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B1D5" w14:textId="77777777" w:rsidR="006B3B32" w:rsidRDefault="006B3B32" w:rsidP="006B3B32"/>
    <w:p w14:paraId="60E63B29" w14:textId="651929C6" w:rsidR="009615FC" w:rsidRDefault="006B3B32" w:rsidP="006B3B32">
      <w:r>
        <w:rPr>
          <w:rFonts w:hint="eastAsia"/>
        </w:rPr>
        <w:t>Горбунов</w:t>
      </w:r>
      <w:r>
        <w:t xml:space="preserve"> </w:t>
      </w:r>
      <w:r>
        <w:rPr>
          <w:rFonts w:hint="eastAsia"/>
        </w:rPr>
        <w:t>Сергей</w:t>
      </w:r>
      <w:r>
        <w:t xml:space="preserve"> </w:t>
      </w:r>
      <w:r>
        <w:rPr>
          <w:rFonts w:hint="eastAsia"/>
        </w:rPr>
        <w:t>Валерьевич</w:t>
      </w:r>
      <w:r>
        <w:t xml:space="preserve"> </w:t>
      </w:r>
      <w:r w:rsidRPr="006B3B32">
        <w:rPr>
          <w:rFonts w:hint="eastAsia"/>
        </w:rPr>
        <w:t>Механизм</w:t>
      </w:r>
      <w:r w:rsidRPr="006B3B32">
        <w:t xml:space="preserve"> </w:t>
      </w:r>
      <w:r w:rsidRPr="006B3B32">
        <w:rPr>
          <w:rFonts w:hint="eastAsia"/>
        </w:rPr>
        <w:t>влияния</w:t>
      </w:r>
      <w:r w:rsidRPr="006B3B32">
        <w:t xml:space="preserve"> </w:t>
      </w:r>
      <w:r w:rsidRPr="006B3B32">
        <w:rPr>
          <w:rFonts w:hint="eastAsia"/>
        </w:rPr>
        <w:t>потребительских</w:t>
      </w:r>
      <w:r w:rsidRPr="006B3B32">
        <w:t xml:space="preserve"> </w:t>
      </w:r>
      <w:r w:rsidRPr="006B3B32">
        <w:rPr>
          <w:rFonts w:hint="eastAsia"/>
        </w:rPr>
        <w:t>расходов</w:t>
      </w:r>
      <w:r w:rsidRPr="006B3B32">
        <w:t xml:space="preserve"> </w:t>
      </w:r>
      <w:r w:rsidRPr="006B3B32">
        <w:rPr>
          <w:rFonts w:hint="eastAsia"/>
        </w:rPr>
        <w:t>на</w:t>
      </w:r>
      <w:r w:rsidRPr="006B3B32">
        <w:t xml:space="preserve"> </w:t>
      </w:r>
      <w:r w:rsidRPr="006B3B32">
        <w:rPr>
          <w:rFonts w:hint="eastAsia"/>
        </w:rPr>
        <w:t>социальную</w:t>
      </w:r>
      <w:r w:rsidRPr="006B3B32">
        <w:t xml:space="preserve"> </w:t>
      </w:r>
      <w:r w:rsidRPr="006B3B32">
        <w:rPr>
          <w:rFonts w:hint="eastAsia"/>
        </w:rPr>
        <w:t>безопасность</w:t>
      </w:r>
      <w:r w:rsidRPr="006B3B32">
        <w:t xml:space="preserve"> </w:t>
      </w:r>
      <w:r w:rsidRPr="006B3B32">
        <w:rPr>
          <w:rFonts w:hint="eastAsia"/>
        </w:rPr>
        <w:t>регионов</w:t>
      </w:r>
    </w:p>
    <w:p w14:paraId="09BE3A25" w14:textId="77777777" w:rsidR="006B3B32" w:rsidRDefault="006B3B32" w:rsidP="006B3B32">
      <w:r>
        <w:rPr>
          <w:rFonts w:hint="eastAsia"/>
        </w:rPr>
        <w:t>ОГЛАВЛЕНИЕ</w:t>
      </w:r>
      <w:r>
        <w:t xml:space="preserve"> </w:t>
      </w:r>
      <w:r>
        <w:rPr>
          <w:rFonts w:hint="eastAsia"/>
        </w:rPr>
        <w:t>ДИССЕРТАЦИИ</w:t>
      </w:r>
    </w:p>
    <w:p w14:paraId="61C948D3" w14:textId="77777777" w:rsidR="006B3B32" w:rsidRDefault="006B3B32" w:rsidP="006B3B32">
      <w:r>
        <w:rPr>
          <w:rFonts w:hint="eastAsia"/>
        </w:rPr>
        <w:t>кандидат</w:t>
      </w:r>
      <w:r>
        <w:t xml:space="preserve"> </w:t>
      </w:r>
      <w:r>
        <w:rPr>
          <w:rFonts w:hint="eastAsia"/>
        </w:rPr>
        <w:t>наук</w:t>
      </w:r>
      <w:r>
        <w:t xml:space="preserve"> </w:t>
      </w:r>
      <w:r>
        <w:rPr>
          <w:rFonts w:hint="eastAsia"/>
        </w:rPr>
        <w:t>Горбунов</w:t>
      </w:r>
      <w:r>
        <w:t xml:space="preserve"> </w:t>
      </w:r>
      <w:r>
        <w:rPr>
          <w:rFonts w:hint="eastAsia"/>
        </w:rPr>
        <w:t>Сергей</w:t>
      </w:r>
      <w:r>
        <w:t xml:space="preserve"> </w:t>
      </w:r>
      <w:r>
        <w:rPr>
          <w:rFonts w:hint="eastAsia"/>
        </w:rPr>
        <w:t>Валерьевич</w:t>
      </w:r>
    </w:p>
    <w:p w14:paraId="01FBA704" w14:textId="77777777" w:rsidR="006B3B32" w:rsidRDefault="006B3B32" w:rsidP="006B3B32">
      <w:r>
        <w:rPr>
          <w:rFonts w:hint="eastAsia"/>
        </w:rPr>
        <w:t>Содержание</w:t>
      </w:r>
    </w:p>
    <w:p w14:paraId="2E42E832" w14:textId="77777777" w:rsidR="006B3B32" w:rsidRDefault="006B3B32" w:rsidP="006B3B32"/>
    <w:p w14:paraId="57D2924B" w14:textId="77777777" w:rsidR="006B3B32" w:rsidRDefault="006B3B32" w:rsidP="006B3B32">
      <w:r>
        <w:rPr>
          <w:rFonts w:hint="eastAsia"/>
        </w:rPr>
        <w:t>Введение</w:t>
      </w:r>
    </w:p>
    <w:p w14:paraId="444326B4" w14:textId="77777777" w:rsidR="006B3B32" w:rsidRDefault="006B3B32" w:rsidP="006B3B32"/>
    <w:p w14:paraId="5F30B0F7" w14:textId="77777777" w:rsidR="006B3B32" w:rsidRDefault="006B3B32" w:rsidP="006B3B32">
      <w:r>
        <w:t xml:space="preserve">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экономической</w:t>
      </w:r>
      <w:r>
        <w:t xml:space="preserve"> </w:t>
      </w:r>
      <w:r>
        <w:rPr>
          <w:rFonts w:hint="eastAsia"/>
        </w:rPr>
        <w:t>и</w:t>
      </w:r>
      <w:r>
        <w:t xml:space="preserve"> </w:t>
      </w:r>
      <w:r>
        <w:rPr>
          <w:rFonts w:hint="eastAsia"/>
        </w:rPr>
        <w:t>социальной</w:t>
      </w:r>
      <w:r>
        <w:t xml:space="preserve"> </w:t>
      </w:r>
      <w:r>
        <w:rPr>
          <w:rFonts w:hint="eastAsia"/>
        </w:rPr>
        <w:t>безопасности</w:t>
      </w:r>
    </w:p>
    <w:p w14:paraId="6A01CAF2" w14:textId="77777777" w:rsidR="006B3B32" w:rsidRDefault="006B3B32" w:rsidP="006B3B32"/>
    <w:p w14:paraId="61D3903C" w14:textId="77777777" w:rsidR="006B3B32" w:rsidRDefault="006B3B32" w:rsidP="006B3B32">
      <w:r>
        <w:t xml:space="preserve">1.1. </w:t>
      </w:r>
      <w:r>
        <w:rPr>
          <w:rFonts w:hint="eastAsia"/>
        </w:rPr>
        <w:t>Эволюция</w:t>
      </w:r>
      <w:r>
        <w:t xml:space="preserve"> </w:t>
      </w:r>
      <w:r>
        <w:rPr>
          <w:rFonts w:hint="eastAsia"/>
        </w:rPr>
        <w:t>представлений</w:t>
      </w:r>
      <w:r>
        <w:t xml:space="preserve"> </w:t>
      </w:r>
      <w:r>
        <w:rPr>
          <w:rFonts w:hint="eastAsia"/>
        </w:rPr>
        <w:t>о</w:t>
      </w:r>
      <w:r>
        <w:t xml:space="preserve"> </w:t>
      </w:r>
      <w:r>
        <w:rPr>
          <w:rFonts w:hint="eastAsia"/>
        </w:rPr>
        <w:t>содержании</w:t>
      </w:r>
      <w:r>
        <w:t xml:space="preserve"> </w:t>
      </w:r>
      <w:r>
        <w:rPr>
          <w:rFonts w:hint="eastAsia"/>
        </w:rPr>
        <w:t>и</w:t>
      </w:r>
      <w:r>
        <w:t xml:space="preserve"> </w:t>
      </w:r>
      <w:r>
        <w:rPr>
          <w:rFonts w:hint="eastAsia"/>
        </w:rPr>
        <w:t>факторах</w:t>
      </w:r>
      <w:r>
        <w:t xml:space="preserve"> </w:t>
      </w:r>
      <w:r>
        <w:rPr>
          <w:rFonts w:hint="eastAsia"/>
        </w:rPr>
        <w:t>экономической</w:t>
      </w:r>
    </w:p>
    <w:p w14:paraId="0C514456" w14:textId="77777777" w:rsidR="006B3B32" w:rsidRDefault="006B3B32" w:rsidP="006B3B32"/>
    <w:p w14:paraId="24B7585B" w14:textId="77777777" w:rsidR="006B3B32" w:rsidRDefault="006B3B32" w:rsidP="006B3B32">
      <w:r>
        <w:rPr>
          <w:rFonts w:hint="eastAsia"/>
        </w:rPr>
        <w:t>и</w:t>
      </w:r>
      <w:r>
        <w:t xml:space="preserve"> </w:t>
      </w:r>
      <w:r>
        <w:rPr>
          <w:rFonts w:hint="eastAsia"/>
        </w:rPr>
        <w:t>социальной</w:t>
      </w:r>
      <w:r>
        <w:t xml:space="preserve"> </w:t>
      </w:r>
      <w:r>
        <w:rPr>
          <w:rFonts w:hint="eastAsia"/>
        </w:rPr>
        <w:t>безопасности</w:t>
      </w:r>
    </w:p>
    <w:p w14:paraId="28C56EFB" w14:textId="77777777" w:rsidR="006B3B32" w:rsidRDefault="006B3B32" w:rsidP="006B3B32"/>
    <w:p w14:paraId="393F5772" w14:textId="77777777" w:rsidR="006B3B32" w:rsidRDefault="006B3B32" w:rsidP="006B3B32">
      <w:r>
        <w:t xml:space="preserve">1.2. </w:t>
      </w:r>
      <w:r>
        <w:rPr>
          <w:rFonts w:hint="eastAsia"/>
        </w:rPr>
        <w:t>Особенности</w:t>
      </w:r>
      <w:r>
        <w:t xml:space="preserve"> </w:t>
      </w:r>
      <w:r>
        <w:rPr>
          <w:rFonts w:hint="eastAsia"/>
        </w:rPr>
        <w:t>функционирования</w:t>
      </w:r>
      <w:r>
        <w:t xml:space="preserve"> </w:t>
      </w:r>
      <w:r>
        <w:rPr>
          <w:rFonts w:hint="eastAsia"/>
        </w:rPr>
        <w:t>систем</w:t>
      </w:r>
      <w:r>
        <w:t xml:space="preserve"> </w:t>
      </w:r>
      <w:r>
        <w:rPr>
          <w:rFonts w:hint="eastAsia"/>
        </w:rPr>
        <w:t>экономической</w:t>
      </w:r>
      <w:r>
        <w:t xml:space="preserve"> </w:t>
      </w:r>
      <w:r>
        <w:rPr>
          <w:rFonts w:hint="eastAsia"/>
        </w:rPr>
        <w:t>и</w:t>
      </w:r>
      <w:r>
        <w:t xml:space="preserve"> </w:t>
      </w:r>
      <w:r>
        <w:rPr>
          <w:rFonts w:hint="eastAsia"/>
        </w:rPr>
        <w:t>социальной</w:t>
      </w:r>
      <w:r>
        <w:t xml:space="preserve"> </w:t>
      </w:r>
      <w:r>
        <w:rPr>
          <w:rFonts w:hint="eastAsia"/>
        </w:rPr>
        <w:t>безопасности</w:t>
      </w:r>
      <w:r>
        <w:t xml:space="preserve"> </w:t>
      </w:r>
      <w:r>
        <w:rPr>
          <w:rFonts w:hint="eastAsia"/>
        </w:rPr>
        <w:t>региона</w:t>
      </w:r>
    </w:p>
    <w:p w14:paraId="4E0A7619" w14:textId="77777777" w:rsidR="006B3B32" w:rsidRDefault="006B3B32" w:rsidP="006B3B32"/>
    <w:p w14:paraId="02617414" w14:textId="77777777" w:rsidR="006B3B32" w:rsidRDefault="006B3B32" w:rsidP="006B3B32">
      <w:r>
        <w:t xml:space="preserve">1.3. </w:t>
      </w:r>
      <w:r>
        <w:rPr>
          <w:rFonts w:hint="eastAsia"/>
        </w:rPr>
        <w:t>Угрозы</w:t>
      </w:r>
      <w:r>
        <w:t xml:space="preserve"> </w:t>
      </w:r>
      <w:r>
        <w:rPr>
          <w:rFonts w:hint="eastAsia"/>
        </w:rPr>
        <w:t>социальной</w:t>
      </w:r>
      <w:r>
        <w:t xml:space="preserve"> </w:t>
      </w:r>
      <w:r>
        <w:rPr>
          <w:rFonts w:hint="eastAsia"/>
        </w:rPr>
        <w:t>безопасности</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проявления</w:t>
      </w:r>
      <w:r>
        <w:t xml:space="preserve"> </w:t>
      </w:r>
      <w:r>
        <w:rPr>
          <w:rFonts w:hint="eastAsia"/>
        </w:rPr>
        <w:t>в</w:t>
      </w:r>
      <w:r>
        <w:t xml:space="preserve"> </w:t>
      </w:r>
      <w:r>
        <w:rPr>
          <w:rFonts w:hint="eastAsia"/>
        </w:rPr>
        <w:t>российских</w:t>
      </w:r>
      <w:r>
        <w:t xml:space="preserve"> </w:t>
      </w:r>
      <w:r>
        <w:rPr>
          <w:rFonts w:hint="eastAsia"/>
        </w:rPr>
        <w:t>регионах</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p>
    <w:p w14:paraId="6FAED251" w14:textId="77777777" w:rsidR="006B3B32" w:rsidRDefault="006B3B32" w:rsidP="006B3B32"/>
    <w:p w14:paraId="20C77054" w14:textId="77777777" w:rsidR="006B3B32" w:rsidRDefault="006B3B32" w:rsidP="006B3B32">
      <w:r>
        <w:t xml:space="preserve">2. </w:t>
      </w:r>
      <w:r>
        <w:rPr>
          <w:rFonts w:hint="eastAsia"/>
        </w:rPr>
        <w:t>Анализ</w:t>
      </w:r>
      <w:r>
        <w:t xml:space="preserve"> </w:t>
      </w:r>
      <w:r>
        <w:rPr>
          <w:rFonts w:hint="eastAsia"/>
        </w:rPr>
        <w:t>состояния</w:t>
      </w:r>
      <w:r>
        <w:t xml:space="preserve"> </w:t>
      </w:r>
      <w:r>
        <w:rPr>
          <w:rFonts w:hint="eastAsia"/>
        </w:rPr>
        <w:t>систем</w:t>
      </w:r>
      <w:r>
        <w:t xml:space="preserve"> </w:t>
      </w:r>
      <w:r>
        <w:rPr>
          <w:rFonts w:hint="eastAsia"/>
        </w:rPr>
        <w:t>социальной</w:t>
      </w:r>
      <w:r>
        <w:t xml:space="preserve"> </w:t>
      </w:r>
      <w:r>
        <w:rPr>
          <w:rFonts w:hint="eastAsia"/>
        </w:rPr>
        <w:t>безопасности</w:t>
      </w:r>
      <w:r>
        <w:t xml:space="preserve"> </w:t>
      </w:r>
      <w:r>
        <w:rPr>
          <w:rFonts w:hint="eastAsia"/>
        </w:rPr>
        <w:t>в</w:t>
      </w:r>
      <w:r>
        <w:t xml:space="preserve"> </w:t>
      </w:r>
      <w:r>
        <w:rPr>
          <w:rFonts w:hint="eastAsia"/>
        </w:rPr>
        <w:t>российских</w:t>
      </w:r>
      <w:r>
        <w:t xml:space="preserve"> </w:t>
      </w:r>
      <w:r>
        <w:rPr>
          <w:rFonts w:hint="eastAsia"/>
        </w:rPr>
        <w:t>регионах</w:t>
      </w:r>
      <w:r>
        <w:t xml:space="preserve"> </w:t>
      </w:r>
      <w:r>
        <w:rPr>
          <w:rFonts w:hint="eastAsia"/>
        </w:rPr>
        <w:t>с</w:t>
      </w:r>
      <w:r>
        <w:t xml:space="preserve"> </w:t>
      </w:r>
      <w:r>
        <w:rPr>
          <w:rFonts w:hint="eastAsia"/>
        </w:rPr>
        <w:t>учетом</w:t>
      </w:r>
      <w:r>
        <w:t xml:space="preserve"> </w:t>
      </w:r>
      <w:r>
        <w:rPr>
          <w:rFonts w:hint="eastAsia"/>
        </w:rPr>
        <w:t>потенциала</w:t>
      </w:r>
      <w:r>
        <w:t xml:space="preserve"> </w:t>
      </w:r>
      <w:r>
        <w:rPr>
          <w:rFonts w:hint="eastAsia"/>
        </w:rPr>
        <w:t>потребительского</w:t>
      </w:r>
      <w:r>
        <w:t xml:space="preserve"> </w:t>
      </w:r>
      <w:r>
        <w:rPr>
          <w:rFonts w:hint="eastAsia"/>
        </w:rPr>
        <w:t>сектора</w:t>
      </w:r>
    </w:p>
    <w:p w14:paraId="1E2D1D82" w14:textId="77777777" w:rsidR="006B3B32" w:rsidRDefault="006B3B32" w:rsidP="006B3B32"/>
    <w:p w14:paraId="43D1D9A5" w14:textId="77777777" w:rsidR="006B3B32" w:rsidRDefault="006B3B32" w:rsidP="006B3B32">
      <w:r>
        <w:t xml:space="preserve">2.1. </w:t>
      </w:r>
      <w:r>
        <w:rPr>
          <w:rFonts w:hint="eastAsia"/>
        </w:rPr>
        <w:t>Роль</w:t>
      </w:r>
      <w:r>
        <w:t xml:space="preserve"> </w:t>
      </w:r>
      <w:r>
        <w:rPr>
          <w:rFonts w:hint="eastAsia"/>
        </w:rPr>
        <w:t>потребительского</w:t>
      </w:r>
      <w:r>
        <w:t xml:space="preserve"> </w:t>
      </w:r>
      <w:r>
        <w:rPr>
          <w:rFonts w:hint="eastAsia"/>
        </w:rPr>
        <w:t>сектора</w:t>
      </w:r>
      <w:r>
        <w:t xml:space="preserve"> </w:t>
      </w:r>
      <w:r>
        <w:rPr>
          <w:rFonts w:hint="eastAsia"/>
        </w:rPr>
        <w:t>в</w:t>
      </w:r>
      <w:r>
        <w:t xml:space="preserve"> </w:t>
      </w:r>
      <w:r>
        <w:rPr>
          <w:rFonts w:hint="eastAsia"/>
        </w:rPr>
        <w:t>обеспечении</w:t>
      </w:r>
      <w:r>
        <w:t xml:space="preserve"> </w:t>
      </w:r>
      <w:r>
        <w:rPr>
          <w:rFonts w:hint="eastAsia"/>
        </w:rPr>
        <w:t>социальной</w:t>
      </w:r>
      <w:r>
        <w:t xml:space="preserve"> </w:t>
      </w:r>
      <w:r>
        <w:rPr>
          <w:rFonts w:hint="eastAsia"/>
        </w:rPr>
        <w:t>безопасности</w:t>
      </w:r>
      <w:r>
        <w:t xml:space="preserve"> </w:t>
      </w:r>
      <w:r>
        <w:rPr>
          <w:rFonts w:hint="eastAsia"/>
        </w:rPr>
        <w:t>региона</w:t>
      </w:r>
    </w:p>
    <w:p w14:paraId="64976B7A" w14:textId="77777777" w:rsidR="006B3B32" w:rsidRDefault="006B3B32" w:rsidP="006B3B32"/>
    <w:p w14:paraId="20030DAD" w14:textId="77777777" w:rsidR="006B3B32" w:rsidRDefault="006B3B32" w:rsidP="006B3B32">
      <w:r>
        <w:t xml:space="preserve">2.2. </w:t>
      </w:r>
      <w:r>
        <w:rPr>
          <w:rFonts w:hint="eastAsia"/>
        </w:rPr>
        <w:t>Сравнительный</w:t>
      </w:r>
      <w:r>
        <w:t xml:space="preserve"> </w:t>
      </w:r>
      <w:r>
        <w:rPr>
          <w:rFonts w:hint="eastAsia"/>
        </w:rPr>
        <w:t>анализ</w:t>
      </w:r>
      <w:r>
        <w:t xml:space="preserve"> </w:t>
      </w:r>
      <w:r>
        <w:rPr>
          <w:rFonts w:hint="eastAsia"/>
        </w:rPr>
        <w:t>факторов</w:t>
      </w:r>
      <w:r>
        <w:t xml:space="preserve"> </w:t>
      </w:r>
      <w:r>
        <w:rPr>
          <w:rFonts w:hint="eastAsia"/>
        </w:rPr>
        <w:t>внутренней</w:t>
      </w:r>
      <w:r>
        <w:t xml:space="preserve"> </w:t>
      </w:r>
      <w:r>
        <w:rPr>
          <w:rFonts w:hint="eastAsia"/>
        </w:rPr>
        <w:t>среды</w:t>
      </w:r>
      <w:r>
        <w:t xml:space="preserve"> </w:t>
      </w:r>
      <w:r>
        <w:rPr>
          <w:rFonts w:hint="eastAsia"/>
        </w:rPr>
        <w:t>системы</w:t>
      </w:r>
      <w:r>
        <w:t xml:space="preserve"> </w:t>
      </w:r>
      <w:r>
        <w:rPr>
          <w:rFonts w:hint="eastAsia"/>
        </w:rPr>
        <w:t>социальной</w:t>
      </w:r>
      <w:r>
        <w:t xml:space="preserve"> </w:t>
      </w:r>
      <w:r>
        <w:rPr>
          <w:rFonts w:hint="eastAsia"/>
        </w:rPr>
        <w:t>безопасности</w:t>
      </w:r>
      <w:r>
        <w:t xml:space="preserve"> </w:t>
      </w:r>
      <w:r>
        <w:rPr>
          <w:rFonts w:hint="eastAsia"/>
        </w:rPr>
        <w:t>российских</w:t>
      </w:r>
      <w:r>
        <w:t xml:space="preserve"> </w:t>
      </w:r>
      <w:r>
        <w:rPr>
          <w:rFonts w:hint="eastAsia"/>
        </w:rPr>
        <w:t>регионов</w:t>
      </w:r>
    </w:p>
    <w:p w14:paraId="30305DF8" w14:textId="77777777" w:rsidR="006B3B32" w:rsidRDefault="006B3B32" w:rsidP="006B3B32"/>
    <w:p w14:paraId="4A91CECE" w14:textId="77777777" w:rsidR="006B3B32" w:rsidRDefault="006B3B32" w:rsidP="006B3B32">
      <w:r>
        <w:t xml:space="preserve">3.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механизма</w:t>
      </w:r>
      <w:r>
        <w:t xml:space="preserve"> </w:t>
      </w:r>
      <w:r>
        <w:rPr>
          <w:rFonts w:hint="eastAsia"/>
        </w:rPr>
        <w:t>влияния</w:t>
      </w:r>
      <w:r>
        <w:t xml:space="preserve"> </w:t>
      </w:r>
      <w:r>
        <w:rPr>
          <w:rFonts w:hint="eastAsia"/>
        </w:rPr>
        <w:t>потребительских</w:t>
      </w:r>
      <w:r>
        <w:t xml:space="preserve"> </w:t>
      </w:r>
      <w:r>
        <w:rPr>
          <w:rFonts w:hint="eastAsia"/>
        </w:rPr>
        <w:t>расходов</w:t>
      </w:r>
      <w:r>
        <w:t xml:space="preserve"> </w:t>
      </w:r>
      <w:r>
        <w:rPr>
          <w:rFonts w:hint="eastAsia"/>
        </w:rPr>
        <w:t>на</w:t>
      </w:r>
      <w:r>
        <w:t xml:space="preserve"> </w:t>
      </w:r>
      <w:r>
        <w:rPr>
          <w:rFonts w:hint="eastAsia"/>
        </w:rPr>
        <w:t>уровень</w:t>
      </w:r>
      <w:r>
        <w:t xml:space="preserve"> </w:t>
      </w:r>
      <w:r>
        <w:rPr>
          <w:rFonts w:hint="eastAsia"/>
        </w:rPr>
        <w:t>социальной</w:t>
      </w:r>
      <w:r>
        <w:t xml:space="preserve"> </w:t>
      </w:r>
      <w:r>
        <w:rPr>
          <w:rFonts w:hint="eastAsia"/>
        </w:rPr>
        <w:t>безопасности</w:t>
      </w:r>
      <w:r>
        <w:t xml:space="preserve"> 95 </w:t>
      </w:r>
      <w:r>
        <w:rPr>
          <w:rFonts w:hint="eastAsia"/>
        </w:rPr>
        <w:t>региона</w:t>
      </w:r>
    </w:p>
    <w:p w14:paraId="56B79B43" w14:textId="77777777" w:rsidR="006B3B32" w:rsidRDefault="006B3B32" w:rsidP="006B3B32"/>
    <w:p w14:paraId="5CCC3ECB" w14:textId="77777777" w:rsidR="006B3B32" w:rsidRDefault="006B3B32" w:rsidP="006B3B32">
      <w:r>
        <w:t xml:space="preserve">3.1. </w:t>
      </w:r>
      <w:r>
        <w:rPr>
          <w:rFonts w:hint="eastAsia"/>
        </w:rPr>
        <w:t>Определение</w:t>
      </w:r>
      <w:r>
        <w:t xml:space="preserve"> </w:t>
      </w:r>
      <w:r>
        <w:rPr>
          <w:rFonts w:hint="eastAsia"/>
        </w:rPr>
        <w:t>уровня</w:t>
      </w:r>
      <w:r>
        <w:t xml:space="preserve"> </w:t>
      </w:r>
      <w:r>
        <w:rPr>
          <w:rFonts w:hint="eastAsia"/>
        </w:rPr>
        <w:t>социальной</w:t>
      </w:r>
      <w:r>
        <w:t xml:space="preserve"> </w:t>
      </w:r>
      <w:r>
        <w:rPr>
          <w:rFonts w:hint="eastAsia"/>
        </w:rPr>
        <w:t>безопасности</w:t>
      </w:r>
      <w:r>
        <w:t xml:space="preserve"> </w:t>
      </w:r>
      <w:r>
        <w:rPr>
          <w:rFonts w:hint="eastAsia"/>
        </w:rPr>
        <w:t>региона</w:t>
      </w:r>
      <w:r>
        <w:t xml:space="preserve"> </w:t>
      </w:r>
      <w:r>
        <w:rPr>
          <w:rFonts w:hint="eastAsia"/>
        </w:rPr>
        <w:t>с</w:t>
      </w:r>
      <w:r>
        <w:t xml:space="preserve"> </w:t>
      </w:r>
      <w:r>
        <w:rPr>
          <w:rFonts w:hint="eastAsia"/>
        </w:rPr>
        <w:t>учетом</w:t>
      </w:r>
      <w:r>
        <w:t xml:space="preserve"> </w:t>
      </w:r>
      <w:r>
        <w:rPr>
          <w:rFonts w:hint="eastAsia"/>
        </w:rPr>
        <w:t>динамики</w:t>
      </w:r>
      <w:r>
        <w:t xml:space="preserve"> </w:t>
      </w:r>
      <w:r>
        <w:rPr>
          <w:rFonts w:hint="eastAsia"/>
        </w:rPr>
        <w:t>потребительских</w:t>
      </w:r>
      <w:r>
        <w:t xml:space="preserve"> </w:t>
      </w:r>
      <w:r>
        <w:rPr>
          <w:rFonts w:hint="eastAsia"/>
        </w:rPr>
        <w:t>расходов</w:t>
      </w:r>
    </w:p>
    <w:p w14:paraId="2291C957" w14:textId="77777777" w:rsidR="006B3B32" w:rsidRDefault="006B3B32" w:rsidP="006B3B32"/>
    <w:p w14:paraId="4DE5CF0B" w14:textId="77777777" w:rsidR="006B3B32" w:rsidRDefault="006B3B32" w:rsidP="006B3B32">
      <w:r>
        <w:t xml:space="preserve">3.2. </w:t>
      </w:r>
      <w:r>
        <w:rPr>
          <w:rFonts w:hint="eastAsia"/>
        </w:rPr>
        <w:t>Исследование</w:t>
      </w:r>
      <w:r>
        <w:t xml:space="preserve"> </w:t>
      </w:r>
      <w:r>
        <w:rPr>
          <w:rFonts w:hint="eastAsia"/>
        </w:rPr>
        <w:t>уровня</w:t>
      </w:r>
      <w:r>
        <w:t xml:space="preserve"> </w:t>
      </w:r>
      <w:r>
        <w:rPr>
          <w:rFonts w:hint="eastAsia"/>
        </w:rPr>
        <w:t>социальной</w:t>
      </w:r>
      <w:r>
        <w:t xml:space="preserve"> </w:t>
      </w:r>
      <w:r>
        <w:rPr>
          <w:rFonts w:hint="eastAsia"/>
        </w:rPr>
        <w:t>безопасности</w:t>
      </w:r>
      <w:r>
        <w:t xml:space="preserve"> </w:t>
      </w:r>
      <w:r>
        <w:rPr>
          <w:rFonts w:hint="eastAsia"/>
        </w:rPr>
        <w:t>регионов</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r>
        <w:t xml:space="preserve"> </w:t>
      </w:r>
      <w:r>
        <w:rPr>
          <w:rFonts w:hint="eastAsia"/>
        </w:rPr>
        <w:t>с</w:t>
      </w:r>
      <w:r>
        <w:t xml:space="preserve"> </w:t>
      </w:r>
      <w:r>
        <w:rPr>
          <w:rFonts w:hint="eastAsia"/>
        </w:rPr>
        <w:t>учетом</w:t>
      </w:r>
      <w:r>
        <w:t xml:space="preserve"> </w:t>
      </w:r>
      <w:r>
        <w:rPr>
          <w:rFonts w:hint="eastAsia"/>
        </w:rPr>
        <w:t>динамики</w:t>
      </w:r>
      <w:r>
        <w:t xml:space="preserve"> </w:t>
      </w:r>
      <w:r>
        <w:rPr>
          <w:rFonts w:hint="eastAsia"/>
        </w:rPr>
        <w:t>потребительских</w:t>
      </w:r>
      <w:r>
        <w:t xml:space="preserve"> </w:t>
      </w:r>
      <w:r>
        <w:rPr>
          <w:rFonts w:hint="eastAsia"/>
        </w:rPr>
        <w:t>расходов</w:t>
      </w:r>
    </w:p>
    <w:p w14:paraId="0444BAEE" w14:textId="77777777" w:rsidR="006B3B32" w:rsidRDefault="006B3B32" w:rsidP="006B3B32"/>
    <w:p w14:paraId="5538868A" w14:textId="5BC3FF72" w:rsidR="006B3B32" w:rsidRPr="006B3B32" w:rsidRDefault="006B3B32" w:rsidP="006B3B32">
      <w:r>
        <w:t xml:space="preserve">3.3. </w:t>
      </w:r>
      <w:r>
        <w:rPr>
          <w:rFonts w:hint="eastAsia"/>
        </w:rPr>
        <w:t>Прогнозирование</w:t>
      </w:r>
      <w:r>
        <w:t xml:space="preserve"> </w:t>
      </w:r>
      <w:r>
        <w:rPr>
          <w:rFonts w:hint="eastAsia"/>
        </w:rPr>
        <w:t>влияния</w:t>
      </w:r>
      <w:r>
        <w:t xml:space="preserve"> </w:t>
      </w:r>
      <w:r>
        <w:rPr>
          <w:rFonts w:hint="eastAsia"/>
        </w:rPr>
        <w:t>показателей</w:t>
      </w:r>
      <w:r>
        <w:t xml:space="preserve"> </w:t>
      </w:r>
      <w:r>
        <w:rPr>
          <w:rFonts w:hint="eastAsia"/>
        </w:rPr>
        <w:t>уровня</w:t>
      </w:r>
      <w:r>
        <w:t xml:space="preserve"> </w:t>
      </w:r>
      <w:r>
        <w:rPr>
          <w:rFonts w:hint="eastAsia"/>
        </w:rPr>
        <w:t>социальной</w:t>
      </w:r>
      <w:r>
        <w:t xml:space="preserve"> </w:t>
      </w:r>
      <w:r>
        <w:rPr>
          <w:rFonts w:hint="eastAsia"/>
        </w:rPr>
        <w:t>безопасности</w:t>
      </w:r>
      <w:r>
        <w:t xml:space="preserve"> </w:t>
      </w:r>
      <w:r>
        <w:rPr>
          <w:rFonts w:hint="eastAsia"/>
        </w:rPr>
        <w:t>регионов</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r>
        <w:t xml:space="preserve"> </w:t>
      </w:r>
      <w:r>
        <w:rPr>
          <w:rFonts w:hint="eastAsia"/>
        </w:rPr>
        <w:t>на</w:t>
      </w:r>
      <w:r>
        <w:t xml:space="preserve"> </w:t>
      </w:r>
      <w:r>
        <w:rPr>
          <w:rFonts w:hint="eastAsia"/>
        </w:rPr>
        <w:t>динамику</w:t>
      </w:r>
      <w:r>
        <w:t xml:space="preserve"> </w:t>
      </w:r>
      <w:r>
        <w:rPr>
          <w:rFonts w:hint="eastAsia"/>
        </w:rPr>
        <w:t>мезоэкономических</w:t>
      </w:r>
      <w:r>
        <w:t xml:space="preserve"> </w:t>
      </w:r>
      <w:r>
        <w:rPr>
          <w:rFonts w:hint="eastAsia"/>
        </w:rPr>
        <w:t>индикаторов</w:t>
      </w:r>
      <w:r>
        <w:t xml:space="preserve"> 125 </w:t>
      </w:r>
      <w:r>
        <w:rPr>
          <w:rFonts w:hint="eastAsia"/>
        </w:rPr>
        <w:t>Заключение</w:t>
      </w:r>
      <w:r>
        <w:t xml:space="preserve"> 142 </w:t>
      </w:r>
      <w:r>
        <w:rPr>
          <w:rFonts w:hint="eastAsia"/>
        </w:rPr>
        <w:t>Список</w:t>
      </w:r>
      <w:r>
        <w:t xml:space="preserve"> </w:t>
      </w:r>
      <w:r>
        <w:rPr>
          <w:rFonts w:hint="eastAsia"/>
        </w:rPr>
        <w:t>использованной</w:t>
      </w:r>
      <w:r>
        <w:t xml:space="preserve"> </w:t>
      </w:r>
      <w:r>
        <w:rPr>
          <w:rFonts w:hint="eastAsia"/>
        </w:rPr>
        <w:t>литературы</w:t>
      </w:r>
    </w:p>
    <w:sectPr w:rsidR="006B3B32" w:rsidRPr="006B3B32" w:rsidSect="00B060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7906" w14:textId="77777777" w:rsidR="00B060A1" w:rsidRDefault="00B060A1">
      <w:pPr>
        <w:spacing w:after="0" w:line="240" w:lineRule="auto"/>
      </w:pPr>
      <w:r>
        <w:separator/>
      </w:r>
    </w:p>
  </w:endnote>
  <w:endnote w:type="continuationSeparator" w:id="0">
    <w:p w14:paraId="048B4F94" w14:textId="77777777" w:rsidR="00B060A1" w:rsidRDefault="00B0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C100" w14:textId="77777777" w:rsidR="00B060A1" w:rsidRDefault="00B060A1"/>
    <w:p w14:paraId="63FBDE7C" w14:textId="77777777" w:rsidR="00B060A1" w:rsidRDefault="00B060A1"/>
    <w:p w14:paraId="509331CF" w14:textId="77777777" w:rsidR="00B060A1" w:rsidRDefault="00B060A1"/>
    <w:p w14:paraId="39EAA838" w14:textId="77777777" w:rsidR="00B060A1" w:rsidRDefault="00B060A1"/>
    <w:p w14:paraId="7A4433E6" w14:textId="77777777" w:rsidR="00B060A1" w:rsidRDefault="00B060A1"/>
    <w:p w14:paraId="2587EA4E" w14:textId="77777777" w:rsidR="00B060A1" w:rsidRDefault="00B060A1"/>
    <w:p w14:paraId="6A346D9A" w14:textId="77777777" w:rsidR="00B060A1" w:rsidRDefault="00B060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59EA1E" wp14:editId="3E775C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85A18" w14:textId="77777777" w:rsidR="00B060A1" w:rsidRDefault="00B060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9EA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085A18" w14:textId="77777777" w:rsidR="00B060A1" w:rsidRDefault="00B060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5DA0C8" w14:textId="77777777" w:rsidR="00B060A1" w:rsidRDefault="00B060A1"/>
    <w:p w14:paraId="3AEE11D1" w14:textId="77777777" w:rsidR="00B060A1" w:rsidRDefault="00B060A1"/>
    <w:p w14:paraId="5A2E4DD3" w14:textId="77777777" w:rsidR="00B060A1" w:rsidRDefault="00B060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3152B7" wp14:editId="733EE9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3699" w14:textId="77777777" w:rsidR="00B060A1" w:rsidRDefault="00B060A1"/>
                          <w:p w14:paraId="6C2950BD" w14:textId="77777777" w:rsidR="00B060A1" w:rsidRDefault="00B060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3152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C63699" w14:textId="77777777" w:rsidR="00B060A1" w:rsidRDefault="00B060A1"/>
                    <w:p w14:paraId="6C2950BD" w14:textId="77777777" w:rsidR="00B060A1" w:rsidRDefault="00B060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6C7BC2" w14:textId="77777777" w:rsidR="00B060A1" w:rsidRDefault="00B060A1"/>
    <w:p w14:paraId="05D48EBB" w14:textId="77777777" w:rsidR="00B060A1" w:rsidRDefault="00B060A1">
      <w:pPr>
        <w:rPr>
          <w:sz w:val="2"/>
          <w:szCs w:val="2"/>
        </w:rPr>
      </w:pPr>
    </w:p>
    <w:p w14:paraId="467459D3" w14:textId="77777777" w:rsidR="00B060A1" w:rsidRDefault="00B060A1"/>
    <w:p w14:paraId="78A6CED6" w14:textId="77777777" w:rsidR="00B060A1" w:rsidRDefault="00B060A1">
      <w:pPr>
        <w:spacing w:after="0" w:line="240" w:lineRule="auto"/>
      </w:pPr>
    </w:p>
  </w:footnote>
  <w:footnote w:type="continuationSeparator" w:id="0">
    <w:p w14:paraId="4CFEFC54" w14:textId="77777777" w:rsidR="00B060A1" w:rsidRDefault="00B0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A1"/>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12371</TotalTime>
  <Pages>2</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1910</cp:revision>
  <cp:lastPrinted>2009-02-06T05:36:00Z</cp:lastPrinted>
  <dcterms:created xsi:type="dcterms:W3CDTF">2024-04-09T10:20:00Z</dcterms:created>
  <dcterms:modified xsi:type="dcterms:W3CDTF">2024-04-24T20:15:00Z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