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FAF" w14:textId="78C05CB3" w:rsidR="00577977" w:rsidRDefault="005778DC" w:rsidP="005778DC">
      <w:pPr>
        <w:rPr>
          <w:rFonts w:ascii="Times New Roman" w:eastAsia="Arial Unicode MS" w:hAnsi="Times New Roman" w:cs="Times New Roman"/>
          <w:b/>
          <w:bCs/>
          <w:color w:val="000000"/>
          <w:kern w:val="0"/>
          <w:sz w:val="28"/>
          <w:szCs w:val="28"/>
          <w:lang w:eastAsia="ru-RU" w:bidi="uk-UA"/>
        </w:rPr>
      </w:pPr>
      <w:r w:rsidRPr="005778DC">
        <w:rPr>
          <w:rFonts w:ascii="Times New Roman" w:eastAsia="Arial Unicode MS" w:hAnsi="Times New Roman" w:cs="Times New Roman" w:hint="eastAsia"/>
          <w:b/>
          <w:bCs/>
          <w:color w:val="000000"/>
          <w:kern w:val="0"/>
          <w:sz w:val="28"/>
          <w:szCs w:val="28"/>
          <w:lang w:eastAsia="ru-RU" w:bidi="uk-UA"/>
        </w:rPr>
        <w:t>Хохлов</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Николай</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Моделирование</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распространения</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динамических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волновых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возмущений</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в</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гетерогенных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средах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на</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высокопроизводительных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вычислительных</w:t>
      </w:r>
      <w:r w:rsidRPr="005778DC">
        <w:rPr>
          <w:rFonts w:ascii="Times New Roman" w:eastAsia="Arial Unicode MS" w:hAnsi="Times New Roman" w:cs="Times New Roman"/>
          <w:b/>
          <w:bCs/>
          <w:color w:val="000000"/>
          <w:kern w:val="0"/>
          <w:sz w:val="28"/>
          <w:szCs w:val="28"/>
          <w:lang w:eastAsia="ru-RU" w:bidi="uk-UA"/>
        </w:rPr>
        <w:t xml:space="preserve"> </w:t>
      </w:r>
      <w:r w:rsidRPr="005778DC">
        <w:rPr>
          <w:rFonts w:ascii="Times New Roman" w:eastAsia="Arial Unicode MS" w:hAnsi="Times New Roman" w:cs="Times New Roman" w:hint="eastAsia"/>
          <w:b/>
          <w:bCs/>
          <w:color w:val="000000"/>
          <w:kern w:val="0"/>
          <w:sz w:val="28"/>
          <w:szCs w:val="28"/>
          <w:lang w:eastAsia="ru-RU" w:bidi="uk-UA"/>
        </w:rPr>
        <w:t>системах</w:t>
      </w:r>
    </w:p>
    <w:p w14:paraId="76F4D8DD" w14:textId="77777777" w:rsidR="005778DC" w:rsidRDefault="005778DC" w:rsidP="005778DC">
      <w:r>
        <w:rPr>
          <w:rFonts w:hint="eastAsia"/>
        </w:rPr>
        <w:t>ОГЛАВЛЕНИЕ</w:t>
      </w:r>
      <w:r>
        <w:t xml:space="preserve"> </w:t>
      </w:r>
      <w:r>
        <w:rPr>
          <w:rFonts w:hint="eastAsia"/>
        </w:rPr>
        <w:t>ДИССЕРТАЦИИ</w:t>
      </w:r>
    </w:p>
    <w:p w14:paraId="2A30851B" w14:textId="77777777" w:rsidR="005778DC" w:rsidRDefault="005778DC" w:rsidP="005778DC">
      <w:r>
        <w:rPr>
          <w:rFonts w:hint="eastAsia"/>
        </w:rPr>
        <w:t>доктор</w:t>
      </w:r>
      <w:r>
        <w:t xml:space="preserve"> </w:t>
      </w:r>
      <w:r>
        <w:rPr>
          <w:rFonts w:hint="eastAsia"/>
        </w:rPr>
        <w:t>наук</w:t>
      </w:r>
      <w:r>
        <w:t xml:space="preserve"> </w:t>
      </w:r>
      <w:r>
        <w:rPr>
          <w:rFonts w:hint="eastAsia"/>
        </w:rPr>
        <w:t>Хохлов</w:t>
      </w:r>
      <w:r>
        <w:t xml:space="preserve"> </w:t>
      </w:r>
      <w:r>
        <w:rPr>
          <w:rFonts w:hint="eastAsia"/>
        </w:rPr>
        <w:t>Николай</w:t>
      </w:r>
      <w:r>
        <w:t xml:space="preserve"> </w:t>
      </w:r>
      <w:r>
        <w:rPr>
          <w:rFonts w:hint="eastAsia"/>
        </w:rPr>
        <w:t>Игоревич</w:t>
      </w:r>
    </w:p>
    <w:p w14:paraId="226F292A" w14:textId="77777777" w:rsidR="005778DC" w:rsidRDefault="005778DC" w:rsidP="005778DC">
      <w:r>
        <w:rPr>
          <w:rFonts w:hint="eastAsia"/>
        </w:rPr>
        <w:t>Введение</w:t>
      </w:r>
    </w:p>
    <w:p w14:paraId="1D8AE742" w14:textId="77777777" w:rsidR="005778DC" w:rsidRDefault="005778DC" w:rsidP="005778DC"/>
    <w:p w14:paraId="74D68EE3" w14:textId="77777777" w:rsidR="005778DC" w:rsidRDefault="005778DC" w:rsidP="005778DC">
      <w:r>
        <w:rPr>
          <w:rFonts w:hint="eastAsia"/>
        </w:rPr>
        <w:t>Глава</w:t>
      </w:r>
      <w:r>
        <w:t xml:space="preserve"> 1. </w:t>
      </w:r>
      <w:r>
        <w:rPr>
          <w:rFonts w:hint="eastAsia"/>
        </w:rPr>
        <w:t>Определяющие</w:t>
      </w:r>
      <w:r>
        <w:t xml:space="preserve"> </w:t>
      </w:r>
      <w:r>
        <w:rPr>
          <w:rFonts w:hint="eastAsia"/>
        </w:rPr>
        <w:t>уравнения</w:t>
      </w:r>
    </w:p>
    <w:p w14:paraId="66349858" w14:textId="77777777" w:rsidR="005778DC" w:rsidRDefault="005778DC" w:rsidP="005778DC"/>
    <w:p w14:paraId="0AC547CE" w14:textId="77777777" w:rsidR="005778DC" w:rsidRDefault="005778DC" w:rsidP="005778DC">
      <w:r>
        <w:t xml:space="preserve">1.1 </w:t>
      </w:r>
      <w:r>
        <w:rPr>
          <w:rFonts w:hint="eastAsia"/>
        </w:rPr>
        <w:t>Введение</w:t>
      </w:r>
    </w:p>
    <w:p w14:paraId="4D606986" w14:textId="77777777" w:rsidR="005778DC" w:rsidRDefault="005778DC" w:rsidP="005778DC"/>
    <w:p w14:paraId="06BD22A8" w14:textId="77777777" w:rsidR="005778DC" w:rsidRDefault="005778DC" w:rsidP="005778DC">
      <w:r>
        <w:t xml:space="preserve">1.2 </w:t>
      </w:r>
      <w:r>
        <w:rPr>
          <w:rFonts w:hint="eastAsia"/>
        </w:rPr>
        <w:t>Система</w:t>
      </w:r>
      <w:r>
        <w:t xml:space="preserve"> </w:t>
      </w:r>
      <w:r>
        <w:rPr>
          <w:rFonts w:hint="eastAsia"/>
        </w:rPr>
        <w:t>уравнений</w:t>
      </w:r>
      <w:r>
        <w:t xml:space="preserve"> </w:t>
      </w:r>
      <w:r>
        <w:rPr>
          <w:rFonts w:hint="eastAsia"/>
        </w:rPr>
        <w:t>линейной</w:t>
      </w:r>
      <w:r>
        <w:t xml:space="preserve"> </w:t>
      </w:r>
      <w:r>
        <w:rPr>
          <w:rFonts w:hint="eastAsia"/>
        </w:rPr>
        <w:t>теории</w:t>
      </w:r>
      <w:r>
        <w:t xml:space="preserve"> </w:t>
      </w:r>
      <w:r>
        <w:rPr>
          <w:rFonts w:hint="eastAsia"/>
        </w:rPr>
        <w:t>упругости</w:t>
      </w:r>
    </w:p>
    <w:p w14:paraId="20E74CDE" w14:textId="77777777" w:rsidR="005778DC" w:rsidRDefault="005778DC" w:rsidP="005778DC"/>
    <w:p w14:paraId="647C9F36" w14:textId="77777777" w:rsidR="005778DC" w:rsidRDefault="005778DC" w:rsidP="005778DC">
      <w:r>
        <w:t xml:space="preserve">1.3 </w:t>
      </w:r>
      <w:r>
        <w:rPr>
          <w:rFonts w:hint="eastAsia"/>
        </w:rPr>
        <w:t>Система</w:t>
      </w:r>
      <w:r>
        <w:t xml:space="preserve"> </w:t>
      </w:r>
      <w:r>
        <w:rPr>
          <w:rFonts w:hint="eastAsia"/>
        </w:rPr>
        <w:t>уравнений</w:t>
      </w:r>
      <w:r>
        <w:t xml:space="preserve"> </w:t>
      </w:r>
      <w:r>
        <w:rPr>
          <w:rFonts w:hint="eastAsia"/>
        </w:rPr>
        <w:t>линейной</w:t>
      </w:r>
      <w:r>
        <w:t xml:space="preserve"> </w:t>
      </w:r>
      <w:r>
        <w:rPr>
          <w:rFonts w:hint="eastAsia"/>
        </w:rPr>
        <w:t>теории</w:t>
      </w:r>
      <w:r>
        <w:t xml:space="preserve"> </w:t>
      </w:r>
      <w:r>
        <w:rPr>
          <w:rFonts w:hint="eastAsia"/>
        </w:rPr>
        <w:t>упругости</w:t>
      </w:r>
      <w:r>
        <w:t xml:space="preserve">: </w:t>
      </w:r>
      <w:r>
        <w:rPr>
          <w:rFonts w:hint="eastAsia"/>
        </w:rPr>
        <w:t>тензорная</w:t>
      </w:r>
      <w:r>
        <w:t xml:space="preserve"> </w:t>
      </w:r>
      <w:r>
        <w:rPr>
          <w:rFonts w:hint="eastAsia"/>
        </w:rPr>
        <w:t>запись</w:t>
      </w:r>
    </w:p>
    <w:p w14:paraId="1BF4CE29" w14:textId="77777777" w:rsidR="005778DC" w:rsidRDefault="005778DC" w:rsidP="005778DC"/>
    <w:p w14:paraId="1995B1D2" w14:textId="77777777" w:rsidR="005778DC" w:rsidRDefault="005778DC" w:rsidP="005778DC">
      <w:r>
        <w:t xml:space="preserve">1.4 </w:t>
      </w:r>
      <w:r>
        <w:rPr>
          <w:rFonts w:hint="eastAsia"/>
        </w:rPr>
        <w:t>Система</w:t>
      </w:r>
      <w:r>
        <w:t xml:space="preserve"> </w:t>
      </w:r>
      <w:r>
        <w:rPr>
          <w:rFonts w:hint="eastAsia"/>
        </w:rPr>
        <w:t>уравнений</w:t>
      </w:r>
      <w:r>
        <w:t xml:space="preserve"> </w:t>
      </w:r>
      <w:r>
        <w:rPr>
          <w:rFonts w:hint="eastAsia"/>
        </w:rPr>
        <w:t>линейной</w:t>
      </w:r>
      <w:r>
        <w:t xml:space="preserve"> </w:t>
      </w:r>
      <w:r>
        <w:rPr>
          <w:rFonts w:hint="eastAsia"/>
        </w:rPr>
        <w:t>теории</w:t>
      </w:r>
      <w:r>
        <w:t xml:space="preserve"> </w:t>
      </w:r>
      <w:r>
        <w:rPr>
          <w:rFonts w:hint="eastAsia"/>
        </w:rPr>
        <w:t>акустики</w:t>
      </w:r>
    </w:p>
    <w:p w14:paraId="1ED37E3D" w14:textId="77777777" w:rsidR="005778DC" w:rsidRDefault="005778DC" w:rsidP="005778DC"/>
    <w:p w14:paraId="329E9F6F" w14:textId="77777777" w:rsidR="005778DC" w:rsidRDefault="005778DC" w:rsidP="005778DC">
      <w:r>
        <w:t xml:space="preserve">1.5 </w:t>
      </w:r>
      <w:r>
        <w:rPr>
          <w:rFonts w:hint="eastAsia"/>
        </w:rPr>
        <w:t>Двухбереговая</w:t>
      </w:r>
      <w:r>
        <w:t xml:space="preserve"> </w:t>
      </w:r>
      <w:r>
        <w:rPr>
          <w:rFonts w:hint="eastAsia"/>
        </w:rPr>
        <w:t>модель</w:t>
      </w:r>
      <w:r>
        <w:t xml:space="preserve"> </w:t>
      </w:r>
      <w:r>
        <w:rPr>
          <w:rFonts w:hint="eastAsia"/>
        </w:rPr>
        <w:t>трещины</w:t>
      </w:r>
    </w:p>
    <w:p w14:paraId="0A5744C9" w14:textId="77777777" w:rsidR="005778DC" w:rsidRDefault="005778DC" w:rsidP="005778DC"/>
    <w:p w14:paraId="50F6963B" w14:textId="77777777" w:rsidR="005778DC" w:rsidRDefault="005778DC" w:rsidP="005778DC">
      <w:r>
        <w:t xml:space="preserve">1.6 </w:t>
      </w:r>
      <w:r>
        <w:rPr>
          <w:rFonts w:hint="eastAsia"/>
        </w:rPr>
        <w:t>Запись</w:t>
      </w:r>
      <w:r>
        <w:t xml:space="preserve"> </w:t>
      </w:r>
      <w:r>
        <w:rPr>
          <w:rFonts w:hint="eastAsia"/>
        </w:rPr>
        <w:t>систем</w:t>
      </w:r>
      <w:r>
        <w:t xml:space="preserve"> </w:t>
      </w:r>
      <w:r>
        <w:rPr>
          <w:rFonts w:hint="eastAsia"/>
        </w:rPr>
        <w:t>гиперболических</w:t>
      </w:r>
      <w:r>
        <w:t xml:space="preserve"> </w:t>
      </w:r>
      <w:r>
        <w:rPr>
          <w:rFonts w:hint="eastAsia"/>
        </w:rPr>
        <w:t>уравнений</w:t>
      </w:r>
      <w:r>
        <w:t xml:space="preserve"> </w:t>
      </w:r>
      <w:r>
        <w:rPr>
          <w:rFonts w:hint="eastAsia"/>
        </w:rPr>
        <w:t>в</w:t>
      </w:r>
      <w:r>
        <w:t xml:space="preserve"> </w:t>
      </w:r>
      <w:r>
        <w:rPr>
          <w:rFonts w:hint="eastAsia"/>
        </w:rPr>
        <w:t>матричном</w:t>
      </w:r>
      <w:r>
        <w:t xml:space="preserve"> </w:t>
      </w:r>
      <w:r>
        <w:rPr>
          <w:rFonts w:hint="eastAsia"/>
        </w:rPr>
        <w:t>виде</w:t>
      </w:r>
    </w:p>
    <w:p w14:paraId="1EEE2CA7" w14:textId="77777777" w:rsidR="005778DC" w:rsidRDefault="005778DC" w:rsidP="005778DC"/>
    <w:p w14:paraId="3233C6A1" w14:textId="77777777" w:rsidR="005778DC" w:rsidRDefault="005778DC" w:rsidP="005778DC">
      <w:r>
        <w:t xml:space="preserve">1.7 </w:t>
      </w:r>
      <w:r>
        <w:rPr>
          <w:rFonts w:hint="eastAsia"/>
        </w:rPr>
        <w:t>Запись</w:t>
      </w:r>
      <w:r>
        <w:t xml:space="preserve"> </w:t>
      </w:r>
      <w:r>
        <w:rPr>
          <w:rFonts w:hint="eastAsia"/>
        </w:rPr>
        <w:t>систем</w:t>
      </w:r>
      <w:r>
        <w:t xml:space="preserve"> </w:t>
      </w:r>
      <w:r>
        <w:rPr>
          <w:rFonts w:hint="eastAsia"/>
        </w:rPr>
        <w:t>линейной</w:t>
      </w:r>
      <w:r>
        <w:t xml:space="preserve"> </w:t>
      </w:r>
      <w:r>
        <w:rPr>
          <w:rFonts w:hint="eastAsia"/>
        </w:rPr>
        <w:t>теории</w:t>
      </w:r>
      <w:r>
        <w:t xml:space="preserve"> </w:t>
      </w:r>
      <w:r>
        <w:rPr>
          <w:rFonts w:hint="eastAsia"/>
        </w:rPr>
        <w:t>упругости</w:t>
      </w:r>
      <w:r>
        <w:t xml:space="preserve"> </w:t>
      </w:r>
      <w:r>
        <w:rPr>
          <w:rFonts w:hint="eastAsia"/>
        </w:rPr>
        <w:t>в</w:t>
      </w:r>
      <w:r>
        <w:t xml:space="preserve"> </w:t>
      </w:r>
      <w:r>
        <w:rPr>
          <w:rFonts w:hint="eastAsia"/>
        </w:rPr>
        <w:t>матричном</w:t>
      </w:r>
      <w:r>
        <w:t xml:space="preserve"> </w:t>
      </w:r>
      <w:r>
        <w:rPr>
          <w:rFonts w:hint="eastAsia"/>
        </w:rPr>
        <w:t>виде</w:t>
      </w:r>
    </w:p>
    <w:p w14:paraId="0757DEAA" w14:textId="77777777" w:rsidR="005778DC" w:rsidRDefault="005778DC" w:rsidP="005778DC"/>
    <w:p w14:paraId="5105E0DF" w14:textId="77777777" w:rsidR="005778DC" w:rsidRDefault="005778DC" w:rsidP="005778DC">
      <w:r>
        <w:t xml:space="preserve">1.8 </w:t>
      </w:r>
      <w:r>
        <w:rPr>
          <w:rFonts w:hint="eastAsia"/>
        </w:rPr>
        <w:t>Запись</w:t>
      </w:r>
      <w:r>
        <w:t xml:space="preserve"> </w:t>
      </w:r>
      <w:r>
        <w:rPr>
          <w:rFonts w:hint="eastAsia"/>
        </w:rPr>
        <w:t>систем</w:t>
      </w:r>
      <w:r>
        <w:t xml:space="preserve"> </w:t>
      </w:r>
      <w:r>
        <w:rPr>
          <w:rFonts w:hint="eastAsia"/>
        </w:rPr>
        <w:t>линейной</w:t>
      </w:r>
      <w:r>
        <w:t xml:space="preserve"> </w:t>
      </w:r>
      <w:r>
        <w:rPr>
          <w:rFonts w:hint="eastAsia"/>
        </w:rPr>
        <w:t>теории</w:t>
      </w:r>
      <w:r>
        <w:t xml:space="preserve"> </w:t>
      </w:r>
      <w:r>
        <w:rPr>
          <w:rFonts w:hint="eastAsia"/>
        </w:rPr>
        <w:t>акустики</w:t>
      </w:r>
      <w:r>
        <w:t xml:space="preserve"> </w:t>
      </w:r>
      <w:r>
        <w:rPr>
          <w:rFonts w:hint="eastAsia"/>
        </w:rPr>
        <w:t>в</w:t>
      </w:r>
      <w:r>
        <w:t xml:space="preserve"> </w:t>
      </w:r>
      <w:r>
        <w:rPr>
          <w:rFonts w:hint="eastAsia"/>
        </w:rPr>
        <w:t>матричном</w:t>
      </w:r>
      <w:r>
        <w:t xml:space="preserve"> </w:t>
      </w:r>
      <w:r>
        <w:rPr>
          <w:rFonts w:hint="eastAsia"/>
        </w:rPr>
        <w:t>виде</w:t>
      </w:r>
    </w:p>
    <w:p w14:paraId="69909EEE" w14:textId="77777777" w:rsidR="005778DC" w:rsidRDefault="005778DC" w:rsidP="005778DC"/>
    <w:p w14:paraId="6C2DFB15" w14:textId="77777777" w:rsidR="005778DC" w:rsidRDefault="005778DC" w:rsidP="005778DC">
      <w:r>
        <w:t xml:space="preserve">1.9 </w:t>
      </w:r>
      <w:r>
        <w:rPr>
          <w:rFonts w:hint="eastAsia"/>
        </w:rPr>
        <w:t>Выбор</w:t>
      </w:r>
      <w:r>
        <w:t xml:space="preserve"> </w:t>
      </w:r>
      <w:r>
        <w:rPr>
          <w:rFonts w:hint="eastAsia"/>
        </w:rPr>
        <w:t>системы</w:t>
      </w:r>
      <w:r>
        <w:t xml:space="preserve"> </w:t>
      </w:r>
      <w:r>
        <w:rPr>
          <w:rFonts w:hint="eastAsia"/>
        </w:rPr>
        <w:t>координат</w:t>
      </w:r>
    </w:p>
    <w:p w14:paraId="3B0640AD" w14:textId="77777777" w:rsidR="005778DC" w:rsidRDefault="005778DC" w:rsidP="005778DC"/>
    <w:p w14:paraId="79EC03FC" w14:textId="77777777" w:rsidR="005778DC" w:rsidRDefault="005778DC" w:rsidP="005778DC">
      <w:r>
        <w:lastRenderedPageBreak/>
        <w:t xml:space="preserve">1.10 </w:t>
      </w:r>
      <w:r>
        <w:rPr>
          <w:rFonts w:hint="eastAsia"/>
        </w:rPr>
        <w:t>Запись</w:t>
      </w:r>
      <w:r>
        <w:t xml:space="preserve"> </w:t>
      </w:r>
      <w:r>
        <w:rPr>
          <w:rFonts w:hint="eastAsia"/>
        </w:rPr>
        <w:t>систем</w:t>
      </w:r>
      <w:r>
        <w:t xml:space="preserve"> </w:t>
      </w:r>
      <w:r>
        <w:rPr>
          <w:rFonts w:hint="eastAsia"/>
        </w:rPr>
        <w:t>линейной</w:t>
      </w:r>
      <w:r>
        <w:t xml:space="preserve"> </w:t>
      </w:r>
      <w:r>
        <w:rPr>
          <w:rFonts w:hint="eastAsia"/>
        </w:rPr>
        <w:t>теории</w:t>
      </w:r>
      <w:r>
        <w:t xml:space="preserve"> </w:t>
      </w:r>
      <w:r>
        <w:rPr>
          <w:rFonts w:hint="eastAsia"/>
        </w:rPr>
        <w:t>упругости</w:t>
      </w:r>
      <w:r>
        <w:t xml:space="preserve"> </w:t>
      </w:r>
      <w:r>
        <w:rPr>
          <w:rFonts w:hint="eastAsia"/>
        </w:rPr>
        <w:t>и</w:t>
      </w:r>
      <w:r>
        <w:t xml:space="preserve"> </w:t>
      </w:r>
      <w:r>
        <w:rPr>
          <w:rFonts w:hint="eastAsia"/>
        </w:rPr>
        <w:t>акустики</w:t>
      </w:r>
      <w:r>
        <w:t xml:space="preserve"> </w:t>
      </w:r>
      <w:r>
        <w:rPr>
          <w:rFonts w:hint="eastAsia"/>
        </w:rPr>
        <w:t>в</w:t>
      </w:r>
      <w:r>
        <w:t xml:space="preserve"> </w:t>
      </w:r>
      <w:r>
        <w:rPr>
          <w:rFonts w:hint="eastAsia"/>
        </w:rPr>
        <w:t>выбранной</w:t>
      </w:r>
      <w:r>
        <w:t xml:space="preserve"> </w:t>
      </w:r>
      <w:r>
        <w:rPr>
          <w:rFonts w:hint="eastAsia"/>
        </w:rPr>
        <w:t>системе</w:t>
      </w:r>
      <w:r>
        <w:t xml:space="preserve"> </w:t>
      </w:r>
      <w:r>
        <w:rPr>
          <w:rFonts w:hint="eastAsia"/>
        </w:rPr>
        <w:t>координат</w:t>
      </w:r>
    </w:p>
    <w:p w14:paraId="6E61E443" w14:textId="77777777" w:rsidR="005778DC" w:rsidRDefault="005778DC" w:rsidP="005778DC"/>
    <w:p w14:paraId="3C7ED926" w14:textId="77777777" w:rsidR="005778DC" w:rsidRDefault="005778DC" w:rsidP="005778DC">
      <w:r>
        <w:t xml:space="preserve">1.11 </w:t>
      </w:r>
      <w:r>
        <w:rPr>
          <w:rFonts w:hint="eastAsia"/>
        </w:rPr>
        <w:t>Основной</w:t>
      </w:r>
      <w:r>
        <w:t xml:space="preserve"> </w:t>
      </w:r>
      <w:r>
        <w:rPr>
          <w:rFonts w:hint="eastAsia"/>
        </w:rPr>
        <w:t>алгоритм</w:t>
      </w:r>
    </w:p>
    <w:p w14:paraId="695D558D" w14:textId="77777777" w:rsidR="005778DC" w:rsidRDefault="005778DC" w:rsidP="005778DC"/>
    <w:p w14:paraId="3CA7FEC1" w14:textId="77777777" w:rsidR="005778DC" w:rsidRDefault="005778DC" w:rsidP="005778DC">
      <w:r>
        <w:t xml:space="preserve">1.12 </w:t>
      </w:r>
      <w:r>
        <w:rPr>
          <w:rFonts w:hint="eastAsia"/>
        </w:rPr>
        <w:t>Диагонализация</w:t>
      </w:r>
      <w:r>
        <w:t xml:space="preserve"> </w:t>
      </w:r>
      <w:r>
        <w:rPr>
          <w:rFonts w:hint="eastAsia"/>
        </w:rPr>
        <w:t>матриц</w:t>
      </w:r>
      <w:r>
        <w:t xml:space="preserve"> </w:t>
      </w:r>
      <w:r>
        <w:rPr>
          <w:rFonts w:hint="eastAsia"/>
        </w:rPr>
        <w:t>уравнения</w:t>
      </w:r>
      <w:r>
        <w:t xml:space="preserve"> </w:t>
      </w:r>
      <w:r>
        <w:rPr>
          <w:rFonts w:hint="eastAsia"/>
        </w:rPr>
        <w:t>упругости</w:t>
      </w:r>
    </w:p>
    <w:p w14:paraId="13E5079C" w14:textId="77777777" w:rsidR="005778DC" w:rsidRDefault="005778DC" w:rsidP="005778DC"/>
    <w:p w14:paraId="5461A8D0" w14:textId="77777777" w:rsidR="005778DC" w:rsidRDefault="005778DC" w:rsidP="005778DC">
      <w:r>
        <w:t xml:space="preserve">1.13 </w:t>
      </w:r>
      <w:r>
        <w:rPr>
          <w:rFonts w:hint="eastAsia"/>
        </w:rPr>
        <w:t>Диагонализация</w:t>
      </w:r>
      <w:r>
        <w:t xml:space="preserve"> </w:t>
      </w:r>
      <w:r>
        <w:rPr>
          <w:rFonts w:hint="eastAsia"/>
        </w:rPr>
        <w:t>матриц</w:t>
      </w:r>
      <w:r>
        <w:t xml:space="preserve"> </w:t>
      </w:r>
      <w:r>
        <w:rPr>
          <w:rFonts w:hint="eastAsia"/>
        </w:rPr>
        <w:t>уравнения</w:t>
      </w:r>
      <w:r>
        <w:t xml:space="preserve"> </w:t>
      </w:r>
      <w:r>
        <w:rPr>
          <w:rFonts w:hint="eastAsia"/>
        </w:rPr>
        <w:t>акустики</w:t>
      </w:r>
    </w:p>
    <w:p w14:paraId="419615CB" w14:textId="77777777" w:rsidR="005778DC" w:rsidRDefault="005778DC" w:rsidP="005778DC"/>
    <w:p w14:paraId="35CEEB9B" w14:textId="77777777" w:rsidR="005778DC" w:rsidRDefault="005778DC" w:rsidP="005778DC">
      <w:r>
        <w:t xml:space="preserve">1.13.1 </w:t>
      </w:r>
      <w:r>
        <w:rPr>
          <w:rFonts w:hint="eastAsia"/>
        </w:rPr>
        <w:t>Граничные</w:t>
      </w:r>
      <w:r>
        <w:t xml:space="preserve"> </w:t>
      </w:r>
      <w:r>
        <w:rPr>
          <w:rFonts w:hint="eastAsia"/>
        </w:rPr>
        <w:t>и</w:t>
      </w:r>
      <w:r>
        <w:t xml:space="preserve"> </w:t>
      </w:r>
      <w:r>
        <w:rPr>
          <w:rFonts w:hint="eastAsia"/>
        </w:rPr>
        <w:t>контактные</w:t>
      </w:r>
      <w:r>
        <w:t xml:space="preserve"> </w:t>
      </w:r>
      <w:r>
        <w:rPr>
          <w:rFonts w:hint="eastAsia"/>
        </w:rPr>
        <w:t>условия</w:t>
      </w:r>
    </w:p>
    <w:p w14:paraId="5E31717F" w14:textId="77777777" w:rsidR="005778DC" w:rsidRDefault="005778DC" w:rsidP="005778DC"/>
    <w:p w14:paraId="29DC0D53" w14:textId="77777777" w:rsidR="005778DC" w:rsidRDefault="005778DC" w:rsidP="005778DC">
      <w:r>
        <w:rPr>
          <w:rFonts w:hint="eastAsia"/>
        </w:rPr>
        <w:t>Глава</w:t>
      </w:r>
      <w:r>
        <w:t xml:space="preserve"> 2. </w:t>
      </w:r>
      <w:r>
        <w:rPr>
          <w:rFonts w:hint="eastAsia"/>
        </w:rPr>
        <w:t>Численные</w:t>
      </w:r>
      <w:r>
        <w:t xml:space="preserve"> </w:t>
      </w:r>
      <w:r>
        <w:rPr>
          <w:rFonts w:hint="eastAsia"/>
        </w:rPr>
        <w:t>методы</w:t>
      </w:r>
    </w:p>
    <w:p w14:paraId="79F7EA1D" w14:textId="77777777" w:rsidR="005778DC" w:rsidRDefault="005778DC" w:rsidP="005778DC"/>
    <w:p w14:paraId="36DD46E2" w14:textId="77777777" w:rsidR="005778DC" w:rsidRDefault="005778DC" w:rsidP="005778DC">
      <w:r>
        <w:t xml:space="preserve">2.1 </w:t>
      </w:r>
      <w:r>
        <w:rPr>
          <w:rFonts w:hint="eastAsia"/>
        </w:rPr>
        <w:t>Введение</w:t>
      </w:r>
    </w:p>
    <w:p w14:paraId="61F518C0" w14:textId="77777777" w:rsidR="005778DC" w:rsidRDefault="005778DC" w:rsidP="005778DC"/>
    <w:p w14:paraId="12C376FD" w14:textId="77777777" w:rsidR="005778DC" w:rsidRDefault="005778DC" w:rsidP="005778DC">
      <w:r>
        <w:t xml:space="preserve">2.2 </w:t>
      </w:r>
      <w:r>
        <w:rPr>
          <w:rFonts w:hint="eastAsia"/>
        </w:rPr>
        <w:t>Уравнение</w:t>
      </w:r>
      <w:r>
        <w:t xml:space="preserve"> </w:t>
      </w:r>
      <w:r>
        <w:rPr>
          <w:rFonts w:hint="eastAsia"/>
        </w:rPr>
        <w:t>переноса</w:t>
      </w:r>
      <w:r>
        <w:t xml:space="preserve"> </w:t>
      </w:r>
      <w:r>
        <w:rPr>
          <w:rFonts w:hint="eastAsia"/>
        </w:rPr>
        <w:t>с</w:t>
      </w:r>
      <w:r>
        <w:t xml:space="preserve"> </w:t>
      </w:r>
      <w:r>
        <w:rPr>
          <w:rFonts w:hint="eastAsia"/>
        </w:rPr>
        <w:t>постоянными</w:t>
      </w:r>
      <w:r>
        <w:t xml:space="preserve"> </w:t>
      </w:r>
      <w:r>
        <w:rPr>
          <w:rFonts w:hint="eastAsia"/>
        </w:rPr>
        <w:t>коэффициентами</w:t>
      </w:r>
    </w:p>
    <w:p w14:paraId="6FB87756" w14:textId="77777777" w:rsidR="005778DC" w:rsidRDefault="005778DC" w:rsidP="005778DC"/>
    <w:p w14:paraId="12C71DA0" w14:textId="77777777" w:rsidR="005778DC" w:rsidRDefault="005778DC" w:rsidP="005778DC">
      <w:r>
        <w:t xml:space="preserve">2.3 </w:t>
      </w:r>
      <w:r>
        <w:rPr>
          <w:rFonts w:hint="eastAsia"/>
        </w:rPr>
        <w:t>Численный</w:t>
      </w:r>
      <w:r>
        <w:t xml:space="preserve"> </w:t>
      </w:r>
      <w:r>
        <w:rPr>
          <w:rFonts w:hint="eastAsia"/>
        </w:rPr>
        <w:t>схемы</w:t>
      </w:r>
      <w:r>
        <w:t xml:space="preserve"> </w:t>
      </w:r>
      <w:r>
        <w:rPr>
          <w:rFonts w:hint="eastAsia"/>
        </w:rPr>
        <w:t>для</w:t>
      </w:r>
      <w:r>
        <w:t xml:space="preserve"> </w:t>
      </w:r>
      <w:r>
        <w:rPr>
          <w:rFonts w:hint="eastAsia"/>
        </w:rPr>
        <w:t>уравнения</w:t>
      </w:r>
      <w:r>
        <w:t xml:space="preserve"> </w:t>
      </w:r>
      <w:r>
        <w:rPr>
          <w:rFonts w:hint="eastAsia"/>
        </w:rPr>
        <w:t>переноса</w:t>
      </w:r>
    </w:p>
    <w:p w14:paraId="7BC82E81" w14:textId="77777777" w:rsidR="005778DC" w:rsidRDefault="005778DC" w:rsidP="005778DC"/>
    <w:p w14:paraId="49AD1196" w14:textId="77777777" w:rsidR="005778DC" w:rsidRDefault="005778DC" w:rsidP="005778DC">
      <w:r>
        <w:t xml:space="preserve">2.4 </w:t>
      </w:r>
      <w:r>
        <w:rPr>
          <w:rFonts w:hint="eastAsia"/>
        </w:rPr>
        <w:t>Компактные</w:t>
      </w:r>
      <w:r>
        <w:t xml:space="preserve"> </w:t>
      </w:r>
      <w:r>
        <w:rPr>
          <w:rFonts w:hint="eastAsia"/>
        </w:rPr>
        <w:t>сеточно</w:t>
      </w:r>
      <w:r>
        <w:t>-</w:t>
      </w:r>
      <w:r>
        <w:rPr>
          <w:rFonts w:hint="eastAsia"/>
        </w:rPr>
        <w:t>характеристические</w:t>
      </w:r>
      <w:r>
        <w:t xml:space="preserve"> </w:t>
      </w:r>
      <w:r>
        <w:rPr>
          <w:rFonts w:hint="eastAsia"/>
        </w:rPr>
        <w:t>схемы</w:t>
      </w:r>
    </w:p>
    <w:p w14:paraId="0F8871C0" w14:textId="77777777" w:rsidR="005778DC" w:rsidRDefault="005778DC" w:rsidP="005778DC"/>
    <w:p w14:paraId="00808674" w14:textId="77777777" w:rsidR="005778DC" w:rsidRDefault="005778DC" w:rsidP="005778DC">
      <w:r>
        <w:t xml:space="preserve">2.4.1 </w:t>
      </w:r>
      <w:r>
        <w:rPr>
          <w:rFonts w:hint="eastAsia"/>
        </w:rPr>
        <w:t>Продолженная</w:t>
      </w:r>
      <w:r>
        <w:t xml:space="preserve"> </w:t>
      </w:r>
      <w:r>
        <w:rPr>
          <w:rFonts w:hint="eastAsia"/>
        </w:rPr>
        <w:t>система</w:t>
      </w:r>
      <w:r>
        <w:t xml:space="preserve"> </w:t>
      </w:r>
      <w:r>
        <w:rPr>
          <w:rFonts w:hint="eastAsia"/>
        </w:rPr>
        <w:t>уравнений</w:t>
      </w:r>
    </w:p>
    <w:p w14:paraId="5DB2D05A" w14:textId="77777777" w:rsidR="005778DC" w:rsidRDefault="005778DC" w:rsidP="005778DC"/>
    <w:p w14:paraId="2FF00016" w14:textId="77777777" w:rsidR="005778DC" w:rsidRDefault="005778DC" w:rsidP="005778DC">
      <w:r>
        <w:t xml:space="preserve">2.4.2 </w:t>
      </w:r>
      <w:r>
        <w:rPr>
          <w:rFonts w:hint="eastAsia"/>
        </w:rPr>
        <w:t>Интерполяционные</w:t>
      </w:r>
      <w:r>
        <w:t xml:space="preserve"> </w:t>
      </w:r>
      <w:r>
        <w:rPr>
          <w:rFonts w:hint="eastAsia"/>
        </w:rPr>
        <w:t>полиномы</w:t>
      </w:r>
    </w:p>
    <w:p w14:paraId="254026CF" w14:textId="77777777" w:rsidR="005778DC" w:rsidRDefault="005778DC" w:rsidP="005778DC"/>
    <w:p w14:paraId="291D8C5F" w14:textId="77777777" w:rsidR="005778DC" w:rsidRDefault="005778DC" w:rsidP="005778DC">
      <w:r>
        <w:t xml:space="preserve">2.4.3 </w:t>
      </w:r>
      <w:r>
        <w:rPr>
          <w:rFonts w:hint="eastAsia"/>
        </w:rPr>
        <w:t>Исследование</w:t>
      </w:r>
      <w:r>
        <w:t xml:space="preserve"> </w:t>
      </w:r>
      <w:r>
        <w:rPr>
          <w:rFonts w:hint="eastAsia"/>
        </w:rPr>
        <w:t>поведения</w:t>
      </w:r>
      <w:r>
        <w:t xml:space="preserve"> </w:t>
      </w:r>
      <w:r>
        <w:rPr>
          <w:rFonts w:hint="eastAsia"/>
        </w:rPr>
        <w:t>интерполяционных</w:t>
      </w:r>
      <w:r>
        <w:t xml:space="preserve"> </w:t>
      </w:r>
      <w:r>
        <w:rPr>
          <w:rFonts w:hint="eastAsia"/>
        </w:rPr>
        <w:t>полиномов</w:t>
      </w:r>
    </w:p>
    <w:p w14:paraId="6D9EE2B0" w14:textId="77777777" w:rsidR="005778DC" w:rsidRDefault="005778DC" w:rsidP="005778DC"/>
    <w:p w14:paraId="036B7366" w14:textId="77777777" w:rsidR="005778DC" w:rsidRDefault="005778DC" w:rsidP="005778DC">
      <w:r>
        <w:t xml:space="preserve">2.4.4 </w:t>
      </w:r>
      <w:r>
        <w:rPr>
          <w:rFonts w:hint="eastAsia"/>
        </w:rPr>
        <w:t>Гибридные</w:t>
      </w:r>
      <w:r>
        <w:t xml:space="preserve"> </w:t>
      </w:r>
      <w:r>
        <w:rPr>
          <w:rFonts w:hint="eastAsia"/>
        </w:rPr>
        <w:t>схемы</w:t>
      </w:r>
    </w:p>
    <w:p w14:paraId="4C36D477" w14:textId="77777777" w:rsidR="005778DC" w:rsidRDefault="005778DC" w:rsidP="005778DC"/>
    <w:p w14:paraId="6E81ACD9" w14:textId="77777777" w:rsidR="005778DC" w:rsidRDefault="005778DC" w:rsidP="005778DC">
      <w:r>
        <w:t xml:space="preserve">2.4.5 </w:t>
      </w:r>
      <w:r>
        <w:rPr>
          <w:rFonts w:hint="eastAsia"/>
        </w:rPr>
        <w:t>Сеточно</w:t>
      </w:r>
      <w:r>
        <w:t>-</w:t>
      </w:r>
      <w:r>
        <w:rPr>
          <w:rFonts w:hint="eastAsia"/>
        </w:rPr>
        <w:t>характеристическая</w:t>
      </w:r>
      <w:r>
        <w:t xml:space="preserve"> </w:t>
      </w:r>
      <w:r>
        <w:rPr>
          <w:rFonts w:hint="eastAsia"/>
        </w:rPr>
        <w:t>монотонизация</w:t>
      </w:r>
    </w:p>
    <w:p w14:paraId="7FD0F5F1" w14:textId="77777777" w:rsidR="005778DC" w:rsidRDefault="005778DC" w:rsidP="005778DC"/>
    <w:p w14:paraId="0E781B29" w14:textId="77777777" w:rsidR="005778DC" w:rsidRDefault="005778DC" w:rsidP="005778DC">
      <w:r>
        <w:t xml:space="preserve">2.4.6 </w:t>
      </w:r>
      <w:r>
        <w:rPr>
          <w:rFonts w:hint="eastAsia"/>
        </w:rPr>
        <w:t>Гибридная</w:t>
      </w:r>
      <w:r>
        <w:t xml:space="preserve"> </w:t>
      </w:r>
      <w:r>
        <w:rPr>
          <w:rFonts w:hint="eastAsia"/>
        </w:rPr>
        <w:t>схема</w:t>
      </w:r>
      <w:r>
        <w:t xml:space="preserve"> </w:t>
      </w:r>
      <w:r>
        <w:rPr>
          <w:rFonts w:hint="eastAsia"/>
        </w:rPr>
        <w:t>третьего</w:t>
      </w:r>
      <w:r>
        <w:t xml:space="preserve"> </w:t>
      </w:r>
      <w:r>
        <w:rPr>
          <w:rFonts w:hint="eastAsia"/>
        </w:rPr>
        <w:t>порядка</w:t>
      </w:r>
      <w:r>
        <w:t xml:space="preserve"> </w:t>
      </w:r>
      <w:r>
        <w:rPr>
          <w:rFonts w:hint="eastAsia"/>
        </w:rPr>
        <w:t>точности</w:t>
      </w:r>
    </w:p>
    <w:p w14:paraId="30B6AA12" w14:textId="77777777" w:rsidR="005778DC" w:rsidRDefault="005778DC" w:rsidP="005778DC"/>
    <w:p w14:paraId="6AA73487" w14:textId="77777777" w:rsidR="005778DC" w:rsidRDefault="005778DC" w:rsidP="005778DC">
      <w:r>
        <w:t xml:space="preserve">2.5 </w:t>
      </w:r>
      <w:r>
        <w:rPr>
          <w:rFonts w:hint="eastAsia"/>
        </w:rPr>
        <w:t>Тестирование</w:t>
      </w:r>
      <w:r>
        <w:t xml:space="preserve"> </w:t>
      </w:r>
      <w:r>
        <w:rPr>
          <w:rFonts w:hint="eastAsia"/>
        </w:rPr>
        <w:t>схем</w:t>
      </w:r>
    </w:p>
    <w:p w14:paraId="2B96FD87" w14:textId="77777777" w:rsidR="005778DC" w:rsidRDefault="005778DC" w:rsidP="005778DC"/>
    <w:p w14:paraId="5A88FFC1" w14:textId="77777777" w:rsidR="005778DC" w:rsidRDefault="005778DC" w:rsidP="005778DC">
      <w:r>
        <w:t xml:space="preserve">2.5.1 </w:t>
      </w:r>
      <w:r>
        <w:rPr>
          <w:rFonts w:hint="eastAsia"/>
        </w:rPr>
        <w:t>Импульс</w:t>
      </w:r>
      <w:r>
        <w:t xml:space="preserve"> </w:t>
      </w:r>
      <w:r>
        <w:rPr>
          <w:rFonts w:hint="eastAsia"/>
        </w:rPr>
        <w:t>формы</w:t>
      </w:r>
      <w:r>
        <w:t xml:space="preserve"> </w:t>
      </w:r>
      <w:r>
        <w:rPr>
          <w:rFonts w:hint="eastAsia"/>
        </w:rPr>
        <w:t>прямоугольного</w:t>
      </w:r>
      <w:r>
        <w:t xml:space="preserve"> </w:t>
      </w:r>
      <w:r>
        <w:rPr>
          <w:rFonts w:hint="eastAsia"/>
        </w:rPr>
        <w:t>треугольника</w:t>
      </w:r>
    </w:p>
    <w:p w14:paraId="54C8758A" w14:textId="77777777" w:rsidR="005778DC" w:rsidRDefault="005778DC" w:rsidP="005778DC"/>
    <w:p w14:paraId="29521496" w14:textId="77777777" w:rsidR="005778DC" w:rsidRDefault="005778DC" w:rsidP="005778DC">
      <w:r>
        <w:t xml:space="preserve">2.5.2 </w:t>
      </w:r>
      <w:r>
        <w:rPr>
          <w:rFonts w:hint="eastAsia"/>
        </w:rPr>
        <w:t>Сеточная</w:t>
      </w:r>
      <w:r>
        <w:t xml:space="preserve"> </w:t>
      </w:r>
      <w:r>
        <w:rPr>
          <w:rFonts w:hint="eastAsia"/>
        </w:rPr>
        <w:t>сходимость</w:t>
      </w:r>
      <w:r>
        <w:t xml:space="preserve"> </w:t>
      </w:r>
      <w:r>
        <w:rPr>
          <w:rFonts w:hint="eastAsia"/>
        </w:rPr>
        <w:t>на</w:t>
      </w:r>
      <w:r>
        <w:t xml:space="preserve"> </w:t>
      </w:r>
      <w:r>
        <w:rPr>
          <w:rFonts w:hint="eastAsia"/>
        </w:rPr>
        <w:t>равномерной</w:t>
      </w:r>
      <w:r>
        <w:t xml:space="preserve"> </w:t>
      </w:r>
      <w:r>
        <w:rPr>
          <w:rFonts w:hint="eastAsia"/>
        </w:rPr>
        <w:t>сетке</w:t>
      </w:r>
    </w:p>
    <w:p w14:paraId="4CEC9615" w14:textId="77777777" w:rsidR="005778DC" w:rsidRDefault="005778DC" w:rsidP="005778DC"/>
    <w:p w14:paraId="2B468A6F" w14:textId="77777777" w:rsidR="005778DC" w:rsidRDefault="005778DC" w:rsidP="005778DC">
      <w:r>
        <w:t xml:space="preserve">2.5.3 </w:t>
      </w:r>
      <w:r>
        <w:rPr>
          <w:rFonts w:hint="eastAsia"/>
        </w:rPr>
        <w:t>Сеточная</w:t>
      </w:r>
      <w:r>
        <w:t xml:space="preserve"> </w:t>
      </w:r>
      <w:r>
        <w:rPr>
          <w:rFonts w:hint="eastAsia"/>
        </w:rPr>
        <w:t>сходимость</w:t>
      </w:r>
      <w:r>
        <w:t xml:space="preserve"> </w:t>
      </w:r>
      <w:r>
        <w:rPr>
          <w:rFonts w:hint="eastAsia"/>
        </w:rPr>
        <w:t>на</w:t>
      </w:r>
      <w:r>
        <w:t xml:space="preserve"> </w:t>
      </w:r>
      <w:r>
        <w:rPr>
          <w:rFonts w:hint="eastAsia"/>
        </w:rPr>
        <w:t>сетке</w:t>
      </w:r>
      <w:r>
        <w:t xml:space="preserve"> </w:t>
      </w:r>
      <w:r>
        <w:rPr>
          <w:rFonts w:hint="eastAsia"/>
        </w:rPr>
        <w:t>с</w:t>
      </w:r>
      <w:r>
        <w:t xml:space="preserve"> </w:t>
      </w:r>
      <w:r>
        <w:rPr>
          <w:rFonts w:hint="eastAsia"/>
        </w:rPr>
        <w:t>неравномерным</w:t>
      </w:r>
      <w:r>
        <w:t xml:space="preserve"> </w:t>
      </w:r>
      <w:r>
        <w:rPr>
          <w:rFonts w:hint="eastAsia"/>
        </w:rPr>
        <w:t>шагом</w:t>
      </w:r>
    </w:p>
    <w:p w14:paraId="4C397FE4" w14:textId="77777777" w:rsidR="005778DC" w:rsidRDefault="005778DC" w:rsidP="005778DC"/>
    <w:p w14:paraId="54EC372D" w14:textId="77777777" w:rsidR="005778DC" w:rsidRDefault="005778DC" w:rsidP="005778DC">
      <w:r>
        <w:t xml:space="preserve">2.5.4 </w:t>
      </w:r>
      <w:r>
        <w:rPr>
          <w:rFonts w:hint="eastAsia"/>
        </w:rPr>
        <w:t>Сеточная</w:t>
      </w:r>
      <w:r>
        <w:t xml:space="preserve"> </w:t>
      </w:r>
      <w:r>
        <w:rPr>
          <w:rFonts w:hint="eastAsia"/>
        </w:rPr>
        <w:t>сходимость</w:t>
      </w:r>
      <w:r>
        <w:t xml:space="preserve"> </w:t>
      </w:r>
      <w:r>
        <w:rPr>
          <w:rFonts w:hint="eastAsia"/>
        </w:rPr>
        <w:t>в</w:t>
      </w:r>
      <w:r>
        <w:t xml:space="preserve"> </w:t>
      </w:r>
      <w:r>
        <w:rPr>
          <w:rFonts w:hint="eastAsia"/>
        </w:rPr>
        <w:t>случае</w:t>
      </w:r>
      <w:r>
        <w:t xml:space="preserve"> </w:t>
      </w:r>
      <w:r>
        <w:rPr>
          <w:rFonts w:hint="eastAsia"/>
        </w:rPr>
        <w:t>разрывного</w:t>
      </w:r>
      <w:r>
        <w:t xml:space="preserve"> </w:t>
      </w:r>
      <w:r>
        <w:rPr>
          <w:rFonts w:hint="eastAsia"/>
        </w:rPr>
        <w:t>решения</w:t>
      </w:r>
    </w:p>
    <w:p w14:paraId="050DA207" w14:textId="77777777" w:rsidR="005778DC" w:rsidRDefault="005778DC" w:rsidP="005778DC"/>
    <w:p w14:paraId="770D9080" w14:textId="77777777" w:rsidR="005778DC" w:rsidRDefault="005778DC" w:rsidP="005778DC">
      <w:r>
        <w:t xml:space="preserve">2.5.5 </w:t>
      </w:r>
      <w:r>
        <w:rPr>
          <w:rFonts w:hint="eastAsia"/>
        </w:rPr>
        <w:t>Численное</w:t>
      </w:r>
      <w:r>
        <w:t xml:space="preserve"> </w:t>
      </w:r>
      <w:r>
        <w:rPr>
          <w:rFonts w:hint="eastAsia"/>
        </w:rPr>
        <w:t>исследование</w:t>
      </w:r>
      <w:r>
        <w:t xml:space="preserve"> </w:t>
      </w:r>
      <w:r>
        <w:rPr>
          <w:rFonts w:hint="eastAsia"/>
        </w:rPr>
        <w:t>консервативности</w:t>
      </w:r>
      <w:r>
        <w:t xml:space="preserve"> </w:t>
      </w:r>
      <w:r>
        <w:rPr>
          <w:rFonts w:hint="eastAsia"/>
        </w:rPr>
        <w:t>полученных</w:t>
      </w:r>
    </w:p>
    <w:p w14:paraId="5E6D73E9" w14:textId="77777777" w:rsidR="005778DC" w:rsidRDefault="005778DC" w:rsidP="005778DC"/>
    <w:p w14:paraId="2804A3C3" w14:textId="77777777" w:rsidR="005778DC" w:rsidRDefault="005778DC" w:rsidP="005778DC">
      <w:r>
        <w:rPr>
          <w:rFonts w:hint="eastAsia"/>
        </w:rPr>
        <w:t>схем</w:t>
      </w:r>
    </w:p>
    <w:p w14:paraId="550B3BD1" w14:textId="77777777" w:rsidR="005778DC" w:rsidRDefault="005778DC" w:rsidP="005778DC"/>
    <w:p w14:paraId="2B02A1CF" w14:textId="77777777" w:rsidR="005778DC" w:rsidRDefault="005778DC" w:rsidP="005778DC">
      <w:r>
        <w:t xml:space="preserve">2.5.6 </w:t>
      </w:r>
      <w:r>
        <w:rPr>
          <w:rFonts w:hint="eastAsia"/>
        </w:rPr>
        <w:t>Численное</w:t>
      </w:r>
      <w:r>
        <w:t xml:space="preserve"> </w:t>
      </w:r>
      <w:r>
        <w:rPr>
          <w:rFonts w:hint="eastAsia"/>
        </w:rPr>
        <w:t>исследование</w:t>
      </w:r>
      <w:r>
        <w:t xml:space="preserve"> </w:t>
      </w:r>
      <w:r>
        <w:rPr>
          <w:rFonts w:hint="eastAsia"/>
        </w:rPr>
        <w:t>монотонности</w:t>
      </w:r>
      <w:r>
        <w:t xml:space="preserve"> </w:t>
      </w:r>
      <w:r>
        <w:rPr>
          <w:rFonts w:hint="eastAsia"/>
        </w:rPr>
        <w:t>схем</w:t>
      </w:r>
    </w:p>
    <w:p w14:paraId="1F0656B8" w14:textId="77777777" w:rsidR="005778DC" w:rsidRDefault="005778DC" w:rsidP="005778DC"/>
    <w:p w14:paraId="5139A67C" w14:textId="77777777" w:rsidR="005778DC" w:rsidRDefault="005778DC" w:rsidP="005778DC">
      <w:r>
        <w:t xml:space="preserve">2.5.7 </w:t>
      </w:r>
      <w:r>
        <w:rPr>
          <w:rFonts w:hint="eastAsia"/>
        </w:rPr>
        <w:t>Выводы</w:t>
      </w:r>
    </w:p>
    <w:p w14:paraId="2BB4D47D" w14:textId="77777777" w:rsidR="005778DC" w:rsidRDefault="005778DC" w:rsidP="005778DC"/>
    <w:p w14:paraId="53489966" w14:textId="77777777" w:rsidR="005778DC" w:rsidRDefault="005778DC" w:rsidP="005778DC">
      <w:r>
        <w:t xml:space="preserve">2.6 </w:t>
      </w:r>
      <w:r>
        <w:rPr>
          <w:rFonts w:hint="eastAsia"/>
        </w:rPr>
        <w:t>Сеточно</w:t>
      </w:r>
      <w:r>
        <w:t>-</w:t>
      </w:r>
      <w:r>
        <w:rPr>
          <w:rFonts w:hint="eastAsia"/>
        </w:rPr>
        <w:t>характеристические</w:t>
      </w:r>
      <w:r>
        <w:t xml:space="preserve"> </w:t>
      </w:r>
      <w:r>
        <w:rPr>
          <w:rFonts w:hint="eastAsia"/>
        </w:rPr>
        <w:t>схемы</w:t>
      </w:r>
      <w:r>
        <w:t xml:space="preserve"> </w:t>
      </w:r>
      <w:r>
        <w:rPr>
          <w:rFonts w:hint="eastAsia"/>
        </w:rPr>
        <w:t>для</w:t>
      </w:r>
      <w:r>
        <w:t xml:space="preserve"> </w:t>
      </w:r>
      <w:r>
        <w:rPr>
          <w:rFonts w:hint="eastAsia"/>
        </w:rPr>
        <w:t>систем</w:t>
      </w:r>
      <w:r>
        <w:t xml:space="preserve"> </w:t>
      </w:r>
      <w:r>
        <w:rPr>
          <w:rFonts w:hint="eastAsia"/>
        </w:rPr>
        <w:t>уравнений</w:t>
      </w:r>
      <w:r>
        <w:t xml:space="preserve"> </w:t>
      </w:r>
      <w:r>
        <w:rPr>
          <w:rFonts w:hint="eastAsia"/>
        </w:rPr>
        <w:t>с</w:t>
      </w:r>
      <w:r>
        <w:t xml:space="preserve"> </w:t>
      </w:r>
      <w:r>
        <w:rPr>
          <w:rFonts w:hint="eastAsia"/>
        </w:rPr>
        <w:t>переменными</w:t>
      </w:r>
      <w:r>
        <w:t xml:space="preserve"> </w:t>
      </w:r>
      <w:r>
        <w:rPr>
          <w:rFonts w:hint="eastAsia"/>
        </w:rPr>
        <w:t>коэффициентами</w:t>
      </w:r>
    </w:p>
    <w:p w14:paraId="2331BDAA" w14:textId="77777777" w:rsidR="005778DC" w:rsidRDefault="005778DC" w:rsidP="005778DC"/>
    <w:p w14:paraId="4645F3E8" w14:textId="77777777" w:rsidR="005778DC" w:rsidRDefault="005778DC" w:rsidP="005778DC">
      <w:r>
        <w:t xml:space="preserve">2.7 </w:t>
      </w:r>
      <w:r>
        <w:rPr>
          <w:rFonts w:hint="eastAsia"/>
        </w:rPr>
        <w:t>Системы</w:t>
      </w:r>
      <w:r>
        <w:t xml:space="preserve"> </w:t>
      </w:r>
      <w:r>
        <w:rPr>
          <w:rFonts w:hint="eastAsia"/>
        </w:rPr>
        <w:t>с</w:t>
      </w:r>
      <w:r>
        <w:t xml:space="preserve"> </w:t>
      </w:r>
      <w:r>
        <w:rPr>
          <w:rFonts w:hint="eastAsia"/>
        </w:rPr>
        <w:t>переменными</w:t>
      </w:r>
      <w:r>
        <w:t xml:space="preserve"> </w:t>
      </w:r>
      <w:r>
        <w:rPr>
          <w:rFonts w:hint="eastAsia"/>
        </w:rPr>
        <w:t>коэфициентами</w:t>
      </w:r>
    </w:p>
    <w:p w14:paraId="04AADA42" w14:textId="77777777" w:rsidR="005778DC" w:rsidRDefault="005778DC" w:rsidP="005778DC"/>
    <w:p w14:paraId="2983DAB0" w14:textId="77777777" w:rsidR="005778DC" w:rsidRDefault="005778DC" w:rsidP="005778DC">
      <w:r>
        <w:t xml:space="preserve">2.8 </w:t>
      </w:r>
      <w:r>
        <w:rPr>
          <w:rFonts w:hint="eastAsia"/>
        </w:rPr>
        <w:t>Разностные</w:t>
      </w:r>
      <w:r>
        <w:t xml:space="preserve"> </w:t>
      </w:r>
      <w:r>
        <w:rPr>
          <w:rFonts w:hint="eastAsia"/>
        </w:rPr>
        <w:t>схемы</w:t>
      </w:r>
    </w:p>
    <w:p w14:paraId="42695B11" w14:textId="77777777" w:rsidR="005778DC" w:rsidRDefault="005778DC" w:rsidP="005778DC"/>
    <w:p w14:paraId="5ED77FCE" w14:textId="77777777" w:rsidR="005778DC" w:rsidRDefault="005778DC" w:rsidP="005778DC">
      <w:r>
        <w:t xml:space="preserve">2.9 </w:t>
      </w:r>
      <w:r>
        <w:rPr>
          <w:rFonts w:hint="eastAsia"/>
        </w:rPr>
        <w:t>Тестирование</w:t>
      </w:r>
      <w:r>
        <w:t xml:space="preserve"> </w:t>
      </w:r>
      <w:r>
        <w:rPr>
          <w:rFonts w:hint="eastAsia"/>
        </w:rPr>
        <w:t>метода</w:t>
      </w:r>
    </w:p>
    <w:p w14:paraId="0C4ED981" w14:textId="77777777" w:rsidR="005778DC" w:rsidRDefault="005778DC" w:rsidP="005778DC"/>
    <w:p w14:paraId="47FAF145" w14:textId="77777777" w:rsidR="005778DC" w:rsidRDefault="005778DC" w:rsidP="005778DC">
      <w:r>
        <w:t xml:space="preserve">2.9.1 </w:t>
      </w:r>
      <w:r>
        <w:rPr>
          <w:rFonts w:hint="eastAsia"/>
        </w:rPr>
        <w:t>Двуслойная</w:t>
      </w:r>
      <w:r>
        <w:t xml:space="preserve"> </w:t>
      </w:r>
      <w:r>
        <w:rPr>
          <w:rFonts w:hint="eastAsia"/>
        </w:rPr>
        <w:t>среда</w:t>
      </w:r>
      <w:r>
        <w:t xml:space="preserve"> </w:t>
      </w:r>
      <w:r>
        <w:rPr>
          <w:rFonts w:hint="eastAsia"/>
        </w:rPr>
        <w:t>с</w:t>
      </w:r>
      <w:r>
        <w:t xml:space="preserve"> </w:t>
      </w:r>
      <w:r>
        <w:rPr>
          <w:rFonts w:hint="eastAsia"/>
        </w:rPr>
        <w:t>постоянным</w:t>
      </w:r>
      <w:r>
        <w:t xml:space="preserve"> </w:t>
      </w:r>
      <w:r>
        <w:rPr>
          <w:rFonts w:hint="eastAsia"/>
        </w:rPr>
        <w:t>импедансом</w:t>
      </w:r>
    </w:p>
    <w:p w14:paraId="0106C1E1" w14:textId="77777777" w:rsidR="005778DC" w:rsidRDefault="005778DC" w:rsidP="005778DC"/>
    <w:p w14:paraId="7B489818" w14:textId="77777777" w:rsidR="005778DC" w:rsidRDefault="005778DC" w:rsidP="005778DC">
      <w:r>
        <w:t xml:space="preserve">2.9.2 </w:t>
      </w:r>
      <w:r>
        <w:rPr>
          <w:rFonts w:hint="eastAsia"/>
        </w:rPr>
        <w:t>Двуслойная</w:t>
      </w:r>
      <w:r>
        <w:t xml:space="preserve"> </w:t>
      </w:r>
      <w:r>
        <w:rPr>
          <w:rFonts w:hint="eastAsia"/>
        </w:rPr>
        <w:t>среда</w:t>
      </w:r>
      <w:r>
        <w:t xml:space="preserve"> </w:t>
      </w:r>
      <w:r>
        <w:rPr>
          <w:rFonts w:hint="eastAsia"/>
        </w:rPr>
        <w:t>с</w:t>
      </w:r>
      <w:r>
        <w:t xml:space="preserve"> </w:t>
      </w:r>
      <w:r>
        <w:rPr>
          <w:rFonts w:hint="eastAsia"/>
        </w:rPr>
        <w:t>переменным</w:t>
      </w:r>
      <w:r>
        <w:t xml:space="preserve"> </w:t>
      </w:r>
      <w:r>
        <w:rPr>
          <w:rFonts w:hint="eastAsia"/>
        </w:rPr>
        <w:t>импедансом</w:t>
      </w:r>
    </w:p>
    <w:p w14:paraId="2AFFDC3D" w14:textId="77777777" w:rsidR="005778DC" w:rsidRDefault="005778DC" w:rsidP="005778DC"/>
    <w:p w14:paraId="34B0D76B" w14:textId="77777777" w:rsidR="005778DC" w:rsidRDefault="005778DC" w:rsidP="005778DC">
      <w:r>
        <w:t xml:space="preserve">2.9.3 </w:t>
      </w:r>
      <w:r>
        <w:rPr>
          <w:rFonts w:hint="eastAsia"/>
        </w:rPr>
        <w:t>Трехслояная</w:t>
      </w:r>
      <w:r>
        <w:t xml:space="preserve"> </w:t>
      </w:r>
      <w:r>
        <w:rPr>
          <w:rFonts w:hint="eastAsia"/>
        </w:rPr>
        <w:t>среда</w:t>
      </w:r>
      <w:r>
        <w:t xml:space="preserve"> </w:t>
      </w:r>
      <w:r>
        <w:rPr>
          <w:rFonts w:hint="eastAsia"/>
        </w:rPr>
        <w:t>с</w:t>
      </w:r>
      <w:r>
        <w:t xml:space="preserve"> </w:t>
      </w:r>
      <w:r>
        <w:rPr>
          <w:rFonts w:hint="eastAsia"/>
        </w:rPr>
        <w:t>переменным</w:t>
      </w:r>
      <w:r>
        <w:t xml:space="preserve"> </w:t>
      </w:r>
      <w:r>
        <w:rPr>
          <w:rFonts w:hint="eastAsia"/>
        </w:rPr>
        <w:t>импедансом</w:t>
      </w:r>
    </w:p>
    <w:p w14:paraId="7F44F3BE" w14:textId="77777777" w:rsidR="005778DC" w:rsidRDefault="005778DC" w:rsidP="005778DC"/>
    <w:p w14:paraId="1347B1FE" w14:textId="77777777" w:rsidR="005778DC" w:rsidRDefault="005778DC" w:rsidP="005778DC">
      <w:r>
        <w:t xml:space="preserve">2.9.4 </w:t>
      </w:r>
      <w:r>
        <w:rPr>
          <w:rFonts w:hint="eastAsia"/>
        </w:rPr>
        <w:t>Многослойная</w:t>
      </w:r>
      <w:r>
        <w:t xml:space="preserve"> </w:t>
      </w:r>
      <w:r>
        <w:rPr>
          <w:rFonts w:hint="eastAsia"/>
        </w:rPr>
        <w:t>среда</w:t>
      </w:r>
      <w:r>
        <w:t xml:space="preserve"> </w:t>
      </w:r>
      <w:r>
        <w:rPr>
          <w:rFonts w:hint="eastAsia"/>
        </w:rPr>
        <w:t>с</w:t>
      </w:r>
      <w:r>
        <w:t xml:space="preserve"> </w:t>
      </w:r>
      <w:r>
        <w:rPr>
          <w:rFonts w:hint="eastAsia"/>
        </w:rPr>
        <w:t>переменным</w:t>
      </w:r>
      <w:r>
        <w:t xml:space="preserve"> </w:t>
      </w:r>
      <w:r>
        <w:rPr>
          <w:rFonts w:hint="eastAsia"/>
        </w:rPr>
        <w:t>импедансом</w:t>
      </w:r>
    </w:p>
    <w:p w14:paraId="40841B64" w14:textId="77777777" w:rsidR="005778DC" w:rsidRDefault="005778DC" w:rsidP="005778DC"/>
    <w:p w14:paraId="271B950F" w14:textId="77777777" w:rsidR="005778DC" w:rsidRDefault="005778DC" w:rsidP="005778DC">
      <w:r>
        <w:t xml:space="preserve">2.10 </w:t>
      </w:r>
      <w:r>
        <w:rPr>
          <w:rFonts w:hint="eastAsia"/>
        </w:rPr>
        <w:t>Сеточная</w:t>
      </w:r>
      <w:r>
        <w:t xml:space="preserve"> </w:t>
      </w:r>
      <w:r>
        <w:rPr>
          <w:rFonts w:hint="eastAsia"/>
        </w:rPr>
        <w:t>сходимость</w:t>
      </w:r>
    </w:p>
    <w:p w14:paraId="68323019" w14:textId="77777777" w:rsidR="005778DC" w:rsidRDefault="005778DC" w:rsidP="005778DC"/>
    <w:p w14:paraId="686C0C24" w14:textId="77777777" w:rsidR="005778DC" w:rsidRDefault="005778DC" w:rsidP="005778DC">
      <w:r>
        <w:t xml:space="preserve">2.11 </w:t>
      </w:r>
      <w:r>
        <w:rPr>
          <w:rFonts w:hint="eastAsia"/>
        </w:rPr>
        <w:t>Линейное</w:t>
      </w:r>
      <w:r>
        <w:t xml:space="preserve"> </w:t>
      </w:r>
      <w:r>
        <w:rPr>
          <w:rFonts w:hint="eastAsia"/>
        </w:rPr>
        <w:t>уравнение</w:t>
      </w:r>
      <w:r>
        <w:t xml:space="preserve"> </w:t>
      </w:r>
      <w:r>
        <w:rPr>
          <w:rFonts w:hint="eastAsia"/>
        </w:rPr>
        <w:t>переноса</w:t>
      </w:r>
      <w:r>
        <w:t xml:space="preserve"> </w:t>
      </w:r>
      <w:r>
        <w:rPr>
          <w:rFonts w:hint="eastAsia"/>
        </w:rPr>
        <w:t>с</w:t>
      </w:r>
      <w:r>
        <w:t xml:space="preserve"> </w:t>
      </w:r>
      <w:r>
        <w:rPr>
          <w:rFonts w:hint="eastAsia"/>
        </w:rPr>
        <w:t>кусочно</w:t>
      </w:r>
      <w:r>
        <w:t>-</w:t>
      </w:r>
      <w:r>
        <w:rPr>
          <w:rFonts w:hint="eastAsia"/>
        </w:rPr>
        <w:t>постоянной</w:t>
      </w:r>
      <w:r>
        <w:t xml:space="preserve"> </w:t>
      </w:r>
      <w:r>
        <w:rPr>
          <w:rFonts w:hint="eastAsia"/>
        </w:rPr>
        <w:t>скоростью</w:t>
      </w:r>
    </w:p>
    <w:p w14:paraId="141AB1D9" w14:textId="77777777" w:rsidR="005778DC" w:rsidRDefault="005778DC" w:rsidP="005778DC"/>
    <w:p w14:paraId="5F259378" w14:textId="77777777" w:rsidR="005778DC" w:rsidRDefault="005778DC" w:rsidP="005778DC">
      <w:r>
        <w:t xml:space="preserve">2.12 </w:t>
      </w:r>
      <w:r>
        <w:rPr>
          <w:rFonts w:hint="eastAsia"/>
        </w:rPr>
        <w:t>Построение</w:t>
      </w:r>
      <w:r>
        <w:t xml:space="preserve"> </w:t>
      </w:r>
      <w:r>
        <w:rPr>
          <w:rFonts w:hint="eastAsia"/>
        </w:rPr>
        <w:t>сеточно</w:t>
      </w:r>
      <w:r>
        <w:t>-</w:t>
      </w:r>
      <w:r>
        <w:rPr>
          <w:rFonts w:hint="eastAsia"/>
        </w:rPr>
        <w:t>характеристической</w:t>
      </w:r>
      <w:r>
        <w:t xml:space="preserve"> </w:t>
      </w:r>
      <w:r>
        <w:rPr>
          <w:rFonts w:hint="eastAsia"/>
        </w:rPr>
        <w:t>схемы</w:t>
      </w:r>
      <w:r>
        <w:t xml:space="preserve"> </w:t>
      </w:r>
      <w:r>
        <w:rPr>
          <w:rFonts w:hint="eastAsia"/>
        </w:rPr>
        <w:t>повышенного</w:t>
      </w:r>
    </w:p>
    <w:p w14:paraId="3F9740EE" w14:textId="77777777" w:rsidR="005778DC" w:rsidRDefault="005778DC" w:rsidP="005778DC"/>
    <w:p w14:paraId="28A2B83D" w14:textId="77777777" w:rsidR="005778DC" w:rsidRDefault="005778DC" w:rsidP="005778DC">
      <w:r>
        <w:rPr>
          <w:rFonts w:hint="eastAsia"/>
        </w:rPr>
        <w:t>порядка</w:t>
      </w:r>
      <w:r>
        <w:t xml:space="preserve"> </w:t>
      </w:r>
      <w:r>
        <w:rPr>
          <w:rFonts w:hint="eastAsia"/>
        </w:rPr>
        <w:t>для</w:t>
      </w:r>
      <w:r>
        <w:t xml:space="preserve"> </w:t>
      </w:r>
      <w:r>
        <w:rPr>
          <w:rFonts w:hint="eastAsia"/>
        </w:rPr>
        <w:t>кусочно</w:t>
      </w:r>
      <w:r>
        <w:t>-</w:t>
      </w:r>
      <w:r>
        <w:rPr>
          <w:rFonts w:hint="eastAsia"/>
        </w:rPr>
        <w:t>постоянной</w:t>
      </w:r>
      <w:r>
        <w:t xml:space="preserve"> </w:t>
      </w:r>
      <w:r>
        <w:rPr>
          <w:rFonts w:hint="eastAsia"/>
        </w:rPr>
        <w:t>скорости</w:t>
      </w:r>
      <w:r>
        <w:t xml:space="preserve"> </w:t>
      </w:r>
      <w:r>
        <w:rPr>
          <w:rFonts w:hint="eastAsia"/>
        </w:rPr>
        <w:t>переноса</w:t>
      </w:r>
    </w:p>
    <w:p w14:paraId="0582C478" w14:textId="77777777" w:rsidR="005778DC" w:rsidRDefault="005778DC" w:rsidP="005778DC"/>
    <w:p w14:paraId="04B7EDF0" w14:textId="77777777" w:rsidR="005778DC" w:rsidRDefault="005778DC" w:rsidP="005778DC">
      <w:r>
        <w:t xml:space="preserve">2.12.1 </w:t>
      </w:r>
      <w:r>
        <w:rPr>
          <w:rFonts w:hint="eastAsia"/>
        </w:rPr>
        <w:t>Тестирование</w:t>
      </w:r>
    </w:p>
    <w:p w14:paraId="1F2FC876" w14:textId="77777777" w:rsidR="005778DC" w:rsidRDefault="005778DC" w:rsidP="005778DC"/>
    <w:p w14:paraId="072A1A28" w14:textId="77777777" w:rsidR="005778DC" w:rsidRDefault="005778DC" w:rsidP="005778DC">
      <w:r>
        <w:t xml:space="preserve">2.13 </w:t>
      </w:r>
      <w:r>
        <w:rPr>
          <w:rFonts w:hint="eastAsia"/>
        </w:rPr>
        <w:t>Схема</w:t>
      </w:r>
      <w:r>
        <w:t xml:space="preserve"> </w:t>
      </w:r>
      <w:r>
        <w:rPr>
          <w:rFonts w:hint="eastAsia"/>
        </w:rPr>
        <w:t>для</w:t>
      </w:r>
      <w:r>
        <w:t xml:space="preserve"> </w:t>
      </w:r>
      <w:r>
        <w:rPr>
          <w:rFonts w:hint="eastAsia"/>
        </w:rPr>
        <w:t>уравнение</w:t>
      </w:r>
      <w:r>
        <w:t xml:space="preserve"> </w:t>
      </w:r>
      <w:r>
        <w:rPr>
          <w:rFonts w:hint="eastAsia"/>
        </w:rPr>
        <w:t>акустики</w:t>
      </w:r>
      <w:r>
        <w:t xml:space="preserve"> </w:t>
      </w:r>
      <w:r>
        <w:rPr>
          <w:rFonts w:hint="eastAsia"/>
        </w:rPr>
        <w:t>с</w:t>
      </w:r>
      <w:r>
        <w:t xml:space="preserve"> </w:t>
      </w:r>
      <w:r>
        <w:rPr>
          <w:rFonts w:hint="eastAsia"/>
        </w:rPr>
        <w:t>переменными</w:t>
      </w:r>
      <w:r>
        <w:t xml:space="preserve"> </w:t>
      </w:r>
      <w:r>
        <w:rPr>
          <w:rFonts w:hint="eastAsia"/>
        </w:rPr>
        <w:t>коэффициентами</w:t>
      </w:r>
    </w:p>
    <w:p w14:paraId="753A285A" w14:textId="77777777" w:rsidR="005778DC" w:rsidRDefault="005778DC" w:rsidP="005778DC"/>
    <w:p w14:paraId="532AEAE6" w14:textId="77777777" w:rsidR="005778DC" w:rsidRDefault="005778DC" w:rsidP="005778DC">
      <w:r>
        <w:t xml:space="preserve">2.14 </w:t>
      </w:r>
      <w:r>
        <w:rPr>
          <w:rFonts w:hint="eastAsia"/>
        </w:rPr>
        <w:t>Тестирование</w:t>
      </w:r>
      <w:r>
        <w:t xml:space="preserve"> </w:t>
      </w:r>
      <w:r>
        <w:rPr>
          <w:rFonts w:hint="eastAsia"/>
        </w:rPr>
        <w:t>нового</w:t>
      </w:r>
      <w:r>
        <w:t xml:space="preserve"> </w:t>
      </w:r>
      <w:r>
        <w:rPr>
          <w:rFonts w:hint="eastAsia"/>
        </w:rPr>
        <w:t>алгоритма</w:t>
      </w:r>
      <w:r>
        <w:t xml:space="preserve"> </w:t>
      </w:r>
      <w:r>
        <w:rPr>
          <w:rFonts w:hint="eastAsia"/>
        </w:rPr>
        <w:t>для</w:t>
      </w:r>
      <w:r>
        <w:t xml:space="preserve"> </w:t>
      </w:r>
      <w:r>
        <w:rPr>
          <w:rFonts w:hint="eastAsia"/>
        </w:rPr>
        <w:t>уравнения</w:t>
      </w:r>
      <w:r>
        <w:t xml:space="preserve"> </w:t>
      </w:r>
      <w:r>
        <w:rPr>
          <w:rFonts w:hint="eastAsia"/>
        </w:rPr>
        <w:t>акустики</w:t>
      </w:r>
    </w:p>
    <w:p w14:paraId="30824A1B" w14:textId="77777777" w:rsidR="005778DC" w:rsidRDefault="005778DC" w:rsidP="005778DC"/>
    <w:p w14:paraId="1161AB67" w14:textId="77777777" w:rsidR="005778DC" w:rsidRDefault="005778DC" w:rsidP="005778DC">
      <w:r>
        <w:t xml:space="preserve">2.14.1 </w:t>
      </w:r>
      <w:r>
        <w:rPr>
          <w:rFonts w:hint="eastAsia"/>
        </w:rPr>
        <w:t>Выводы</w:t>
      </w:r>
    </w:p>
    <w:p w14:paraId="6AF94DBB" w14:textId="77777777" w:rsidR="005778DC" w:rsidRDefault="005778DC" w:rsidP="005778DC"/>
    <w:p w14:paraId="7927EB6D" w14:textId="77777777" w:rsidR="005778DC" w:rsidRDefault="005778DC" w:rsidP="005778DC">
      <w:r>
        <w:t xml:space="preserve">2.15 </w:t>
      </w:r>
      <w:r>
        <w:rPr>
          <w:rFonts w:hint="eastAsia"/>
        </w:rPr>
        <w:t>Моделирование</w:t>
      </w:r>
      <w:r>
        <w:t xml:space="preserve"> </w:t>
      </w:r>
      <w:r>
        <w:rPr>
          <w:rFonts w:hint="eastAsia"/>
        </w:rPr>
        <w:t>трещиноватых</w:t>
      </w:r>
      <w:r>
        <w:t xml:space="preserve"> </w:t>
      </w:r>
      <w:r>
        <w:rPr>
          <w:rFonts w:hint="eastAsia"/>
        </w:rPr>
        <w:t>неоднородностей</w:t>
      </w:r>
      <w:r>
        <w:t xml:space="preserve"> </w:t>
      </w:r>
      <w:r>
        <w:rPr>
          <w:rFonts w:hint="eastAsia"/>
        </w:rPr>
        <w:t>на</w:t>
      </w:r>
      <w:r>
        <w:t xml:space="preserve"> </w:t>
      </w:r>
      <w:r>
        <w:rPr>
          <w:rFonts w:hint="eastAsia"/>
        </w:rPr>
        <w:t>структурных</w:t>
      </w:r>
      <w:r>
        <w:t xml:space="preserve"> </w:t>
      </w:r>
      <w:r>
        <w:rPr>
          <w:rFonts w:hint="eastAsia"/>
        </w:rPr>
        <w:t>сетках</w:t>
      </w:r>
    </w:p>
    <w:p w14:paraId="0B7FB567" w14:textId="77777777" w:rsidR="005778DC" w:rsidRDefault="005778DC" w:rsidP="005778DC"/>
    <w:p w14:paraId="3D5EED2F" w14:textId="77777777" w:rsidR="005778DC" w:rsidRDefault="005778DC" w:rsidP="005778DC">
      <w:r>
        <w:lastRenderedPageBreak/>
        <w:t xml:space="preserve">2.16 </w:t>
      </w:r>
      <w:r>
        <w:rPr>
          <w:rFonts w:hint="eastAsia"/>
        </w:rPr>
        <w:t>Подход</w:t>
      </w:r>
      <w:r>
        <w:t xml:space="preserve"> 1: </w:t>
      </w:r>
      <w:r>
        <w:rPr>
          <w:rFonts w:hint="eastAsia"/>
        </w:rPr>
        <w:t>расположение</w:t>
      </w:r>
      <w:r>
        <w:t xml:space="preserve"> </w:t>
      </w:r>
      <w:r>
        <w:rPr>
          <w:rFonts w:hint="eastAsia"/>
        </w:rPr>
        <w:t>трещины</w:t>
      </w:r>
      <w:r>
        <w:t xml:space="preserve"> </w:t>
      </w:r>
      <w:r>
        <w:rPr>
          <w:rFonts w:hint="eastAsia"/>
        </w:rPr>
        <w:t>в</w:t>
      </w:r>
      <w:r>
        <w:t xml:space="preserve"> </w:t>
      </w:r>
      <w:r>
        <w:rPr>
          <w:rFonts w:hint="eastAsia"/>
        </w:rPr>
        <w:t>ячейках</w:t>
      </w:r>
      <w:r>
        <w:t xml:space="preserve"> </w:t>
      </w:r>
      <w:r>
        <w:rPr>
          <w:rFonts w:hint="eastAsia"/>
        </w:rPr>
        <w:t>расчетной</w:t>
      </w:r>
      <w:r>
        <w:t xml:space="preserve"> </w:t>
      </w:r>
      <w:r>
        <w:rPr>
          <w:rFonts w:hint="eastAsia"/>
        </w:rPr>
        <w:t>сетки</w:t>
      </w:r>
    </w:p>
    <w:p w14:paraId="7DBE09D3" w14:textId="77777777" w:rsidR="005778DC" w:rsidRDefault="005778DC" w:rsidP="005778DC"/>
    <w:p w14:paraId="7E8BD71D" w14:textId="77777777" w:rsidR="005778DC" w:rsidRDefault="005778DC" w:rsidP="005778DC">
      <w:r>
        <w:t xml:space="preserve">2.16.1 </w:t>
      </w:r>
      <w:r>
        <w:rPr>
          <w:rFonts w:hint="eastAsia"/>
        </w:rPr>
        <w:t>Двумерный</w:t>
      </w:r>
      <w:r>
        <w:t xml:space="preserve"> </w:t>
      </w:r>
      <w:r>
        <w:rPr>
          <w:rFonts w:hint="eastAsia"/>
        </w:rPr>
        <w:t>случай</w:t>
      </w:r>
    </w:p>
    <w:p w14:paraId="55C8704A" w14:textId="77777777" w:rsidR="005778DC" w:rsidRDefault="005778DC" w:rsidP="005778DC"/>
    <w:p w14:paraId="0588B15C" w14:textId="77777777" w:rsidR="005778DC" w:rsidRDefault="005778DC" w:rsidP="005778DC">
      <w:r>
        <w:t xml:space="preserve">2.16.2 </w:t>
      </w:r>
      <w:r>
        <w:rPr>
          <w:rFonts w:hint="eastAsia"/>
        </w:rPr>
        <w:t>Трехмерный</w:t>
      </w:r>
      <w:r>
        <w:t xml:space="preserve"> </w:t>
      </w:r>
      <w:r>
        <w:rPr>
          <w:rFonts w:hint="eastAsia"/>
        </w:rPr>
        <w:t>случай</w:t>
      </w:r>
    </w:p>
    <w:p w14:paraId="6808CE2B" w14:textId="77777777" w:rsidR="005778DC" w:rsidRDefault="005778DC" w:rsidP="005778DC"/>
    <w:p w14:paraId="34DA26DB" w14:textId="77777777" w:rsidR="005778DC" w:rsidRDefault="005778DC" w:rsidP="005778DC">
      <w:r>
        <w:t xml:space="preserve">2.17 </w:t>
      </w:r>
      <w:r>
        <w:rPr>
          <w:rFonts w:hint="eastAsia"/>
        </w:rPr>
        <w:t>Подход</w:t>
      </w:r>
      <w:r>
        <w:t xml:space="preserve"> 2: </w:t>
      </w:r>
      <w:r>
        <w:rPr>
          <w:rFonts w:hint="eastAsia"/>
        </w:rPr>
        <w:t>дублирование</w:t>
      </w:r>
      <w:r>
        <w:t xml:space="preserve"> </w:t>
      </w:r>
      <w:r>
        <w:rPr>
          <w:rFonts w:hint="eastAsia"/>
        </w:rPr>
        <w:t>узлов</w:t>
      </w:r>
      <w:r>
        <w:t xml:space="preserve"> </w:t>
      </w:r>
      <w:r>
        <w:rPr>
          <w:rFonts w:hint="eastAsia"/>
        </w:rPr>
        <w:t>в</w:t>
      </w:r>
      <w:r>
        <w:t xml:space="preserve"> </w:t>
      </w:r>
      <w:r>
        <w:rPr>
          <w:rFonts w:hint="eastAsia"/>
        </w:rPr>
        <w:t>области</w:t>
      </w:r>
      <w:r>
        <w:t xml:space="preserve"> </w:t>
      </w:r>
      <w:r>
        <w:rPr>
          <w:rFonts w:hint="eastAsia"/>
        </w:rPr>
        <w:t>трещины</w:t>
      </w:r>
    </w:p>
    <w:p w14:paraId="3011743B" w14:textId="77777777" w:rsidR="005778DC" w:rsidRDefault="005778DC" w:rsidP="005778DC"/>
    <w:p w14:paraId="28A4B8A7" w14:textId="77777777" w:rsidR="005778DC" w:rsidRDefault="005778DC" w:rsidP="005778DC">
      <w:r>
        <w:t xml:space="preserve">2.18 </w:t>
      </w:r>
      <w:r>
        <w:rPr>
          <w:rFonts w:hint="eastAsia"/>
        </w:rPr>
        <w:t>Подход</w:t>
      </w:r>
      <w:r>
        <w:t xml:space="preserve"> 3: </w:t>
      </w:r>
      <w:r>
        <w:rPr>
          <w:rFonts w:hint="eastAsia"/>
        </w:rPr>
        <w:t>использование</w:t>
      </w:r>
      <w:r>
        <w:t xml:space="preserve"> </w:t>
      </w:r>
      <w:r>
        <w:rPr>
          <w:rFonts w:hint="eastAsia"/>
        </w:rPr>
        <w:t>наложенных</w:t>
      </w:r>
      <w:r>
        <w:t xml:space="preserve"> </w:t>
      </w:r>
      <w:r>
        <w:rPr>
          <w:rFonts w:hint="eastAsia"/>
        </w:rPr>
        <w:t>или</w:t>
      </w:r>
      <w:r>
        <w:t xml:space="preserve"> </w:t>
      </w:r>
      <w:r>
        <w:rPr>
          <w:rFonts w:hint="eastAsia"/>
        </w:rPr>
        <w:t>Химерных</w:t>
      </w:r>
      <w:r>
        <w:t xml:space="preserve"> </w:t>
      </w:r>
      <w:r>
        <w:rPr>
          <w:rFonts w:hint="eastAsia"/>
        </w:rPr>
        <w:t>сеток</w:t>
      </w:r>
    </w:p>
    <w:p w14:paraId="524CA181" w14:textId="77777777" w:rsidR="005778DC" w:rsidRDefault="005778DC" w:rsidP="005778DC"/>
    <w:p w14:paraId="60DCAC9A" w14:textId="77777777" w:rsidR="005778DC" w:rsidRDefault="005778DC" w:rsidP="005778DC">
      <w:r>
        <w:t xml:space="preserve">2.19 </w:t>
      </w:r>
      <w:r>
        <w:rPr>
          <w:rFonts w:hint="eastAsia"/>
        </w:rPr>
        <w:t>Использование</w:t>
      </w:r>
      <w:r>
        <w:t xml:space="preserve"> </w:t>
      </w:r>
      <w:r>
        <w:rPr>
          <w:rFonts w:hint="eastAsia"/>
        </w:rPr>
        <w:t>наложенных</w:t>
      </w:r>
      <w:r>
        <w:t xml:space="preserve"> </w:t>
      </w:r>
      <w:r>
        <w:rPr>
          <w:rFonts w:hint="eastAsia"/>
        </w:rPr>
        <w:t>сеток</w:t>
      </w:r>
      <w:r>
        <w:t xml:space="preserve"> </w:t>
      </w:r>
      <w:r>
        <w:rPr>
          <w:rFonts w:hint="eastAsia"/>
        </w:rPr>
        <w:t>для</w:t>
      </w:r>
      <w:r>
        <w:t xml:space="preserve"> </w:t>
      </w:r>
      <w:r>
        <w:rPr>
          <w:rFonts w:hint="eastAsia"/>
        </w:rPr>
        <w:t>выделения</w:t>
      </w:r>
      <w:r>
        <w:t xml:space="preserve"> </w:t>
      </w:r>
      <w:r>
        <w:rPr>
          <w:rFonts w:hint="eastAsia"/>
        </w:rPr>
        <w:t>топографии</w:t>
      </w:r>
    </w:p>
    <w:p w14:paraId="0CD66884" w14:textId="77777777" w:rsidR="005778DC" w:rsidRDefault="005778DC" w:rsidP="005778DC"/>
    <w:p w14:paraId="187437E5" w14:textId="77777777" w:rsidR="005778DC" w:rsidRDefault="005778DC" w:rsidP="005778DC">
      <w:r>
        <w:t xml:space="preserve">2.20 </w:t>
      </w:r>
      <w:r>
        <w:rPr>
          <w:rFonts w:hint="eastAsia"/>
        </w:rPr>
        <w:t>Верификация</w:t>
      </w:r>
      <w:r>
        <w:t xml:space="preserve"> </w:t>
      </w:r>
      <w:r>
        <w:rPr>
          <w:rFonts w:hint="eastAsia"/>
        </w:rPr>
        <w:t>численных</w:t>
      </w:r>
      <w:r>
        <w:t xml:space="preserve"> </w:t>
      </w:r>
      <w:r>
        <w:rPr>
          <w:rFonts w:hint="eastAsia"/>
        </w:rPr>
        <w:t>методов</w:t>
      </w:r>
      <w:r>
        <w:t xml:space="preserve"> </w:t>
      </w:r>
      <w:r>
        <w:rPr>
          <w:rFonts w:hint="eastAsia"/>
        </w:rPr>
        <w:t>и</w:t>
      </w:r>
      <w:r>
        <w:t xml:space="preserve"> </w:t>
      </w:r>
      <w:r>
        <w:rPr>
          <w:rFonts w:hint="eastAsia"/>
        </w:rPr>
        <w:t>алгоритмов</w:t>
      </w:r>
    </w:p>
    <w:p w14:paraId="3D90F88D" w14:textId="77777777" w:rsidR="005778DC" w:rsidRDefault="005778DC" w:rsidP="005778DC"/>
    <w:p w14:paraId="7D9C0113" w14:textId="77777777" w:rsidR="005778DC" w:rsidRDefault="005778DC" w:rsidP="005778DC">
      <w:r>
        <w:rPr>
          <w:rFonts w:hint="eastAsia"/>
        </w:rPr>
        <w:t>Глава</w:t>
      </w:r>
      <w:r>
        <w:t xml:space="preserve"> 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численного</w:t>
      </w:r>
    </w:p>
    <w:p w14:paraId="64E23D85" w14:textId="77777777" w:rsidR="005778DC" w:rsidRDefault="005778DC" w:rsidP="005778DC"/>
    <w:p w14:paraId="565F0ED3" w14:textId="77777777" w:rsidR="005778DC" w:rsidRDefault="005778DC" w:rsidP="005778DC">
      <w:r>
        <w:rPr>
          <w:rFonts w:hint="eastAsia"/>
        </w:rPr>
        <w:t>моделирования</w:t>
      </w:r>
      <w:r>
        <w:t xml:space="preserve"> </w:t>
      </w:r>
      <w:r>
        <w:rPr>
          <w:rFonts w:hint="eastAsia"/>
        </w:rPr>
        <w:t>волновых</w:t>
      </w:r>
      <w:r>
        <w:t xml:space="preserve"> </w:t>
      </w:r>
      <w:r>
        <w:rPr>
          <w:rFonts w:hint="eastAsia"/>
        </w:rPr>
        <w:t>возмущений</w:t>
      </w:r>
    </w:p>
    <w:p w14:paraId="17C8A9FE" w14:textId="77777777" w:rsidR="005778DC" w:rsidRDefault="005778DC" w:rsidP="005778DC"/>
    <w:p w14:paraId="082E39FD" w14:textId="77777777" w:rsidR="005778DC" w:rsidRDefault="005778DC" w:rsidP="005778DC">
      <w:r>
        <w:t xml:space="preserve">3.1 </w:t>
      </w:r>
      <w:r>
        <w:rPr>
          <w:rFonts w:hint="eastAsia"/>
        </w:rPr>
        <w:t>Оптимизация</w:t>
      </w:r>
      <w:r>
        <w:t xml:space="preserve"> </w:t>
      </w:r>
      <w:r>
        <w:rPr>
          <w:rFonts w:hint="eastAsia"/>
        </w:rPr>
        <w:t>работы</w:t>
      </w:r>
      <w:r>
        <w:t xml:space="preserve"> </w:t>
      </w:r>
      <w:r>
        <w:rPr>
          <w:rFonts w:hint="eastAsia"/>
        </w:rPr>
        <w:t>сеточно</w:t>
      </w:r>
      <w:r>
        <w:t>-</w:t>
      </w:r>
      <w:r>
        <w:rPr>
          <w:rFonts w:hint="eastAsia"/>
        </w:rPr>
        <w:t>характеристического</w:t>
      </w:r>
      <w:r>
        <w:t xml:space="preserve"> </w:t>
      </w:r>
      <w:r>
        <w:rPr>
          <w:rFonts w:hint="eastAsia"/>
        </w:rPr>
        <w:t>метода</w:t>
      </w:r>
      <w:r>
        <w:t xml:space="preserve"> </w:t>
      </w:r>
      <w:r>
        <w:rPr>
          <w:rFonts w:hint="eastAsia"/>
        </w:rPr>
        <w:t>на</w:t>
      </w:r>
      <w:r>
        <w:t xml:space="preserve"> CPU</w:t>
      </w:r>
    </w:p>
    <w:p w14:paraId="707341AD" w14:textId="77777777" w:rsidR="005778DC" w:rsidRDefault="005778DC" w:rsidP="005778DC"/>
    <w:p w14:paraId="10AB6E7B" w14:textId="77777777" w:rsidR="005778DC" w:rsidRDefault="005778DC" w:rsidP="005778DC">
      <w:r>
        <w:t xml:space="preserve">3.1.1 </w:t>
      </w:r>
      <w:r>
        <w:rPr>
          <w:rFonts w:hint="eastAsia"/>
        </w:rPr>
        <w:t>Введение</w:t>
      </w:r>
    </w:p>
    <w:p w14:paraId="1BBA1610" w14:textId="77777777" w:rsidR="005778DC" w:rsidRDefault="005778DC" w:rsidP="005778DC"/>
    <w:p w14:paraId="4CED3230" w14:textId="77777777" w:rsidR="005778DC" w:rsidRDefault="005778DC" w:rsidP="005778DC">
      <w:r>
        <w:t xml:space="preserve">3.1.2 </w:t>
      </w:r>
      <w:r>
        <w:rPr>
          <w:rFonts w:hint="eastAsia"/>
        </w:rPr>
        <w:t>Применение</w:t>
      </w:r>
      <w:r>
        <w:t xml:space="preserve"> </w:t>
      </w:r>
      <w:r>
        <w:rPr>
          <w:rFonts w:hint="eastAsia"/>
        </w:rPr>
        <w:t>тайлинга</w:t>
      </w:r>
      <w:r>
        <w:t xml:space="preserve"> </w:t>
      </w:r>
      <w:r>
        <w:rPr>
          <w:rFonts w:hint="eastAsia"/>
        </w:rPr>
        <w:t>к</w:t>
      </w:r>
      <w:r>
        <w:t xml:space="preserve"> </w:t>
      </w:r>
      <w:r>
        <w:rPr>
          <w:rFonts w:hint="eastAsia"/>
        </w:rPr>
        <w:t>сеточно</w:t>
      </w:r>
      <w:r>
        <w:t>-</w:t>
      </w:r>
      <w:r>
        <w:rPr>
          <w:rFonts w:hint="eastAsia"/>
        </w:rPr>
        <w:t>характеристическому</w:t>
      </w:r>
      <w:r>
        <w:t xml:space="preserve"> </w:t>
      </w:r>
      <w:r>
        <w:rPr>
          <w:rFonts w:hint="eastAsia"/>
        </w:rPr>
        <w:t>методу</w:t>
      </w:r>
    </w:p>
    <w:p w14:paraId="42AB3520" w14:textId="77777777" w:rsidR="005778DC" w:rsidRDefault="005778DC" w:rsidP="005778DC"/>
    <w:p w14:paraId="3D21F6B9" w14:textId="77777777" w:rsidR="005778DC" w:rsidRDefault="005778DC" w:rsidP="005778DC">
      <w:r>
        <w:t xml:space="preserve">3.1.3 </w:t>
      </w:r>
      <w:r>
        <w:rPr>
          <w:rFonts w:hint="eastAsia"/>
        </w:rPr>
        <w:t>Использование</w:t>
      </w:r>
      <w:r>
        <w:t xml:space="preserve"> </w:t>
      </w:r>
      <w:r>
        <w:rPr>
          <w:rFonts w:hint="eastAsia"/>
        </w:rPr>
        <w:t>потоковых</w:t>
      </w:r>
      <w:r>
        <w:t xml:space="preserve"> </w:t>
      </w:r>
      <w:r>
        <w:rPr>
          <w:rFonts w:hint="eastAsia"/>
        </w:rPr>
        <w:t>инструкций</w:t>
      </w:r>
      <w:r>
        <w:t xml:space="preserve"> </w:t>
      </w:r>
      <w:r>
        <w:rPr>
          <w:rFonts w:hint="eastAsia"/>
        </w:rPr>
        <w:t>процессора</w:t>
      </w:r>
      <w:r>
        <w:t xml:space="preserve"> </w:t>
      </w:r>
      <w:r>
        <w:rPr>
          <w:rFonts w:hint="eastAsia"/>
        </w:rPr>
        <w:t>и</w:t>
      </w:r>
      <w:r>
        <w:t xml:space="preserve"> </w:t>
      </w:r>
      <w:r>
        <w:rPr>
          <w:rFonts w:hint="eastAsia"/>
        </w:rPr>
        <w:t>распараллеливание</w:t>
      </w:r>
      <w:r>
        <w:t xml:space="preserve"> </w:t>
      </w:r>
      <w:r>
        <w:rPr>
          <w:rFonts w:hint="eastAsia"/>
        </w:rPr>
        <w:t>в</w:t>
      </w:r>
      <w:r>
        <w:t xml:space="preserve"> </w:t>
      </w:r>
      <w:r>
        <w:rPr>
          <w:rFonts w:hint="eastAsia"/>
        </w:rPr>
        <w:t>общей</w:t>
      </w:r>
      <w:r>
        <w:t xml:space="preserve"> </w:t>
      </w:r>
      <w:r>
        <w:rPr>
          <w:rFonts w:hint="eastAsia"/>
        </w:rPr>
        <w:t>памяти</w:t>
      </w:r>
    </w:p>
    <w:p w14:paraId="5B02F8D6" w14:textId="77777777" w:rsidR="005778DC" w:rsidRDefault="005778DC" w:rsidP="005778DC"/>
    <w:p w14:paraId="1C111D95" w14:textId="77777777" w:rsidR="005778DC" w:rsidRDefault="005778DC" w:rsidP="005778DC">
      <w:r>
        <w:t xml:space="preserve">3.2 </w:t>
      </w:r>
      <w:r>
        <w:rPr>
          <w:rFonts w:hint="eastAsia"/>
        </w:rPr>
        <w:t>Распараллеливание</w:t>
      </w:r>
      <w:r>
        <w:t xml:space="preserve"> </w:t>
      </w:r>
      <w:r>
        <w:rPr>
          <w:rFonts w:hint="eastAsia"/>
        </w:rPr>
        <w:t>в</w:t>
      </w:r>
      <w:r>
        <w:t xml:space="preserve"> </w:t>
      </w:r>
      <w:r>
        <w:rPr>
          <w:rFonts w:hint="eastAsia"/>
        </w:rPr>
        <w:t>системах</w:t>
      </w:r>
      <w:r>
        <w:t xml:space="preserve"> </w:t>
      </w:r>
      <w:r>
        <w:rPr>
          <w:rFonts w:hint="eastAsia"/>
        </w:rPr>
        <w:t>с</w:t>
      </w:r>
      <w:r>
        <w:t xml:space="preserve"> </w:t>
      </w:r>
      <w:r>
        <w:rPr>
          <w:rFonts w:hint="eastAsia"/>
        </w:rPr>
        <w:t>распределенно</w:t>
      </w:r>
      <w:r>
        <w:rPr>
          <w:rFonts w:hint="eastAsia"/>
        </w:rPr>
        <w:lastRenderedPageBreak/>
        <w:t>й</w:t>
      </w:r>
      <w:r>
        <w:t xml:space="preserve"> </w:t>
      </w:r>
      <w:r>
        <w:rPr>
          <w:rFonts w:hint="eastAsia"/>
        </w:rPr>
        <w:t>памятью</w:t>
      </w:r>
    </w:p>
    <w:p w14:paraId="57A8AFEC" w14:textId="77777777" w:rsidR="005778DC" w:rsidRDefault="005778DC" w:rsidP="005778DC"/>
    <w:p w14:paraId="7D71E5EB" w14:textId="77777777" w:rsidR="005778DC" w:rsidRDefault="005778DC" w:rsidP="005778DC">
      <w:r>
        <w:t xml:space="preserve">3.2.1 </w:t>
      </w:r>
      <w:r>
        <w:rPr>
          <w:rFonts w:hint="eastAsia"/>
        </w:rPr>
        <w:t>Введение</w:t>
      </w:r>
    </w:p>
    <w:p w14:paraId="158E6BE0" w14:textId="77777777" w:rsidR="005778DC" w:rsidRDefault="005778DC" w:rsidP="005778DC"/>
    <w:p w14:paraId="13CD1B76" w14:textId="77777777" w:rsidR="005778DC" w:rsidRDefault="005778DC" w:rsidP="005778DC">
      <w:r>
        <w:t xml:space="preserve">3.2.2 </w:t>
      </w:r>
      <w:r>
        <w:rPr>
          <w:rFonts w:hint="eastAsia"/>
        </w:rPr>
        <w:t>Декомпозиция</w:t>
      </w:r>
      <w:r>
        <w:t xml:space="preserve"> </w:t>
      </w:r>
      <w:r>
        <w:rPr>
          <w:rFonts w:hint="eastAsia"/>
        </w:rPr>
        <w:t>расчетных</w:t>
      </w:r>
      <w:r>
        <w:t xml:space="preserve"> </w:t>
      </w:r>
      <w:r>
        <w:rPr>
          <w:rFonts w:hint="eastAsia"/>
        </w:rPr>
        <w:t>сеток</w:t>
      </w:r>
    </w:p>
    <w:p w14:paraId="3EA3425A" w14:textId="77777777" w:rsidR="005778DC" w:rsidRDefault="005778DC" w:rsidP="005778DC"/>
    <w:p w14:paraId="18355149" w14:textId="77777777" w:rsidR="005778DC" w:rsidRDefault="005778DC" w:rsidP="005778DC">
      <w:r>
        <w:t xml:space="preserve">3.2.3 </w:t>
      </w:r>
      <w:r>
        <w:rPr>
          <w:rFonts w:hint="eastAsia"/>
        </w:rPr>
        <w:t>Тестирование</w:t>
      </w:r>
      <w:r>
        <w:t xml:space="preserve"> </w:t>
      </w:r>
      <w:r>
        <w:rPr>
          <w:rFonts w:hint="eastAsia"/>
        </w:rPr>
        <w:t>на</w:t>
      </w:r>
      <w:r>
        <w:t xml:space="preserve"> </w:t>
      </w:r>
      <w:r>
        <w:rPr>
          <w:rFonts w:hint="eastAsia"/>
        </w:rPr>
        <w:t>одноблочной</w:t>
      </w:r>
      <w:r>
        <w:t xml:space="preserve"> </w:t>
      </w:r>
      <w:r>
        <w:rPr>
          <w:rFonts w:hint="eastAsia"/>
        </w:rPr>
        <w:t>сетке</w:t>
      </w:r>
    </w:p>
    <w:p w14:paraId="507C2826" w14:textId="77777777" w:rsidR="005778DC" w:rsidRDefault="005778DC" w:rsidP="005778DC"/>
    <w:p w14:paraId="461D1059" w14:textId="77777777" w:rsidR="005778DC" w:rsidRDefault="005778DC" w:rsidP="005778DC">
      <w:r>
        <w:t xml:space="preserve">3.2.4 </w:t>
      </w:r>
      <w:r>
        <w:rPr>
          <w:rFonts w:hint="eastAsia"/>
        </w:rPr>
        <w:t>Тестирование</w:t>
      </w:r>
      <w:r>
        <w:t xml:space="preserve"> </w:t>
      </w:r>
      <w:r>
        <w:rPr>
          <w:rFonts w:hint="eastAsia"/>
        </w:rPr>
        <w:t>на</w:t>
      </w:r>
      <w:r>
        <w:t xml:space="preserve"> </w:t>
      </w:r>
      <w:r>
        <w:rPr>
          <w:rFonts w:hint="eastAsia"/>
        </w:rPr>
        <w:t>многоблочных</w:t>
      </w:r>
      <w:r>
        <w:t xml:space="preserve"> </w:t>
      </w:r>
      <w:r>
        <w:rPr>
          <w:rFonts w:hint="eastAsia"/>
        </w:rPr>
        <w:t>сетках</w:t>
      </w:r>
    </w:p>
    <w:p w14:paraId="6408F84D" w14:textId="77777777" w:rsidR="005778DC" w:rsidRDefault="005778DC" w:rsidP="005778DC"/>
    <w:p w14:paraId="472A973C" w14:textId="77777777" w:rsidR="005778DC" w:rsidRDefault="005778DC" w:rsidP="005778DC">
      <w:r>
        <w:t xml:space="preserve">3.3 </w:t>
      </w:r>
      <w:r>
        <w:rPr>
          <w:rFonts w:hint="eastAsia"/>
        </w:rPr>
        <w:t>Распараллеливание</w:t>
      </w:r>
      <w:r>
        <w:t xml:space="preserve"> </w:t>
      </w:r>
      <w:r>
        <w:rPr>
          <w:rFonts w:hint="eastAsia"/>
        </w:rPr>
        <w:t>сеточно</w:t>
      </w:r>
      <w:r>
        <w:t>-</w:t>
      </w:r>
      <w:r>
        <w:rPr>
          <w:rFonts w:hint="eastAsia"/>
        </w:rPr>
        <w:t>характеристического</w:t>
      </w:r>
      <w:r>
        <w:t xml:space="preserve"> </w:t>
      </w:r>
      <w:r>
        <w:rPr>
          <w:rFonts w:hint="eastAsia"/>
        </w:rPr>
        <w:t>метода</w:t>
      </w:r>
      <w:r>
        <w:t xml:space="preserve"> </w:t>
      </w:r>
      <w:r>
        <w:rPr>
          <w:rFonts w:hint="eastAsia"/>
        </w:rPr>
        <w:t>на</w:t>
      </w:r>
      <w:r>
        <w:t xml:space="preserve"> GPU</w:t>
      </w:r>
    </w:p>
    <w:p w14:paraId="47F8BCE7" w14:textId="77777777" w:rsidR="005778DC" w:rsidRDefault="005778DC" w:rsidP="005778DC"/>
    <w:p w14:paraId="2C73B72C" w14:textId="77777777" w:rsidR="005778DC" w:rsidRDefault="005778DC" w:rsidP="005778DC">
      <w:r>
        <w:t xml:space="preserve">3.3.1 </w:t>
      </w:r>
      <w:r>
        <w:rPr>
          <w:rFonts w:hint="eastAsia"/>
        </w:rPr>
        <w:t>Введение</w:t>
      </w:r>
    </w:p>
    <w:p w14:paraId="6E46D0DF" w14:textId="77777777" w:rsidR="005778DC" w:rsidRDefault="005778DC" w:rsidP="005778DC"/>
    <w:p w14:paraId="2DC7FC90" w14:textId="77777777" w:rsidR="005778DC" w:rsidRDefault="005778DC" w:rsidP="005778DC">
      <w:r>
        <w:t xml:space="preserve">3.3.2 </w:t>
      </w:r>
      <w:r>
        <w:rPr>
          <w:rFonts w:hint="eastAsia"/>
        </w:rPr>
        <w:t>Особенности</w:t>
      </w:r>
      <w:r>
        <w:t xml:space="preserve"> </w:t>
      </w:r>
      <w:r>
        <w:rPr>
          <w:rFonts w:hint="eastAsia"/>
        </w:rPr>
        <w:t>реализации</w:t>
      </w:r>
      <w:r>
        <w:t xml:space="preserve"> </w:t>
      </w:r>
      <w:r>
        <w:rPr>
          <w:rFonts w:hint="eastAsia"/>
        </w:rPr>
        <w:t>сеточно</w:t>
      </w:r>
      <w:r>
        <w:t>-</w:t>
      </w:r>
      <w:r>
        <w:rPr>
          <w:rFonts w:hint="eastAsia"/>
        </w:rPr>
        <w:t>характеристического</w:t>
      </w:r>
      <w:r>
        <w:t xml:space="preserve"> </w:t>
      </w:r>
      <w:r>
        <w:rPr>
          <w:rFonts w:hint="eastAsia"/>
        </w:rPr>
        <w:t>метода</w:t>
      </w:r>
    </w:p>
    <w:p w14:paraId="6C30FC66" w14:textId="77777777" w:rsidR="005778DC" w:rsidRDefault="005778DC" w:rsidP="005778DC"/>
    <w:p w14:paraId="2E4FB7F6" w14:textId="77777777" w:rsidR="005778DC" w:rsidRDefault="005778DC" w:rsidP="005778DC">
      <w:r>
        <w:t xml:space="preserve">3.3.3 </w:t>
      </w:r>
      <w:r>
        <w:rPr>
          <w:rFonts w:hint="eastAsia"/>
        </w:rPr>
        <w:t>Распараллеливание</w:t>
      </w:r>
      <w:r>
        <w:t xml:space="preserve"> </w:t>
      </w:r>
      <w:r>
        <w:rPr>
          <w:rFonts w:hint="eastAsia"/>
        </w:rPr>
        <w:t>на</w:t>
      </w:r>
      <w:r>
        <w:t xml:space="preserve"> </w:t>
      </w:r>
      <w:r>
        <w:rPr>
          <w:rFonts w:hint="eastAsia"/>
        </w:rPr>
        <w:t>нескольких</w:t>
      </w:r>
      <w:r>
        <w:t xml:space="preserve"> </w:t>
      </w:r>
      <w:r>
        <w:rPr>
          <w:rFonts w:hint="eastAsia"/>
        </w:rPr>
        <w:t>графических</w:t>
      </w:r>
      <w:r>
        <w:t xml:space="preserve"> </w:t>
      </w:r>
      <w:r>
        <w:rPr>
          <w:rFonts w:hint="eastAsia"/>
        </w:rPr>
        <w:t>процессорах</w:t>
      </w:r>
    </w:p>
    <w:p w14:paraId="43512937" w14:textId="77777777" w:rsidR="005778DC" w:rsidRDefault="005778DC" w:rsidP="005778DC"/>
    <w:p w14:paraId="1BA6FC73" w14:textId="77777777" w:rsidR="005778DC" w:rsidRDefault="005778DC" w:rsidP="005778DC">
      <w:r>
        <w:t xml:space="preserve">3.4 </w:t>
      </w:r>
      <w:r>
        <w:rPr>
          <w:rFonts w:hint="eastAsia"/>
        </w:rPr>
        <w:t>Выводы</w:t>
      </w:r>
    </w:p>
    <w:p w14:paraId="702F769B" w14:textId="77777777" w:rsidR="005778DC" w:rsidRDefault="005778DC" w:rsidP="005778DC"/>
    <w:p w14:paraId="67E6064D" w14:textId="77777777" w:rsidR="005778DC" w:rsidRDefault="005778DC" w:rsidP="005778DC">
      <w:r>
        <w:rPr>
          <w:rFonts w:hint="eastAsia"/>
        </w:rPr>
        <w:t>Глава</w:t>
      </w:r>
      <w:r>
        <w:t xml:space="preserve"> 4. </w:t>
      </w:r>
      <w:r>
        <w:rPr>
          <w:rFonts w:hint="eastAsia"/>
        </w:rPr>
        <w:t>Численное</w:t>
      </w:r>
      <w:r>
        <w:t xml:space="preserve"> </w:t>
      </w:r>
      <w:r>
        <w:rPr>
          <w:rFonts w:hint="eastAsia"/>
        </w:rPr>
        <w:t>решение</w:t>
      </w:r>
      <w:r>
        <w:t xml:space="preserve"> </w:t>
      </w:r>
      <w:r>
        <w:rPr>
          <w:rFonts w:hint="eastAsia"/>
        </w:rPr>
        <w:t>задач</w:t>
      </w:r>
      <w:r>
        <w:t xml:space="preserve"> </w:t>
      </w:r>
      <w:r>
        <w:rPr>
          <w:rFonts w:hint="eastAsia"/>
        </w:rPr>
        <w:t>рапространения</w:t>
      </w:r>
      <w:r>
        <w:t xml:space="preserve"> </w:t>
      </w:r>
      <w:r>
        <w:rPr>
          <w:rFonts w:hint="eastAsia"/>
        </w:rPr>
        <w:t>динамических</w:t>
      </w:r>
      <w:r>
        <w:t xml:space="preserve"> </w:t>
      </w:r>
      <w:r>
        <w:rPr>
          <w:rFonts w:hint="eastAsia"/>
        </w:rPr>
        <w:t>возмущений</w:t>
      </w:r>
      <w:r>
        <w:t xml:space="preserve"> </w:t>
      </w:r>
      <w:r>
        <w:rPr>
          <w:rFonts w:hint="eastAsia"/>
        </w:rPr>
        <w:t>в</w:t>
      </w:r>
      <w:r>
        <w:t xml:space="preserve"> </w:t>
      </w:r>
      <w:r>
        <w:rPr>
          <w:rFonts w:hint="eastAsia"/>
        </w:rPr>
        <w:t>гетерогенных</w:t>
      </w:r>
    </w:p>
    <w:p w14:paraId="7E8CAAAF" w14:textId="77777777" w:rsidR="005778DC" w:rsidRDefault="005778DC" w:rsidP="005778DC"/>
    <w:p w14:paraId="757CFF4C" w14:textId="77777777" w:rsidR="005778DC" w:rsidRDefault="005778DC" w:rsidP="005778DC">
      <w:r>
        <w:rPr>
          <w:rFonts w:hint="eastAsia"/>
        </w:rPr>
        <w:t>геологических</w:t>
      </w:r>
      <w:r>
        <w:t xml:space="preserve"> </w:t>
      </w:r>
      <w:r>
        <w:rPr>
          <w:rFonts w:hint="eastAsia"/>
        </w:rPr>
        <w:t>средах</w:t>
      </w:r>
    </w:p>
    <w:p w14:paraId="575AED09" w14:textId="77777777" w:rsidR="005778DC" w:rsidRDefault="005778DC" w:rsidP="005778DC"/>
    <w:p w14:paraId="564457CC" w14:textId="77777777" w:rsidR="005778DC" w:rsidRDefault="005778DC" w:rsidP="005778DC">
      <w:r>
        <w:t xml:space="preserve">4.1 </w:t>
      </w:r>
      <w:r>
        <w:rPr>
          <w:rFonts w:hint="eastAsia"/>
        </w:rPr>
        <w:t>Численное</w:t>
      </w:r>
      <w:r>
        <w:t xml:space="preserve"> </w:t>
      </w:r>
      <w:r>
        <w:rPr>
          <w:rFonts w:hint="eastAsia"/>
        </w:rPr>
        <w:t>моделирование</w:t>
      </w:r>
      <w:r>
        <w:t xml:space="preserve"> </w:t>
      </w:r>
      <w:r>
        <w:rPr>
          <w:rFonts w:hint="eastAsia"/>
        </w:rPr>
        <w:t>поверхностных</w:t>
      </w:r>
      <w:r>
        <w:t xml:space="preserve"> </w:t>
      </w:r>
      <w:r>
        <w:rPr>
          <w:rFonts w:hint="eastAsia"/>
        </w:rPr>
        <w:t>сейсмических</w:t>
      </w:r>
      <w:r>
        <w:t xml:space="preserve"> </w:t>
      </w:r>
      <w:r>
        <w:rPr>
          <w:rFonts w:hint="eastAsia"/>
        </w:rPr>
        <w:t>волн</w:t>
      </w:r>
    </w:p>
    <w:p w14:paraId="16E90BAC" w14:textId="77777777" w:rsidR="005778DC" w:rsidRDefault="005778DC" w:rsidP="005778DC"/>
    <w:p w14:paraId="057181CE" w14:textId="77777777" w:rsidR="005778DC" w:rsidRDefault="005778DC" w:rsidP="005778DC">
      <w:r>
        <w:t xml:space="preserve">4.2 </w:t>
      </w:r>
      <w:r>
        <w:rPr>
          <w:rFonts w:hint="eastAsia"/>
        </w:rPr>
        <w:t>Численный</w:t>
      </w:r>
      <w:r>
        <w:t xml:space="preserve"> </w:t>
      </w:r>
      <w:r>
        <w:rPr>
          <w:rFonts w:hint="eastAsia"/>
        </w:rPr>
        <w:t>расчет</w:t>
      </w:r>
      <w:r>
        <w:t xml:space="preserve"> </w:t>
      </w:r>
      <w:r>
        <w:rPr>
          <w:rFonts w:hint="eastAsia"/>
        </w:rPr>
        <w:t>сейсмического</w:t>
      </w:r>
      <w:r>
        <w:t xml:space="preserve"> </w:t>
      </w:r>
      <w:r>
        <w:rPr>
          <w:rFonts w:hint="eastAsia"/>
        </w:rPr>
        <w:t>отклика</w:t>
      </w:r>
      <w:r>
        <w:t xml:space="preserve"> </w:t>
      </w:r>
      <w:r>
        <w:rPr>
          <w:rFonts w:hint="eastAsia"/>
        </w:rPr>
        <w:t>от</w:t>
      </w:r>
      <w:r>
        <w:t xml:space="preserve"> </w:t>
      </w:r>
      <w:r>
        <w:rPr>
          <w:rFonts w:hint="eastAsia"/>
        </w:rPr>
        <w:t>кластера</w:t>
      </w:r>
      <w:r>
        <w:t xml:space="preserve"> </w:t>
      </w:r>
      <w:r>
        <w:rPr>
          <w:rFonts w:hint="eastAsia"/>
        </w:rPr>
        <w:t>трещин</w:t>
      </w:r>
    </w:p>
    <w:p w14:paraId="6E8D77C7" w14:textId="77777777" w:rsidR="005778DC" w:rsidRDefault="005778DC" w:rsidP="005778DC"/>
    <w:p w14:paraId="4438F31F" w14:textId="77777777" w:rsidR="005778DC" w:rsidRDefault="005778DC" w:rsidP="005778DC">
      <w:r>
        <w:t xml:space="preserve">4.3 </w:t>
      </w:r>
      <w:r>
        <w:rPr>
          <w:rFonts w:hint="eastAsia"/>
        </w:rPr>
        <w:t>Численное</w:t>
      </w:r>
      <w:r>
        <w:t xml:space="preserve"> </w:t>
      </w:r>
      <w:r>
        <w:rPr>
          <w:rFonts w:hint="eastAsia"/>
        </w:rPr>
        <w:t>исследование</w:t>
      </w:r>
      <w:r>
        <w:t xml:space="preserve"> </w:t>
      </w:r>
      <w:r>
        <w:rPr>
          <w:rFonts w:hint="eastAsia"/>
        </w:rPr>
        <w:t>анизотропии</w:t>
      </w:r>
      <w:r>
        <w:t xml:space="preserve"> </w:t>
      </w:r>
      <w:r>
        <w:rPr>
          <w:rFonts w:hint="eastAsia"/>
        </w:rPr>
        <w:t>отклика</w:t>
      </w:r>
      <w:r>
        <w:t xml:space="preserve"> </w:t>
      </w:r>
      <w:r>
        <w:rPr>
          <w:rFonts w:hint="eastAsia"/>
        </w:rPr>
        <w:t>сейсмического</w:t>
      </w:r>
      <w:r>
        <w:t xml:space="preserve"> </w:t>
      </w:r>
      <w:r>
        <w:rPr>
          <w:rFonts w:hint="eastAsia"/>
        </w:rPr>
        <w:t>сигнала</w:t>
      </w:r>
      <w:r>
        <w:t xml:space="preserve"> </w:t>
      </w:r>
      <w:r>
        <w:rPr>
          <w:rFonts w:hint="eastAsia"/>
        </w:rPr>
        <w:t>от</w:t>
      </w:r>
      <w:r>
        <w:t xml:space="preserve"> </w:t>
      </w:r>
      <w:r>
        <w:rPr>
          <w:rFonts w:hint="eastAsia"/>
        </w:rPr>
        <w:t>трещиноватого</w:t>
      </w:r>
      <w:r>
        <w:t xml:space="preserve"> </w:t>
      </w:r>
      <w:r>
        <w:rPr>
          <w:rFonts w:hint="eastAsia"/>
        </w:rPr>
        <w:t>слоя</w:t>
      </w:r>
    </w:p>
    <w:p w14:paraId="57D3C068" w14:textId="77777777" w:rsidR="005778DC" w:rsidRDefault="005778DC" w:rsidP="005778DC"/>
    <w:p w14:paraId="71892EF1" w14:textId="77777777" w:rsidR="005778DC" w:rsidRDefault="005778DC" w:rsidP="005778DC">
      <w:r>
        <w:t xml:space="preserve">4.4 </w:t>
      </w:r>
      <w:r>
        <w:rPr>
          <w:rFonts w:hint="eastAsia"/>
        </w:rPr>
        <w:t>Численное</w:t>
      </w:r>
      <w:r>
        <w:t xml:space="preserve"> </w:t>
      </w:r>
      <w:r>
        <w:rPr>
          <w:rFonts w:hint="eastAsia"/>
        </w:rPr>
        <w:t>исследование</w:t>
      </w:r>
      <w:r>
        <w:t xml:space="preserve"> </w:t>
      </w:r>
      <w:r>
        <w:rPr>
          <w:rFonts w:hint="eastAsia"/>
        </w:rPr>
        <w:t>влияние</w:t>
      </w:r>
      <w:r>
        <w:t xml:space="preserve"> </w:t>
      </w:r>
      <w:r>
        <w:rPr>
          <w:rFonts w:hint="eastAsia"/>
        </w:rPr>
        <w:t>трещиноватых</w:t>
      </w:r>
      <w:r>
        <w:t xml:space="preserve"> </w:t>
      </w:r>
      <w:r>
        <w:rPr>
          <w:rFonts w:hint="eastAsia"/>
        </w:rPr>
        <w:t>включений</w:t>
      </w:r>
      <w:r>
        <w:t xml:space="preserve"> </w:t>
      </w:r>
      <w:r>
        <w:rPr>
          <w:rFonts w:hint="eastAsia"/>
        </w:rPr>
        <w:t>на</w:t>
      </w:r>
      <w:r>
        <w:t xml:space="preserve"> </w:t>
      </w:r>
      <w:r>
        <w:rPr>
          <w:rFonts w:hint="eastAsia"/>
        </w:rPr>
        <w:t>примере</w:t>
      </w:r>
      <w:r>
        <w:t xml:space="preserve"> </w:t>
      </w:r>
      <w:r>
        <w:rPr>
          <w:rFonts w:hint="eastAsia"/>
        </w:rPr>
        <w:t>модели</w:t>
      </w:r>
      <w:r>
        <w:t xml:space="preserve"> Overthrust</w:t>
      </w:r>
    </w:p>
    <w:p w14:paraId="36DAD999" w14:textId="77777777" w:rsidR="005778DC" w:rsidRDefault="005778DC" w:rsidP="005778DC"/>
    <w:p w14:paraId="04DA9AC7" w14:textId="77777777" w:rsidR="005778DC" w:rsidRDefault="005778DC" w:rsidP="005778DC">
      <w:r>
        <w:t xml:space="preserve">4.5 </w:t>
      </w:r>
      <w:r>
        <w:rPr>
          <w:rFonts w:hint="eastAsia"/>
        </w:rPr>
        <w:t>Численное</w:t>
      </w:r>
      <w:r>
        <w:t xml:space="preserve"> </w:t>
      </w:r>
      <w:r>
        <w:rPr>
          <w:rFonts w:hint="eastAsia"/>
        </w:rPr>
        <w:t>исследование</w:t>
      </w:r>
      <w:r>
        <w:t xml:space="preserve"> </w:t>
      </w:r>
      <w:r>
        <w:rPr>
          <w:rFonts w:hint="eastAsia"/>
        </w:rPr>
        <w:t>волновых</w:t>
      </w:r>
      <w:r>
        <w:t xml:space="preserve"> </w:t>
      </w:r>
      <w:r>
        <w:rPr>
          <w:rFonts w:hint="eastAsia"/>
        </w:rPr>
        <w:t>откликов</w:t>
      </w:r>
      <w:r>
        <w:t xml:space="preserve"> </w:t>
      </w:r>
      <w:r>
        <w:rPr>
          <w:rFonts w:hint="eastAsia"/>
        </w:rPr>
        <w:t>от</w:t>
      </w:r>
      <w:r>
        <w:t xml:space="preserve"> </w:t>
      </w:r>
      <w:r>
        <w:rPr>
          <w:rFonts w:hint="eastAsia"/>
        </w:rPr>
        <w:t>мегатрещин</w:t>
      </w:r>
      <w:r>
        <w:t xml:space="preserve"> </w:t>
      </w:r>
      <w:r>
        <w:rPr>
          <w:rFonts w:hint="eastAsia"/>
        </w:rPr>
        <w:t>с</w:t>
      </w:r>
      <w:r>
        <w:t xml:space="preserve"> </w:t>
      </w:r>
      <w:r>
        <w:rPr>
          <w:rFonts w:hint="eastAsia"/>
        </w:rPr>
        <w:t>целью</w:t>
      </w:r>
      <w:r>
        <w:t xml:space="preserve"> </w:t>
      </w:r>
      <w:r>
        <w:rPr>
          <w:rFonts w:hint="eastAsia"/>
        </w:rPr>
        <w:t>оценки</w:t>
      </w:r>
      <w:r>
        <w:t xml:space="preserve"> </w:t>
      </w:r>
      <w:r>
        <w:rPr>
          <w:rFonts w:hint="eastAsia"/>
        </w:rPr>
        <w:t>возможности</w:t>
      </w:r>
      <w:r>
        <w:t xml:space="preserve"> </w:t>
      </w:r>
      <w:r>
        <w:rPr>
          <w:rFonts w:hint="eastAsia"/>
        </w:rPr>
        <w:t>их</w:t>
      </w:r>
      <w:r>
        <w:t xml:space="preserve"> </w:t>
      </w:r>
      <w:r>
        <w:rPr>
          <w:rFonts w:hint="eastAsia"/>
        </w:rPr>
        <w:t>обнаружения</w:t>
      </w:r>
      <w:r>
        <w:t xml:space="preserve"> </w:t>
      </w:r>
      <w:r>
        <w:rPr>
          <w:rFonts w:hint="eastAsia"/>
        </w:rPr>
        <w:t>при</w:t>
      </w:r>
      <w:r>
        <w:t xml:space="preserve"> </w:t>
      </w:r>
      <w:r>
        <w:rPr>
          <w:rFonts w:hint="eastAsia"/>
        </w:rPr>
        <w:t>сейсморазведке</w:t>
      </w:r>
    </w:p>
    <w:p w14:paraId="51706FC0" w14:textId="77777777" w:rsidR="005778DC" w:rsidRDefault="005778DC" w:rsidP="005778DC"/>
    <w:p w14:paraId="617C0013" w14:textId="77777777" w:rsidR="005778DC" w:rsidRDefault="005778DC" w:rsidP="005778DC">
      <w:r>
        <w:t xml:space="preserve">4.6 </w:t>
      </w:r>
      <w:r>
        <w:rPr>
          <w:rFonts w:hint="eastAsia"/>
        </w:rPr>
        <w:t>Численное</w:t>
      </w:r>
      <w:r>
        <w:t xml:space="preserve"> </w:t>
      </w:r>
      <w:r>
        <w:rPr>
          <w:rFonts w:hint="eastAsia"/>
        </w:rPr>
        <w:t>решение</w:t>
      </w:r>
      <w:r>
        <w:t xml:space="preserve"> </w:t>
      </w:r>
      <w:r>
        <w:rPr>
          <w:rFonts w:hint="eastAsia"/>
        </w:rPr>
        <w:t>задач</w:t>
      </w:r>
      <w:r>
        <w:t xml:space="preserve"> </w:t>
      </w:r>
      <w:r>
        <w:rPr>
          <w:rFonts w:hint="eastAsia"/>
        </w:rPr>
        <w:t>рапространения</w:t>
      </w:r>
      <w:r>
        <w:t xml:space="preserve"> </w:t>
      </w:r>
      <w:r>
        <w:rPr>
          <w:rFonts w:hint="eastAsia"/>
        </w:rPr>
        <w:t>динамических</w:t>
      </w:r>
      <w:r>
        <w:t xml:space="preserve"> </w:t>
      </w:r>
      <w:r>
        <w:rPr>
          <w:rFonts w:hint="eastAsia"/>
        </w:rPr>
        <w:t>возмущений</w:t>
      </w:r>
      <w:r>
        <w:t xml:space="preserve"> </w:t>
      </w:r>
      <w:r>
        <w:rPr>
          <w:rFonts w:hint="eastAsia"/>
        </w:rPr>
        <w:t>с</w:t>
      </w:r>
      <w:r>
        <w:t xml:space="preserve"> </w:t>
      </w:r>
      <w:r>
        <w:rPr>
          <w:rFonts w:hint="eastAsia"/>
        </w:rPr>
        <w:t>явным</w:t>
      </w:r>
      <w:r>
        <w:t xml:space="preserve"> </w:t>
      </w:r>
      <w:r>
        <w:rPr>
          <w:rFonts w:hint="eastAsia"/>
        </w:rPr>
        <w:t>выделением</w:t>
      </w:r>
      <w:r>
        <w:t xml:space="preserve"> </w:t>
      </w:r>
      <w:r>
        <w:rPr>
          <w:rFonts w:hint="eastAsia"/>
        </w:rPr>
        <w:t>криволинейных</w:t>
      </w:r>
      <w:r>
        <w:t xml:space="preserve"> </w:t>
      </w:r>
      <w:r>
        <w:rPr>
          <w:rFonts w:hint="eastAsia"/>
        </w:rPr>
        <w:t>границ</w:t>
      </w:r>
    </w:p>
    <w:p w14:paraId="6D1BC53F" w14:textId="77777777" w:rsidR="005778DC" w:rsidRDefault="005778DC" w:rsidP="005778DC"/>
    <w:p w14:paraId="5D6AF4C0" w14:textId="77777777" w:rsidR="005778DC" w:rsidRDefault="005778DC" w:rsidP="005778DC">
      <w:r>
        <w:rPr>
          <w:rFonts w:hint="eastAsia"/>
        </w:rPr>
        <w:t>Глава</w:t>
      </w:r>
      <w:r>
        <w:t xml:space="preserve"> 5. </w:t>
      </w:r>
      <w:r>
        <w:rPr>
          <w:rFonts w:hint="eastAsia"/>
        </w:rPr>
        <w:t>Численное</w:t>
      </w:r>
      <w:r>
        <w:t xml:space="preserve"> </w:t>
      </w:r>
      <w:r>
        <w:rPr>
          <w:rFonts w:hint="eastAsia"/>
        </w:rPr>
        <w:t>решение</w:t>
      </w:r>
      <w:r>
        <w:t xml:space="preserve"> </w:t>
      </w:r>
      <w:r>
        <w:rPr>
          <w:rFonts w:hint="eastAsia"/>
        </w:rPr>
        <w:t>ряда</w:t>
      </w:r>
      <w:r>
        <w:t xml:space="preserve"> </w:t>
      </w:r>
      <w:r>
        <w:rPr>
          <w:rFonts w:hint="eastAsia"/>
        </w:rPr>
        <w:t>задач</w:t>
      </w:r>
      <w:r>
        <w:t xml:space="preserve"> </w:t>
      </w:r>
      <w:r>
        <w:rPr>
          <w:rFonts w:hint="eastAsia"/>
        </w:rPr>
        <w:t>распространение</w:t>
      </w:r>
    </w:p>
    <w:p w14:paraId="6B3C551F" w14:textId="77777777" w:rsidR="005778DC" w:rsidRDefault="005778DC" w:rsidP="005778DC"/>
    <w:p w14:paraId="049A6B45" w14:textId="77777777" w:rsidR="005778DC" w:rsidRDefault="005778DC" w:rsidP="005778DC">
      <w:r>
        <w:rPr>
          <w:rFonts w:hint="eastAsia"/>
        </w:rPr>
        <w:t>волновых</w:t>
      </w:r>
      <w:r>
        <w:t xml:space="preserve"> </w:t>
      </w:r>
      <w:r>
        <w:rPr>
          <w:rFonts w:hint="eastAsia"/>
        </w:rPr>
        <w:t>возмущений</w:t>
      </w:r>
    </w:p>
    <w:p w14:paraId="3311E3D9" w14:textId="77777777" w:rsidR="005778DC" w:rsidRDefault="005778DC" w:rsidP="005778DC"/>
    <w:p w14:paraId="505ED4FF" w14:textId="77777777" w:rsidR="005778DC" w:rsidRDefault="005778DC" w:rsidP="005778DC">
      <w:r>
        <w:t xml:space="preserve">5.1 </w:t>
      </w:r>
      <w:r>
        <w:rPr>
          <w:rFonts w:hint="eastAsia"/>
        </w:rPr>
        <w:t>Моделирования</w:t>
      </w:r>
      <w:r>
        <w:t xml:space="preserve"> </w:t>
      </w:r>
      <w:r>
        <w:rPr>
          <w:rFonts w:hint="eastAsia"/>
        </w:rPr>
        <w:t>распространения</w:t>
      </w:r>
      <w:r>
        <w:t xml:space="preserve"> </w:t>
      </w:r>
      <w:r>
        <w:rPr>
          <w:rFonts w:hint="eastAsia"/>
        </w:rPr>
        <w:t>волновых</w:t>
      </w:r>
      <w:r>
        <w:t xml:space="preserve"> </w:t>
      </w:r>
      <w:r>
        <w:rPr>
          <w:rFonts w:hint="eastAsia"/>
        </w:rPr>
        <w:t>возмущений</w:t>
      </w:r>
      <w:r>
        <w:t xml:space="preserve"> </w:t>
      </w:r>
      <w:r>
        <w:rPr>
          <w:rFonts w:hint="eastAsia"/>
        </w:rPr>
        <w:t>при</w:t>
      </w:r>
      <w:r>
        <w:t xml:space="preserve"> </w:t>
      </w:r>
      <w:r>
        <w:rPr>
          <w:rFonts w:hint="eastAsia"/>
        </w:rPr>
        <w:t>землетрясениях</w:t>
      </w:r>
    </w:p>
    <w:p w14:paraId="611E1A52" w14:textId="77777777" w:rsidR="005778DC" w:rsidRDefault="005778DC" w:rsidP="005778DC"/>
    <w:p w14:paraId="5AE493E7" w14:textId="77777777" w:rsidR="005778DC" w:rsidRDefault="005778DC" w:rsidP="005778DC">
      <w:r>
        <w:t xml:space="preserve">5.2 </w:t>
      </w:r>
      <w:r>
        <w:rPr>
          <w:rFonts w:hint="eastAsia"/>
        </w:rPr>
        <w:t>Решение</w:t>
      </w:r>
      <w:r>
        <w:t xml:space="preserve"> </w:t>
      </w:r>
      <w:r>
        <w:rPr>
          <w:rFonts w:hint="eastAsia"/>
        </w:rPr>
        <w:t>задач</w:t>
      </w:r>
      <w:r>
        <w:t xml:space="preserve"> </w:t>
      </w:r>
      <w:r>
        <w:rPr>
          <w:rFonts w:hint="eastAsia"/>
        </w:rPr>
        <w:t>глобальной</w:t>
      </w:r>
      <w:r>
        <w:t xml:space="preserve"> </w:t>
      </w:r>
      <w:r>
        <w:rPr>
          <w:rFonts w:hint="eastAsia"/>
        </w:rPr>
        <w:t>сейсмики</w:t>
      </w:r>
    </w:p>
    <w:p w14:paraId="0E0AF623" w14:textId="77777777" w:rsidR="005778DC" w:rsidRDefault="005778DC" w:rsidP="005778DC"/>
    <w:p w14:paraId="559161CC" w14:textId="77777777" w:rsidR="005778DC" w:rsidRDefault="005778DC" w:rsidP="005778DC">
      <w:r>
        <w:t xml:space="preserve">5.3 </w:t>
      </w:r>
      <w:r>
        <w:rPr>
          <w:rFonts w:hint="eastAsia"/>
        </w:rPr>
        <w:t>Численное</w:t>
      </w:r>
      <w:r>
        <w:t xml:space="preserve"> </w:t>
      </w:r>
      <w:r>
        <w:rPr>
          <w:rFonts w:hint="eastAsia"/>
        </w:rPr>
        <w:t>решение</w:t>
      </w:r>
      <w:r>
        <w:t xml:space="preserve"> </w:t>
      </w:r>
      <w:r>
        <w:rPr>
          <w:rFonts w:hint="eastAsia"/>
        </w:rPr>
        <w:t>задач</w:t>
      </w:r>
      <w:r>
        <w:t xml:space="preserve"> </w:t>
      </w:r>
      <w:r>
        <w:rPr>
          <w:rFonts w:hint="eastAsia"/>
        </w:rPr>
        <w:t>динамических</w:t>
      </w:r>
      <w:r>
        <w:t xml:space="preserve"> </w:t>
      </w:r>
      <w:r>
        <w:rPr>
          <w:rFonts w:hint="eastAsia"/>
        </w:rPr>
        <w:t>разрушений</w:t>
      </w:r>
    </w:p>
    <w:p w14:paraId="4561BB15" w14:textId="77777777" w:rsidR="005778DC" w:rsidRDefault="005778DC" w:rsidP="005778DC"/>
    <w:p w14:paraId="5152E4A7" w14:textId="77777777" w:rsidR="005778DC" w:rsidRDefault="005778DC" w:rsidP="005778DC">
      <w:r>
        <w:t xml:space="preserve">5.4 </w:t>
      </w:r>
      <w:r>
        <w:rPr>
          <w:rFonts w:hint="eastAsia"/>
        </w:rPr>
        <w:t>Другие</w:t>
      </w:r>
      <w:r>
        <w:t xml:space="preserve"> </w:t>
      </w:r>
      <w:r>
        <w:rPr>
          <w:rFonts w:hint="eastAsia"/>
        </w:rPr>
        <w:t>приложения</w:t>
      </w:r>
      <w:r>
        <w:t xml:space="preserve"> </w:t>
      </w:r>
      <w:r>
        <w:rPr>
          <w:rFonts w:hint="eastAsia"/>
        </w:rPr>
        <w:t>программного</w:t>
      </w:r>
      <w:r>
        <w:t xml:space="preserve"> </w:t>
      </w:r>
      <w:r>
        <w:rPr>
          <w:rFonts w:hint="eastAsia"/>
        </w:rPr>
        <w:t>комплекса</w:t>
      </w:r>
    </w:p>
    <w:p w14:paraId="741AB434" w14:textId="77777777" w:rsidR="005778DC" w:rsidRDefault="005778DC" w:rsidP="005778DC"/>
    <w:p w14:paraId="3F80316B" w14:textId="77777777" w:rsidR="005778DC" w:rsidRDefault="005778DC" w:rsidP="005778DC">
      <w:r>
        <w:rPr>
          <w:rFonts w:hint="eastAsia"/>
        </w:rPr>
        <w:t>Заключение</w:t>
      </w:r>
    </w:p>
    <w:p w14:paraId="33F49988" w14:textId="77777777" w:rsidR="005778DC" w:rsidRDefault="005778DC" w:rsidP="005778DC"/>
    <w:p w14:paraId="56AE84CE" w14:textId="49B2D112" w:rsidR="005778DC" w:rsidRPr="005778DC" w:rsidRDefault="005778DC" w:rsidP="005778DC">
      <w:r>
        <w:rPr>
          <w:rFonts w:hint="eastAsia"/>
        </w:rPr>
        <w:t>Список</w:t>
      </w:r>
      <w:r>
        <w:t xml:space="preserve"> </w:t>
      </w:r>
      <w:r>
        <w:rPr>
          <w:rFonts w:hint="eastAsia"/>
        </w:rPr>
        <w:t>литературы</w:t>
      </w:r>
    </w:p>
    <w:sectPr w:rsidR="005778DC" w:rsidRPr="005778DC" w:rsidSect="00C45D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890B" w14:textId="77777777" w:rsidR="00C45D65" w:rsidRDefault="00C45D65">
      <w:pPr>
        <w:spacing w:after="0" w:line="240" w:lineRule="auto"/>
      </w:pPr>
      <w:r>
        <w:separator/>
      </w:r>
    </w:p>
  </w:endnote>
  <w:endnote w:type="continuationSeparator" w:id="0">
    <w:p w14:paraId="1552A5E7" w14:textId="77777777" w:rsidR="00C45D65" w:rsidRDefault="00C4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23E7" w14:textId="77777777" w:rsidR="00C45D65" w:rsidRDefault="00C45D65"/>
    <w:p w14:paraId="30F63401" w14:textId="77777777" w:rsidR="00C45D65" w:rsidRDefault="00C45D65"/>
    <w:p w14:paraId="7035D118" w14:textId="77777777" w:rsidR="00C45D65" w:rsidRDefault="00C45D65"/>
    <w:p w14:paraId="5BA3718A" w14:textId="77777777" w:rsidR="00C45D65" w:rsidRDefault="00C45D65"/>
    <w:p w14:paraId="2847A3A9" w14:textId="77777777" w:rsidR="00C45D65" w:rsidRDefault="00C45D65"/>
    <w:p w14:paraId="5F5E4CC8" w14:textId="77777777" w:rsidR="00C45D65" w:rsidRDefault="00C45D65"/>
    <w:p w14:paraId="3FB46BF3" w14:textId="77777777" w:rsidR="00C45D65" w:rsidRDefault="00C45D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8FE52B" wp14:editId="0D5788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F7B3" w14:textId="77777777" w:rsidR="00C45D65" w:rsidRDefault="00C45D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FE5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0FF7B3" w14:textId="77777777" w:rsidR="00C45D65" w:rsidRDefault="00C45D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E1436" w14:textId="77777777" w:rsidR="00C45D65" w:rsidRDefault="00C45D65"/>
    <w:p w14:paraId="567A014E" w14:textId="77777777" w:rsidR="00C45D65" w:rsidRDefault="00C45D65"/>
    <w:p w14:paraId="2190F530" w14:textId="77777777" w:rsidR="00C45D65" w:rsidRDefault="00C45D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D57B7" wp14:editId="6ABAFB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1DD4" w14:textId="77777777" w:rsidR="00C45D65" w:rsidRDefault="00C45D65"/>
                          <w:p w14:paraId="31F22B3A" w14:textId="77777777" w:rsidR="00C45D65" w:rsidRDefault="00C45D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D57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511DD4" w14:textId="77777777" w:rsidR="00C45D65" w:rsidRDefault="00C45D65"/>
                    <w:p w14:paraId="31F22B3A" w14:textId="77777777" w:rsidR="00C45D65" w:rsidRDefault="00C45D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1B02D6" w14:textId="77777777" w:rsidR="00C45D65" w:rsidRDefault="00C45D65"/>
    <w:p w14:paraId="1448A1C3" w14:textId="77777777" w:rsidR="00C45D65" w:rsidRDefault="00C45D65">
      <w:pPr>
        <w:rPr>
          <w:sz w:val="2"/>
          <w:szCs w:val="2"/>
        </w:rPr>
      </w:pPr>
    </w:p>
    <w:p w14:paraId="41727D66" w14:textId="77777777" w:rsidR="00C45D65" w:rsidRDefault="00C45D65"/>
    <w:p w14:paraId="60417770" w14:textId="77777777" w:rsidR="00C45D65" w:rsidRDefault="00C45D65">
      <w:pPr>
        <w:spacing w:after="0" w:line="240" w:lineRule="auto"/>
      </w:pPr>
    </w:p>
  </w:footnote>
  <w:footnote w:type="continuationSeparator" w:id="0">
    <w:p w14:paraId="3CC1972F" w14:textId="77777777" w:rsidR="00C45D65" w:rsidRDefault="00C4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65"/>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10870</TotalTime>
  <Pages>7</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998</cp:revision>
  <cp:lastPrinted>2009-02-06T05:36:00Z</cp:lastPrinted>
  <dcterms:created xsi:type="dcterms:W3CDTF">2024-01-07T13:43:00Z</dcterms:created>
  <dcterms:modified xsi:type="dcterms:W3CDTF">2024-01-24T11:49:00Z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