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НАГОРНЮК</w:t>
      </w:r>
      <w:r w:rsidRPr="00E03D88">
        <w:rPr>
          <w:rFonts w:ascii="Verdana" w:hAnsi="Verdana"/>
          <w:color w:val="000000"/>
          <w:shd w:val="clear" w:color="auto" w:fill="FFFFFF"/>
        </w:rPr>
        <w:t>-</w:t>
      </w:r>
      <w:r w:rsidRPr="00E03D88">
        <w:rPr>
          <w:rFonts w:ascii="Verdana" w:hAnsi="Verdana" w:hint="eastAsia"/>
          <w:color w:val="000000"/>
          <w:shd w:val="clear" w:color="auto" w:fill="FFFFFF"/>
        </w:rPr>
        <w:t>ДАНИЛЮК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ОЛЕКСАНДР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ОЛЕКСАНДРОВИЧ</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Назва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дисертаційної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роботи</w:t>
      </w:r>
      <w:r w:rsidRPr="00E03D88">
        <w:rPr>
          <w:rFonts w:ascii="Verdana" w:hAnsi="Verdana"/>
          <w:color w:val="000000"/>
          <w:shd w:val="clear" w:color="auto" w:fill="FFFFFF"/>
        </w:rPr>
        <w:t>: "</w:t>
      </w: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p>
    <w:p w:rsidR="00E03D88" w:rsidRPr="00E03D88" w:rsidRDefault="00E03D88" w:rsidP="00E03D88">
      <w:pPr>
        <w:rPr>
          <w:rFonts w:ascii="Verdana" w:hAnsi="Verdana"/>
          <w:color w:val="000000"/>
          <w:shd w:val="clear" w:color="auto" w:fill="FFFFFF"/>
        </w:rPr>
      </w:pPr>
    </w:p>
    <w:p w:rsidR="00E03D88" w:rsidRPr="00E03D88" w:rsidRDefault="00E03D88" w:rsidP="00E03D88">
      <w:pPr>
        <w:rPr>
          <w:rFonts w:ascii="Verdana" w:hAnsi="Verdana"/>
          <w:color w:val="000000"/>
          <w:shd w:val="clear" w:color="auto" w:fill="FFFFFF"/>
        </w:rPr>
      </w:pP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МІНІСТЕРСТВО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ДНІПРОПЕТРОВСЬКИЙ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ДЕРЖАВНИЙ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УНІВЕРСИТЕТ</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рукопису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НАГОРНЮК</w:t>
      </w:r>
      <w:r w:rsidRPr="00E03D88">
        <w:rPr>
          <w:rFonts w:ascii="Verdana" w:hAnsi="Verdana"/>
          <w:color w:val="000000"/>
          <w:shd w:val="clear" w:color="auto" w:fill="FFFFFF"/>
        </w:rPr>
        <w:t>-</w:t>
      </w:r>
      <w:r w:rsidRPr="00E03D88">
        <w:rPr>
          <w:rFonts w:ascii="Verdana" w:hAnsi="Verdana" w:hint="eastAsia"/>
          <w:color w:val="000000"/>
          <w:shd w:val="clear" w:color="auto" w:fill="FFFFFF"/>
        </w:rPr>
        <w:t>ДАНИЛЮК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ОЛЕКСАНДР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ОЛЕКСАНДРОВИЧ</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УДК</w:t>
      </w:r>
      <w:r w:rsidRPr="00E03D88">
        <w:rPr>
          <w:rFonts w:ascii="Verdana" w:hAnsi="Verdana"/>
          <w:color w:val="000000"/>
          <w:shd w:val="clear" w:color="auto" w:fill="FFFFFF"/>
        </w:rPr>
        <w:t xml:space="preserve"> 343.13</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12.00.09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криміналістика</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експертиза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оперативно</w:t>
      </w:r>
      <w:r w:rsidRPr="00E03D88">
        <w:rPr>
          <w:rFonts w:ascii="Verdana" w:hAnsi="Verdana"/>
          <w:color w:val="000000"/>
          <w:shd w:val="clear" w:color="auto" w:fill="FFFFFF"/>
        </w:rPr>
        <w:t>-</w:t>
      </w:r>
      <w:r w:rsidRPr="00E03D88">
        <w:rPr>
          <w:rFonts w:ascii="Verdana" w:hAnsi="Verdana" w:hint="eastAsia"/>
          <w:color w:val="000000"/>
          <w:shd w:val="clear" w:color="auto" w:fill="FFFFFF"/>
        </w:rPr>
        <w:t>розшукова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діяльність</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Дисертація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здобуття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ступеня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кандидата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юридичних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Науковий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керівник</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Татаров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Олег</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Юрійович</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доктор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юридичних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професор</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Київ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2016</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2</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ЗМІСТ</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ПЕРЕЛІК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СКОРОЧЕНЬ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.4</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ВСТУП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..5</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РОЗДІЛ</w:t>
      </w:r>
      <w:r w:rsidRPr="00E03D88">
        <w:rPr>
          <w:rFonts w:ascii="Verdana" w:hAnsi="Verdana"/>
          <w:color w:val="000000"/>
          <w:shd w:val="clear" w:color="auto" w:fill="FFFFFF"/>
        </w:rPr>
        <w:t xml:space="preserve"> 1. </w:t>
      </w:r>
      <w:r w:rsidRPr="00E03D88">
        <w:rPr>
          <w:rFonts w:ascii="Verdana" w:hAnsi="Verdana" w:hint="eastAsia"/>
          <w:color w:val="000000"/>
          <w:shd w:val="clear" w:color="auto" w:fill="FFFFFF"/>
        </w:rPr>
        <w:t>ПРАВОВА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ПРИРОДА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.............15</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1.1. </w:t>
      </w:r>
      <w:r w:rsidRPr="00E03D88">
        <w:rPr>
          <w:rFonts w:ascii="Verdana" w:hAnsi="Verdana" w:hint="eastAsia"/>
          <w:color w:val="000000"/>
          <w:shd w:val="clear" w:color="auto" w:fill="FFFFFF"/>
        </w:rPr>
        <w:t>Поняття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значення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.........................................................................15</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1.2. </w:t>
      </w:r>
      <w:r w:rsidRPr="00E03D88">
        <w:rPr>
          <w:rFonts w:ascii="Verdana" w:hAnsi="Verdana" w:hint="eastAsia"/>
          <w:color w:val="000000"/>
          <w:shd w:val="clear" w:color="auto" w:fill="FFFFFF"/>
        </w:rPr>
        <w:t>Історія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становлення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законодавчого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закріплення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інституту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Україні</w:t>
      </w:r>
      <w:r w:rsidRPr="00E03D88">
        <w:rPr>
          <w:rFonts w:ascii="Verdana" w:hAnsi="Verdana"/>
          <w:color w:val="000000"/>
          <w:shd w:val="clear" w:color="auto" w:fill="FFFFFF"/>
        </w:rPr>
        <w:t xml:space="preserve"> ...............................................................37</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Висновки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розділу</w:t>
      </w:r>
      <w:r w:rsidRPr="00E03D88">
        <w:rPr>
          <w:rFonts w:ascii="Verdana" w:hAnsi="Verdana"/>
          <w:color w:val="000000"/>
          <w:shd w:val="clear" w:color="auto" w:fill="FFFFFF"/>
        </w:rPr>
        <w:t xml:space="preserve"> 1 </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59</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РОЗДІЛ</w:t>
      </w:r>
      <w:r w:rsidRPr="00E03D88">
        <w:rPr>
          <w:rFonts w:ascii="Verdana" w:hAnsi="Verdana"/>
          <w:color w:val="000000"/>
          <w:shd w:val="clear" w:color="auto" w:fill="FFFFFF"/>
        </w:rPr>
        <w:t xml:space="preserve"> 2. </w:t>
      </w:r>
      <w:r w:rsidRPr="00E03D88">
        <w:rPr>
          <w:rFonts w:ascii="Verdana" w:hAnsi="Verdana" w:hint="eastAsia"/>
          <w:color w:val="000000"/>
          <w:shd w:val="clear" w:color="auto" w:fill="FFFFFF"/>
        </w:rPr>
        <w:t>ОСОБЛИВОСТІ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.............63</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2.1. </w:t>
      </w: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..................................................................................................................63</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2.2. </w:t>
      </w:r>
      <w:r w:rsidRPr="00E03D88">
        <w:rPr>
          <w:rFonts w:ascii="Verdana" w:hAnsi="Verdana" w:hint="eastAsia"/>
          <w:color w:val="000000"/>
          <w:shd w:val="clear" w:color="auto" w:fill="FFFFFF"/>
        </w:rPr>
        <w:t>Підстави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...................................................................................................97</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2.3. </w:t>
      </w:r>
      <w:r w:rsidRPr="00E03D88">
        <w:rPr>
          <w:rFonts w:ascii="Verdana" w:hAnsi="Verdana" w:hint="eastAsia"/>
          <w:color w:val="000000"/>
          <w:shd w:val="clear" w:color="auto" w:fill="FFFFFF"/>
        </w:rPr>
        <w:t>Дотримання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свобод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..................................122</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Висновки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розділу</w:t>
      </w:r>
      <w:r w:rsidRPr="00E03D88">
        <w:rPr>
          <w:rFonts w:ascii="Verdana" w:hAnsi="Verdana"/>
          <w:color w:val="000000"/>
          <w:shd w:val="clear" w:color="auto" w:fill="FFFFFF"/>
        </w:rPr>
        <w:t xml:space="preserve"> 2 </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139</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РОЗДІЛ</w:t>
      </w:r>
      <w:r w:rsidRPr="00E03D88">
        <w:rPr>
          <w:rFonts w:ascii="Verdana" w:hAnsi="Verdana"/>
          <w:color w:val="000000"/>
          <w:shd w:val="clear" w:color="auto" w:fill="FFFFFF"/>
        </w:rPr>
        <w:t xml:space="preserve"> 3. </w:t>
      </w:r>
      <w:r w:rsidRPr="00E03D88">
        <w:rPr>
          <w:rFonts w:ascii="Verdana" w:hAnsi="Verdana" w:hint="eastAsia"/>
          <w:color w:val="000000"/>
          <w:shd w:val="clear" w:color="auto" w:fill="FFFFFF"/>
        </w:rPr>
        <w:t>ОСОБЛИВОСТІ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ЗАКОНОДАВСТВІ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ЗАРУБІЖНИХ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КРАЇН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w:t>
      </w:r>
      <w:r w:rsidRPr="00E03D88">
        <w:rPr>
          <w:rFonts w:ascii="Verdana" w:hAnsi="Verdana" w:hint="eastAsia"/>
          <w:color w:val="000000"/>
          <w:shd w:val="clear" w:color="auto" w:fill="FFFFFF"/>
        </w:rPr>
        <w:t>…</w:t>
      </w:r>
      <w:r w:rsidRPr="00E03D88">
        <w:rPr>
          <w:rFonts w:ascii="Verdana" w:hAnsi="Verdana"/>
          <w:color w:val="000000"/>
          <w:shd w:val="clear" w:color="auto" w:fill="FFFFFF"/>
        </w:rPr>
        <w:t>143</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3.1. </w:t>
      </w:r>
      <w:r w:rsidRPr="00E03D88">
        <w:rPr>
          <w:rFonts w:ascii="Verdana" w:hAnsi="Verdana" w:hint="eastAsia"/>
          <w:color w:val="000000"/>
          <w:shd w:val="clear" w:color="auto" w:fill="FFFFFF"/>
        </w:rPr>
        <w:t>Кримінальне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законодавстві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країн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Європи</w:t>
      </w:r>
      <w:r w:rsidRPr="00E03D88">
        <w:rPr>
          <w:rFonts w:ascii="Verdana" w:hAnsi="Verdana"/>
          <w:color w:val="000000"/>
          <w:shd w:val="clear" w:color="auto" w:fill="FFFFFF"/>
        </w:rPr>
        <w:t xml:space="preserve"> ............................................143</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3.2. </w:t>
      </w:r>
      <w:r w:rsidRPr="00E03D88">
        <w:rPr>
          <w:rFonts w:ascii="Verdana" w:hAnsi="Verdana" w:hint="eastAsia"/>
          <w:color w:val="000000"/>
          <w:shd w:val="clear" w:color="auto" w:fill="FFFFFF"/>
        </w:rPr>
        <w:t>Кримінальне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законодавстві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країн</w:t>
      </w:r>
      <w:r w:rsidRPr="00E03D88">
        <w:rPr>
          <w:rFonts w:ascii="Verdana" w:hAnsi="Verdana"/>
          <w:color w:val="000000"/>
          <w:shd w:val="clear" w:color="auto" w:fill="FFFFFF"/>
        </w:rPr>
        <w:t>-</w:t>
      </w:r>
      <w:r w:rsidRPr="00E03D88">
        <w:rPr>
          <w:rFonts w:ascii="Verdana" w:hAnsi="Verdana" w:hint="eastAsia"/>
          <w:color w:val="000000"/>
          <w:shd w:val="clear" w:color="auto" w:fill="FFFFFF"/>
        </w:rPr>
        <w:t>учасниць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Співдружності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Незалежних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Держав</w:t>
      </w:r>
      <w:r w:rsidRPr="00E03D88">
        <w:rPr>
          <w:rFonts w:ascii="Verdana" w:hAnsi="Verdana"/>
          <w:color w:val="000000"/>
          <w:shd w:val="clear" w:color="auto" w:fill="FFFFFF"/>
        </w:rPr>
        <w:t xml:space="preserve"> ................................................................................................................ 172</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Висновки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розділу</w:t>
      </w:r>
      <w:r w:rsidRPr="00E03D88">
        <w:rPr>
          <w:rFonts w:ascii="Verdana" w:hAnsi="Verdana"/>
          <w:color w:val="000000"/>
          <w:shd w:val="clear" w:color="auto" w:fill="FFFFFF"/>
        </w:rPr>
        <w:t xml:space="preserve"> 3 ......................................................................................190</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3</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ВИСНОВКИ</w:t>
      </w:r>
      <w:r w:rsidRPr="00E03D88">
        <w:rPr>
          <w:rFonts w:ascii="Verdana" w:hAnsi="Verdana"/>
          <w:color w:val="000000"/>
          <w:shd w:val="clear" w:color="auto" w:fill="FFFFFF"/>
        </w:rPr>
        <w:t xml:space="preserve"> .......................................................................................................193</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СПИСОК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ВИКОРИСТАНИХ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ДЖЕРЕЛ</w:t>
      </w:r>
      <w:r w:rsidRPr="00E03D88">
        <w:rPr>
          <w:rFonts w:ascii="Verdana" w:hAnsi="Verdana"/>
          <w:color w:val="000000"/>
          <w:shd w:val="clear" w:color="auto" w:fill="FFFFFF"/>
        </w:rPr>
        <w:t xml:space="preserve"> ......................................................199</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ДОДАТКИ</w:t>
      </w:r>
      <w:r w:rsidRPr="00E03D88">
        <w:rPr>
          <w:rFonts w:ascii="Verdana" w:hAnsi="Verdana"/>
          <w:color w:val="000000"/>
          <w:shd w:val="clear" w:color="auto" w:fill="FFFFFF"/>
        </w:rPr>
        <w:t xml:space="preserve"> ..........................................................................................................235</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4</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ПЕРЕЛІК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СКОРОЧЕНЬ</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абз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абзац</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Автономна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Республіка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АТО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антитерористична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операція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ЄСПЛ</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Європейський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людини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ЗМІ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засоби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масової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інформації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кодекс</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процесуальний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кодекс</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Конституція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пункт</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перша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половина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СДР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СКП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СНД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Співдружність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Незалежних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Держав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ССП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стаття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УРСР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Українська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Радянська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Соціалістична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Республіка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УСРР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Українська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Соціалістична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Радянська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Республіка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ч</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частина</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5</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ВСТУП</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Актуальність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Сучасні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реалії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протидії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зумовлюють</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необхідність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пошуку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форм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забезпечення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невідворотності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відповідальності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вчинення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окремих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категорій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також</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спрощення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процедури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Особливо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гостро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це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питання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постає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зв’язку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необхідністю</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ефективного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реагування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держави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прояви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транснаціональної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злочинності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тероризму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основ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національної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безпеки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громадської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безпеки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корупційних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правопорушень</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правозастосовній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діяльності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мають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місце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випадки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переховування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органів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слідства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метою</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ухилення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відповідальності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унеможливлює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притягнення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відповідальності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реалізацію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завдань</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частині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охорони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свобод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законних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інтересів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учасників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також</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забезпечення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швидкого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неупередженого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щоб</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кожний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хто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вчинив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правопорушення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притягнутий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відповідальності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міру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своєї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щоб</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кожного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учасника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була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застосована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належна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процедура</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Зважаючи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значне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зростання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впродовж</w:t>
      </w:r>
      <w:r w:rsidRPr="00E03D88">
        <w:rPr>
          <w:rFonts w:ascii="Verdana" w:hAnsi="Verdana"/>
          <w:color w:val="000000"/>
          <w:shd w:val="clear" w:color="auto" w:fill="FFFFFF"/>
        </w:rPr>
        <w:t xml:space="preserve"> 2013-2015 </w:t>
      </w:r>
      <w:r w:rsidRPr="00E03D88">
        <w:rPr>
          <w:rFonts w:ascii="Verdana" w:hAnsi="Verdana" w:hint="eastAsia"/>
          <w:color w:val="000000"/>
          <w:shd w:val="clear" w:color="auto" w:fill="FFFFFF"/>
        </w:rPr>
        <w:t>рр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зупинених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2 </w:t>
      </w:r>
      <w:r w:rsidRPr="00E03D88">
        <w:rPr>
          <w:rFonts w:ascii="Verdana" w:hAnsi="Verdana" w:hint="eastAsia"/>
          <w:color w:val="000000"/>
          <w:shd w:val="clear" w:color="auto" w:fill="FFFFFF"/>
        </w:rPr>
        <w:t>ч</w:t>
      </w:r>
      <w:r w:rsidRPr="00E03D88">
        <w:rPr>
          <w:rFonts w:ascii="Verdana" w:hAnsi="Verdana"/>
          <w:color w:val="000000"/>
          <w:shd w:val="clear" w:color="auto" w:fill="FFFFFF"/>
        </w:rPr>
        <w:t xml:space="preserve">. 1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280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кодексу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склало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більш</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ніж</w:t>
      </w:r>
      <w:r w:rsidRPr="00E03D88">
        <w:rPr>
          <w:rFonts w:ascii="Verdana" w:hAnsi="Verdana"/>
          <w:color w:val="000000"/>
          <w:shd w:val="clear" w:color="auto" w:fill="FFFFFF"/>
        </w:rPr>
        <w:t xml:space="preserve"> 117 %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2013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досудове</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цієї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було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зупинене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3310 </w:t>
      </w:r>
      <w:r w:rsidRPr="00E03D88">
        <w:rPr>
          <w:rFonts w:ascii="Verdana" w:hAnsi="Verdana" w:hint="eastAsia"/>
          <w:color w:val="000000"/>
          <w:shd w:val="clear" w:color="auto" w:fill="FFFFFF"/>
        </w:rPr>
        <w:t>провадженнях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2014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5756,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2015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7188), </w:t>
      </w:r>
      <w:r w:rsidRPr="00E03D88">
        <w:rPr>
          <w:rFonts w:ascii="Verdana" w:hAnsi="Verdana" w:hint="eastAsia"/>
          <w:color w:val="000000"/>
          <w:shd w:val="clear" w:color="auto" w:fill="FFFFFF"/>
        </w:rPr>
        <w:t>можливість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застосування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процедур</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гарантією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реалізації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принципу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невідворотності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відповідальності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забезпечення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потерпілого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унеможливлення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зловживання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процесуальними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правами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підозрюваним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випадках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переховування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органів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ухилення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кримінальної</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6</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відповідальності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Дослідженню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окремих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проблем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присвячені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праці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вітчизняних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зарубіжних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вчених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w:t>
      </w:r>
      <w:r w:rsidRPr="00E03D88">
        <w:rPr>
          <w:rFonts w:ascii="Verdana" w:hAnsi="Verdana"/>
          <w:color w:val="000000"/>
          <w:shd w:val="clear" w:color="auto" w:fill="FFFFFF"/>
        </w:rPr>
        <w:t>.</w:t>
      </w:r>
      <w:r w:rsidRPr="00E03D88">
        <w:rPr>
          <w:rFonts w:ascii="Verdana" w:hAnsi="Verdana" w:hint="eastAsia"/>
          <w:color w:val="000000"/>
          <w:shd w:val="clear" w:color="auto" w:fill="FFFFFF"/>
        </w:rPr>
        <w:t>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Алексєєвої</w:t>
      </w:r>
      <w:r w:rsidRPr="00E03D88">
        <w:rPr>
          <w:rFonts w:ascii="Verdana" w:hAnsi="Verdana"/>
          <w:color w:val="000000"/>
          <w:shd w:val="clear" w:color="auto" w:fill="FFFFFF"/>
        </w:rPr>
        <w:t>-</w:t>
      </w:r>
      <w:r w:rsidRPr="00E03D88">
        <w:rPr>
          <w:rFonts w:ascii="Verdana" w:hAnsi="Verdana" w:hint="eastAsia"/>
          <w:color w:val="000000"/>
          <w:shd w:val="clear" w:color="auto" w:fill="FFFFFF"/>
        </w:rPr>
        <w:t>Процюк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Ю</w:t>
      </w:r>
      <w:r w:rsidRPr="00E03D88">
        <w:rPr>
          <w:rFonts w:ascii="Verdana" w:hAnsi="Verdana"/>
          <w:color w:val="000000"/>
          <w:shd w:val="clear" w:color="auto" w:fill="FFFFFF"/>
        </w:rPr>
        <w:t>.</w:t>
      </w: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Аленіна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w:t>
      </w:r>
      <w:r w:rsidRPr="00E03D88">
        <w:rPr>
          <w:rFonts w:ascii="Verdana" w:hAnsi="Verdana"/>
          <w:color w:val="000000"/>
          <w:shd w:val="clear" w:color="auto" w:fill="FFFFFF"/>
        </w:rPr>
        <w:t>.</w:t>
      </w:r>
      <w:r w:rsidRPr="00E03D88">
        <w:rPr>
          <w:rFonts w:ascii="Verdana" w:hAnsi="Verdana" w:hint="eastAsia"/>
          <w:color w:val="000000"/>
          <w:shd w:val="clear" w:color="auto" w:fill="FFFFFF"/>
        </w:rPr>
        <w:t>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Арабулі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І</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Басистої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Галагана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Гловюк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w:t>
      </w:r>
      <w:r w:rsidRPr="00E03D88">
        <w:rPr>
          <w:rFonts w:ascii="Verdana" w:hAnsi="Verdana"/>
          <w:color w:val="000000"/>
          <w:shd w:val="clear" w:color="auto" w:fill="FFFFFF"/>
        </w:rPr>
        <w:t>.</w:t>
      </w:r>
      <w:r w:rsidRPr="00E03D88">
        <w:rPr>
          <w:rFonts w:ascii="Verdana" w:hAnsi="Verdana" w:hint="eastAsia"/>
          <w:color w:val="000000"/>
          <w:shd w:val="clear" w:color="auto" w:fill="FFFFFF"/>
        </w:rPr>
        <w:t>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Головатого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Ю</w:t>
      </w:r>
      <w:r w:rsidRPr="00E03D88">
        <w:rPr>
          <w:rFonts w:ascii="Verdana" w:hAnsi="Verdana"/>
          <w:color w:val="000000"/>
          <w:shd w:val="clear" w:color="auto" w:fill="FFFFFF"/>
        </w:rPr>
        <w:t>.</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Грошевого</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Дроздова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Захарченка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Кіщенкова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Кучинської</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Л</w:t>
      </w:r>
      <w:r w:rsidRPr="00E03D88">
        <w:rPr>
          <w:rFonts w:ascii="Verdana" w:hAnsi="Verdana"/>
          <w:color w:val="000000"/>
          <w:shd w:val="clear" w:color="auto" w:fill="FFFFFF"/>
        </w:rPr>
        <w:t>.</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Максиміва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w:t>
      </w:r>
      <w:r w:rsidRPr="00E03D88">
        <w:rPr>
          <w:rFonts w:ascii="Verdana" w:hAnsi="Verdana" w:hint="eastAsia"/>
          <w:color w:val="000000"/>
          <w:shd w:val="clear" w:color="auto" w:fill="FFFFFF"/>
        </w:rPr>
        <w:t>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Маляренка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w:t>
      </w:r>
      <w:r w:rsidRPr="00E03D88">
        <w:rPr>
          <w:rFonts w:ascii="Verdana" w:hAnsi="Verdana"/>
          <w:color w:val="000000"/>
          <w:shd w:val="clear" w:color="auto" w:fill="FFFFFF"/>
        </w:rPr>
        <w:t>.</w:t>
      </w:r>
      <w:r w:rsidRPr="00E03D88">
        <w:rPr>
          <w:rFonts w:ascii="Verdana" w:hAnsi="Verdana" w:hint="eastAsia"/>
          <w:color w:val="000000"/>
          <w:shd w:val="clear" w:color="auto" w:fill="FFFFFF"/>
        </w:rPr>
        <w:t>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Погорецького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Полтавця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w:t>
      </w:r>
      <w:r w:rsidRPr="00E03D88">
        <w:rPr>
          <w:rFonts w:ascii="Verdana" w:hAnsi="Verdana"/>
          <w:color w:val="000000"/>
          <w:shd w:val="clear" w:color="auto" w:fill="FFFFFF"/>
        </w:rPr>
        <w:t>.</w:t>
      </w:r>
      <w:r w:rsidRPr="00E03D88">
        <w:rPr>
          <w:rFonts w:ascii="Verdana" w:hAnsi="Verdana" w:hint="eastAsia"/>
          <w:color w:val="000000"/>
          <w:shd w:val="clear" w:color="auto" w:fill="FFFFFF"/>
        </w:rPr>
        <w:t>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Попелюшка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Х</w:t>
      </w:r>
      <w:r w:rsidRPr="00E03D88">
        <w:rPr>
          <w:rFonts w:ascii="Verdana" w:hAnsi="Verdana"/>
          <w:color w:val="000000"/>
          <w:shd w:val="clear" w:color="auto" w:fill="FFFFFF"/>
        </w:rPr>
        <w:t>.</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Рустамова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w:t>
      </w:r>
      <w:r w:rsidRPr="00E03D88">
        <w:rPr>
          <w:rFonts w:ascii="Verdana" w:hAnsi="Verdana"/>
          <w:color w:val="000000"/>
          <w:shd w:val="clear" w:color="auto" w:fill="FFFFFF"/>
        </w:rPr>
        <w:t>.</w:t>
      </w:r>
      <w:r w:rsidRPr="00E03D88">
        <w:rPr>
          <w:rFonts w:ascii="Verdana" w:hAnsi="Verdana" w:hint="eastAsia"/>
          <w:color w:val="000000"/>
          <w:shd w:val="clear" w:color="auto" w:fill="FFFFFF"/>
        </w:rPr>
        <w:t>Б</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Сергєєвої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Сливич</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Татарова</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w:t>
      </w:r>
      <w:r w:rsidRPr="00E03D88">
        <w:rPr>
          <w:rFonts w:ascii="Verdana" w:hAnsi="Verdana"/>
          <w:color w:val="000000"/>
          <w:shd w:val="clear" w:color="auto" w:fill="FFFFFF"/>
        </w:rPr>
        <w:t>.</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Трофименка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Трубнікова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Трубнікової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w:t>
      </w:r>
      <w:r w:rsidRPr="00E03D88">
        <w:rPr>
          <w:rFonts w:ascii="Verdana" w:hAnsi="Verdana"/>
          <w:color w:val="000000"/>
          <w:shd w:val="clear" w:color="auto" w:fill="FFFFFF"/>
        </w:rPr>
        <w:t>.</w:t>
      </w:r>
      <w:r w:rsidRPr="00E03D88">
        <w:rPr>
          <w:rFonts w:ascii="Verdana" w:hAnsi="Verdana" w:hint="eastAsia"/>
          <w:color w:val="000000"/>
          <w:shd w:val="clear" w:color="auto" w:fill="FFFFFF"/>
        </w:rPr>
        <w:t>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Удалової</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w:t>
      </w:r>
      <w:r w:rsidRPr="00E03D88">
        <w:rPr>
          <w:rFonts w:ascii="Verdana" w:hAnsi="Verdana"/>
          <w:color w:val="000000"/>
          <w:shd w:val="clear" w:color="auto" w:fill="FFFFFF"/>
        </w:rPr>
        <w:t>.</w:t>
      </w:r>
      <w:r w:rsidRPr="00E03D88">
        <w:rPr>
          <w:rFonts w:ascii="Verdana" w:hAnsi="Verdana" w:hint="eastAsia"/>
          <w:color w:val="000000"/>
          <w:shd w:val="clear" w:color="auto" w:fill="FFFFFF"/>
        </w:rPr>
        <w:t>Л</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Шаренко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Шевчишена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Цюприка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Г</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Яновської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інших</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Науково</w:t>
      </w:r>
      <w:r w:rsidRPr="00E03D88">
        <w:rPr>
          <w:rFonts w:ascii="Verdana" w:hAnsi="Verdana"/>
          <w:color w:val="000000"/>
          <w:shd w:val="clear" w:color="auto" w:fill="FFFFFF"/>
        </w:rPr>
        <w:t>-</w:t>
      </w:r>
      <w:r w:rsidRPr="00E03D88">
        <w:rPr>
          <w:rFonts w:ascii="Verdana" w:hAnsi="Verdana" w:hint="eastAsia"/>
          <w:color w:val="000000"/>
          <w:shd w:val="clear" w:color="auto" w:fill="FFFFFF"/>
        </w:rPr>
        <w:t>теоретичним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підґрунтям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зарубіжних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науковців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w:t>
      </w:r>
      <w:r w:rsidRPr="00E03D88">
        <w:rPr>
          <w:rFonts w:ascii="Verdana" w:hAnsi="Verdana"/>
          <w:color w:val="000000"/>
          <w:shd w:val="clear" w:color="auto" w:fill="FFFFFF"/>
        </w:rPr>
        <w:t>.</w:t>
      </w:r>
      <w:r w:rsidRPr="00E03D88">
        <w:rPr>
          <w:rFonts w:ascii="Verdana" w:hAnsi="Verdana" w:hint="eastAsia"/>
          <w:color w:val="000000"/>
          <w:shd w:val="clear" w:color="auto" w:fill="FFFFFF"/>
        </w:rPr>
        <w:t>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Тукієва</w:t>
      </w:r>
      <w:r w:rsidRPr="00E03D88">
        <w:rPr>
          <w:rFonts w:ascii="Verdana" w:hAnsi="Verdana"/>
          <w:color w:val="000000"/>
          <w:shd w:val="clear" w:color="auto" w:fill="FFFFFF"/>
        </w:rPr>
        <w:t xml:space="preserve"> (2005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Казакова</w:t>
      </w:r>
      <w:r w:rsidRPr="00E03D88">
        <w:rPr>
          <w:rFonts w:ascii="Verdana" w:hAnsi="Verdana"/>
          <w:color w:val="000000"/>
          <w:shd w:val="clear" w:color="auto" w:fill="FFFFFF"/>
        </w:rPr>
        <w:t xml:space="preserve"> (2009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Трофімової</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(2009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w:t>
      </w:r>
      <w:r w:rsidRPr="00E03D88">
        <w:rPr>
          <w:rFonts w:ascii="Verdana" w:hAnsi="Verdana" w:hint="eastAsia"/>
          <w:color w:val="000000"/>
          <w:shd w:val="clear" w:color="auto" w:fill="FFFFFF"/>
        </w:rPr>
        <w:t>Г</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Бендерської</w:t>
      </w:r>
      <w:r w:rsidRPr="00E03D88">
        <w:rPr>
          <w:rFonts w:ascii="Verdana" w:hAnsi="Verdana"/>
          <w:color w:val="000000"/>
          <w:shd w:val="clear" w:color="auto" w:fill="FFFFFF"/>
        </w:rPr>
        <w:t xml:space="preserve"> (2010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w:t>
      </w:r>
      <w:r w:rsidRPr="00E03D88">
        <w:rPr>
          <w:rFonts w:ascii="Verdana" w:hAnsi="Verdana"/>
          <w:color w:val="000000"/>
          <w:shd w:val="clear" w:color="auto" w:fill="FFFFFF"/>
        </w:rPr>
        <w:t>.</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Фатихової</w:t>
      </w:r>
      <w:r w:rsidRPr="00E03D88">
        <w:rPr>
          <w:rFonts w:ascii="Verdana" w:hAnsi="Verdana"/>
          <w:color w:val="000000"/>
          <w:shd w:val="clear" w:color="auto" w:fill="FFFFFF"/>
        </w:rPr>
        <w:t xml:space="preserve"> (2010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вітчизняних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вчених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w:t>
      </w:r>
      <w:r w:rsidRPr="00E03D88">
        <w:rPr>
          <w:rFonts w:ascii="Verdana" w:hAnsi="Verdana"/>
          <w:color w:val="000000"/>
          <w:shd w:val="clear" w:color="auto" w:fill="FFFFFF"/>
        </w:rPr>
        <w:t>.</w:t>
      </w:r>
      <w:r w:rsidRPr="00E03D88">
        <w:rPr>
          <w:rFonts w:ascii="Verdana" w:hAnsi="Verdana" w:hint="eastAsia"/>
          <w:color w:val="000000"/>
          <w:shd w:val="clear" w:color="auto" w:fill="FFFFFF"/>
        </w:rPr>
        <w:t>Г</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Пєсцова</w:t>
      </w:r>
      <w:r w:rsidRPr="00E03D88">
        <w:rPr>
          <w:rFonts w:ascii="Verdana" w:hAnsi="Verdana"/>
          <w:color w:val="000000"/>
          <w:shd w:val="clear" w:color="auto" w:fill="FFFFFF"/>
        </w:rPr>
        <w:t xml:space="preserve"> (2012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w:t>
      </w:r>
      <w:r w:rsidRPr="00E03D88">
        <w:rPr>
          <w:rFonts w:ascii="Verdana" w:hAnsi="Verdana"/>
          <w:color w:val="000000"/>
          <w:shd w:val="clear" w:color="auto" w:fill="FFFFFF"/>
        </w:rPr>
        <w:t>.</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Матвієвської</w:t>
      </w:r>
      <w:r w:rsidRPr="00E03D88">
        <w:rPr>
          <w:rFonts w:ascii="Verdana" w:hAnsi="Verdana"/>
          <w:color w:val="000000"/>
          <w:shd w:val="clear" w:color="auto" w:fill="FFFFFF"/>
        </w:rPr>
        <w:t xml:space="preserve"> (2013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присвячені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питанням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заочного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Водночас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комплексного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проблем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пов’язаних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внесенням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внесення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кодексів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невідворотності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покарання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окремі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основ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національної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безпеки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громадської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безпеки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корупційні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1689-</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VII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07.11.2014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проводилося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актуалізує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необхідність</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їхнього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w:t>
      </w:r>
      <w:r w:rsidRPr="00E03D88">
        <w:rPr>
          <w:rFonts w:ascii="Verdana" w:hAnsi="Verdana"/>
          <w:color w:val="000000"/>
          <w:shd w:val="clear" w:color="auto" w:fill="FFFFFF"/>
        </w:rPr>
        <w:t>-</w:t>
      </w:r>
      <w:r w:rsidRPr="00E03D88">
        <w:rPr>
          <w:rFonts w:ascii="Verdana" w:hAnsi="Verdana" w:hint="eastAsia"/>
          <w:color w:val="000000"/>
          <w:shd w:val="clear" w:color="auto" w:fill="FFFFFF"/>
        </w:rPr>
        <w:t>теоретичного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аналізу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свідчить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актуальність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теми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дисертаційного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обумовило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її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вибір</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Зв’язок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роботи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програмами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планами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темами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Дисертаційне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відповідає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Пріоритетним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напрямам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забезпечення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діяльності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органів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період</w:t>
      </w:r>
      <w:r w:rsidRPr="00E03D88">
        <w:rPr>
          <w:rFonts w:ascii="Verdana" w:hAnsi="Verdana"/>
          <w:color w:val="000000"/>
          <w:shd w:val="clear" w:color="auto" w:fill="FFFFFF"/>
        </w:rPr>
        <w:t xml:space="preserve"> 2015-2019</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затвердженим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наказом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МВС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275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16.03.2015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Стратегії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реформування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судоустрою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судочинства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суміжних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інститутів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2015-2020 </w:t>
      </w:r>
      <w:r w:rsidRPr="00E03D88">
        <w:rPr>
          <w:rFonts w:ascii="Verdana" w:hAnsi="Verdana" w:hint="eastAsia"/>
          <w:color w:val="000000"/>
          <w:shd w:val="clear" w:color="auto" w:fill="FFFFFF"/>
        </w:rPr>
        <w:t>рр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схваленій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Указом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Президента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276/2015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20.05.2015</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7</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узгоджується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положеннями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Концепції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першочергових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заходів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реформування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системи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Міністерства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Стратегії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розвитку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органів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затвердженої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Розпорядженням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Кабінету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Міністрів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1118-</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22.10.2014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спрямоване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реалізацію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планів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науково</w:t>
      </w:r>
      <w:r w:rsidRPr="00E03D88">
        <w:rPr>
          <w:rFonts w:ascii="Verdana" w:hAnsi="Verdana"/>
          <w:color w:val="000000"/>
          <w:shd w:val="clear" w:color="auto" w:fill="FFFFFF"/>
        </w:rPr>
        <w:t>-</w:t>
      </w:r>
      <w:r w:rsidRPr="00E03D88">
        <w:rPr>
          <w:rFonts w:ascii="Verdana" w:hAnsi="Verdana" w:hint="eastAsia"/>
          <w:color w:val="000000"/>
          <w:shd w:val="clear" w:color="auto" w:fill="FFFFFF"/>
        </w:rPr>
        <w:t>дослідних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робіт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Дніпропетровського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державного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університету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темою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“Теорія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практика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застосування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w:t>
      </w:r>
      <w:r w:rsidRPr="00E03D88">
        <w:rPr>
          <w:rFonts w:ascii="Verdana" w:hAnsi="Verdana"/>
          <w:color w:val="000000"/>
          <w:shd w:val="clear" w:color="auto" w:fill="FFFFFF"/>
        </w:rPr>
        <w:t>-</w:t>
      </w:r>
      <w:r w:rsidRPr="00E03D88">
        <w:rPr>
          <w:rFonts w:ascii="Verdana" w:hAnsi="Verdana" w:hint="eastAsia"/>
          <w:color w:val="000000"/>
          <w:shd w:val="clear" w:color="auto" w:fill="FFFFFF"/>
        </w:rPr>
        <w:t>правових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w:t>
      </w:r>
      <w:r w:rsidRPr="00E03D88">
        <w:rPr>
          <w:rFonts w:ascii="Verdana" w:hAnsi="Verdana"/>
          <w:color w:val="000000"/>
          <w:shd w:val="clear" w:color="auto" w:fill="FFFFFF"/>
        </w:rPr>
        <w:t>-</w:t>
      </w:r>
      <w:r w:rsidRPr="00E03D88">
        <w:rPr>
          <w:rFonts w:ascii="Verdana" w:hAnsi="Verdana" w:hint="eastAsia"/>
          <w:color w:val="000000"/>
          <w:shd w:val="clear" w:color="auto" w:fill="FFFFFF"/>
        </w:rPr>
        <w:t>процесуальних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норм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кримінологічних</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криміналістичних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заходів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протидії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органами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державної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реєстрації</w:t>
      </w:r>
      <w:r w:rsidRPr="00E03D88">
        <w:rPr>
          <w:rFonts w:ascii="Verdana" w:hAnsi="Verdana"/>
          <w:color w:val="000000"/>
          <w:shd w:val="clear" w:color="auto" w:fill="FFFFFF"/>
        </w:rPr>
        <w:t xml:space="preserve"> 0112U003551). </w:t>
      </w:r>
      <w:r w:rsidRPr="00E03D88">
        <w:rPr>
          <w:rFonts w:ascii="Verdana" w:hAnsi="Verdana" w:hint="eastAsia"/>
          <w:color w:val="000000"/>
          <w:shd w:val="clear" w:color="auto" w:fill="FFFFFF"/>
        </w:rPr>
        <w:t>Тему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затверджено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засіданні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Вченої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ради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Дніпропетровського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державного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університету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29.08.2014 </w:t>
      </w:r>
      <w:r w:rsidRPr="00E03D88">
        <w:rPr>
          <w:rFonts w:ascii="Verdana" w:hAnsi="Verdana" w:hint="eastAsia"/>
          <w:color w:val="000000"/>
          <w:shd w:val="clear" w:color="auto" w:fill="FFFFFF"/>
        </w:rPr>
        <w:t>р</w:t>
      </w:r>
      <w:r w:rsidRPr="00E03D88">
        <w:rPr>
          <w:rFonts w:ascii="Verdana" w:hAnsi="Verdana"/>
          <w:color w:val="000000"/>
          <w:shd w:val="clear" w:color="auto" w:fill="FFFFFF"/>
        </w:rPr>
        <w:t>. (</w:t>
      </w:r>
      <w:r w:rsidRPr="00E03D88">
        <w:rPr>
          <w:rFonts w:ascii="Verdana" w:hAnsi="Verdana" w:hint="eastAsia"/>
          <w:color w:val="000000"/>
          <w:shd w:val="clear" w:color="auto" w:fill="FFFFFF"/>
        </w:rPr>
        <w:t>протокол</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13).</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Мета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задачі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роботи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вирішення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завдання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з’ясування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поняття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змісту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також</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обґрунтування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пропозицій</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спрямованих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вдосконалення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практики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застосування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урахуванням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зарубіжного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досвіду</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Досягнення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поставленої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вимагає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вирішення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задач</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визначити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поняття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з’ясувати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значення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виокремити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етапи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становлення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законодавчого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закріплення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визначити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ознаки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охарактеризувати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процесуальний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клопотання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розкрити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розглянути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проблеми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дотримання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свобод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виокремити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особливості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процесуальному</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8</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законодавстві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зарубіжних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країн</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обґрунтувати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необхідність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внесення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доповнень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законодавчого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удосконалення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Об’єктом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система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правовідносин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виникають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Предметом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Методи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методологічною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основою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дисертаційного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комплекс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загальнонаукових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w:t>
      </w:r>
      <w:r w:rsidRPr="00E03D88">
        <w:rPr>
          <w:rFonts w:ascii="Verdana" w:hAnsi="Verdana"/>
          <w:color w:val="000000"/>
          <w:shd w:val="clear" w:color="auto" w:fill="FFFFFF"/>
        </w:rPr>
        <w:t>-</w:t>
      </w:r>
      <w:r w:rsidRPr="00E03D88">
        <w:rPr>
          <w:rFonts w:ascii="Verdana" w:hAnsi="Verdana" w:hint="eastAsia"/>
          <w:color w:val="000000"/>
          <w:shd w:val="clear" w:color="auto" w:fill="FFFFFF"/>
        </w:rPr>
        <w:t>наукових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методів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пізнання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Діалектичний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пізнання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використовувався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розкриття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змісту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поняття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значення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визначення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поняття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підрозділи</w:t>
      </w:r>
      <w:r w:rsidRPr="00E03D88">
        <w:rPr>
          <w:rFonts w:ascii="Verdana" w:hAnsi="Verdana"/>
          <w:color w:val="000000"/>
          <w:shd w:val="clear" w:color="auto" w:fill="FFFFFF"/>
        </w:rPr>
        <w:t xml:space="preserve"> 1.1, 2.2); </w:t>
      </w:r>
      <w:r w:rsidRPr="00E03D88">
        <w:rPr>
          <w:rFonts w:ascii="Verdana" w:hAnsi="Verdana" w:hint="eastAsia"/>
          <w:color w:val="000000"/>
          <w:shd w:val="clear" w:color="auto" w:fill="FFFFFF"/>
        </w:rPr>
        <w:t>спеціально</w:t>
      </w:r>
      <w:r w:rsidRPr="00E03D88">
        <w:rPr>
          <w:rFonts w:ascii="Verdana" w:hAnsi="Verdana"/>
          <w:color w:val="000000"/>
          <w:shd w:val="clear" w:color="auto" w:fill="FFFFFF"/>
        </w:rPr>
        <w:t>-</w:t>
      </w:r>
      <w:r w:rsidRPr="00E03D88">
        <w:rPr>
          <w:rFonts w:ascii="Verdana" w:hAnsi="Verdana" w:hint="eastAsia"/>
          <w:color w:val="000000"/>
          <w:shd w:val="clear" w:color="auto" w:fill="FFFFFF"/>
        </w:rPr>
        <w:t>наукові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методи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системного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аналізу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аналізу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норм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регламентують</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порядок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розділи</w:t>
      </w:r>
      <w:r w:rsidRPr="00E03D88">
        <w:rPr>
          <w:rFonts w:ascii="Verdana" w:hAnsi="Verdana"/>
          <w:color w:val="000000"/>
          <w:shd w:val="clear" w:color="auto" w:fill="FFFFFF"/>
        </w:rPr>
        <w:t xml:space="preserve"> 1-3); </w:t>
      </w:r>
      <w:r w:rsidRPr="00E03D88">
        <w:rPr>
          <w:rFonts w:ascii="Verdana" w:hAnsi="Verdana" w:hint="eastAsia"/>
          <w:color w:val="000000"/>
          <w:shd w:val="clear" w:color="auto" w:fill="FFFFFF"/>
        </w:rPr>
        <w:t>історико</w:t>
      </w:r>
      <w:r w:rsidRPr="00E03D88">
        <w:rPr>
          <w:rFonts w:ascii="Verdana" w:hAnsi="Verdana"/>
          <w:color w:val="000000"/>
          <w:shd w:val="clear" w:color="auto" w:fill="FFFFFF"/>
        </w:rPr>
        <w:t>-</w:t>
      </w:r>
      <w:r w:rsidRPr="00E03D88">
        <w:rPr>
          <w:rFonts w:ascii="Verdana" w:hAnsi="Verdana" w:hint="eastAsia"/>
          <w:color w:val="000000"/>
          <w:shd w:val="clear" w:color="auto" w:fill="FFFFFF"/>
        </w:rPr>
        <w:t>правовий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виокремлення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етапів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становлення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законодавчого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закріплення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підрозділ</w:t>
      </w:r>
      <w:r w:rsidRPr="00E03D88">
        <w:rPr>
          <w:rFonts w:ascii="Verdana" w:hAnsi="Verdana"/>
          <w:color w:val="000000"/>
          <w:shd w:val="clear" w:color="auto" w:fill="FFFFFF"/>
        </w:rPr>
        <w:t xml:space="preserve"> 1.2); </w:t>
      </w:r>
      <w:r w:rsidRPr="00E03D88">
        <w:rPr>
          <w:rFonts w:ascii="Verdana" w:hAnsi="Verdana" w:hint="eastAsia"/>
          <w:color w:val="000000"/>
          <w:shd w:val="clear" w:color="auto" w:fill="FFFFFF"/>
        </w:rPr>
        <w:t>формально</w:t>
      </w:r>
      <w:r w:rsidRPr="00E03D88">
        <w:rPr>
          <w:rFonts w:ascii="Verdana" w:hAnsi="Verdana"/>
          <w:color w:val="000000"/>
          <w:shd w:val="clear" w:color="auto" w:fill="FFFFFF"/>
        </w:rPr>
        <w:t>-</w:t>
      </w:r>
      <w:r w:rsidRPr="00E03D88">
        <w:rPr>
          <w:rFonts w:ascii="Verdana" w:hAnsi="Verdana" w:hint="eastAsia"/>
          <w:color w:val="000000"/>
          <w:shd w:val="clear" w:color="auto" w:fill="FFFFFF"/>
        </w:rPr>
        <w:t>логічний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уточнення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понятійного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апарату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підрозділи</w:t>
      </w:r>
      <w:r w:rsidRPr="00E03D88">
        <w:rPr>
          <w:rFonts w:ascii="Verdana" w:hAnsi="Verdana"/>
          <w:color w:val="000000"/>
          <w:shd w:val="clear" w:color="auto" w:fill="FFFFFF"/>
        </w:rPr>
        <w:t xml:space="preserve"> 1.1, 2.2); </w:t>
      </w:r>
      <w:r w:rsidRPr="00E03D88">
        <w:rPr>
          <w:rFonts w:ascii="Verdana" w:hAnsi="Verdana" w:hint="eastAsia"/>
          <w:color w:val="000000"/>
          <w:shd w:val="clear" w:color="auto" w:fill="FFFFFF"/>
        </w:rPr>
        <w:t>системно</w:t>
      </w:r>
      <w:r w:rsidRPr="00E03D88">
        <w:rPr>
          <w:rFonts w:ascii="Verdana" w:hAnsi="Verdana"/>
          <w:color w:val="000000"/>
          <w:shd w:val="clear" w:color="auto" w:fill="FFFFFF"/>
        </w:rPr>
        <w:t>-</w:t>
      </w:r>
      <w:r w:rsidRPr="00E03D88">
        <w:rPr>
          <w:rFonts w:ascii="Verdana" w:hAnsi="Verdana" w:hint="eastAsia"/>
          <w:color w:val="000000"/>
          <w:shd w:val="clear" w:color="auto" w:fill="FFFFFF"/>
        </w:rPr>
        <w:t>структурний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класифікації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w:t>
      </w:r>
      <w:r w:rsidRPr="00E03D88">
        <w:rPr>
          <w:rFonts w:ascii="Verdana" w:hAnsi="Verdana" w:hint="eastAsia"/>
          <w:color w:val="000000"/>
          <w:shd w:val="clear" w:color="auto" w:fill="FFFFFF"/>
        </w:rPr>
        <w:t>підрозділ</w:t>
      </w:r>
      <w:r w:rsidRPr="00E03D88">
        <w:rPr>
          <w:rFonts w:ascii="Verdana" w:hAnsi="Verdana"/>
          <w:color w:val="000000"/>
          <w:shd w:val="clear" w:color="auto" w:fill="FFFFFF"/>
        </w:rPr>
        <w:t xml:space="preserve"> 2.2); </w:t>
      </w:r>
      <w:r w:rsidRPr="00E03D88">
        <w:rPr>
          <w:rFonts w:ascii="Verdana" w:hAnsi="Verdana" w:hint="eastAsia"/>
          <w:color w:val="000000"/>
          <w:shd w:val="clear" w:color="auto" w:fill="FFFFFF"/>
        </w:rPr>
        <w:t>логіко</w:t>
      </w:r>
      <w:r w:rsidRPr="00E03D88">
        <w:rPr>
          <w:rFonts w:ascii="Verdana" w:hAnsi="Verdana"/>
          <w:color w:val="000000"/>
          <w:shd w:val="clear" w:color="auto" w:fill="FFFFFF"/>
        </w:rPr>
        <w:t>-</w:t>
      </w:r>
      <w:r w:rsidRPr="00E03D88">
        <w:rPr>
          <w:rFonts w:ascii="Verdana" w:hAnsi="Verdana" w:hint="eastAsia"/>
          <w:color w:val="000000"/>
          <w:shd w:val="clear" w:color="auto" w:fill="FFFFFF"/>
        </w:rPr>
        <w:t>юридичний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аналізу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норм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метою</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обґрунтування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пропозицій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їх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доповнення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розділи</w:t>
      </w:r>
      <w:r w:rsidRPr="00E03D88">
        <w:rPr>
          <w:rFonts w:ascii="Verdana" w:hAnsi="Verdana"/>
          <w:color w:val="000000"/>
          <w:shd w:val="clear" w:color="auto" w:fill="FFFFFF"/>
        </w:rPr>
        <w:t xml:space="preserve"> 2-3);</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порівняльно</w:t>
      </w:r>
      <w:r w:rsidRPr="00E03D88">
        <w:rPr>
          <w:rFonts w:ascii="Verdana" w:hAnsi="Verdana"/>
          <w:color w:val="000000"/>
          <w:shd w:val="clear" w:color="auto" w:fill="FFFFFF"/>
        </w:rPr>
        <w:t>-</w:t>
      </w:r>
      <w:r w:rsidRPr="00E03D88">
        <w:rPr>
          <w:rFonts w:ascii="Verdana" w:hAnsi="Verdana" w:hint="eastAsia"/>
          <w:color w:val="000000"/>
          <w:shd w:val="clear" w:color="auto" w:fill="FFFFFF"/>
        </w:rPr>
        <w:t>правовий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порівняльного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правової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регламентації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законодавством</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деяких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зарубіжних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країн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підрозділи</w:t>
      </w:r>
      <w:r w:rsidRPr="00E03D88">
        <w:rPr>
          <w:rFonts w:ascii="Verdana" w:hAnsi="Verdana"/>
          <w:color w:val="000000"/>
          <w:shd w:val="clear" w:color="auto" w:fill="FFFFFF"/>
        </w:rPr>
        <w:t xml:space="preserve"> 3.1, 3.2); </w:t>
      </w:r>
      <w:r w:rsidRPr="00E03D88">
        <w:rPr>
          <w:rFonts w:ascii="Verdana" w:hAnsi="Verdana" w:hint="eastAsia"/>
          <w:color w:val="000000"/>
          <w:shd w:val="clear" w:color="auto" w:fill="FFFFFF"/>
        </w:rPr>
        <w:t>соціологічний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метою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отримання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інформації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шляхом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опитування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анкетування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адвокатів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слідчих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прокурорів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з’ясування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проблем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правової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регламентації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9</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практики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розділи</w:t>
      </w:r>
      <w:r w:rsidRPr="00E03D88">
        <w:rPr>
          <w:rFonts w:ascii="Verdana" w:hAnsi="Verdana"/>
          <w:color w:val="000000"/>
          <w:shd w:val="clear" w:color="auto" w:fill="FFFFFF"/>
        </w:rPr>
        <w:t xml:space="preserve"> 2-3); </w:t>
      </w:r>
      <w:r w:rsidRPr="00E03D88">
        <w:rPr>
          <w:rFonts w:ascii="Verdana" w:hAnsi="Verdana" w:hint="eastAsia"/>
          <w:color w:val="000000"/>
          <w:shd w:val="clear" w:color="auto" w:fill="FFFFFF"/>
        </w:rPr>
        <w:t>статистичний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узагальнення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анкетування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вивчення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практики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розділи</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2-3). </w:t>
      </w:r>
      <w:r w:rsidRPr="00E03D88">
        <w:rPr>
          <w:rFonts w:ascii="Verdana" w:hAnsi="Verdana" w:hint="eastAsia"/>
          <w:color w:val="000000"/>
          <w:shd w:val="clear" w:color="auto" w:fill="FFFFFF"/>
        </w:rPr>
        <w:t>Комплексне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застосування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зазначених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забезпечило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всебічність</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повноту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об’єктивність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дисертаційного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Емпіричну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базу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становлять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узагальнені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вивчення</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238 </w:t>
      </w:r>
      <w:r w:rsidRPr="00E03D88">
        <w:rPr>
          <w:rFonts w:ascii="Verdana" w:hAnsi="Verdana" w:hint="eastAsia"/>
          <w:color w:val="000000"/>
          <w:shd w:val="clear" w:color="auto" w:fill="FFFFFF"/>
        </w:rPr>
        <w:t>судових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рішень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клопотань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надання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дозволу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клопотань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перебували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місцевих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загальної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юрисдикції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впродовж</w:t>
      </w:r>
      <w:r w:rsidRPr="00E03D88">
        <w:rPr>
          <w:rFonts w:ascii="Verdana" w:hAnsi="Verdana"/>
          <w:color w:val="000000"/>
          <w:shd w:val="clear" w:color="auto" w:fill="FFFFFF"/>
        </w:rPr>
        <w:t xml:space="preserve"> 2014-2016 </w:t>
      </w:r>
      <w:r w:rsidRPr="00E03D88">
        <w:rPr>
          <w:rFonts w:ascii="Verdana" w:hAnsi="Verdana" w:hint="eastAsia"/>
          <w:color w:val="000000"/>
          <w:shd w:val="clear" w:color="auto" w:fill="FFFFFF"/>
        </w:rPr>
        <w:t>рр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отримані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основі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аналізу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практики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Європейського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людини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аналітичні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матеріали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статистичні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Генеральної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прокуратури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Вищого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спеціалізованого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цивільних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2013-2015 </w:t>
      </w:r>
      <w:r w:rsidRPr="00E03D88">
        <w:rPr>
          <w:rFonts w:ascii="Verdana" w:hAnsi="Verdana" w:hint="eastAsia"/>
          <w:color w:val="000000"/>
          <w:shd w:val="clear" w:color="auto" w:fill="FFFFFF"/>
        </w:rPr>
        <w:t>рр</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зведені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анкетування</w:t>
      </w:r>
      <w:r w:rsidRPr="00E03D88">
        <w:rPr>
          <w:rFonts w:ascii="Verdana" w:hAnsi="Verdana"/>
          <w:color w:val="000000"/>
          <w:shd w:val="clear" w:color="auto" w:fill="FFFFFF"/>
        </w:rPr>
        <w:t xml:space="preserve"> 356 </w:t>
      </w:r>
      <w:r w:rsidRPr="00E03D88">
        <w:rPr>
          <w:rFonts w:ascii="Verdana" w:hAnsi="Verdana" w:hint="eastAsia"/>
          <w:color w:val="000000"/>
          <w:shd w:val="clear" w:color="auto" w:fill="FFFFFF"/>
        </w:rPr>
        <w:t>респондентів</w:t>
      </w:r>
      <w:r w:rsidRPr="00E03D88">
        <w:rPr>
          <w:rFonts w:ascii="Verdana" w:hAnsi="Verdana"/>
          <w:color w:val="000000"/>
          <w:shd w:val="clear" w:color="auto" w:fill="FFFFFF"/>
        </w:rPr>
        <w:t xml:space="preserve"> (57 </w:t>
      </w:r>
      <w:r w:rsidRPr="00E03D88">
        <w:rPr>
          <w:rFonts w:ascii="Verdana" w:hAnsi="Verdana" w:hint="eastAsia"/>
          <w:color w:val="000000"/>
          <w:shd w:val="clear" w:color="auto" w:fill="FFFFFF"/>
        </w:rPr>
        <w:t>адвокатів</w:t>
      </w:r>
      <w:r w:rsidRPr="00E03D88">
        <w:rPr>
          <w:rFonts w:ascii="Verdana" w:hAnsi="Verdana"/>
          <w:color w:val="000000"/>
          <w:shd w:val="clear" w:color="auto" w:fill="FFFFFF"/>
        </w:rPr>
        <w:t xml:space="preserve">, 80 </w:t>
      </w:r>
      <w:r w:rsidRPr="00E03D88">
        <w:rPr>
          <w:rFonts w:ascii="Verdana" w:hAnsi="Verdana" w:hint="eastAsia"/>
          <w:color w:val="000000"/>
          <w:shd w:val="clear" w:color="auto" w:fill="FFFFFF"/>
        </w:rPr>
        <w:t>слідчих</w:t>
      </w:r>
      <w:r w:rsidRPr="00E03D88">
        <w:rPr>
          <w:rFonts w:ascii="Verdana" w:hAnsi="Verdana"/>
          <w:color w:val="000000"/>
          <w:shd w:val="clear" w:color="auto" w:fill="FFFFFF"/>
        </w:rPr>
        <w:t>, 96</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прокурорів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123 </w:t>
      </w:r>
      <w:r w:rsidRPr="00E03D88">
        <w:rPr>
          <w:rFonts w:ascii="Verdana" w:hAnsi="Verdana" w:hint="eastAsia"/>
          <w:color w:val="000000"/>
          <w:shd w:val="clear" w:color="auto" w:fill="FFFFFF"/>
        </w:rPr>
        <w:t>суддів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міста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Києва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Київської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Дніпропетровської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Харківської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областей</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новизна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одержаних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Полягає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дисертація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першим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комплексним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поняття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змісту</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підстав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основі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теорії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узагальнення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практики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вивчення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зарубіжного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досвіду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запропоновано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напрями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удосконалення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порядку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нормативноправової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регламентації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Автором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сформульовано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низку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важливих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висновків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пропозицій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найсуттєвішими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яких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наступні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уперше</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класифікацію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постійні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термін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існування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необмежений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тимчасові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термін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існування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обмежений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постійних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віднесено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ухилення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підозрюваним</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10</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w:t>
      </w:r>
      <w:r w:rsidRPr="00E03D88">
        <w:rPr>
          <w:rFonts w:ascii="Verdana" w:hAnsi="Verdana" w:hint="eastAsia"/>
          <w:color w:val="000000"/>
          <w:shd w:val="clear" w:color="auto" w:fill="FFFFFF"/>
        </w:rPr>
        <w:t>обвинуваченим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виклик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слідчого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прокурора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виклик</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слідчого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судді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оголошення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міждержавний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w:t>
      </w:r>
      <w:r w:rsidRPr="00E03D88">
        <w:rPr>
          <w:rFonts w:ascii="Verdana" w:hAnsi="Verdana" w:hint="eastAsia"/>
          <w:color w:val="000000"/>
          <w:shd w:val="clear" w:color="auto" w:fill="FFFFFF"/>
        </w:rPr>
        <w:t>або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міжнародний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розшук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інші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визначені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процесуальним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законодавством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запропоновано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тимчасові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запропоновано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випадках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прокурором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змінено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шляхом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зміни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правової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кваліфікації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правопорушення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особу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обвинувачують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вчиненні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відноситься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складів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можливе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клопотанням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прокурора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захисника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зобов’язаний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постановити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скасування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разі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розпочинається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стадії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згідно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загальними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правилами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передбаченими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обґрунтовано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можливість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повторного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після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скасування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вироку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результатами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первісного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який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проведений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призначено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повторний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судовий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згідно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загальними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правилами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передбаченими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наявні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запропоновано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встановити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обов’язок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органу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здійснювати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направлення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захиснику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копій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повісток</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виклик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разі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метою</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підвищення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реалізації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захисником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функції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захисту</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обґрунтовано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перебування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районі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проведення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антитерористичної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операції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здійснюватися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осіб</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проживають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або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перебувають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11</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частині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території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Донецької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Луганської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областей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розташована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районі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проведення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антитерористичної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операції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проте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органи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державної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влади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здійснюють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повноваження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зазначених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осіб</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необхідно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застосовувати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загальний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удосконалено</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поняття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який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запропоновано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особливий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передбачає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спрощену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процедуру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можливості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продовження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згідно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загальними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правилами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визначеними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випадках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підстави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постановлення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перестали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існувати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зв’язку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разі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надається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можливість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ознайомитися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доказами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рішеннями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надати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показання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вимагати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повторного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допиту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потерпілого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w:t>
      </w:r>
      <w:r w:rsidRPr="00E03D88">
        <w:rPr>
          <w:rFonts w:ascii="Verdana" w:hAnsi="Verdana" w:hint="eastAsia"/>
          <w:color w:val="000000"/>
          <w:shd w:val="clear" w:color="auto" w:fill="FFFFFF"/>
        </w:rPr>
        <w:t>або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свідків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допит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проведений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виклику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разі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шляхом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публікації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повісток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виклик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засобах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масової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інформації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місцевої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сфери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розповсюдження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поширюється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останнє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відоме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місце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проживання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перебування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набули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подальшого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розвитку</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погляди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визначення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періодів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становлення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законодавчого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закріплення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шляхом</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виділення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шести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історичних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етапів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перший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поч</w:t>
      </w:r>
      <w:r w:rsidRPr="00E03D88">
        <w:rPr>
          <w:rFonts w:ascii="Verdana" w:hAnsi="Verdana"/>
          <w:color w:val="000000"/>
          <w:shd w:val="clear" w:color="auto" w:fill="FFFFFF"/>
        </w:rPr>
        <w:t>. X</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V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існування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Київської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Русі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період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феодальної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роздробленості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українських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земель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другий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сер</w:t>
      </w:r>
      <w:r w:rsidRPr="00E03D88">
        <w:rPr>
          <w:rFonts w:ascii="Verdana" w:hAnsi="Verdana"/>
          <w:color w:val="000000"/>
          <w:shd w:val="clear" w:color="auto" w:fill="FFFFFF"/>
        </w:rPr>
        <w:t>. X</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V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w:t>
      </w:r>
      <w:r w:rsidRPr="00E03D88">
        <w:rPr>
          <w:rFonts w:ascii="Verdana" w:hAnsi="Verdana"/>
          <w:color w:val="000000"/>
          <w:shd w:val="clear" w:color="auto" w:fill="FFFFFF"/>
        </w:rPr>
        <w:t xml:space="preserve"> XVI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перебування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українських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земель</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12</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владою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Великого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князівства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Литовського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Польського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королівства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Речі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Посполитої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третій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XVI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w:t>
      </w:r>
      <w:r w:rsidRPr="00E03D88">
        <w:rPr>
          <w:rFonts w:ascii="Verdana" w:hAnsi="Verdana"/>
          <w:color w:val="000000"/>
          <w:shd w:val="clear" w:color="auto" w:fill="FFFFFF"/>
        </w:rPr>
        <w:t>. XVII</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існування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Козацькогетьманської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держави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четвертий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сер</w:t>
      </w:r>
      <w:r w:rsidRPr="00E03D88">
        <w:rPr>
          <w:rFonts w:ascii="Verdana" w:hAnsi="Verdana"/>
          <w:color w:val="000000"/>
          <w:shd w:val="clear" w:color="auto" w:fill="FFFFFF"/>
        </w:rPr>
        <w:t xml:space="preserve">. XVIII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поч</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ХХ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перебування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українських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земель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владою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Австрійської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Австро</w:t>
      </w:r>
      <w:r w:rsidRPr="00E03D88">
        <w:rPr>
          <w:rFonts w:ascii="Verdana" w:hAnsi="Verdana"/>
          <w:color w:val="000000"/>
          <w:shd w:val="clear" w:color="auto" w:fill="FFFFFF"/>
        </w:rPr>
        <w:t>-</w:t>
      </w:r>
      <w:r w:rsidRPr="00E03D88">
        <w:rPr>
          <w:rFonts w:ascii="Verdana" w:hAnsi="Verdana" w:hint="eastAsia"/>
          <w:color w:val="000000"/>
          <w:shd w:val="clear" w:color="auto" w:fill="FFFFFF"/>
        </w:rPr>
        <w:t>Угорської</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Російської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імперій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п’ятий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ХХ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w:t>
      </w:r>
      <w:r w:rsidRPr="00E03D88">
        <w:rPr>
          <w:rFonts w:ascii="Verdana" w:hAnsi="Verdana"/>
          <w:color w:val="000000"/>
          <w:shd w:val="clear" w:color="auto" w:fill="FFFFFF"/>
        </w:rPr>
        <w:t xml:space="preserve"> 23.08.1991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радянської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шостий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24.08.1991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теперішній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незалежної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погляди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можливості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клопотанням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невеликої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тяжкості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підтвердження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захисником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добровільності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подання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клопотання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ідеї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необхідності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закріплення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можливості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апеляційного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оскарження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скасування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початку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перебігу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строку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апеляційне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оскарження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вироку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моменту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публікації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інформації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такий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вирок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засобах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масової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інформації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загальнодержавної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сфери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розповсюдження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обов’язкового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відновлення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строку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апеляційне</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оскарження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вироку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крім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випадків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коли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було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достовірно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відомо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нього</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ідеї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необхідності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злочини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невеликої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середньої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тяжкості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пропозиції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закріплення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вирок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звернення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першої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інстанції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клопотанням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проведення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повторного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якого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повинні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додані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докази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поважності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причин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неприбуття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виклик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умови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повернувся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13</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або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його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було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повернуто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екстрадиції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депортації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або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іншим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шляхом</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Практичне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значення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одержаних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Полягає</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сформульовані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висновки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пропозиції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можуть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використані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нормотворчій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діяльності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для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вдосконалення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норм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КПК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інших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нормативно</w:t>
      </w:r>
      <w:r w:rsidRPr="00E03D88">
        <w:rPr>
          <w:rFonts w:ascii="Verdana" w:hAnsi="Verdana"/>
          <w:color w:val="000000"/>
          <w:shd w:val="clear" w:color="auto" w:fill="FFFFFF"/>
        </w:rPr>
        <w:t>-</w:t>
      </w:r>
      <w:r w:rsidRPr="00E03D88">
        <w:rPr>
          <w:rFonts w:ascii="Verdana" w:hAnsi="Verdana" w:hint="eastAsia"/>
          <w:color w:val="000000"/>
          <w:shd w:val="clear" w:color="auto" w:fill="FFFFFF"/>
        </w:rPr>
        <w:t>правових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актів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регламентують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порядок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здійснення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довідка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впровадження</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Інституту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Верховної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Ради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22/217-1-15 </w:t>
      </w:r>
      <w:r w:rsidRPr="00E03D88">
        <w:rPr>
          <w:rFonts w:ascii="Verdana" w:hAnsi="Verdana" w:hint="eastAsia"/>
          <w:color w:val="000000"/>
          <w:shd w:val="clear" w:color="auto" w:fill="FFFFFF"/>
        </w:rPr>
        <w:t>від</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25.04.2016 </w:t>
      </w:r>
      <w:r w:rsidRPr="00E03D88">
        <w:rPr>
          <w:rFonts w:ascii="Verdana" w:hAnsi="Verdana" w:hint="eastAsia"/>
          <w:color w:val="000000"/>
          <w:shd w:val="clear" w:color="auto" w:fill="FFFFFF"/>
        </w:rPr>
        <w:t>р</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практичній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діяльності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пропозиції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рекомендації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викладені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можуть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бути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використані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діяльності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органів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розслідування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підозрюваного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діяльності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кримінальних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акт</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Головного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слідчого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управління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МВС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04.05.2016 </w:t>
      </w:r>
      <w:r w:rsidRPr="00E03D88">
        <w:rPr>
          <w:rFonts w:ascii="Verdana" w:hAnsi="Verdana" w:hint="eastAsia"/>
          <w:color w:val="000000"/>
          <w:shd w:val="clear" w:color="auto" w:fill="FFFFFF"/>
        </w:rPr>
        <w:t>р</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навчальному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підготовки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проведення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лекцій</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семінарських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практичних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занять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навчальних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дисциплін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“Кримінальний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процес</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“Актуальні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проблеми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процесу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підготовці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підручників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посібників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методичних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матеріалів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акт</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Київського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національного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університету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імені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Тараса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Шевченка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w:t>
      </w:r>
      <w:r w:rsidRPr="00E03D88">
        <w:rPr>
          <w:rFonts w:ascii="Verdana" w:hAnsi="Verdana"/>
          <w:color w:val="000000"/>
          <w:shd w:val="clear" w:color="auto" w:fill="FFFFFF"/>
        </w:rPr>
        <w:t xml:space="preserve"> 13.09.2016 </w:t>
      </w:r>
      <w:r w:rsidRPr="00E03D88">
        <w:rPr>
          <w:rFonts w:ascii="Verdana" w:hAnsi="Verdana" w:hint="eastAsia"/>
          <w:color w:val="000000"/>
          <w:shd w:val="clear" w:color="auto" w:fill="FFFFFF"/>
        </w:rPr>
        <w:t>р</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Особистий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внесок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здобувача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Дисертаційна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робота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виконана</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самостійно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Викладені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висновки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рекомендації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становлять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новизну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роботи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розроблені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автором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самостійно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статті</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опублікованій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співавторстві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Татаровим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здобувачем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виокремлено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особливості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регулювання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відсутності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підсудного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Італійській</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Республіці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Чеській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Республіці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Королівстві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Данії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Республіці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Албанії</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сформульовано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пропозиції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внесення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змін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14</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процесуального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законодавства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частині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надання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обвинуваченому</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щодо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ухвалено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вирок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результатами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спеціального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судового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звернення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клопотанням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проведення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повторного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судового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розгляду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кримінального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провадження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ідеї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розробки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належать</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співавтору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опублікованої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праці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w:t>
      </w:r>
      <w:r w:rsidRPr="00E03D88">
        <w:rPr>
          <w:rFonts w:ascii="Verdana" w:hAnsi="Verdana"/>
          <w:color w:val="000000"/>
          <w:shd w:val="clear" w:color="auto" w:fill="FFFFFF"/>
        </w:rPr>
        <w:t>.</w:t>
      </w:r>
      <w:r w:rsidRPr="00E03D88">
        <w:rPr>
          <w:rFonts w:ascii="Verdana" w:hAnsi="Verdana" w:hint="eastAsia"/>
          <w:color w:val="000000"/>
          <w:shd w:val="clear" w:color="auto" w:fill="FFFFFF"/>
        </w:rPr>
        <w:t>Ю</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Татарову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не</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використовувалися</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Апробація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Викладені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результати</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наукового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оприлюднені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виступах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w:t>
      </w:r>
      <w:r w:rsidRPr="00E03D88">
        <w:rPr>
          <w:rFonts w:ascii="Verdana" w:hAnsi="Verdana"/>
          <w:color w:val="000000"/>
          <w:shd w:val="clear" w:color="auto" w:fill="FFFFFF"/>
        </w:rPr>
        <w:t>-</w:t>
      </w:r>
      <w:r w:rsidRPr="00E03D88">
        <w:rPr>
          <w:rFonts w:ascii="Verdana" w:hAnsi="Verdana" w:hint="eastAsia"/>
          <w:color w:val="000000"/>
          <w:shd w:val="clear" w:color="auto" w:fill="FFFFFF"/>
        </w:rPr>
        <w:t>практичних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конференціях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круглих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столах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“Публічне</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адміністрування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сфері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внутрішніх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Київ</w:t>
      </w:r>
      <w:r w:rsidRPr="00E03D88">
        <w:rPr>
          <w:rFonts w:ascii="Verdana" w:hAnsi="Verdana"/>
          <w:color w:val="000000"/>
          <w:shd w:val="clear" w:color="auto" w:fill="FFFFFF"/>
        </w:rPr>
        <w:t xml:space="preserve">, 2015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“Пріоритетні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проблеми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юридичної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сучасний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стан</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перспективи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вдосконалення”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Київ</w:t>
      </w:r>
      <w:r w:rsidRPr="00E03D88">
        <w:rPr>
          <w:rFonts w:ascii="Verdana" w:hAnsi="Verdana"/>
          <w:color w:val="000000"/>
          <w:shd w:val="clear" w:color="auto" w:fill="FFFFFF"/>
        </w:rPr>
        <w:t xml:space="preserve">, 2015 </w:t>
      </w:r>
      <w:r w:rsidRPr="00E03D88">
        <w:rPr>
          <w:rFonts w:ascii="Verdana" w:hAnsi="Verdana" w:hint="eastAsia"/>
          <w:color w:val="000000"/>
          <w:shd w:val="clear" w:color="auto" w:fill="FFFFFF"/>
        </w:rPr>
        <w:t>р</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“Правові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засоби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захисту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людини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контексті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трансформації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українського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суспільства”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Київ</w:t>
      </w:r>
      <w:r w:rsidRPr="00E03D88">
        <w:rPr>
          <w:rFonts w:ascii="Verdana" w:hAnsi="Verdana"/>
          <w:color w:val="000000"/>
          <w:shd w:val="clear" w:color="auto" w:fill="FFFFFF"/>
        </w:rPr>
        <w:t xml:space="preserve">, 2015 </w:t>
      </w:r>
      <w:r w:rsidRPr="00E03D88">
        <w:rPr>
          <w:rFonts w:ascii="Verdana" w:hAnsi="Verdana" w:hint="eastAsia"/>
          <w:color w:val="000000"/>
          <w:shd w:val="clear" w:color="auto" w:fill="FFFFFF"/>
        </w:rPr>
        <w:t>р</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“Розвиток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досліджень</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ХХІ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столітті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сучасні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реалії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перспективи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майбутнього”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Київ</w:t>
      </w:r>
      <w:r w:rsidRPr="00E03D88">
        <w:rPr>
          <w:rFonts w:ascii="Verdana" w:hAnsi="Verdana"/>
          <w:color w:val="000000"/>
          <w:shd w:val="clear" w:color="auto" w:fill="FFFFFF"/>
        </w:rPr>
        <w:t xml:space="preserve">, 2016 </w:t>
      </w:r>
      <w:r w:rsidRPr="00E03D88">
        <w:rPr>
          <w:rFonts w:ascii="Verdana" w:hAnsi="Verdana" w:hint="eastAsia"/>
          <w:color w:val="000000"/>
          <w:shd w:val="clear" w:color="auto" w:fill="FFFFFF"/>
        </w:rPr>
        <w:t>р</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Публікації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Основні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положення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висновки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сформульовані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відображено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w:t>
      </w:r>
      <w:r w:rsidRPr="00E03D88">
        <w:rPr>
          <w:rFonts w:ascii="Verdana" w:hAnsi="Verdana"/>
          <w:color w:val="000000"/>
          <w:shd w:val="clear" w:color="auto" w:fill="FFFFFF"/>
        </w:rPr>
        <w:t xml:space="preserve"> 11 </w:t>
      </w:r>
      <w:r w:rsidRPr="00E03D88">
        <w:rPr>
          <w:rFonts w:ascii="Verdana" w:hAnsi="Verdana" w:hint="eastAsia"/>
          <w:color w:val="000000"/>
          <w:shd w:val="clear" w:color="auto" w:fill="FFFFFF"/>
        </w:rPr>
        <w:t>наукових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працях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них</w:t>
      </w:r>
      <w:r w:rsidRPr="00E03D88">
        <w:rPr>
          <w:rFonts w:ascii="Verdana" w:hAnsi="Verdana"/>
          <w:color w:val="000000"/>
          <w:shd w:val="clear" w:color="auto" w:fill="FFFFFF"/>
        </w:rPr>
        <w:t xml:space="preserve"> 5 </w:t>
      </w:r>
      <w:r w:rsidRPr="00E03D88">
        <w:rPr>
          <w:rFonts w:ascii="Verdana" w:hAnsi="Verdana" w:hint="eastAsia"/>
          <w:color w:val="000000"/>
          <w:shd w:val="clear" w:color="auto" w:fill="FFFFFF"/>
        </w:rPr>
        <w:t>статей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фахових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виданнях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України</w:t>
      </w:r>
      <w:r w:rsidRPr="00E03D88">
        <w:rPr>
          <w:rFonts w:ascii="Verdana" w:hAnsi="Verdana"/>
          <w:color w:val="000000"/>
          <w:shd w:val="clear" w:color="auto" w:fill="FFFFFF"/>
        </w:rPr>
        <w:t xml:space="preserve">, 1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виданні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включеному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міжнародної</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наукометричної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бази</w:t>
      </w:r>
      <w:r w:rsidRPr="00E03D88">
        <w:rPr>
          <w:rFonts w:ascii="Verdana" w:hAnsi="Verdana"/>
          <w:color w:val="000000"/>
          <w:shd w:val="clear" w:color="auto" w:fill="FFFFFF"/>
        </w:rPr>
        <w:t xml:space="preserve"> Index Copernicus International, 1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фаховому</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іноземному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виданні</w:t>
      </w:r>
      <w:r w:rsidRPr="00E03D88">
        <w:rPr>
          <w:rFonts w:ascii="Verdana" w:hAnsi="Verdana"/>
          <w:color w:val="000000"/>
          <w:shd w:val="clear" w:color="auto" w:fill="FFFFFF"/>
        </w:rPr>
        <w:t xml:space="preserve">, 4 </w:t>
      </w:r>
      <w:r w:rsidRPr="00E03D88">
        <w:rPr>
          <w:rFonts w:ascii="Verdana" w:hAnsi="Verdana" w:hint="eastAsia"/>
          <w:color w:val="000000"/>
          <w:shd w:val="clear" w:color="auto" w:fill="FFFFFF"/>
        </w:rPr>
        <w:t>–</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матеріалах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науково</w:t>
      </w:r>
      <w:r w:rsidRPr="00E03D88">
        <w:rPr>
          <w:rFonts w:ascii="Verdana" w:hAnsi="Verdana"/>
          <w:color w:val="000000"/>
          <w:shd w:val="clear" w:color="auto" w:fill="FFFFFF"/>
        </w:rPr>
        <w:t>-</w:t>
      </w:r>
      <w:r w:rsidRPr="00E03D88">
        <w:rPr>
          <w:rFonts w:ascii="Verdana" w:hAnsi="Verdana" w:hint="eastAsia"/>
          <w:color w:val="000000"/>
          <w:shd w:val="clear" w:color="auto" w:fill="FFFFFF"/>
        </w:rPr>
        <w:t>практичних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конференцій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і</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круглих</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столів</w:t>
      </w:r>
      <w:r w:rsidRPr="00E03D88">
        <w:rPr>
          <w:rFonts w:ascii="Verdana" w:hAnsi="Verdana"/>
          <w:color w:val="000000"/>
          <w:shd w:val="clear" w:color="auto" w:fill="FFFFFF"/>
        </w:rPr>
        <w:t>.</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Структура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обсяг</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Робота</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складається</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зі</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вступу</w:t>
      </w:r>
      <w:r w:rsidRPr="00E03D88">
        <w:rPr>
          <w:rFonts w:ascii="Verdana" w:hAnsi="Verdana"/>
          <w:color w:val="000000"/>
          <w:shd w:val="clear" w:color="auto" w:fill="FFFFFF"/>
        </w:rPr>
        <w:t>, 3</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розділів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що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включають</w:t>
      </w:r>
      <w:r w:rsidRPr="00E03D88">
        <w:rPr>
          <w:rFonts w:ascii="Verdana" w:hAnsi="Verdana"/>
          <w:color w:val="000000"/>
          <w:shd w:val="clear" w:color="auto" w:fill="FFFFFF"/>
        </w:rPr>
        <w:t xml:space="preserve"> 7 </w:t>
      </w:r>
      <w:r w:rsidRPr="00E03D88">
        <w:rPr>
          <w:rFonts w:ascii="Verdana" w:hAnsi="Verdana" w:hint="eastAsia"/>
          <w:color w:val="000000"/>
          <w:shd w:val="clear" w:color="auto" w:fill="FFFFFF"/>
        </w:rPr>
        <w:t>підрозділів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висновків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списку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використаних</w:t>
      </w:r>
    </w:p>
    <w:p w:rsidR="00E03D88" w:rsidRPr="00E03D88"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джерел</w:t>
      </w:r>
      <w:r w:rsidRPr="00E03D88">
        <w:rPr>
          <w:rFonts w:ascii="Verdana" w:hAnsi="Verdana"/>
          <w:color w:val="000000"/>
          <w:shd w:val="clear" w:color="auto" w:fill="FFFFFF"/>
        </w:rPr>
        <w:t xml:space="preserve">, 4 </w:t>
      </w:r>
      <w:r w:rsidRPr="00E03D88">
        <w:rPr>
          <w:rFonts w:ascii="Verdana" w:hAnsi="Verdana" w:hint="eastAsia"/>
          <w:color w:val="000000"/>
          <w:shd w:val="clear" w:color="auto" w:fill="FFFFFF"/>
        </w:rPr>
        <w:t>додатків</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Загальний</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обсяг</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дисертації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становить</w:t>
      </w:r>
      <w:r w:rsidRPr="00E03D88">
        <w:rPr>
          <w:rFonts w:ascii="Verdana" w:hAnsi="Verdana"/>
          <w:color w:val="000000"/>
          <w:shd w:val="clear" w:color="auto" w:fill="FFFFFF"/>
        </w:rPr>
        <w:t xml:space="preserve"> 239 </w:t>
      </w:r>
      <w:r w:rsidRPr="00E03D88">
        <w:rPr>
          <w:rFonts w:ascii="Verdana" w:hAnsi="Verdana" w:hint="eastAsia"/>
          <w:color w:val="000000"/>
          <w:shd w:val="clear" w:color="auto" w:fill="FFFFFF"/>
        </w:rPr>
        <w:t>сторінок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з</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яких</w:t>
      </w:r>
    </w:p>
    <w:p w:rsidR="00E03D88" w:rsidRPr="00E03D88" w:rsidRDefault="00E03D88" w:rsidP="00E03D88">
      <w:pPr>
        <w:rPr>
          <w:rFonts w:ascii="Verdana" w:hAnsi="Verdana"/>
          <w:color w:val="000000"/>
          <w:shd w:val="clear" w:color="auto" w:fill="FFFFFF"/>
        </w:rPr>
      </w:pPr>
      <w:r w:rsidRPr="00E03D88">
        <w:rPr>
          <w:rFonts w:ascii="Verdana" w:hAnsi="Verdana"/>
          <w:color w:val="000000"/>
          <w:shd w:val="clear" w:color="auto" w:fill="FFFFFF"/>
        </w:rPr>
        <w:t xml:space="preserve">198 </w:t>
      </w:r>
      <w:r w:rsidRPr="00E03D88">
        <w:rPr>
          <w:rFonts w:ascii="Verdana" w:hAnsi="Verdana" w:hint="eastAsia"/>
          <w:color w:val="000000"/>
          <w:shd w:val="clear" w:color="auto" w:fill="FFFFFF"/>
        </w:rPr>
        <w:t>сторінок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основного</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тексту</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Список</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використаної</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літератури</w:t>
      </w:r>
      <w:r w:rsidRPr="00E03D88">
        <w:rPr>
          <w:rFonts w:ascii="Verdana" w:hAnsi="Verdana"/>
          <w:color w:val="000000"/>
          <w:shd w:val="clear" w:color="auto" w:fill="FFFFFF"/>
        </w:rPr>
        <w:t xml:space="preserve"> </w:t>
      </w:r>
      <w:r w:rsidRPr="00E03D88">
        <w:rPr>
          <w:rFonts w:ascii="Verdana" w:hAnsi="Verdana" w:hint="eastAsia"/>
          <w:color w:val="000000"/>
          <w:shd w:val="clear" w:color="auto" w:fill="FFFFFF"/>
        </w:rPr>
        <w:t>містить</w:t>
      </w:r>
      <w:r w:rsidRPr="00E03D88">
        <w:rPr>
          <w:rFonts w:ascii="Verdana" w:hAnsi="Verdana"/>
          <w:color w:val="000000"/>
          <w:shd w:val="clear" w:color="auto" w:fill="FFFFFF"/>
        </w:rPr>
        <w:t xml:space="preserve"> 329</w:t>
      </w:r>
    </w:p>
    <w:p w:rsidR="00F214D5" w:rsidRDefault="00E03D88" w:rsidP="00E03D88">
      <w:pPr>
        <w:rPr>
          <w:rFonts w:ascii="Verdana" w:hAnsi="Verdana"/>
          <w:color w:val="000000"/>
          <w:shd w:val="clear" w:color="auto" w:fill="FFFFFF"/>
        </w:rPr>
      </w:pPr>
      <w:r w:rsidRPr="00E03D88">
        <w:rPr>
          <w:rFonts w:ascii="Verdana" w:hAnsi="Verdana" w:hint="eastAsia"/>
          <w:color w:val="000000"/>
          <w:shd w:val="clear" w:color="auto" w:fill="FFFFFF"/>
        </w:rPr>
        <w:t>джерел</w:t>
      </w:r>
      <w:r w:rsidRPr="00E03D88">
        <w:rPr>
          <w:rFonts w:ascii="Verdana" w:hAnsi="Verdana"/>
          <w:color w:val="000000"/>
          <w:shd w:val="clear" w:color="auto" w:fill="FFFFFF"/>
        </w:rPr>
        <w:t>.</w:t>
      </w:r>
    </w:p>
    <w:p w:rsidR="00E03D88" w:rsidRDefault="00E03D88" w:rsidP="00E03D88">
      <w:pPr>
        <w:rPr>
          <w:rFonts w:ascii="Verdana" w:hAnsi="Verdana"/>
          <w:color w:val="000000"/>
          <w:shd w:val="clear" w:color="auto" w:fill="FFFFFF"/>
        </w:rPr>
      </w:pPr>
    </w:p>
    <w:p w:rsidR="00E03D88" w:rsidRDefault="00E03D88" w:rsidP="00E03D88">
      <w:pPr>
        <w:rPr>
          <w:rFonts w:ascii="Verdana" w:hAnsi="Verdana"/>
          <w:color w:val="000000"/>
          <w:shd w:val="clear" w:color="auto" w:fill="FFFFFF"/>
        </w:rPr>
      </w:pPr>
    </w:p>
    <w:p w:rsidR="00E03D88" w:rsidRDefault="00E03D88" w:rsidP="00E03D88">
      <w:r>
        <w:rPr>
          <w:rFonts w:hint="eastAsia"/>
        </w:rPr>
        <w:t>ВИСНОВКИ</w:t>
      </w:r>
    </w:p>
    <w:p w:rsidR="00E03D88" w:rsidRDefault="00E03D88" w:rsidP="00E03D88">
      <w:r>
        <w:rPr>
          <w:rFonts w:hint="eastAsia"/>
        </w:rPr>
        <w:t>У</w:t>
      </w:r>
      <w:r>
        <w:t></w:t>
      </w:r>
      <w:r>
        <w:rPr>
          <w:rFonts w:hint="eastAsia"/>
        </w:rPr>
        <w:t>висновках</w:t>
      </w:r>
      <w:r>
        <w:t></w:t>
      </w:r>
      <w:r>
        <w:rPr>
          <w:rFonts w:hint="eastAsia"/>
        </w:rPr>
        <w:t>дисертації</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p>
    <w:p w:rsidR="00E03D88" w:rsidRDefault="00E03D88" w:rsidP="00E03D88">
      <w:r>
        <w:rPr>
          <w:rFonts w:hint="eastAsia"/>
        </w:rPr>
        <w:t>завдання</w:t>
      </w:r>
      <w:r>
        <w:t></w:t>
      </w:r>
      <w:r>
        <w:rPr>
          <w:rFonts w:hint="eastAsia"/>
        </w:rPr>
        <w:t>щодо</w:t>
      </w:r>
      <w:r>
        <w:t></w:t>
      </w:r>
      <w:r>
        <w:rPr>
          <w:rFonts w:hint="eastAsia"/>
        </w:rPr>
        <w:t>з’ясування</w:t>
      </w:r>
      <w:r>
        <w:t></w:t>
      </w:r>
      <w:r>
        <w:rPr>
          <w:rFonts w:hint="eastAsia"/>
        </w:rPr>
        <w:t>поняття</w:t>
      </w:r>
      <w:r>
        <w:t></w:t>
      </w:r>
      <w:r>
        <w:t></w:t>
      </w:r>
      <w:r>
        <w:rPr>
          <w:rFonts w:hint="eastAsia"/>
        </w:rPr>
        <w:t>змісту</w:t>
      </w:r>
      <w:r>
        <w:t></w:t>
      </w:r>
      <w:r>
        <w:rPr>
          <w:rFonts w:hint="eastAsia"/>
        </w:rPr>
        <w:t>підстав</w:t>
      </w:r>
      <w:r>
        <w:t></w:t>
      </w:r>
      <w:r>
        <w:rPr>
          <w:rFonts w:hint="eastAsia"/>
        </w:rPr>
        <w:t>та</w:t>
      </w:r>
      <w:r>
        <w:t></w:t>
      </w:r>
      <w:r>
        <w:rPr>
          <w:rFonts w:hint="eastAsia"/>
        </w:rPr>
        <w:t>умов</w:t>
      </w:r>
      <w:r>
        <w:t></w:t>
      </w:r>
      <w:r>
        <w:t></w:t>
      </w:r>
      <w:r>
        <w:rPr>
          <w:rFonts w:hint="eastAsia"/>
        </w:rPr>
        <w:t>порядку</w:t>
      </w:r>
      <w:r>
        <w:t></w:t>
      </w:r>
      <w:r>
        <w:rPr>
          <w:rFonts w:hint="eastAsia"/>
        </w:rPr>
        <w:t>здійснення</w:t>
      </w:r>
    </w:p>
    <w:p w:rsidR="00E03D88" w:rsidRDefault="00E03D88" w:rsidP="00E03D88">
      <w:r>
        <w:rPr>
          <w:rFonts w:hint="eastAsia"/>
        </w:rPr>
        <w:t>спеціального</w:t>
      </w:r>
      <w:r>
        <w:t></w:t>
      </w:r>
      <w:r>
        <w:rPr>
          <w:rFonts w:hint="eastAsia"/>
        </w:rPr>
        <w:t>кримінального</w:t>
      </w:r>
      <w:r>
        <w:t></w:t>
      </w:r>
      <w:r>
        <w:rPr>
          <w:rFonts w:hint="eastAsia"/>
        </w:rPr>
        <w:t>провадження</w:t>
      </w:r>
      <w:r>
        <w:t></w:t>
      </w:r>
      <w:r>
        <w:t></w:t>
      </w:r>
      <w:r>
        <w:rPr>
          <w:rFonts w:hint="eastAsia"/>
        </w:rPr>
        <w:t>а</w:t>
      </w:r>
      <w:r>
        <w:t></w:t>
      </w:r>
      <w:r>
        <w:rPr>
          <w:rFonts w:hint="eastAsia"/>
        </w:rPr>
        <w:t>також</w:t>
      </w:r>
      <w:r>
        <w:t></w:t>
      </w:r>
      <w:r>
        <w:rPr>
          <w:rFonts w:hint="eastAsia"/>
        </w:rPr>
        <w:t>обґрунтувані</w:t>
      </w:r>
      <w:r>
        <w:t></w:t>
      </w:r>
      <w:r>
        <w:rPr>
          <w:rFonts w:hint="eastAsia"/>
        </w:rPr>
        <w:t>пропозиції</w:t>
      </w:r>
      <w:r>
        <w:t></w:t>
      </w:r>
    </w:p>
    <w:p w:rsidR="00E03D88" w:rsidRDefault="00E03D88" w:rsidP="00E03D88">
      <w:r>
        <w:rPr>
          <w:rFonts w:hint="eastAsia"/>
        </w:rPr>
        <w:t>спрямовані</w:t>
      </w:r>
      <w:r>
        <w:t></w:t>
      </w:r>
      <w:r>
        <w:rPr>
          <w:rFonts w:hint="eastAsia"/>
        </w:rPr>
        <w:t>на</w:t>
      </w:r>
      <w:r>
        <w:t></w:t>
      </w:r>
      <w:r>
        <w:rPr>
          <w:rFonts w:hint="eastAsia"/>
        </w:rPr>
        <w:t>удосконалення</w:t>
      </w:r>
      <w:r>
        <w:t></w:t>
      </w:r>
      <w:r>
        <w:rPr>
          <w:rFonts w:hint="eastAsia"/>
        </w:rPr>
        <w:t>законодавства</w:t>
      </w:r>
      <w:r>
        <w:t></w:t>
      </w:r>
      <w:r>
        <w:rPr>
          <w:rFonts w:hint="eastAsia"/>
        </w:rPr>
        <w:t>України</w:t>
      </w:r>
      <w:r>
        <w:t></w:t>
      </w:r>
      <w:r>
        <w:t></w:t>
      </w:r>
      <w:r>
        <w:rPr>
          <w:rFonts w:hint="eastAsia"/>
        </w:rPr>
        <w:t>зокрема</w:t>
      </w:r>
      <w:r>
        <w:t></w:t>
      </w:r>
    </w:p>
    <w:p w:rsidR="00E03D88" w:rsidRDefault="00E03D88" w:rsidP="00E03D88">
      <w:r>
        <w:t></w:t>
      </w:r>
      <w:r>
        <w:t></w:t>
      </w:r>
      <w:r>
        <w:t></w:t>
      </w:r>
      <w:r>
        <w:rPr>
          <w:rFonts w:hint="eastAsia"/>
        </w:rPr>
        <w:t>Спеціальне</w:t>
      </w:r>
      <w:r>
        <w:t></w:t>
      </w:r>
      <w:r>
        <w:rPr>
          <w:rFonts w:hint="eastAsia"/>
        </w:rPr>
        <w:t>кримінальне</w:t>
      </w:r>
      <w:r>
        <w:t></w:t>
      </w:r>
      <w:r>
        <w:rPr>
          <w:rFonts w:hint="eastAsia"/>
        </w:rPr>
        <w:t>провадження</w:t>
      </w:r>
      <w:r>
        <w:t></w:t>
      </w:r>
      <w:r>
        <w:rPr>
          <w:rFonts w:hint="eastAsia"/>
        </w:rPr>
        <w:t>–</w:t>
      </w:r>
      <w:r>
        <w:t></w:t>
      </w:r>
      <w:r>
        <w:rPr>
          <w:rFonts w:hint="eastAsia"/>
        </w:rPr>
        <w:t>це</w:t>
      </w:r>
      <w:r>
        <w:t></w:t>
      </w:r>
      <w:r>
        <w:rPr>
          <w:rFonts w:hint="eastAsia"/>
        </w:rPr>
        <w:t>особливий</w:t>
      </w:r>
      <w:r>
        <w:t></w:t>
      </w:r>
      <w:r>
        <w:rPr>
          <w:rFonts w:hint="eastAsia"/>
        </w:rPr>
        <w:t>порядок</w:t>
      </w:r>
    </w:p>
    <w:p w:rsidR="00E03D88" w:rsidRDefault="00E03D88" w:rsidP="00E03D88">
      <w:r>
        <w:rPr>
          <w:rFonts w:hint="eastAsia"/>
        </w:rPr>
        <w:t>кримінального</w:t>
      </w:r>
      <w:r>
        <w:t></w:t>
      </w:r>
      <w:r>
        <w:rPr>
          <w:rFonts w:hint="eastAsia"/>
        </w:rPr>
        <w:t>провадження</w:t>
      </w:r>
      <w:r>
        <w:t></w:t>
      </w:r>
      <w:r>
        <w:t></w:t>
      </w:r>
      <w:r>
        <w:rPr>
          <w:rFonts w:hint="eastAsia"/>
        </w:rPr>
        <w:t>який</w:t>
      </w:r>
      <w:r>
        <w:t></w:t>
      </w:r>
      <w:r>
        <w:rPr>
          <w:rFonts w:hint="eastAsia"/>
        </w:rPr>
        <w:t>охоплює</w:t>
      </w:r>
      <w:r>
        <w:t></w:t>
      </w:r>
      <w:r>
        <w:rPr>
          <w:rFonts w:hint="eastAsia"/>
        </w:rPr>
        <w:t>спеціальне</w:t>
      </w:r>
      <w:r>
        <w:t></w:t>
      </w:r>
      <w:r>
        <w:rPr>
          <w:rFonts w:hint="eastAsia"/>
        </w:rPr>
        <w:t>досудове</w:t>
      </w:r>
    </w:p>
    <w:p w:rsidR="00E03D88" w:rsidRDefault="00E03D88" w:rsidP="00E03D88">
      <w:r>
        <w:rPr>
          <w:rFonts w:hint="eastAsia"/>
        </w:rPr>
        <w:t>розслідування</w:t>
      </w:r>
      <w:r>
        <w:t></w:t>
      </w:r>
      <w:r>
        <w:rPr>
          <w:rFonts w:hint="eastAsia"/>
        </w:rPr>
        <w:t>та</w:t>
      </w:r>
      <w:r>
        <w:t></w:t>
      </w:r>
      <w:r>
        <w:rPr>
          <w:rFonts w:hint="eastAsia"/>
        </w:rPr>
        <w:t>спеціальне</w:t>
      </w:r>
      <w:r>
        <w:t></w:t>
      </w:r>
      <w:r>
        <w:rPr>
          <w:rFonts w:hint="eastAsia"/>
        </w:rPr>
        <w:t>судове</w:t>
      </w:r>
      <w:r>
        <w:t></w:t>
      </w:r>
      <w:r>
        <w:rPr>
          <w:rFonts w:hint="eastAsia"/>
        </w:rPr>
        <w:t>провадження</w:t>
      </w:r>
      <w:r>
        <w:t></w:t>
      </w:r>
      <w:r>
        <w:rPr>
          <w:rFonts w:hint="eastAsia"/>
        </w:rPr>
        <w:t>і</w:t>
      </w:r>
      <w:r>
        <w:t></w:t>
      </w:r>
      <w:r>
        <w:rPr>
          <w:rFonts w:hint="eastAsia"/>
        </w:rPr>
        <w:t>передбачає</w:t>
      </w:r>
      <w:r>
        <w:t></w:t>
      </w:r>
      <w:r>
        <w:rPr>
          <w:rFonts w:hint="eastAsia"/>
        </w:rPr>
        <w:t>спрощену</w:t>
      </w:r>
    </w:p>
    <w:p w:rsidR="00E03D88" w:rsidRDefault="00E03D88" w:rsidP="00E03D88">
      <w:r>
        <w:rPr>
          <w:rFonts w:hint="eastAsia"/>
        </w:rPr>
        <w:t>процедуру</w:t>
      </w:r>
      <w:r>
        <w:t></w:t>
      </w:r>
      <w:r>
        <w:rPr>
          <w:rFonts w:hint="eastAsia"/>
        </w:rPr>
        <w:t>їхнього</w:t>
      </w:r>
      <w:r>
        <w:t></w:t>
      </w:r>
      <w:r>
        <w:rPr>
          <w:rFonts w:hint="eastAsia"/>
        </w:rPr>
        <w:t>здійснення</w:t>
      </w:r>
      <w:r>
        <w:t></w:t>
      </w:r>
      <w:r>
        <w:rPr>
          <w:rFonts w:hint="eastAsia"/>
        </w:rPr>
        <w:t>у</w:t>
      </w:r>
      <w:r>
        <w:t></w:t>
      </w:r>
      <w:r>
        <w:rPr>
          <w:rFonts w:hint="eastAsia"/>
        </w:rPr>
        <w:t>випадках</w:t>
      </w:r>
      <w:r>
        <w:t></w:t>
      </w:r>
      <w:r>
        <w:t></w:t>
      </w:r>
      <w:r>
        <w:rPr>
          <w:rFonts w:hint="eastAsia"/>
        </w:rPr>
        <w:t>передбачених</w:t>
      </w:r>
      <w:r>
        <w:t></w:t>
      </w:r>
      <w:r>
        <w:rPr>
          <w:rFonts w:hint="eastAsia"/>
        </w:rPr>
        <w:t>Кримінальним</w:t>
      </w:r>
    </w:p>
    <w:p w:rsidR="00E03D88" w:rsidRDefault="00E03D88" w:rsidP="00E03D88">
      <w:r>
        <w:rPr>
          <w:rFonts w:hint="eastAsia"/>
        </w:rPr>
        <w:t>процесуальним</w:t>
      </w:r>
      <w:r>
        <w:t></w:t>
      </w:r>
      <w:r>
        <w:rPr>
          <w:rFonts w:hint="eastAsia"/>
        </w:rPr>
        <w:t>кодексом</w:t>
      </w:r>
      <w:r>
        <w:t></w:t>
      </w:r>
      <w:r>
        <w:rPr>
          <w:rFonts w:hint="eastAsia"/>
        </w:rPr>
        <w:t>України</w:t>
      </w:r>
      <w:r>
        <w:t></w:t>
      </w:r>
      <w:r>
        <w:t></w:t>
      </w:r>
      <w:r>
        <w:rPr>
          <w:rFonts w:hint="eastAsia"/>
        </w:rPr>
        <w:t>стосовно</w:t>
      </w:r>
      <w:r>
        <w:t></w:t>
      </w:r>
      <w:r>
        <w:rPr>
          <w:rFonts w:hint="eastAsia"/>
        </w:rPr>
        <w:t>підозрюваного</w:t>
      </w:r>
    </w:p>
    <w:p w:rsidR="00E03D88" w:rsidRDefault="00E03D88" w:rsidP="00E03D88">
      <w:r>
        <w:t></w:t>
      </w:r>
      <w:r>
        <w:rPr>
          <w:rFonts w:hint="eastAsia"/>
        </w:rPr>
        <w:t>обвинуваченого</w:t>
      </w:r>
      <w:r>
        <w:t></w:t>
      </w:r>
      <w:r>
        <w:t></w:t>
      </w:r>
      <w:r>
        <w:t></w:t>
      </w:r>
      <w:r>
        <w:rPr>
          <w:rFonts w:hint="eastAsia"/>
        </w:rPr>
        <w:t>який</w:t>
      </w:r>
      <w:r>
        <w:t></w:t>
      </w:r>
      <w:r>
        <w:rPr>
          <w:rFonts w:hint="eastAsia"/>
        </w:rPr>
        <w:t>переховується</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p>
    <w:p w:rsidR="00E03D88" w:rsidRDefault="00E03D88" w:rsidP="00E03D88">
      <w:r>
        <w:rPr>
          <w:rFonts w:hint="eastAsia"/>
        </w:rPr>
        <w:t>та</w:t>
      </w:r>
      <w:r>
        <w:t></w:t>
      </w:r>
      <w:r>
        <w:rPr>
          <w:rFonts w:hint="eastAsia"/>
        </w:rPr>
        <w:t>суду</w:t>
      </w:r>
      <w:r>
        <w:t></w:t>
      </w:r>
      <w:r>
        <w:t></w:t>
      </w:r>
      <w:r>
        <w:rPr>
          <w:rFonts w:hint="eastAsia"/>
        </w:rPr>
        <w:t>ухиляючись</w:t>
      </w:r>
      <w:r>
        <w:t></w:t>
      </w:r>
      <w:r>
        <w:rPr>
          <w:rFonts w:hint="eastAsia"/>
        </w:rPr>
        <w:t>від</w:t>
      </w:r>
      <w:r>
        <w:t></w:t>
      </w:r>
      <w:r>
        <w:rPr>
          <w:rFonts w:hint="eastAsia"/>
        </w:rPr>
        <w:t>кримінальної</w:t>
      </w:r>
      <w:r>
        <w:t></w:t>
      </w:r>
      <w:r>
        <w:rPr>
          <w:rFonts w:hint="eastAsia"/>
        </w:rPr>
        <w:t>відповідальності</w:t>
      </w:r>
      <w:r>
        <w:t></w:t>
      </w:r>
      <w:r>
        <w:t></w:t>
      </w:r>
      <w:r>
        <w:rPr>
          <w:rFonts w:hint="eastAsia"/>
        </w:rPr>
        <w:t>за</w:t>
      </w:r>
      <w:r>
        <w:t></w:t>
      </w:r>
      <w:r>
        <w:rPr>
          <w:rFonts w:hint="eastAsia"/>
        </w:rPr>
        <w:t>умови</w:t>
      </w:r>
      <w:r>
        <w:t></w:t>
      </w:r>
      <w:r>
        <w:rPr>
          <w:rFonts w:hint="eastAsia"/>
        </w:rPr>
        <w:t>дотримання</w:t>
      </w:r>
    </w:p>
    <w:p w:rsidR="00E03D88" w:rsidRDefault="00E03D88" w:rsidP="00E03D88">
      <w:r>
        <w:rPr>
          <w:rFonts w:hint="eastAsia"/>
        </w:rPr>
        <w:t>загальних</w:t>
      </w:r>
      <w:r>
        <w:t></w:t>
      </w:r>
      <w:r>
        <w:rPr>
          <w:rFonts w:hint="eastAsia"/>
        </w:rPr>
        <w:t>засад</w:t>
      </w:r>
      <w:r>
        <w:t></w:t>
      </w:r>
      <w:r>
        <w:rPr>
          <w:rFonts w:hint="eastAsia"/>
        </w:rPr>
        <w:t>кримінального</w:t>
      </w:r>
      <w:r>
        <w:t></w:t>
      </w:r>
      <w:r>
        <w:rPr>
          <w:rFonts w:hint="eastAsia"/>
        </w:rPr>
        <w:t>провадження</w:t>
      </w:r>
      <w:r>
        <w:t></w:t>
      </w:r>
      <w:r>
        <w:rPr>
          <w:rFonts w:hint="eastAsia"/>
        </w:rPr>
        <w:t>з</w:t>
      </w:r>
      <w:r>
        <w:t></w:t>
      </w:r>
      <w:r>
        <w:rPr>
          <w:rFonts w:hint="eastAsia"/>
        </w:rPr>
        <w:t>метою</w:t>
      </w:r>
      <w:r>
        <w:t></w:t>
      </w:r>
      <w:r>
        <w:rPr>
          <w:rFonts w:hint="eastAsia"/>
        </w:rPr>
        <w:t>забезпечення</w:t>
      </w:r>
      <w:r>
        <w:t></w:t>
      </w:r>
      <w:r>
        <w:rPr>
          <w:rFonts w:hint="eastAsia"/>
        </w:rPr>
        <w:t>швидкого</w:t>
      </w:r>
    </w:p>
    <w:p w:rsidR="00E03D88" w:rsidRDefault="00E03D88" w:rsidP="00E03D88">
      <w:r>
        <w:rPr>
          <w:rFonts w:hint="eastAsia"/>
        </w:rPr>
        <w:t>й</w:t>
      </w:r>
      <w:r>
        <w:t></w:t>
      </w:r>
      <w:r>
        <w:rPr>
          <w:rFonts w:hint="eastAsia"/>
        </w:rPr>
        <w:t>ефективного</w:t>
      </w:r>
      <w:r>
        <w:t></w:t>
      </w:r>
      <w:r>
        <w:rPr>
          <w:rFonts w:hint="eastAsia"/>
        </w:rPr>
        <w:t>захисту</w:t>
      </w:r>
      <w:r>
        <w:t></w:t>
      </w:r>
      <w:r>
        <w:rPr>
          <w:rFonts w:hint="eastAsia"/>
        </w:rPr>
        <w:t>особи</w:t>
      </w:r>
      <w:r>
        <w:t></w:t>
      </w:r>
      <w:r>
        <w:t></w:t>
      </w:r>
      <w:r>
        <w:rPr>
          <w:rFonts w:hint="eastAsia"/>
        </w:rPr>
        <w:t>суспільства</w:t>
      </w:r>
      <w:r>
        <w:t></w:t>
      </w:r>
      <w:r>
        <w:rPr>
          <w:rFonts w:hint="eastAsia"/>
        </w:rPr>
        <w:t>та</w:t>
      </w:r>
      <w:r>
        <w:t></w:t>
      </w:r>
      <w:r>
        <w:rPr>
          <w:rFonts w:hint="eastAsia"/>
        </w:rPr>
        <w:t>держави</w:t>
      </w:r>
      <w:r>
        <w:t></w:t>
      </w:r>
      <w:r>
        <w:rPr>
          <w:rFonts w:hint="eastAsia"/>
        </w:rPr>
        <w:t>від</w:t>
      </w:r>
      <w:r>
        <w:t></w:t>
      </w:r>
      <w:r>
        <w:rPr>
          <w:rFonts w:hint="eastAsia"/>
        </w:rPr>
        <w:t>кримінальних</w:t>
      </w:r>
    </w:p>
    <w:p w:rsidR="00E03D88" w:rsidRDefault="00E03D88" w:rsidP="00E03D88">
      <w:r>
        <w:rPr>
          <w:rFonts w:hint="eastAsia"/>
        </w:rPr>
        <w:t>правопорушень</w:t>
      </w:r>
      <w:r>
        <w:t></w:t>
      </w:r>
    </w:p>
    <w:p w:rsidR="00E03D88" w:rsidRDefault="00E03D88" w:rsidP="00E03D88">
      <w:r>
        <w:rPr>
          <w:rFonts w:hint="eastAsia"/>
        </w:rPr>
        <w:t>Значення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кримінальному</w:t>
      </w:r>
    </w:p>
    <w:p w:rsidR="00E03D88" w:rsidRDefault="00E03D88" w:rsidP="00E03D88">
      <w:r>
        <w:rPr>
          <w:rFonts w:hint="eastAsia"/>
        </w:rPr>
        <w:t>процесі</w:t>
      </w:r>
      <w:r>
        <w:t></w:t>
      </w:r>
      <w:r>
        <w:rPr>
          <w:rFonts w:hint="eastAsia"/>
        </w:rPr>
        <w:t>України</w:t>
      </w:r>
      <w:r>
        <w:t></w:t>
      </w:r>
      <w:r>
        <w:rPr>
          <w:rFonts w:hint="eastAsia"/>
        </w:rPr>
        <w:t>полягає</w:t>
      </w:r>
      <w:r>
        <w:t></w:t>
      </w:r>
      <w:r>
        <w:rPr>
          <w:rFonts w:hint="eastAsia"/>
        </w:rPr>
        <w:t>в</w:t>
      </w:r>
      <w:r>
        <w:t></w:t>
      </w:r>
      <w:r>
        <w:rPr>
          <w:rFonts w:hint="eastAsia"/>
        </w:rPr>
        <w:t>захисті</w:t>
      </w:r>
      <w:r>
        <w:t></w:t>
      </w:r>
      <w:r>
        <w:rPr>
          <w:rFonts w:hint="eastAsia"/>
        </w:rPr>
        <w:t>публічних</w:t>
      </w:r>
      <w:r>
        <w:t></w:t>
      </w:r>
      <w:r>
        <w:rPr>
          <w:rFonts w:hint="eastAsia"/>
        </w:rPr>
        <w:t>інтересів</w:t>
      </w:r>
      <w:r>
        <w:t></w:t>
      </w:r>
      <w:r>
        <w:rPr>
          <w:rFonts w:hint="eastAsia"/>
        </w:rPr>
        <w:t>держави</w:t>
      </w:r>
      <w:r>
        <w:t></w:t>
      </w:r>
      <w:r>
        <w:rPr>
          <w:rFonts w:hint="eastAsia"/>
        </w:rPr>
        <w:t>та</w:t>
      </w:r>
      <w:r>
        <w:t></w:t>
      </w:r>
      <w:r>
        <w:rPr>
          <w:rFonts w:hint="eastAsia"/>
        </w:rPr>
        <w:t>прав</w:t>
      </w:r>
      <w:r>
        <w:t></w:t>
      </w:r>
      <w:r>
        <w:rPr>
          <w:rFonts w:hint="eastAsia"/>
        </w:rPr>
        <w:t>осіб</w:t>
      </w:r>
      <w:r>
        <w:t></w:t>
      </w:r>
    </w:p>
    <w:p w:rsidR="00E03D88" w:rsidRDefault="00E03D88" w:rsidP="00E03D88">
      <w:r>
        <w:rPr>
          <w:rFonts w:hint="eastAsia"/>
        </w:rPr>
        <w:t>які</w:t>
      </w:r>
      <w:r>
        <w:t></w:t>
      </w:r>
      <w:r>
        <w:rPr>
          <w:rFonts w:hint="eastAsia"/>
        </w:rPr>
        <w:t>є</w:t>
      </w:r>
      <w:r>
        <w:t></w:t>
      </w:r>
      <w:r>
        <w:rPr>
          <w:rFonts w:hint="eastAsia"/>
        </w:rPr>
        <w:t>потерпілими</w:t>
      </w:r>
      <w:r>
        <w:t></w:t>
      </w:r>
      <w:r>
        <w:rPr>
          <w:rFonts w:hint="eastAsia"/>
        </w:rPr>
        <w:t>від</w:t>
      </w:r>
      <w:r>
        <w:t></w:t>
      </w:r>
      <w:r>
        <w:rPr>
          <w:rFonts w:hint="eastAsia"/>
        </w:rPr>
        <w:t>кримінальних</w:t>
      </w:r>
      <w:r>
        <w:t></w:t>
      </w:r>
      <w:r>
        <w:rPr>
          <w:rFonts w:hint="eastAsia"/>
        </w:rPr>
        <w:t>правопорушень</w:t>
      </w:r>
      <w:r>
        <w:t></w:t>
      </w:r>
      <w:r>
        <w:t></w:t>
      </w:r>
      <w:r>
        <w:rPr>
          <w:rFonts w:hint="eastAsia"/>
        </w:rPr>
        <w:t>за</w:t>
      </w:r>
      <w:r>
        <w:t></w:t>
      </w:r>
      <w:r>
        <w:rPr>
          <w:rFonts w:hint="eastAsia"/>
        </w:rPr>
        <w:t>умови</w:t>
      </w:r>
      <w:r>
        <w:t></w:t>
      </w:r>
      <w:r>
        <w:rPr>
          <w:rFonts w:hint="eastAsia"/>
        </w:rPr>
        <w:t>переховування</w:t>
      </w:r>
    </w:p>
    <w:p w:rsidR="00E03D88" w:rsidRDefault="00E03D88" w:rsidP="00E03D88">
      <w:r>
        <w:rPr>
          <w:rFonts w:hint="eastAsia"/>
        </w:rPr>
        <w:t>підозрюваним</w:t>
      </w:r>
      <w:r>
        <w:t></w:t>
      </w:r>
      <w:r>
        <w:t></w:t>
      </w:r>
      <w:r>
        <w:rPr>
          <w:rFonts w:hint="eastAsia"/>
        </w:rPr>
        <w:t>обвинуваченим</w:t>
      </w:r>
      <w:r>
        <w:t></w:t>
      </w:r>
      <w:r>
        <w:t></w:t>
      </w:r>
      <w:r>
        <w:rPr>
          <w:rFonts w:hint="eastAsia"/>
        </w:rPr>
        <w:t>від</w:t>
      </w:r>
      <w:r>
        <w:t></w:t>
      </w:r>
      <w:r>
        <w:rPr>
          <w:rFonts w:hint="eastAsia"/>
        </w:rPr>
        <w:t>органів</w:t>
      </w:r>
      <w:r>
        <w:t></w:t>
      </w:r>
      <w:r>
        <w:rPr>
          <w:rFonts w:hint="eastAsia"/>
        </w:rPr>
        <w:t>досудового</w:t>
      </w:r>
      <w:r>
        <w:t></w:t>
      </w:r>
      <w:r>
        <w:rPr>
          <w:rFonts w:hint="eastAsia"/>
        </w:rPr>
        <w:t>розслідування</w:t>
      </w:r>
      <w:r>
        <w:t></w:t>
      </w:r>
      <w:r>
        <w:rPr>
          <w:rFonts w:hint="eastAsia"/>
        </w:rPr>
        <w:t>чи</w:t>
      </w:r>
    </w:p>
    <w:p w:rsidR="00E03D88" w:rsidRDefault="00E03D88" w:rsidP="00E03D88">
      <w:r>
        <w:rPr>
          <w:rFonts w:hint="eastAsia"/>
        </w:rPr>
        <w:t>суду</w:t>
      </w:r>
      <w:r>
        <w:t></w:t>
      </w:r>
      <w:r>
        <w:rPr>
          <w:rFonts w:hint="eastAsia"/>
        </w:rPr>
        <w:t>з</w:t>
      </w:r>
      <w:r>
        <w:t></w:t>
      </w:r>
      <w:r>
        <w:rPr>
          <w:rFonts w:hint="eastAsia"/>
        </w:rPr>
        <w:t>метою</w:t>
      </w:r>
      <w:r>
        <w:t></w:t>
      </w:r>
      <w:r>
        <w:rPr>
          <w:rFonts w:hint="eastAsia"/>
        </w:rPr>
        <w:t>ухилення</w:t>
      </w:r>
      <w:r>
        <w:t></w:t>
      </w:r>
      <w:r>
        <w:rPr>
          <w:rFonts w:hint="eastAsia"/>
        </w:rPr>
        <w:t>від</w:t>
      </w:r>
      <w:r>
        <w:t></w:t>
      </w:r>
      <w:r>
        <w:rPr>
          <w:rFonts w:hint="eastAsia"/>
        </w:rPr>
        <w:t>кримінальної</w:t>
      </w:r>
      <w:r>
        <w:t></w:t>
      </w:r>
      <w:r>
        <w:rPr>
          <w:rFonts w:hint="eastAsia"/>
        </w:rPr>
        <w:t>відповідальності</w:t>
      </w:r>
      <w:r>
        <w:t></w:t>
      </w:r>
      <w:r>
        <w:t></w:t>
      </w:r>
      <w:r>
        <w:rPr>
          <w:rFonts w:hint="eastAsia"/>
        </w:rPr>
        <w:t>забезпеченні</w:t>
      </w:r>
      <w:r>
        <w:t></w:t>
      </w:r>
      <w:r>
        <w:rPr>
          <w:rFonts w:hint="eastAsia"/>
        </w:rPr>
        <w:t>права</w:t>
      </w:r>
    </w:p>
    <w:p w:rsidR="00E03D88" w:rsidRDefault="00E03D88" w:rsidP="00E03D88">
      <w:r>
        <w:rPr>
          <w:rFonts w:hint="eastAsia"/>
        </w:rPr>
        <w:t>потерпілого</w:t>
      </w:r>
      <w:r>
        <w:t></w:t>
      </w:r>
      <w:r>
        <w:rPr>
          <w:rFonts w:hint="eastAsia"/>
        </w:rPr>
        <w:t>на</w:t>
      </w:r>
      <w:r>
        <w:t></w:t>
      </w:r>
      <w:r>
        <w:rPr>
          <w:rFonts w:hint="eastAsia"/>
        </w:rPr>
        <w:t>доступ</w:t>
      </w:r>
      <w:r>
        <w:t></w:t>
      </w:r>
      <w:r>
        <w:rPr>
          <w:rFonts w:hint="eastAsia"/>
        </w:rPr>
        <w:t>до</w:t>
      </w:r>
      <w:r>
        <w:t></w:t>
      </w:r>
      <w:r>
        <w:rPr>
          <w:rFonts w:hint="eastAsia"/>
        </w:rPr>
        <w:t>правосуддя</w:t>
      </w:r>
      <w:r>
        <w:t></w:t>
      </w:r>
      <w:r>
        <w:rPr>
          <w:rFonts w:hint="eastAsia"/>
        </w:rPr>
        <w:t>та</w:t>
      </w:r>
      <w:r>
        <w:t></w:t>
      </w:r>
      <w:r>
        <w:rPr>
          <w:rFonts w:hint="eastAsia"/>
        </w:rPr>
        <w:t>компенсацію</w:t>
      </w:r>
      <w:r>
        <w:t></w:t>
      </w:r>
      <w:r>
        <w:rPr>
          <w:rFonts w:hint="eastAsia"/>
        </w:rPr>
        <w:t>завданих</w:t>
      </w:r>
      <w:r>
        <w:t></w:t>
      </w:r>
      <w:r>
        <w:rPr>
          <w:rFonts w:hint="eastAsia"/>
        </w:rPr>
        <w:t>кримінальним</w:t>
      </w:r>
    </w:p>
    <w:p w:rsidR="00E03D88" w:rsidRDefault="00E03D88" w:rsidP="00E03D88">
      <w:r>
        <w:rPr>
          <w:rFonts w:hint="eastAsia"/>
        </w:rPr>
        <w:t>правопорушенням</w:t>
      </w:r>
      <w:r>
        <w:t></w:t>
      </w:r>
      <w:r>
        <w:rPr>
          <w:rFonts w:hint="eastAsia"/>
        </w:rPr>
        <w:t>збитків</w:t>
      </w:r>
      <w:r>
        <w:t></w:t>
      </w:r>
      <w:r>
        <w:t></w:t>
      </w:r>
      <w:r>
        <w:rPr>
          <w:rFonts w:hint="eastAsia"/>
        </w:rPr>
        <w:t>забезпеченні</w:t>
      </w:r>
      <w:r>
        <w:t></w:t>
      </w:r>
      <w:r>
        <w:rPr>
          <w:rFonts w:hint="eastAsia"/>
        </w:rPr>
        <w:t>реалізації</w:t>
      </w:r>
      <w:r>
        <w:t></w:t>
      </w:r>
      <w:r>
        <w:rPr>
          <w:rFonts w:hint="eastAsia"/>
        </w:rPr>
        <w:t>принципу</w:t>
      </w:r>
      <w:r>
        <w:t></w:t>
      </w:r>
      <w:r>
        <w:rPr>
          <w:rFonts w:hint="eastAsia"/>
        </w:rPr>
        <w:t>процесуальної</w:t>
      </w:r>
    </w:p>
    <w:p w:rsidR="00E03D88" w:rsidRDefault="00E03D88" w:rsidP="00E03D88">
      <w:r>
        <w:rPr>
          <w:rFonts w:hint="eastAsia"/>
        </w:rPr>
        <w:t>економії</w:t>
      </w:r>
      <w:r>
        <w:t></w:t>
      </w:r>
      <w:r>
        <w:rPr>
          <w:rFonts w:hint="eastAsia"/>
        </w:rPr>
        <w:t>шляхом</w:t>
      </w:r>
      <w:r>
        <w:t></w:t>
      </w:r>
      <w:r>
        <w:rPr>
          <w:rFonts w:hint="eastAsia"/>
        </w:rPr>
        <w:t>мінімізації</w:t>
      </w:r>
      <w:r>
        <w:t></w:t>
      </w:r>
      <w:r>
        <w:rPr>
          <w:rFonts w:hint="eastAsia"/>
        </w:rPr>
        <w:t>матеріальних</w:t>
      </w:r>
      <w:r>
        <w:t></w:t>
      </w:r>
      <w:r>
        <w:rPr>
          <w:rFonts w:hint="eastAsia"/>
        </w:rPr>
        <w:t>витрат</w:t>
      </w:r>
      <w:r>
        <w:t></w:t>
      </w:r>
      <w:r>
        <w:rPr>
          <w:rFonts w:hint="eastAsia"/>
        </w:rPr>
        <w:t>для</w:t>
      </w:r>
      <w:r>
        <w:t></w:t>
      </w:r>
      <w:r>
        <w:rPr>
          <w:rFonts w:hint="eastAsia"/>
        </w:rPr>
        <w:t>забезпечення</w:t>
      </w:r>
      <w:r>
        <w:t></w:t>
      </w:r>
      <w:r>
        <w:rPr>
          <w:rFonts w:hint="eastAsia"/>
        </w:rPr>
        <w:t>швидкого</w:t>
      </w:r>
    </w:p>
    <w:p w:rsidR="00E03D88" w:rsidRDefault="00E03D88" w:rsidP="00E03D88">
      <w:r>
        <w:rPr>
          <w:rFonts w:hint="eastAsia"/>
        </w:rPr>
        <w:t>та</w:t>
      </w:r>
      <w:r>
        <w:t></w:t>
      </w:r>
      <w:r>
        <w:rPr>
          <w:rFonts w:hint="eastAsia"/>
        </w:rPr>
        <w:t>повного</w:t>
      </w:r>
      <w:r>
        <w:t></w:t>
      </w:r>
      <w:r>
        <w:rPr>
          <w:rFonts w:hint="eastAsia"/>
        </w:rPr>
        <w:t>здійснення</w:t>
      </w:r>
      <w:r>
        <w:t></w:t>
      </w:r>
      <w:r>
        <w:rPr>
          <w:rFonts w:hint="eastAsia"/>
        </w:rPr>
        <w:t>кримінального</w:t>
      </w:r>
      <w:r>
        <w:t></w:t>
      </w:r>
      <w:r>
        <w:rPr>
          <w:rFonts w:hint="eastAsia"/>
        </w:rPr>
        <w:t>провадження</w:t>
      </w:r>
      <w:r>
        <w:t></w:t>
      </w:r>
      <w:r>
        <w:t></w:t>
      </w:r>
      <w:r>
        <w:rPr>
          <w:rFonts w:hint="eastAsia"/>
        </w:rPr>
        <w:t>унеможливлення</w:t>
      </w:r>
    </w:p>
    <w:p w:rsidR="00E03D88" w:rsidRDefault="00E03D88" w:rsidP="00E03D88">
      <w:r>
        <w:rPr>
          <w:rFonts w:hint="eastAsia"/>
        </w:rPr>
        <w:t>зловживання</w:t>
      </w:r>
      <w:r>
        <w:t></w:t>
      </w:r>
      <w:r>
        <w:rPr>
          <w:rFonts w:hint="eastAsia"/>
        </w:rPr>
        <w:t>процесуальними</w:t>
      </w:r>
      <w:r>
        <w:t></w:t>
      </w:r>
      <w:r>
        <w:rPr>
          <w:rFonts w:hint="eastAsia"/>
        </w:rPr>
        <w:t>правами</w:t>
      </w:r>
      <w:r>
        <w:t></w:t>
      </w:r>
      <w:r>
        <w:rPr>
          <w:rFonts w:hint="eastAsia"/>
        </w:rPr>
        <w:t>та</w:t>
      </w:r>
      <w:r>
        <w:t></w:t>
      </w:r>
      <w:r>
        <w:rPr>
          <w:rFonts w:hint="eastAsia"/>
        </w:rPr>
        <w:t>стимулювання</w:t>
      </w:r>
      <w:r>
        <w:t></w:t>
      </w:r>
      <w:r>
        <w:rPr>
          <w:rFonts w:hint="eastAsia"/>
        </w:rPr>
        <w:t>до</w:t>
      </w:r>
      <w:r>
        <w:t></w:t>
      </w:r>
      <w:r>
        <w:rPr>
          <w:rFonts w:hint="eastAsia"/>
        </w:rPr>
        <w:t>належного</w:t>
      </w:r>
    </w:p>
    <w:p w:rsidR="00E03D88" w:rsidRDefault="00E03D88" w:rsidP="00E03D88">
      <w:r>
        <w:rPr>
          <w:rFonts w:hint="eastAsia"/>
        </w:rPr>
        <w:t>виконання</w:t>
      </w:r>
      <w:r>
        <w:t></w:t>
      </w:r>
      <w:r>
        <w:rPr>
          <w:rFonts w:hint="eastAsia"/>
        </w:rPr>
        <w:t>процесуальних</w:t>
      </w:r>
      <w:r>
        <w:t></w:t>
      </w:r>
      <w:r>
        <w:rPr>
          <w:rFonts w:hint="eastAsia"/>
        </w:rPr>
        <w:t>обов’язків</w:t>
      </w:r>
      <w:r>
        <w:t></w:t>
      </w:r>
      <w:r>
        <w:rPr>
          <w:rFonts w:hint="eastAsia"/>
        </w:rPr>
        <w:t>підозрюваними</w:t>
      </w:r>
      <w:r>
        <w:t></w:t>
      </w:r>
      <w:r>
        <w:t></w:t>
      </w:r>
      <w:r>
        <w:rPr>
          <w:rFonts w:hint="eastAsia"/>
        </w:rPr>
        <w:t>обвинуваченими</w:t>
      </w:r>
      <w:r>
        <w:t></w:t>
      </w:r>
      <w:r>
        <w:t></w:t>
      </w:r>
    </w:p>
    <w:p w:rsidR="00E03D88" w:rsidRDefault="00E03D88" w:rsidP="00E03D88">
      <w:r>
        <w:t></w:t>
      </w:r>
      <w:r>
        <w:t></w:t>
      </w:r>
      <w:r>
        <w:t></w:t>
      </w:r>
      <w:r>
        <w:rPr>
          <w:rFonts w:hint="eastAsia"/>
        </w:rPr>
        <w:t>Історичними</w:t>
      </w:r>
      <w:r>
        <w:t></w:t>
      </w:r>
      <w:r>
        <w:rPr>
          <w:rFonts w:hint="eastAsia"/>
        </w:rPr>
        <w:t>етапами</w:t>
      </w:r>
      <w:r>
        <w:t></w:t>
      </w:r>
      <w:r>
        <w:rPr>
          <w:rFonts w:hint="eastAsia"/>
        </w:rPr>
        <w:t>становлення</w:t>
      </w:r>
      <w:r>
        <w:t></w:t>
      </w:r>
      <w:r>
        <w:rPr>
          <w:rFonts w:hint="eastAsia"/>
        </w:rPr>
        <w:t>та</w:t>
      </w:r>
      <w:r>
        <w:t></w:t>
      </w:r>
      <w:r>
        <w:rPr>
          <w:rFonts w:hint="eastAsia"/>
        </w:rPr>
        <w:t>законодавчого</w:t>
      </w:r>
      <w:r>
        <w:t></w:t>
      </w:r>
      <w:r>
        <w:rPr>
          <w:rFonts w:hint="eastAsia"/>
        </w:rPr>
        <w:t>закріплення</w:t>
      </w:r>
    </w:p>
    <w:p w:rsidR="00E03D88" w:rsidRDefault="00E03D88" w:rsidP="00E03D88">
      <w:r>
        <w:rPr>
          <w:rFonts w:hint="eastAsia"/>
        </w:rPr>
        <w:t>інституту</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r>
        <w:rPr>
          <w:rFonts w:hint="eastAsia"/>
        </w:rPr>
        <w:t>є</w:t>
      </w:r>
      <w:r>
        <w:t></w:t>
      </w:r>
    </w:p>
    <w:p w:rsidR="00E03D88" w:rsidRDefault="00E03D88" w:rsidP="00E03D88">
      <w:r>
        <w:t>˗</w:t>
      </w:r>
      <w:r>
        <w:t></w:t>
      </w:r>
      <w:r>
        <w:rPr>
          <w:rFonts w:hint="eastAsia"/>
        </w:rPr>
        <w:t>перший</w:t>
      </w:r>
      <w:r>
        <w:t></w:t>
      </w:r>
      <w:r>
        <w:t></w:t>
      </w:r>
      <w:r>
        <w:rPr>
          <w:rFonts w:hint="eastAsia"/>
        </w:rPr>
        <w:t>з</w:t>
      </w:r>
      <w:r>
        <w:t></w:t>
      </w:r>
      <w:r>
        <w:rPr>
          <w:rFonts w:hint="eastAsia"/>
        </w:rPr>
        <w:t>ІХ</w:t>
      </w:r>
      <w:r>
        <w:t></w:t>
      </w:r>
      <w:r>
        <w:rPr>
          <w:rFonts w:hint="eastAsia"/>
        </w:rPr>
        <w:t>ст</w:t>
      </w:r>
      <w:r>
        <w:t></w:t>
      </w:r>
      <w:r>
        <w:t></w:t>
      </w:r>
      <w:r>
        <w:rPr>
          <w:rFonts w:hint="eastAsia"/>
        </w:rPr>
        <w:t>по</w:t>
      </w:r>
      <w:r>
        <w:t></w:t>
      </w:r>
      <w:r>
        <w:rPr>
          <w:rFonts w:hint="eastAsia"/>
        </w:rPr>
        <w:t>поч</w:t>
      </w:r>
      <w:r>
        <w:t></w:t>
      </w:r>
      <w:r>
        <w:t></w:t>
      </w:r>
      <w:r>
        <w:t></w:t>
      </w:r>
      <w:r>
        <w:rPr>
          <w:rFonts w:hint="eastAsia"/>
        </w:rPr>
        <w:t>І</w:t>
      </w:r>
      <w:r>
        <w:t></w:t>
      </w:r>
      <w:r>
        <w:t></w:t>
      </w:r>
      <w:r>
        <w:rPr>
          <w:rFonts w:hint="eastAsia"/>
        </w:rPr>
        <w:t>ст</w:t>
      </w:r>
      <w:r>
        <w:t></w:t>
      </w:r>
      <w:r>
        <w:t></w:t>
      </w:r>
      <w:r>
        <w:rPr>
          <w:rFonts w:hint="eastAsia"/>
        </w:rPr>
        <w:t>–</w:t>
      </w:r>
      <w:r>
        <w:t></w:t>
      </w:r>
      <w:r>
        <w:rPr>
          <w:rFonts w:hint="eastAsia"/>
        </w:rPr>
        <w:t>існування</w:t>
      </w:r>
      <w:r>
        <w:t></w:t>
      </w:r>
      <w:r>
        <w:rPr>
          <w:rFonts w:hint="eastAsia"/>
        </w:rPr>
        <w:t>Київської</w:t>
      </w:r>
      <w:r>
        <w:t></w:t>
      </w:r>
      <w:r>
        <w:rPr>
          <w:rFonts w:hint="eastAsia"/>
        </w:rPr>
        <w:t>Русі</w:t>
      </w:r>
      <w:r>
        <w:t></w:t>
      </w:r>
      <w:r>
        <w:rPr>
          <w:rFonts w:hint="eastAsia"/>
        </w:rPr>
        <w:t>та</w:t>
      </w:r>
    </w:p>
    <w:p w:rsidR="00E03D88" w:rsidRDefault="00E03D88" w:rsidP="00E03D88">
      <w:r>
        <w:t></w:t>
      </w:r>
      <w:r>
        <w:t></w:t>
      </w:r>
      <w:r>
        <w:t></w:t>
      </w:r>
    </w:p>
    <w:p w:rsidR="00E03D88" w:rsidRDefault="00E03D88" w:rsidP="00E03D88">
      <w:r>
        <w:rPr>
          <w:rFonts w:hint="eastAsia"/>
        </w:rPr>
        <w:t>період</w:t>
      </w:r>
      <w:r>
        <w:t></w:t>
      </w:r>
      <w:r>
        <w:rPr>
          <w:rFonts w:hint="eastAsia"/>
        </w:rPr>
        <w:t>феодальної</w:t>
      </w:r>
      <w:r>
        <w:t></w:t>
      </w:r>
      <w:r>
        <w:rPr>
          <w:rFonts w:hint="eastAsia"/>
        </w:rPr>
        <w:t>роздробленості</w:t>
      </w:r>
      <w:r>
        <w:t></w:t>
      </w:r>
      <w:r>
        <w:rPr>
          <w:rFonts w:hint="eastAsia"/>
        </w:rPr>
        <w:t>українських</w:t>
      </w:r>
      <w:r>
        <w:t></w:t>
      </w:r>
      <w:r>
        <w:rPr>
          <w:rFonts w:hint="eastAsia"/>
        </w:rPr>
        <w:t>земель</w:t>
      </w:r>
      <w:r>
        <w:t></w:t>
      </w:r>
      <w:r>
        <w:t></w:t>
      </w:r>
      <w:r>
        <w:rPr>
          <w:rFonts w:hint="eastAsia"/>
        </w:rPr>
        <w:t>У</w:t>
      </w:r>
      <w:r>
        <w:t></w:t>
      </w:r>
      <w:r>
        <w:rPr>
          <w:rFonts w:hint="eastAsia"/>
        </w:rPr>
        <w:t>цей</w:t>
      </w:r>
      <w:r>
        <w:t></w:t>
      </w:r>
      <w:r>
        <w:rPr>
          <w:rFonts w:hint="eastAsia"/>
        </w:rPr>
        <w:t>період</w:t>
      </w:r>
      <w:r>
        <w:t></w:t>
      </w:r>
      <w:r>
        <w:rPr>
          <w:rFonts w:hint="eastAsia"/>
        </w:rPr>
        <w:t>особиста</w:t>
      </w:r>
    </w:p>
    <w:p w:rsidR="00E03D88" w:rsidRDefault="00E03D88" w:rsidP="00E03D88">
      <w:r>
        <w:rPr>
          <w:rFonts w:hint="eastAsia"/>
        </w:rPr>
        <w:t>участь</w:t>
      </w:r>
      <w:r>
        <w:t></w:t>
      </w:r>
      <w:r>
        <w:rPr>
          <w:rFonts w:hint="eastAsia"/>
        </w:rPr>
        <w:t>відповідача</w:t>
      </w:r>
      <w:r>
        <w:t></w:t>
      </w:r>
      <w:r>
        <w:t></w:t>
      </w:r>
      <w:r>
        <w:rPr>
          <w:rFonts w:hint="eastAsia"/>
        </w:rPr>
        <w:t>обвинуваченого</w:t>
      </w:r>
      <w:r>
        <w:t></w:t>
      </w:r>
      <w:r>
        <w:t></w:t>
      </w:r>
      <w:r>
        <w:rPr>
          <w:rFonts w:hint="eastAsia"/>
        </w:rPr>
        <w:t>в</w:t>
      </w:r>
      <w:r>
        <w:t></w:t>
      </w:r>
      <w:r>
        <w:rPr>
          <w:rFonts w:hint="eastAsia"/>
        </w:rPr>
        <w:t>судовому</w:t>
      </w:r>
      <w:r>
        <w:t></w:t>
      </w:r>
      <w:r>
        <w:rPr>
          <w:rFonts w:hint="eastAsia"/>
        </w:rPr>
        <w:t>розгляді</w:t>
      </w:r>
      <w:r>
        <w:t></w:t>
      </w:r>
      <w:r>
        <w:rPr>
          <w:rFonts w:hint="eastAsia"/>
        </w:rPr>
        <w:t>була</w:t>
      </w:r>
      <w:r>
        <w:t></w:t>
      </w:r>
      <w:r>
        <w:rPr>
          <w:rFonts w:hint="eastAsia"/>
        </w:rPr>
        <w:t>обов’язковою</w:t>
      </w:r>
      <w:r>
        <w:t></w:t>
      </w:r>
    </w:p>
    <w:p w:rsidR="00E03D88" w:rsidRDefault="00E03D88" w:rsidP="00E03D88">
      <w:r>
        <w:rPr>
          <w:rFonts w:hint="eastAsia"/>
        </w:rPr>
        <w:t>а</w:t>
      </w:r>
      <w:r>
        <w:t></w:t>
      </w:r>
      <w:r>
        <w:rPr>
          <w:rFonts w:hint="eastAsia"/>
        </w:rPr>
        <w:t>можливість</w:t>
      </w:r>
      <w:r>
        <w:t></w:t>
      </w:r>
      <w:r>
        <w:rPr>
          <w:rFonts w:hint="eastAsia"/>
        </w:rPr>
        <w:t>здійснення</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rsidR="00E03D88" w:rsidRDefault="00E03D88" w:rsidP="00E03D88">
      <w:r>
        <w:rPr>
          <w:rFonts w:hint="eastAsia"/>
        </w:rPr>
        <w:t>відповідача</w:t>
      </w:r>
      <w:r>
        <w:t></w:t>
      </w:r>
      <w:r>
        <w:rPr>
          <w:rFonts w:hint="eastAsia"/>
        </w:rPr>
        <w:t>не</w:t>
      </w:r>
      <w:r>
        <w:t></w:t>
      </w:r>
      <w:r>
        <w:rPr>
          <w:rFonts w:hint="eastAsia"/>
        </w:rPr>
        <w:t>передбачалася</w:t>
      </w:r>
      <w:r>
        <w:t></w:t>
      </w:r>
    </w:p>
    <w:p w:rsidR="00E03D88" w:rsidRDefault="00E03D88" w:rsidP="00E03D88">
      <w:r>
        <w:t>˗</w:t>
      </w:r>
      <w:r>
        <w:t></w:t>
      </w:r>
      <w:r>
        <w:rPr>
          <w:rFonts w:hint="eastAsia"/>
        </w:rPr>
        <w:t>другий</w:t>
      </w:r>
      <w:r>
        <w:t></w:t>
      </w:r>
      <w:r>
        <w:t></w:t>
      </w:r>
      <w:r>
        <w:rPr>
          <w:rFonts w:hint="eastAsia"/>
        </w:rPr>
        <w:t>з</w:t>
      </w:r>
      <w:r>
        <w:t></w:t>
      </w:r>
      <w:r>
        <w:rPr>
          <w:rFonts w:hint="eastAsia"/>
        </w:rPr>
        <w:t>сер</w:t>
      </w:r>
      <w:r>
        <w:t></w:t>
      </w:r>
      <w:r>
        <w:t></w:t>
      </w:r>
      <w:r>
        <w:t></w:t>
      </w:r>
      <w:r>
        <w:rPr>
          <w:rFonts w:hint="eastAsia"/>
        </w:rPr>
        <w:t>І</w:t>
      </w:r>
      <w:r>
        <w:t></w:t>
      </w:r>
      <w:r>
        <w:t></w:t>
      </w:r>
      <w:r>
        <w:rPr>
          <w:rFonts w:hint="eastAsia"/>
        </w:rPr>
        <w:t>ст</w:t>
      </w:r>
      <w:r>
        <w:t></w:t>
      </w:r>
      <w:r>
        <w:t></w:t>
      </w:r>
      <w:r>
        <w:rPr>
          <w:rFonts w:hint="eastAsia"/>
        </w:rPr>
        <w:t>по</w:t>
      </w:r>
      <w:r>
        <w:t></w:t>
      </w:r>
      <w:r>
        <w:t></w:t>
      </w:r>
      <w:r>
        <w:t></w:t>
      </w:r>
      <w:r>
        <w:t></w:t>
      </w:r>
      <w:r>
        <w:t></w:t>
      </w:r>
      <w:r>
        <w:rPr>
          <w:rFonts w:hint="eastAsia"/>
        </w:rPr>
        <w:t>ст</w:t>
      </w:r>
      <w:r>
        <w:t></w:t>
      </w:r>
      <w:r>
        <w:t></w:t>
      </w:r>
      <w:r>
        <w:rPr>
          <w:rFonts w:hint="eastAsia"/>
        </w:rPr>
        <w:t>–</w:t>
      </w:r>
      <w:r>
        <w:t></w:t>
      </w:r>
      <w:r>
        <w:rPr>
          <w:rFonts w:hint="eastAsia"/>
        </w:rPr>
        <w:t>перебування</w:t>
      </w:r>
      <w:r>
        <w:t></w:t>
      </w:r>
      <w:r>
        <w:rPr>
          <w:rFonts w:hint="eastAsia"/>
        </w:rPr>
        <w:t>українських</w:t>
      </w:r>
      <w:r>
        <w:t></w:t>
      </w:r>
      <w:r>
        <w:rPr>
          <w:rFonts w:hint="eastAsia"/>
        </w:rPr>
        <w:t>земель</w:t>
      </w:r>
    </w:p>
    <w:p w:rsidR="00E03D88" w:rsidRDefault="00E03D88" w:rsidP="00E03D88">
      <w:r>
        <w:rPr>
          <w:rFonts w:hint="eastAsia"/>
        </w:rPr>
        <w:t>під</w:t>
      </w:r>
      <w:r>
        <w:t></w:t>
      </w:r>
      <w:r>
        <w:rPr>
          <w:rFonts w:hint="eastAsia"/>
        </w:rPr>
        <w:t>владою</w:t>
      </w:r>
      <w:r>
        <w:t></w:t>
      </w:r>
      <w:r>
        <w:rPr>
          <w:rFonts w:hint="eastAsia"/>
        </w:rPr>
        <w:t>Великого</w:t>
      </w:r>
      <w:r>
        <w:t></w:t>
      </w:r>
      <w:r>
        <w:rPr>
          <w:rFonts w:hint="eastAsia"/>
        </w:rPr>
        <w:t>князівства</w:t>
      </w:r>
      <w:r>
        <w:t></w:t>
      </w:r>
      <w:r>
        <w:rPr>
          <w:rFonts w:hint="eastAsia"/>
        </w:rPr>
        <w:t>Литовського</w:t>
      </w:r>
      <w:r>
        <w:t></w:t>
      </w:r>
      <w:r>
        <w:rPr>
          <w:rFonts w:hint="eastAsia"/>
        </w:rPr>
        <w:t>та</w:t>
      </w:r>
      <w:r>
        <w:t></w:t>
      </w:r>
      <w:r>
        <w:rPr>
          <w:rFonts w:hint="eastAsia"/>
        </w:rPr>
        <w:t>Польського</w:t>
      </w:r>
      <w:r>
        <w:t></w:t>
      </w:r>
      <w:r>
        <w:rPr>
          <w:rFonts w:hint="eastAsia"/>
        </w:rPr>
        <w:t>королівства</w:t>
      </w:r>
      <w:r>
        <w:t></w:t>
      </w:r>
      <w:r>
        <w:t></w:t>
      </w:r>
      <w:r>
        <w:rPr>
          <w:rFonts w:hint="eastAsia"/>
        </w:rPr>
        <w:t>Речі</w:t>
      </w:r>
    </w:p>
    <w:p w:rsidR="00E03D88" w:rsidRDefault="00E03D88" w:rsidP="00E03D88">
      <w:r>
        <w:rPr>
          <w:rFonts w:hint="eastAsia"/>
        </w:rPr>
        <w:t>Посполитої</w:t>
      </w:r>
      <w:r>
        <w:t></w:t>
      </w:r>
      <w:r>
        <w:t></w:t>
      </w:r>
      <w:r>
        <w:rPr>
          <w:rFonts w:hint="eastAsia"/>
        </w:rPr>
        <w:t>У</w:t>
      </w:r>
      <w:r>
        <w:t></w:t>
      </w:r>
      <w:r>
        <w:rPr>
          <w:rFonts w:hint="eastAsia"/>
        </w:rPr>
        <w:t>цей</w:t>
      </w:r>
      <w:r>
        <w:t></w:t>
      </w:r>
      <w:r>
        <w:rPr>
          <w:rFonts w:hint="eastAsia"/>
        </w:rPr>
        <w:t>період</w:t>
      </w:r>
      <w:r>
        <w:t></w:t>
      </w:r>
      <w:r>
        <w:rPr>
          <w:rFonts w:hint="eastAsia"/>
        </w:rPr>
        <w:t>почали</w:t>
      </w:r>
      <w:r>
        <w:t></w:t>
      </w:r>
      <w:r>
        <w:rPr>
          <w:rFonts w:hint="eastAsia"/>
        </w:rPr>
        <w:t>закладатися</w:t>
      </w:r>
      <w:r>
        <w:t></w:t>
      </w:r>
      <w:r>
        <w:rPr>
          <w:rFonts w:hint="eastAsia"/>
        </w:rPr>
        <w:t>основи</w:t>
      </w:r>
      <w:r>
        <w:t></w:t>
      </w:r>
      <w:r>
        <w:rPr>
          <w:rFonts w:hint="eastAsia"/>
        </w:rPr>
        <w:t>здійснення</w:t>
      </w:r>
    </w:p>
    <w:p w:rsidR="00E03D88" w:rsidRDefault="00E03D88" w:rsidP="00E03D88">
      <w:r>
        <w:rPr>
          <w:rFonts w:hint="eastAsia"/>
        </w:rPr>
        <w:t>спеціального</w:t>
      </w:r>
      <w:r>
        <w:t></w:t>
      </w:r>
      <w:r>
        <w:rPr>
          <w:rFonts w:hint="eastAsia"/>
        </w:rPr>
        <w:t>кримінального</w:t>
      </w:r>
      <w:r>
        <w:t></w:t>
      </w:r>
      <w:r>
        <w:rPr>
          <w:rFonts w:hint="eastAsia"/>
        </w:rPr>
        <w:t>провадження</w:t>
      </w:r>
      <w:r>
        <w:t></w:t>
      </w:r>
      <w:r>
        <w:rPr>
          <w:rFonts w:hint="eastAsia"/>
        </w:rPr>
        <w:t>в</w:t>
      </w:r>
      <w:r>
        <w:t></w:t>
      </w:r>
      <w:r>
        <w:rPr>
          <w:rFonts w:hint="eastAsia"/>
        </w:rPr>
        <w:t>Україні</w:t>
      </w:r>
      <w:r>
        <w:t></w:t>
      </w:r>
      <w:r>
        <w:t></w:t>
      </w:r>
      <w:r>
        <w:rPr>
          <w:rFonts w:hint="eastAsia"/>
        </w:rPr>
        <w:t>Можливість</w:t>
      </w:r>
      <w:r>
        <w:t></w:t>
      </w:r>
      <w:r>
        <w:rPr>
          <w:rFonts w:hint="eastAsia"/>
        </w:rPr>
        <w:t>проведення</w:t>
      </w:r>
    </w:p>
    <w:p w:rsidR="00E03D88" w:rsidRDefault="00E03D88" w:rsidP="00E03D88">
      <w:r>
        <w:rPr>
          <w:rFonts w:hint="eastAsia"/>
        </w:rPr>
        <w:t>судового</w:t>
      </w:r>
      <w:r>
        <w:t></w:t>
      </w:r>
      <w:r>
        <w:rPr>
          <w:rFonts w:hint="eastAsia"/>
        </w:rPr>
        <w:t>розгляду</w:t>
      </w:r>
      <w:r>
        <w:t></w:t>
      </w:r>
      <w:r>
        <w:rPr>
          <w:rFonts w:hint="eastAsia"/>
        </w:rPr>
        <w:t>та</w:t>
      </w:r>
      <w:r>
        <w:t></w:t>
      </w:r>
      <w:r>
        <w:rPr>
          <w:rFonts w:hint="eastAsia"/>
        </w:rPr>
        <w:t>винесення</w:t>
      </w:r>
      <w:r>
        <w:t></w:t>
      </w:r>
      <w:r>
        <w:rPr>
          <w:rFonts w:hint="eastAsia"/>
        </w:rPr>
        <w:t>вироку</w:t>
      </w:r>
      <w:r>
        <w:t></w:t>
      </w:r>
      <w:r>
        <w:rPr>
          <w:rFonts w:hint="eastAsia"/>
        </w:rPr>
        <w:t>за</w:t>
      </w:r>
      <w:r>
        <w:t></w:t>
      </w:r>
      <w:r>
        <w:rPr>
          <w:rFonts w:hint="eastAsia"/>
        </w:rPr>
        <w:t>відсутності</w:t>
      </w:r>
      <w:r>
        <w:t></w:t>
      </w:r>
      <w:r>
        <w:rPr>
          <w:rFonts w:hint="eastAsia"/>
        </w:rPr>
        <w:t>відповідача</w:t>
      </w:r>
      <w:r>
        <w:t></w:t>
      </w:r>
      <w:r>
        <w:rPr>
          <w:rFonts w:hint="eastAsia"/>
        </w:rPr>
        <w:t>за</w:t>
      </w:r>
    </w:p>
    <w:p w:rsidR="00E03D88" w:rsidRDefault="00E03D88" w:rsidP="00E03D88">
      <w:r>
        <w:rPr>
          <w:rFonts w:hint="eastAsia"/>
        </w:rPr>
        <w:t>Литовськими</w:t>
      </w:r>
      <w:r>
        <w:t></w:t>
      </w:r>
      <w:r>
        <w:rPr>
          <w:rFonts w:hint="eastAsia"/>
        </w:rPr>
        <w:t>статутами</w:t>
      </w:r>
      <w:r>
        <w:t></w:t>
      </w:r>
      <w:r>
        <w:t></w:t>
      </w:r>
      <w:r>
        <w:t></w:t>
      </w:r>
      <w:r>
        <w:t></w:t>
      </w:r>
      <w:r>
        <w:t></w:t>
      </w:r>
      <w:r>
        <w:t></w:t>
      </w:r>
      <w:r>
        <w:rPr>
          <w:rFonts w:hint="eastAsia"/>
        </w:rPr>
        <w:t>р</w:t>
      </w:r>
      <w:r>
        <w:t></w:t>
      </w:r>
      <w:r>
        <w:t></w:t>
      </w:r>
      <w:r>
        <w:rPr>
          <w:rFonts w:hint="eastAsia"/>
        </w:rPr>
        <w:t>та</w:t>
      </w:r>
      <w:r>
        <w:t></w:t>
      </w:r>
      <w:r>
        <w:t></w:t>
      </w:r>
      <w:r>
        <w:t></w:t>
      </w:r>
      <w:r>
        <w:t></w:t>
      </w:r>
      <w:r>
        <w:t></w:t>
      </w:r>
      <w:r>
        <w:t></w:t>
      </w:r>
      <w:r>
        <w:rPr>
          <w:rFonts w:hint="eastAsia"/>
        </w:rPr>
        <w:t>р</w:t>
      </w:r>
      <w:r>
        <w:t></w:t>
      </w:r>
      <w:r>
        <w:t></w:t>
      </w:r>
      <w:r>
        <w:rPr>
          <w:rFonts w:hint="eastAsia"/>
        </w:rPr>
        <w:t>пов’язувалась</w:t>
      </w:r>
      <w:r>
        <w:t></w:t>
      </w:r>
      <w:r>
        <w:rPr>
          <w:rFonts w:hint="eastAsia"/>
        </w:rPr>
        <w:t>з</w:t>
      </w:r>
      <w:r>
        <w:t></w:t>
      </w:r>
      <w:r>
        <w:rPr>
          <w:rFonts w:hint="eastAsia"/>
        </w:rPr>
        <w:t>неявкою</w:t>
      </w:r>
    </w:p>
    <w:p w:rsidR="00E03D88" w:rsidRDefault="00E03D88" w:rsidP="00E03D88">
      <w:r>
        <w:rPr>
          <w:rFonts w:hint="eastAsia"/>
        </w:rPr>
        <w:t>відповідача</w:t>
      </w:r>
      <w:r>
        <w:t></w:t>
      </w:r>
      <w:r>
        <w:rPr>
          <w:rFonts w:hint="eastAsia"/>
        </w:rPr>
        <w:t>до</w:t>
      </w:r>
      <w:r>
        <w:t></w:t>
      </w:r>
      <w:r>
        <w:rPr>
          <w:rFonts w:hint="eastAsia"/>
        </w:rPr>
        <w:t>суду</w:t>
      </w:r>
      <w:r>
        <w:t></w:t>
      </w:r>
      <w:r>
        <w:rPr>
          <w:rFonts w:hint="eastAsia"/>
        </w:rPr>
        <w:t>після</w:t>
      </w:r>
      <w:r>
        <w:t></w:t>
      </w:r>
      <w:r>
        <w:rPr>
          <w:rFonts w:hint="eastAsia"/>
        </w:rPr>
        <w:t>триразового</w:t>
      </w:r>
      <w:r>
        <w:t></w:t>
      </w:r>
      <w:r>
        <w:rPr>
          <w:rFonts w:hint="eastAsia"/>
        </w:rPr>
        <w:t>виклику</w:t>
      </w:r>
      <w:r>
        <w:t></w:t>
      </w:r>
      <w:r>
        <w:t></w:t>
      </w:r>
      <w:r>
        <w:rPr>
          <w:rFonts w:hint="eastAsia"/>
        </w:rPr>
        <w:t>а</w:t>
      </w:r>
      <w:r>
        <w:t></w:t>
      </w:r>
      <w:r>
        <w:rPr>
          <w:rFonts w:hint="eastAsia"/>
        </w:rPr>
        <w:t>за</w:t>
      </w:r>
      <w:r>
        <w:t></w:t>
      </w:r>
      <w:r>
        <w:rPr>
          <w:rFonts w:hint="eastAsia"/>
        </w:rPr>
        <w:t>Литовським</w:t>
      </w:r>
      <w:r>
        <w:t></w:t>
      </w:r>
      <w:r>
        <w:rPr>
          <w:rFonts w:hint="eastAsia"/>
        </w:rPr>
        <w:t>статутом</w:t>
      </w:r>
    </w:p>
    <w:p w:rsidR="00E03D88" w:rsidRDefault="00E03D88" w:rsidP="00E03D88">
      <w:r>
        <w:t></w:t>
      </w:r>
      <w:r>
        <w:t></w:t>
      </w:r>
      <w:r>
        <w:t></w:t>
      </w:r>
      <w:r>
        <w:t></w:t>
      </w:r>
      <w:r>
        <w:t></w:t>
      </w:r>
      <w:r>
        <w:rPr>
          <w:rFonts w:hint="eastAsia"/>
        </w:rPr>
        <w:t>р</w:t>
      </w:r>
      <w:r>
        <w:t></w:t>
      </w:r>
      <w:r>
        <w:t></w:t>
      </w:r>
      <w:r>
        <w:rPr>
          <w:rFonts w:hint="eastAsia"/>
        </w:rPr>
        <w:t>такий</w:t>
      </w:r>
      <w:r>
        <w:t></w:t>
      </w:r>
      <w:r>
        <w:rPr>
          <w:rFonts w:hint="eastAsia"/>
        </w:rPr>
        <w:t>розгляд</w:t>
      </w:r>
      <w:r>
        <w:t></w:t>
      </w:r>
      <w:r>
        <w:rPr>
          <w:rFonts w:hint="eastAsia"/>
        </w:rPr>
        <w:t>здійснювався</w:t>
      </w:r>
      <w:r>
        <w:t></w:t>
      </w:r>
      <w:r>
        <w:rPr>
          <w:rFonts w:hint="eastAsia"/>
        </w:rPr>
        <w:t>також</w:t>
      </w:r>
      <w:r>
        <w:t></w:t>
      </w:r>
      <w:r>
        <w:rPr>
          <w:rFonts w:hint="eastAsia"/>
        </w:rPr>
        <w:t>у</w:t>
      </w:r>
      <w:r>
        <w:t></w:t>
      </w:r>
      <w:r>
        <w:rPr>
          <w:rFonts w:hint="eastAsia"/>
        </w:rPr>
        <w:t>разі</w:t>
      </w:r>
      <w:r>
        <w:t></w:t>
      </w:r>
      <w:r>
        <w:rPr>
          <w:rFonts w:hint="eastAsia"/>
        </w:rPr>
        <w:t>самовільного</w:t>
      </w:r>
      <w:r>
        <w:t></w:t>
      </w:r>
      <w:r>
        <w:rPr>
          <w:rFonts w:hint="eastAsia"/>
        </w:rPr>
        <w:t>залишення</w:t>
      </w:r>
      <w:r>
        <w:t></w:t>
      </w:r>
      <w:r>
        <w:rPr>
          <w:rFonts w:hint="eastAsia"/>
        </w:rPr>
        <w:t>ним</w:t>
      </w:r>
    </w:p>
    <w:p w:rsidR="00E03D88" w:rsidRDefault="00E03D88" w:rsidP="00E03D88">
      <w:r>
        <w:rPr>
          <w:rFonts w:hint="eastAsia"/>
        </w:rPr>
        <w:t>судового</w:t>
      </w:r>
      <w:r>
        <w:t></w:t>
      </w:r>
      <w:r>
        <w:rPr>
          <w:rFonts w:hint="eastAsia"/>
        </w:rPr>
        <w:t>розгляду</w:t>
      </w:r>
      <w:r>
        <w:t></w:t>
      </w:r>
      <w:r>
        <w:rPr>
          <w:rFonts w:hint="eastAsia"/>
        </w:rPr>
        <w:t>та</w:t>
      </w:r>
      <w:r>
        <w:t></w:t>
      </w:r>
      <w:r>
        <w:rPr>
          <w:rFonts w:hint="eastAsia"/>
        </w:rPr>
        <w:t>небажання</w:t>
      </w:r>
      <w:r>
        <w:t></w:t>
      </w:r>
      <w:r>
        <w:rPr>
          <w:rFonts w:hint="eastAsia"/>
        </w:rPr>
        <w:t>відповідати</w:t>
      </w:r>
      <w:r>
        <w:t></w:t>
      </w:r>
      <w:r>
        <w:rPr>
          <w:rFonts w:hint="eastAsia"/>
        </w:rPr>
        <w:t>по</w:t>
      </w:r>
      <w:r>
        <w:t></w:t>
      </w:r>
      <w:r>
        <w:rPr>
          <w:rFonts w:hint="eastAsia"/>
        </w:rPr>
        <w:t>суті</w:t>
      </w:r>
      <w:r>
        <w:t></w:t>
      </w:r>
      <w:r>
        <w:rPr>
          <w:rFonts w:hint="eastAsia"/>
        </w:rPr>
        <w:t>справи</w:t>
      </w:r>
      <w:r>
        <w:t></w:t>
      </w:r>
    </w:p>
    <w:p w:rsidR="00E03D88" w:rsidRDefault="00E03D88" w:rsidP="00E03D88">
      <w:r>
        <w:t>˗</w:t>
      </w:r>
      <w:r>
        <w:t></w:t>
      </w:r>
      <w:r>
        <w:rPr>
          <w:rFonts w:hint="eastAsia"/>
        </w:rPr>
        <w:t>третій</w:t>
      </w:r>
      <w:r>
        <w:t></w:t>
      </w:r>
      <w:r>
        <w:t></w:t>
      </w:r>
      <w:r>
        <w:rPr>
          <w:rFonts w:hint="eastAsia"/>
        </w:rPr>
        <w:t>з</w:t>
      </w:r>
      <w:r>
        <w:t></w:t>
      </w:r>
      <w:r>
        <w:t></w:t>
      </w:r>
      <w:r>
        <w:t></w:t>
      </w:r>
      <w:r>
        <w:t></w:t>
      </w:r>
      <w:r>
        <w:t></w:t>
      </w:r>
      <w:r>
        <w:rPr>
          <w:rFonts w:hint="eastAsia"/>
        </w:rPr>
        <w:t>ст</w:t>
      </w:r>
      <w:r>
        <w:t></w:t>
      </w:r>
      <w:r>
        <w:t></w:t>
      </w:r>
      <w:r>
        <w:rPr>
          <w:rFonts w:hint="eastAsia"/>
        </w:rPr>
        <w:t>по</w:t>
      </w:r>
      <w:r>
        <w:t></w:t>
      </w:r>
      <w:r>
        <w:rPr>
          <w:rFonts w:hint="eastAsia"/>
        </w:rPr>
        <w:t>п</w:t>
      </w:r>
      <w:r>
        <w:t></w:t>
      </w:r>
      <w:r>
        <w:t></w:t>
      </w:r>
      <w:r>
        <w:rPr>
          <w:rFonts w:hint="eastAsia"/>
        </w:rPr>
        <w:t>п</w:t>
      </w:r>
      <w:r>
        <w:t></w:t>
      </w:r>
      <w:r>
        <w:t></w:t>
      </w:r>
      <w:r>
        <w:t></w:t>
      </w:r>
      <w:r>
        <w:t></w:t>
      </w:r>
      <w:r>
        <w:t></w:t>
      </w:r>
      <w:r>
        <w:t></w:t>
      </w:r>
      <w:r>
        <w:rPr>
          <w:rFonts w:hint="eastAsia"/>
        </w:rPr>
        <w:t>І</w:t>
      </w:r>
      <w:r>
        <w:t></w:t>
      </w:r>
      <w:r>
        <w:rPr>
          <w:rFonts w:hint="eastAsia"/>
        </w:rPr>
        <w:t>ст</w:t>
      </w:r>
      <w:r>
        <w:t></w:t>
      </w:r>
      <w:r>
        <w:t></w:t>
      </w:r>
      <w:r>
        <w:rPr>
          <w:rFonts w:hint="eastAsia"/>
        </w:rPr>
        <w:t>–</w:t>
      </w:r>
      <w:r>
        <w:t></w:t>
      </w:r>
      <w:r>
        <w:rPr>
          <w:rFonts w:hint="eastAsia"/>
        </w:rPr>
        <w:t>існування</w:t>
      </w:r>
      <w:r>
        <w:t></w:t>
      </w:r>
      <w:r>
        <w:rPr>
          <w:rFonts w:hint="eastAsia"/>
        </w:rPr>
        <w:t>Козацькогетьманської</w:t>
      </w:r>
      <w:r>
        <w:t></w:t>
      </w:r>
      <w:r>
        <w:rPr>
          <w:rFonts w:hint="eastAsia"/>
        </w:rPr>
        <w:t>держави</w:t>
      </w:r>
      <w:r>
        <w:t></w:t>
      </w:r>
      <w:r>
        <w:t></w:t>
      </w:r>
      <w:r>
        <w:rPr>
          <w:rFonts w:hint="eastAsia"/>
        </w:rPr>
        <w:t>Процесуальному</w:t>
      </w:r>
      <w:r>
        <w:t></w:t>
      </w:r>
      <w:r>
        <w:rPr>
          <w:rFonts w:hint="eastAsia"/>
        </w:rPr>
        <w:t>законодавству</w:t>
      </w:r>
      <w:r>
        <w:t></w:t>
      </w:r>
      <w:r>
        <w:rPr>
          <w:rFonts w:hint="eastAsia"/>
        </w:rPr>
        <w:t>були</w:t>
      </w:r>
      <w:r>
        <w:t></w:t>
      </w:r>
      <w:r>
        <w:rPr>
          <w:rFonts w:hint="eastAsia"/>
        </w:rPr>
        <w:t>притаманні</w:t>
      </w:r>
    </w:p>
    <w:p w:rsidR="00E03D88" w:rsidRDefault="00E03D88" w:rsidP="00E03D88">
      <w:r>
        <w:rPr>
          <w:rFonts w:hint="eastAsia"/>
        </w:rPr>
        <w:t>основні</w:t>
      </w:r>
      <w:r>
        <w:t></w:t>
      </w:r>
      <w:r>
        <w:rPr>
          <w:rFonts w:hint="eastAsia"/>
        </w:rPr>
        <w:t>риси</w:t>
      </w:r>
      <w:r>
        <w:t></w:t>
      </w:r>
      <w:r>
        <w:rPr>
          <w:rFonts w:hint="eastAsia"/>
        </w:rPr>
        <w:t>попереднього</w:t>
      </w:r>
      <w:r>
        <w:t></w:t>
      </w:r>
      <w:r>
        <w:rPr>
          <w:rFonts w:hint="eastAsia"/>
        </w:rPr>
        <w:t>історичного</w:t>
      </w:r>
      <w:r>
        <w:t></w:t>
      </w:r>
      <w:r>
        <w:rPr>
          <w:rFonts w:hint="eastAsia"/>
        </w:rPr>
        <w:t>періоду</w:t>
      </w:r>
      <w:r>
        <w:t></w:t>
      </w:r>
      <w:r>
        <w:t></w:t>
      </w:r>
      <w:r>
        <w:rPr>
          <w:rFonts w:hint="eastAsia"/>
        </w:rPr>
        <w:t>закріплювалась</w:t>
      </w:r>
    </w:p>
    <w:p w:rsidR="00E03D88" w:rsidRDefault="00E03D88" w:rsidP="00E03D88">
      <w:r>
        <w:rPr>
          <w:rFonts w:hint="eastAsia"/>
        </w:rPr>
        <w:t>обов’язковість</w:t>
      </w:r>
      <w:r>
        <w:t></w:t>
      </w:r>
      <w:r>
        <w:rPr>
          <w:rFonts w:hint="eastAsia"/>
        </w:rPr>
        <w:t>участі</w:t>
      </w:r>
      <w:r>
        <w:t></w:t>
      </w:r>
      <w:r>
        <w:rPr>
          <w:rFonts w:hint="eastAsia"/>
        </w:rPr>
        <w:t>сторін</w:t>
      </w:r>
      <w:r>
        <w:t></w:t>
      </w:r>
      <w:r>
        <w:rPr>
          <w:rFonts w:hint="eastAsia"/>
        </w:rPr>
        <w:t>у</w:t>
      </w:r>
      <w:r>
        <w:t></w:t>
      </w:r>
      <w:r>
        <w:rPr>
          <w:rFonts w:hint="eastAsia"/>
        </w:rPr>
        <w:t>судовому</w:t>
      </w:r>
      <w:r>
        <w:t></w:t>
      </w:r>
      <w:r>
        <w:rPr>
          <w:rFonts w:hint="eastAsia"/>
        </w:rPr>
        <w:t>розгляді</w:t>
      </w:r>
      <w:r>
        <w:t></w:t>
      </w:r>
      <w:r>
        <w:t></w:t>
      </w:r>
      <w:r>
        <w:rPr>
          <w:rFonts w:hint="eastAsia"/>
        </w:rPr>
        <w:t>водночас</w:t>
      </w:r>
      <w:r>
        <w:t></w:t>
      </w:r>
      <w:r>
        <w:rPr>
          <w:rFonts w:hint="eastAsia"/>
        </w:rPr>
        <w:t>зберігалася</w:t>
      </w:r>
    </w:p>
    <w:p w:rsidR="00E03D88" w:rsidRDefault="00E03D88" w:rsidP="00E03D88">
      <w:r>
        <w:rPr>
          <w:rFonts w:hint="eastAsia"/>
        </w:rPr>
        <w:t>можливість</w:t>
      </w:r>
      <w:r>
        <w:t></w:t>
      </w:r>
      <w:r>
        <w:rPr>
          <w:rFonts w:hint="eastAsia"/>
        </w:rPr>
        <w:t>проведення</w:t>
      </w:r>
      <w:r>
        <w:t></w:t>
      </w:r>
      <w:r>
        <w:rPr>
          <w:rFonts w:hint="eastAsia"/>
        </w:rPr>
        <w:t>судового</w:t>
      </w:r>
      <w:r>
        <w:t></w:t>
      </w:r>
      <w:r>
        <w:rPr>
          <w:rFonts w:hint="eastAsia"/>
        </w:rPr>
        <w:t>розгляду</w:t>
      </w:r>
      <w:r>
        <w:t></w:t>
      </w:r>
      <w:r>
        <w:rPr>
          <w:rFonts w:hint="eastAsia"/>
        </w:rPr>
        <w:t>та</w:t>
      </w:r>
      <w:r>
        <w:t></w:t>
      </w:r>
      <w:r>
        <w:rPr>
          <w:rFonts w:hint="eastAsia"/>
        </w:rPr>
        <w:t>винесення</w:t>
      </w:r>
      <w:r>
        <w:t></w:t>
      </w:r>
      <w:r>
        <w:rPr>
          <w:rFonts w:hint="eastAsia"/>
        </w:rPr>
        <w:t>заочного</w:t>
      </w:r>
      <w:r>
        <w:t></w:t>
      </w:r>
      <w:r>
        <w:rPr>
          <w:rFonts w:hint="eastAsia"/>
        </w:rPr>
        <w:t>рішення</w:t>
      </w:r>
      <w:r>
        <w:t></w:t>
      </w:r>
      <w:r>
        <w:rPr>
          <w:rFonts w:hint="eastAsia"/>
        </w:rPr>
        <w:t>в</w:t>
      </w:r>
    </w:p>
    <w:p w:rsidR="00E03D88" w:rsidRDefault="00E03D88" w:rsidP="00E03D88">
      <w:r>
        <w:rPr>
          <w:rFonts w:hint="eastAsia"/>
        </w:rPr>
        <w:t>разі</w:t>
      </w:r>
      <w:r>
        <w:t></w:t>
      </w:r>
      <w:r>
        <w:rPr>
          <w:rFonts w:hint="eastAsia"/>
        </w:rPr>
        <w:t>нез’явлення</w:t>
      </w:r>
      <w:r>
        <w:t></w:t>
      </w:r>
      <w:r>
        <w:rPr>
          <w:rFonts w:hint="eastAsia"/>
        </w:rPr>
        <w:t>відповідача</w:t>
      </w:r>
      <w:r>
        <w:t></w:t>
      </w:r>
      <w:r>
        <w:rPr>
          <w:rFonts w:hint="eastAsia"/>
        </w:rPr>
        <w:t>після</w:t>
      </w:r>
      <w:r>
        <w:t></w:t>
      </w:r>
      <w:r>
        <w:rPr>
          <w:rFonts w:hint="eastAsia"/>
        </w:rPr>
        <w:t>триразового</w:t>
      </w:r>
      <w:r>
        <w:t></w:t>
      </w:r>
      <w:r>
        <w:rPr>
          <w:rFonts w:hint="eastAsia"/>
        </w:rPr>
        <w:t>виклику</w:t>
      </w:r>
      <w:r>
        <w:t></w:t>
      </w:r>
      <w:r>
        <w:t></w:t>
      </w:r>
      <w:r>
        <w:rPr>
          <w:rFonts w:hint="eastAsia"/>
        </w:rPr>
        <w:t>Відповідач</w:t>
      </w:r>
      <w:r>
        <w:t></w:t>
      </w:r>
      <w:r>
        <w:rPr>
          <w:rFonts w:hint="eastAsia"/>
        </w:rPr>
        <w:t>мав</w:t>
      </w:r>
    </w:p>
    <w:p w:rsidR="00E03D88" w:rsidRDefault="00E03D88" w:rsidP="00E03D88">
      <w:r>
        <w:rPr>
          <w:rFonts w:hint="eastAsia"/>
        </w:rPr>
        <w:t>право</w:t>
      </w:r>
      <w:r>
        <w:t></w:t>
      </w:r>
      <w:r>
        <w:rPr>
          <w:rFonts w:hint="eastAsia"/>
        </w:rPr>
        <w:t>оскаржити</w:t>
      </w:r>
      <w:r>
        <w:t></w:t>
      </w:r>
      <w:r>
        <w:rPr>
          <w:rFonts w:hint="eastAsia"/>
        </w:rPr>
        <w:t>постанову</w:t>
      </w:r>
      <w:r>
        <w:t></w:t>
      </w:r>
      <w:r>
        <w:rPr>
          <w:rFonts w:hint="eastAsia"/>
        </w:rPr>
        <w:t>суду</w:t>
      </w:r>
      <w:r>
        <w:t></w:t>
      </w:r>
      <w:r>
        <w:t></w:t>
      </w:r>
      <w:r>
        <w:rPr>
          <w:rFonts w:hint="eastAsia"/>
        </w:rPr>
        <w:t>винесену</w:t>
      </w:r>
      <w:r>
        <w:t></w:t>
      </w:r>
      <w:r>
        <w:rPr>
          <w:rFonts w:hint="eastAsia"/>
        </w:rPr>
        <w:t>заочно</w:t>
      </w:r>
      <w:r>
        <w:t></w:t>
      </w:r>
      <w:r>
        <w:t></w:t>
      </w:r>
      <w:r>
        <w:rPr>
          <w:rFonts w:hint="eastAsia"/>
        </w:rPr>
        <w:t>що</w:t>
      </w:r>
      <w:r>
        <w:t></w:t>
      </w:r>
      <w:r>
        <w:rPr>
          <w:rFonts w:hint="eastAsia"/>
        </w:rPr>
        <w:t>в</w:t>
      </w:r>
      <w:r>
        <w:t></w:t>
      </w:r>
      <w:r>
        <w:rPr>
          <w:rFonts w:hint="eastAsia"/>
        </w:rPr>
        <w:t>разі</w:t>
      </w:r>
      <w:r>
        <w:t></w:t>
      </w:r>
      <w:r>
        <w:rPr>
          <w:rFonts w:hint="eastAsia"/>
        </w:rPr>
        <w:t>оскарження</w:t>
      </w:r>
    </w:p>
    <w:p w:rsidR="00E03D88" w:rsidRDefault="00E03D88" w:rsidP="00E03D88">
      <w:r>
        <w:rPr>
          <w:rFonts w:hint="eastAsia"/>
        </w:rPr>
        <w:t>постанови</w:t>
      </w:r>
      <w:r>
        <w:t></w:t>
      </w:r>
      <w:r>
        <w:t></w:t>
      </w:r>
      <w:r>
        <w:rPr>
          <w:rFonts w:hint="eastAsia"/>
        </w:rPr>
        <w:t>яка</w:t>
      </w:r>
      <w:r>
        <w:t></w:t>
      </w:r>
      <w:r>
        <w:rPr>
          <w:rFonts w:hint="eastAsia"/>
        </w:rPr>
        <w:t>набрала</w:t>
      </w:r>
      <w:r>
        <w:t></w:t>
      </w:r>
      <w:r>
        <w:rPr>
          <w:rFonts w:hint="eastAsia"/>
        </w:rPr>
        <w:t>законної</w:t>
      </w:r>
      <w:r>
        <w:t></w:t>
      </w:r>
      <w:r>
        <w:rPr>
          <w:rFonts w:hint="eastAsia"/>
        </w:rPr>
        <w:t>сили</w:t>
      </w:r>
      <w:r>
        <w:t></w:t>
      </w:r>
      <w:r>
        <w:t></w:t>
      </w:r>
      <w:r>
        <w:rPr>
          <w:rFonts w:hint="eastAsia"/>
        </w:rPr>
        <w:t>зумовлювало</w:t>
      </w:r>
      <w:r>
        <w:t></w:t>
      </w:r>
      <w:r>
        <w:rPr>
          <w:rFonts w:hint="eastAsia"/>
        </w:rPr>
        <w:t>проведення</w:t>
      </w:r>
      <w:r>
        <w:t></w:t>
      </w:r>
      <w:r>
        <w:rPr>
          <w:rFonts w:hint="eastAsia"/>
        </w:rPr>
        <w:t>повторного</w:t>
      </w:r>
    </w:p>
    <w:p w:rsidR="00E03D88" w:rsidRDefault="00E03D88" w:rsidP="00E03D88">
      <w:r>
        <w:rPr>
          <w:rFonts w:hint="eastAsia"/>
        </w:rPr>
        <w:t>судового</w:t>
      </w:r>
      <w:r>
        <w:t></w:t>
      </w:r>
      <w:r>
        <w:rPr>
          <w:rFonts w:hint="eastAsia"/>
        </w:rPr>
        <w:t>розгляду</w:t>
      </w:r>
      <w:r>
        <w:t></w:t>
      </w:r>
    </w:p>
    <w:p w:rsidR="00E03D88" w:rsidRDefault="00E03D88" w:rsidP="00E03D88">
      <w:r>
        <w:t>˗</w:t>
      </w:r>
      <w:r>
        <w:t></w:t>
      </w:r>
      <w:r>
        <w:rPr>
          <w:rFonts w:hint="eastAsia"/>
        </w:rPr>
        <w:t>четвертий</w:t>
      </w:r>
      <w:r>
        <w:t></w:t>
      </w:r>
      <w:r>
        <w:t></w:t>
      </w:r>
      <w:r>
        <w:rPr>
          <w:rFonts w:hint="eastAsia"/>
        </w:rPr>
        <w:t>з</w:t>
      </w:r>
      <w:r>
        <w:t></w:t>
      </w:r>
      <w:r>
        <w:rPr>
          <w:rFonts w:hint="eastAsia"/>
        </w:rPr>
        <w:t>сер</w:t>
      </w:r>
      <w:r>
        <w:t></w:t>
      </w:r>
      <w:r>
        <w:t></w:t>
      </w:r>
      <w:r>
        <w:t></w:t>
      </w:r>
      <w:r>
        <w:t></w:t>
      </w:r>
      <w:r>
        <w:t></w:t>
      </w:r>
      <w:r>
        <w:t></w:t>
      </w:r>
      <w:r>
        <w:t></w:t>
      </w:r>
      <w:r>
        <w:t></w:t>
      </w:r>
      <w:r>
        <w:rPr>
          <w:rFonts w:hint="eastAsia"/>
        </w:rPr>
        <w:t>ст</w:t>
      </w:r>
      <w:r>
        <w:t></w:t>
      </w:r>
      <w:r>
        <w:t></w:t>
      </w:r>
      <w:r>
        <w:rPr>
          <w:rFonts w:hint="eastAsia"/>
        </w:rPr>
        <w:t>по</w:t>
      </w:r>
      <w:r>
        <w:t></w:t>
      </w:r>
      <w:r>
        <w:rPr>
          <w:rFonts w:hint="eastAsia"/>
        </w:rPr>
        <w:t>поч</w:t>
      </w:r>
      <w:r>
        <w:t></w:t>
      </w:r>
      <w:r>
        <w:t></w:t>
      </w:r>
      <w:r>
        <w:rPr>
          <w:rFonts w:hint="eastAsia"/>
        </w:rPr>
        <w:t>ХХ</w:t>
      </w:r>
      <w:r>
        <w:t></w:t>
      </w:r>
      <w:r>
        <w:rPr>
          <w:rFonts w:hint="eastAsia"/>
        </w:rPr>
        <w:t>ст</w:t>
      </w:r>
      <w:r>
        <w:t></w:t>
      </w:r>
      <w:r>
        <w:t></w:t>
      </w:r>
      <w:r>
        <w:rPr>
          <w:rFonts w:hint="eastAsia"/>
        </w:rPr>
        <w:t>–</w:t>
      </w:r>
      <w:r>
        <w:t></w:t>
      </w:r>
      <w:r>
        <w:rPr>
          <w:rFonts w:hint="eastAsia"/>
        </w:rPr>
        <w:t>перебування</w:t>
      </w:r>
    </w:p>
    <w:p w:rsidR="00E03D88" w:rsidRDefault="00E03D88" w:rsidP="00E03D88">
      <w:r>
        <w:rPr>
          <w:rFonts w:hint="eastAsia"/>
        </w:rPr>
        <w:t>українських</w:t>
      </w:r>
      <w:r>
        <w:t></w:t>
      </w:r>
      <w:r>
        <w:rPr>
          <w:rFonts w:hint="eastAsia"/>
        </w:rPr>
        <w:t>земель</w:t>
      </w:r>
      <w:r>
        <w:t></w:t>
      </w:r>
      <w:r>
        <w:rPr>
          <w:rFonts w:hint="eastAsia"/>
        </w:rPr>
        <w:t>під</w:t>
      </w:r>
      <w:r>
        <w:t></w:t>
      </w:r>
      <w:r>
        <w:rPr>
          <w:rFonts w:hint="eastAsia"/>
        </w:rPr>
        <w:t>владою</w:t>
      </w:r>
      <w:r>
        <w:t></w:t>
      </w:r>
      <w:r>
        <w:rPr>
          <w:rFonts w:hint="eastAsia"/>
        </w:rPr>
        <w:t>Австрійської</w:t>
      </w:r>
      <w:r>
        <w:t></w:t>
      </w:r>
      <w:r>
        <w:t></w:t>
      </w:r>
      <w:r>
        <w:rPr>
          <w:rFonts w:hint="eastAsia"/>
        </w:rPr>
        <w:t>Австро</w:t>
      </w:r>
      <w:r>
        <w:t></w:t>
      </w:r>
      <w:r>
        <w:rPr>
          <w:rFonts w:hint="eastAsia"/>
        </w:rPr>
        <w:t>Угорської</w:t>
      </w:r>
      <w:r>
        <w:t></w:t>
      </w:r>
      <w:r>
        <w:t></w:t>
      </w:r>
      <w:r>
        <w:rPr>
          <w:rFonts w:hint="eastAsia"/>
        </w:rPr>
        <w:t>та</w:t>
      </w:r>
    </w:p>
    <w:p w:rsidR="00E03D88" w:rsidRDefault="00E03D88" w:rsidP="00E03D88">
      <w:r>
        <w:rPr>
          <w:rFonts w:hint="eastAsia"/>
        </w:rPr>
        <w:t>Російської</w:t>
      </w:r>
      <w:r>
        <w:t></w:t>
      </w:r>
      <w:r>
        <w:rPr>
          <w:rFonts w:hint="eastAsia"/>
        </w:rPr>
        <w:t>імперій</w:t>
      </w:r>
      <w:r>
        <w:t></w:t>
      </w:r>
      <w:r>
        <w:t></w:t>
      </w:r>
      <w:r>
        <w:rPr>
          <w:rFonts w:hint="eastAsia"/>
        </w:rPr>
        <w:t>У</w:t>
      </w:r>
      <w:r>
        <w:t></w:t>
      </w:r>
      <w:r>
        <w:rPr>
          <w:rFonts w:hint="eastAsia"/>
        </w:rPr>
        <w:t>цей</w:t>
      </w:r>
      <w:r>
        <w:t></w:t>
      </w:r>
      <w:r>
        <w:rPr>
          <w:rFonts w:hint="eastAsia"/>
        </w:rPr>
        <w:t>період</w:t>
      </w:r>
      <w:r>
        <w:t></w:t>
      </w:r>
      <w:r>
        <w:rPr>
          <w:rFonts w:hint="eastAsia"/>
        </w:rPr>
        <w:t>судовий</w:t>
      </w:r>
      <w:r>
        <w:t></w:t>
      </w:r>
      <w:r>
        <w:rPr>
          <w:rFonts w:hint="eastAsia"/>
        </w:rPr>
        <w:t>розгляд</w:t>
      </w:r>
      <w:r>
        <w:t></w:t>
      </w:r>
      <w:r>
        <w:rPr>
          <w:rFonts w:hint="eastAsia"/>
        </w:rPr>
        <w:t>за</w:t>
      </w:r>
      <w:r>
        <w:t></w:t>
      </w:r>
      <w:r>
        <w:rPr>
          <w:rFonts w:hint="eastAsia"/>
        </w:rPr>
        <w:t>відсутності</w:t>
      </w:r>
    </w:p>
    <w:p w:rsidR="00E03D88" w:rsidRDefault="00E03D88" w:rsidP="00E03D88">
      <w:r>
        <w:rPr>
          <w:rFonts w:hint="eastAsia"/>
        </w:rPr>
        <w:t>обвинуваченого</w:t>
      </w:r>
      <w:r>
        <w:t></w:t>
      </w:r>
      <w:r>
        <w:rPr>
          <w:rFonts w:hint="eastAsia"/>
        </w:rPr>
        <w:t>допускався</w:t>
      </w:r>
      <w:r>
        <w:t></w:t>
      </w:r>
      <w:r>
        <w:rPr>
          <w:rFonts w:hint="eastAsia"/>
        </w:rPr>
        <w:t>як</w:t>
      </w:r>
      <w:r>
        <w:t></w:t>
      </w:r>
      <w:r>
        <w:rPr>
          <w:rFonts w:hint="eastAsia"/>
        </w:rPr>
        <w:t>на</w:t>
      </w:r>
      <w:r>
        <w:t></w:t>
      </w:r>
      <w:r>
        <w:rPr>
          <w:rFonts w:hint="eastAsia"/>
        </w:rPr>
        <w:t>частині</w:t>
      </w:r>
      <w:r>
        <w:t></w:t>
      </w:r>
      <w:r>
        <w:rPr>
          <w:rFonts w:hint="eastAsia"/>
        </w:rPr>
        <w:t>українських</w:t>
      </w:r>
      <w:r>
        <w:t></w:t>
      </w:r>
      <w:r>
        <w:rPr>
          <w:rFonts w:hint="eastAsia"/>
        </w:rPr>
        <w:t>земель</w:t>
      </w:r>
      <w:r>
        <w:t></w:t>
      </w:r>
      <w:r>
        <w:t></w:t>
      </w:r>
      <w:r>
        <w:rPr>
          <w:rFonts w:hint="eastAsia"/>
        </w:rPr>
        <w:t>що</w:t>
      </w:r>
      <w:r>
        <w:t></w:t>
      </w:r>
      <w:r>
        <w:rPr>
          <w:rFonts w:hint="eastAsia"/>
        </w:rPr>
        <w:t>входили</w:t>
      </w:r>
      <w:r>
        <w:t></w:t>
      </w:r>
      <w:r>
        <w:rPr>
          <w:rFonts w:hint="eastAsia"/>
        </w:rPr>
        <w:t>до</w:t>
      </w:r>
    </w:p>
    <w:p w:rsidR="00E03D88" w:rsidRDefault="00E03D88" w:rsidP="00E03D88">
      <w:r>
        <w:rPr>
          <w:rFonts w:hint="eastAsia"/>
        </w:rPr>
        <w:t>складу</w:t>
      </w:r>
      <w:r>
        <w:t></w:t>
      </w:r>
      <w:r>
        <w:rPr>
          <w:rFonts w:hint="eastAsia"/>
        </w:rPr>
        <w:t>Австрійської</w:t>
      </w:r>
      <w:r>
        <w:t></w:t>
      </w:r>
      <w:r>
        <w:t></w:t>
      </w:r>
      <w:r>
        <w:rPr>
          <w:rFonts w:hint="eastAsia"/>
        </w:rPr>
        <w:t>Австро</w:t>
      </w:r>
      <w:r>
        <w:t></w:t>
      </w:r>
      <w:r>
        <w:rPr>
          <w:rFonts w:hint="eastAsia"/>
        </w:rPr>
        <w:t>Угорської</w:t>
      </w:r>
      <w:r>
        <w:t></w:t>
      </w:r>
      <w:r>
        <w:t></w:t>
      </w:r>
      <w:r>
        <w:rPr>
          <w:rFonts w:hint="eastAsia"/>
        </w:rPr>
        <w:t>імперії</w:t>
      </w:r>
      <w:r>
        <w:t></w:t>
      </w:r>
      <w:r>
        <w:t></w:t>
      </w:r>
      <w:r>
        <w:rPr>
          <w:rFonts w:hint="eastAsia"/>
        </w:rPr>
        <w:t>так</w:t>
      </w:r>
      <w:r>
        <w:t></w:t>
      </w:r>
      <w:r>
        <w:rPr>
          <w:rFonts w:hint="eastAsia"/>
        </w:rPr>
        <w:t>і</w:t>
      </w:r>
      <w:r>
        <w:t></w:t>
      </w:r>
      <w:r>
        <w:rPr>
          <w:rFonts w:hint="eastAsia"/>
        </w:rPr>
        <w:t>на</w:t>
      </w:r>
      <w:r>
        <w:t></w:t>
      </w:r>
      <w:r>
        <w:rPr>
          <w:rFonts w:hint="eastAsia"/>
        </w:rPr>
        <w:t>території</w:t>
      </w:r>
      <w:r>
        <w:t></w:t>
      </w:r>
      <w:r>
        <w:rPr>
          <w:rFonts w:hint="eastAsia"/>
        </w:rPr>
        <w:t>сучасної</w:t>
      </w:r>
    </w:p>
    <w:p w:rsidR="00E03D88" w:rsidRDefault="00E03D88" w:rsidP="00E03D88">
      <w:r>
        <w:rPr>
          <w:rFonts w:hint="eastAsia"/>
        </w:rPr>
        <w:t>України</w:t>
      </w:r>
      <w:r>
        <w:t></w:t>
      </w:r>
      <w:r>
        <w:t></w:t>
      </w:r>
      <w:r>
        <w:rPr>
          <w:rFonts w:hint="eastAsia"/>
        </w:rPr>
        <w:t>яка</w:t>
      </w:r>
      <w:r>
        <w:t></w:t>
      </w:r>
      <w:r>
        <w:rPr>
          <w:rFonts w:hint="eastAsia"/>
        </w:rPr>
        <w:t>перебувала</w:t>
      </w:r>
      <w:r>
        <w:t></w:t>
      </w:r>
      <w:r>
        <w:rPr>
          <w:rFonts w:hint="eastAsia"/>
        </w:rPr>
        <w:t>під</w:t>
      </w:r>
      <w:r>
        <w:t></w:t>
      </w:r>
      <w:r>
        <w:rPr>
          <w:rFonts w:hint="eastAsia"/>
        </w:rPr>
        <w:t>владою</w:t>
      </w:r>
      <w:r>
        <w:t></w:t>
      </w:r>
      <w:r>
        <w:rPr>
          <w:rFonts w:hint="eastAsia"/>
        </w:rPr>
        <w:t>Російської</w:t>
      </w:r>
      <w:r>
        <w:t></w:t>
      </w:r>
      <w:r>
        <w:rPr>
          <w:rFonts w:hint="eastAsia"/>
        </w:rPr>
        <w:t>імперії</w:t>
      </w:r>
      <w:r>
        <w:t></w:t>
      </w:r>
      <w:r>
        <w:t></w:t>
      </w:r>
      <w:r>
        <w:rPr>
          <w:rFonts w:hint="eastAsia"/>
        </w:rPr>
        <w:t>Можливість</w:t>
      </w:r>
    </w:p>
    <w:p w:rsidR="00E03D88" w:rsidRDefault="00E03D88" w:rsidP="00E03D88">
      <w:r>
        <w:rPr>
          <w:rFonts w:hint="eastAsia"/>
        </w:rPr>
        <w:t>здійснення</w:t>
      </w:r>
      <w:r>
        <w:t></w:t>
      </w:r>
      <w:r>
        <w:rPr>
          <w:rFonts w:hint="eastAsia"/>
        </w:rPr>
        <w:t>судового</w:t>
      </w:r>
      <w:r>
        <w:t></w:t>
      </w:r>
      <w:r>
        <w:rPr>
          <w:rFonts w:hint="eastAsia"/>
        </w:rPr>
        <w:t>розгляду</w:t>
      </w:r>
      <w:r>
        <w:t></w:t>
      </w:r>
      <w:r>
        <w:rPr>
          <w:rFonts w:hint="eastAsia"/>
        </w:rPr>
        <w:t>за</w:t>
      </w:r>
      <w:r>
        <w:t></w:t>
      </w:r>
      <w:r>
        <w:rPr>
          <w:rFonts w:hint="eastAsia"/>
        </w:rPr>
        <w:t>відсутності</w:t>
      </w:r>
      <w:r>
        <w:t></w:t>
      </w:r>
      <w:r>
        <w:rPr>
          <w:rFonts w:hint="eastAsia"/>
        </w:rPr>
        <w:t>обвинуваченого</w:t>
      </w:r>
      <w:r>
        <w:t></w:t>
      </w:r>
      <w:r>
        <w:rPr>
          <w:rFonts w:hint="eastAsia"/>
        </w:rPr>
        <w:t>залежала</w:t>
      </w:r>
      <w:r>
        <w:t></w:t>
      </w:r>
      <w:r>
        <w:rPr>
          <w:rFonts w:hint="eastAsia"/>
        </w:rPr>
        <w:t>від</w:t>
      </w:r>
    </w:p>
    <w:p w:rsidR="00E03D88" w:rsidRDefault="00E03D88" w:rsidP="00E03D88">
      <w:r>
        <w:rPr>
          <w:rFonts w:hint="eastAsia"/>
        </w:rPr>
        <w:t>покарання</w:t>
      </w:r>
      <w:r>
        <w:t></w:t>
      </w:r>
      <w:r>
        <w:t></w:t>
      </w:r>
      <w:r>
        <w:rPr>
          <w:rFonts w:hint="eastAsia"/>
        </w:rPr>
        <w:t>що</w:t>
      </w:r>
      <w:r>
        <w:t></w:t>
      </w:r>
      <w:r>
        <w:rPr>
          <w:rFonts w:hint="eastAsia"/>
        </w:rPr>
        <w:t>могло</w:t>
      </w:r>
      <w:r>
        <w:t></w:t>
      </w:r>
      <w:r>
        <w:rPr>
          <w:rFonts w:hint="eastAsia"/>
        </w:rPr>
        <w:t>бути</w:t>
      </w:r>
      <w:r>
        <w:t></w:t>
      </w:r>
      <w:r>
        <w:rPr>
          <w:rFonts w:hint="eastAsia"/>
        </w:rPr>
        <w:t>призначене</w:t>
      </w:r>
      <w:r>
        <w:t></w:t>
      </w:r>
      <w:r>
        <w:rPr>
          <w:rFonts w:hint="eastAsia"/>
        </w:rPr>
        <w:t>за</w:t>
      </w:r>
      <w:r>
        <w:t></w:t>
      </w:r>
      <w:r>
        <w:rPr>
          <w:rFonts w:hint="eastAsia"/>
        </w:rPr>
        <w:t>його</w:t>
      </w:r>
      <w:r>
        <w:t></w:t>
      </w:r>
      <w:r>
        <w:rPr>
          <w:rFonts w:hint="eastAsia"/>
        </w:rPr>
        <w:t>результатами</w:t>
      </w:r>
      <w:r>
        <w:t></w:t>
      </w:r>
      <w:r>
        <w:t></w:t>
      </w:r>
      <w:r>
        <w:rPr>
          <w:rFonts w:hint="eastAsia"/>
        </w:rPr>
        <w:t>та</w:t>
      </w:r>
      <w:r>
        <w:t></w:t>
      </w:r>
      <w:r>
        <w:rPr>
          <w:rFonts w:hint="eastAsia"/>
        </w:rPr>
        <w:t>підсудності</w:t>
      </w:r>
    </w:p>
    <w:p w:rsidR="00E03D88" w:rsidRDefault="00E03D88" w:rsidP="00E03D88">
      <w:r>
        <w:t></w:t>
      </w:r>
      <w:r>
        <w:t></w:t>
      </w:r>
      <w:r>
        <w:t></w:t>
      </w:r>
    </w:p>
    <w:p w:rsidR="00E03D88" w:rsidRDefault="00E03D88" w:rsidP="00E03D88">
      <w:r>
        <w:rPr>
          <w:rFonts w:hint="eastAsia"/>
        </w:rPr>
        <w:t>кримінальної</w:t>
      </w:r>
      <w:r>
        <w:t></w:t>
      </w:r>
      <w:r>
        <w:rPr>
          <w:rFonts w:hint="eastAsia"/>
        </w:rPr>
        <w:t>справи</w:t>
      </w:r>
      <w:r>
        <w:t></w:t>
      </w:r>
      <w:r>
        <w:t></w:t>
      </w:r>
      <w:r>
        <w:rPr>
          <w:rFonts w:hint="eastAsia"/>
        </w:rPr>
        <w:t>окружним</w:t>
      </w:r>
      <w:r>
        <w:t></w:t>
      </w:r>
      <w:r>
        <w:rPr>
          <w:rFonts w:hint="eastAsia"/>
        </w:rPr>
        <w:t>судам</w:t>
      </w:r>
      <w:r>
        <w:t></w:t>
      </w:r>
      <w:r>
        <w:rPr>
          <w:rFonts w:hint="eastAsia"/>
        </w:rPr>
        <w:t>або</w:t>
      </w:r>
      <w:r>
        <w:t></w:t>
      </w:r>
      <w:r>
        <w:rPr>
          <w:rFonts w:hint="eastAsia"/>
        </w:rPr>
        <w:t>судам</w:t>
      </w:r>
      <w:r>
        <w:t></w:t>
      </w:r>
      <w:r>
        <w:rPr>
          <w:rFonts w:hint="eastAsia"/>
        </w:rPr>
        <w:t>мирової</w:t>
      </w:r>
      <w:r>
        <w:t></w:t>
      </w:r>
      <w:r>
        <w:rPr>
          <w:rFonts w:hint="eastAsia"/>
        </w:rPr>
        <w:t>юстиції</w:t>
      </w:r>
      <w:r>
        <w:t></w:t>
      </w:r>
      <w:r>
        <w:t></w:t>
      </w:r>
    </w:p>
    <w:p w:rsidR="00E03D88" w:rsidRDefault="00E03D88" w:rsidP="00E03D88">
      <w:r>
        <w:rPr>
          <w:rFonts w:hint="eastAsia"/>
        </w:rPr>
        <w:t>Обвинуваченому</w:t>
      </w:r>
      <w:r>
        <w:t></w:t>
      </w:r>
      <w:r>
        <w:rPr>
          <w:rFonts w:hint="eastAsia"/>
        </w:rPr>
        <w:t>забезпечувалося</w:t>
      </w:r>
      <w:r>
        <w:t></w:t>
      </w:r>
      <w:r>
        <w:rPr>
          <w:rFonts w:hint="eastAsia"/>
        </w:rPr>
        <w:t>право</w:t>
      </w:r>
      <w:r>
        <w:t></w:t>
      </w:r>
      <w:r>
        <w:rPr>
          <w:rFonts w:hint="eastAsia"/>
        </w:rPr>
        <w:t>оскарження</w:t>
      </w:r>
      <w:r>
        <w:t></w:t>
      </w:r>
      <w:r>
        <w:rPr>
          <w:rFonts w:hint="eastAsia"/>
        </w:rPr>
        <w:t>заочного</w:t>
      </w:r>
      <w:r>
        <w:t></w:t>
      </w:r>
      <w:r>
        <w:rPr>
          <w:rFonts w:hint="eastAsia"/>
        </w:rPr>
        <w:t>вироку</w:t>
      </w:r>
      <w:r>
        <w:t></w:t>
      </w:r>
      <w:r>
        <w:rPr>
          <w:rFonts w:hint="eastAsia"/>
        </w:rPr>
        <w:t>як</w:t>
      </w:r>
    </w:p>
    <w:p w:rsidR="00E03D88" w:rsidRDefault="00E03D88" w:rsidP="00E03D88">
      <w:r>
        <w:rPr>
          <w:rFonts w:hint="eastAsia"/>
        </w:rPr>
        <w:t>шляхом</w:t>
      </w:r>
      <w:r>
        <w:t></w:t>
      </w:r>
      <w:r>
        <w:rPr>
          <w:rFonts w:hint="eastAsia"/>
        </w:rPr>
        <w:t>звернення</w:t>
      </w:r>
      <w:r>
        <w:t></w:t>
      </w:r>
      <w:r>
        <w:rPr>
          <w:rFonts w:hint="eastAsia"/>
        </w:rPr>
        <w:t>з</w:t>
      </w:r>
      <w:r>
        <w:t></w:t>
      </w:r>
      <w:r>
        <w:rPr>
          <w:rFonts w:hint="eastAsia"/>
        </w:rPr>
        <w:t>апеляційною</w:t>
      </w:r>
      <w:r>
        <w:t></w:t>
      </w:r>
      <w:r>
        <w:rPr>
          <w:rFonts w:hint="eastAsia"/>
        </w:rPr>
        <w:t>скаргою</w:t>
      </w:r>
      <w:r>
        <w:t></w:t>
      </w:r>
      <w:r>
        <w:t></w:t>
      </w:r>
      <w:r>
        <w:rPr>
          <w:rFonts w:hint="eastAsia"/>
        </w:rPr>
        <w:t>так</w:t>
      </w:r>
      <w:r>
        <w:t></w:t>
      </w:r>
      <w:r>
        <w:rPr>
          <w:rFonts w:hint="eastAsia"/>
        </w:rPr>
        <w:t>і</w:t>
      </w:r>
      <w:r>
        <w:t></w:t>
      </w:r>
      <w:r>
        <w:rPr>
          <w:rFonts w:hint="eastAsia"/>
        </w:rPr>
        <w:t>шляхом</w:t>
      </w:r>
      <w:r>
        <w:t></w:t>
      </w:r>
      <w:r>
        <w:rPr>
          <w:rFonts w:hint="eastAsia"/>
        </w:rPr>
        <w:t>подання</w:t>
      </w:r>
      <w:r>
        <w:t></w:t>
      </w:r>
      <w:r>
        <w:rPr>
          <w:rFonts w:hint="eastAsia"/>
        </w:rPr>
        <w:t>відзиву</w:t>
      </w:r>
      <w:r>
        <w:t></w:t>
      </w:r>
      <w:r>
        <w:rPr>
          <w:rFonts w:hint="eastAsia"/>
        </w:rPr>
        <w:t>про</w:t>
      </w:r>
    </w:p>
    <w:p w:rsidR="00E03D88" w:rsidRDefault="00E03D88" w:rsidP="00E03D88">
      <w:r>
        <w:rPr>
          <w:rFonts w:hint="eastAsia"/>
        </w:rPr>
        <w:t>новий</w:t>
      </w:r>
      <w:r>
        <w:t></w:t>
      </w:r>
      <w:r>
        <w:rPr>
          <w:rFonts w:hint="eastAsia"/>
        </w:rPr>
        <w:t>розгляд</w:t>
      </w:r>
      <w:r>
        <w:t></w:t>
      </w:r>
      <w:r>
        <w:rPr>
          <w:rFonts w:hint="eastAsia"/>
        </w:rPr>
        <w:t>справи</w:t>
      </w:r>
      <w:r>
        <w:t></w:t>
      </w:r>
    </w:p>
    <w:p w:rsidR="00E03D88" w:rsidRDefault="00E03D88" w:rsidP="00E03D88">
      <w:r>
        <w:t>˗</w:t>
      </w:r>
      <w:r>
        <w:t></w:t>
      </w:r>
      <w:r>
        <w:rPr>
          <w:rFonts w:hint="eastAsia"/>
        </w:rPr>
        <w:t>п’ятий</w:t>
      </w:r>
      <w:r>
        <w:t></w:t>
      </w:r>
      <w:r>
        <w:t></w:t>
      </w:r>
      <w:r>
        <w:rPr>
          <w:rFonts w:hint="eastAsia"/>
        </w:rPr>
        <w:t>з</w:t>
      </w:r>
      <w:r>
        <w:t></w:t>
      </w:r>
      <w:r>
        <w:rPr>
          <w:rFonts w:hint="eastAsia"/>
        </w:rPr>
        <w:t>п</w:t>
      </w:r>
      <w:r>
        <w:t></w:t>
      </w:r>
      <w:r>
        <w:t></w:t>
      </w:r>
      <w:r>
        <w:rPr>
          <w:rFonts w:hint="eastAsia"/>
        </w:rPr>
        <w:t>п</w:t>
      </w:r>
      <w:r>
        <w:t></w:t>
      </w:r>
      <w:r>
        <w:t></w:t>
      </w:r>
      <w:r>
        <w:rPr>
          <w:rFonts w:hint="eastAsia"/>
        </w:rPr>
        <w:t>ХХ</w:t>
      </w:r>
      <w:r>
        <w:t></w:t>
      </w:r>
      <w:r>
        <w:rPr>
          <w:rFonts w:hint="eastAsia"/>
        </w:rPr>
        <w:t>ст</w:t>
      </w:r>
      <w:r>
        <w:t></w:t>
      </w:r>
      <w:r>
        <w:t></w:t>
      </w:r>
      <w:r>
        <w:rPr>
          <w:rFonts w:hint="eastAsia"/>
        </w:rPr>
        <w:t>по</w:t>
      </w:r>
      <w:r>
        <w:t></w:t>
      </w:r>
      <w:r>
        <w:t></w:t>
      </w:r>
      <w:r>
        <w:t></w:t>
      </w:r>
      <w:r>
        <w:t></w:t>
      </w:r>
      <w:r>
        <w:t></w:t>
      </w:r>
      <w:r>
        <w:t></w:t>
      </w:r>
      <w:r>
        <w:t></w:t>
      </w:r>
      <w:r>
        <w:t></w:t>
      </w:r>
      <w:r>
        <w:t></w:t>
      </w:r>
      <w:r>
        <w:t></w:t>
      </w:r>
      <w:r>
        <w:t></w:t>
      </w:r>
      <w:r>
        <w:t></w:t>
      </w:r>
      <w:r>
        <w:rPr>
          <w:rFonts w:hint="eastAsia"/>
        </w:rPr>
        <w:t>р</w:t>
      </w:r>
      <w:r>
        <w:t></w:t>
      </w:r>
      <w:r>
        <w:t></w:t>
      </w:r>
      <w:r>
        <w:rPr>
          <w:rFonts w:hint="eastAsia"/>
        </w:rPr>
        <w:t>–</w:t>
      </w:r>
      <w:r>
        <w:t></w:t>
      </w:r>
      <w:r>
        <w:rPr>
          <w:rFonts w:hint="eastAsia"/>
        </w:rPr>
        <w:t>радянської</w:t>
      </w:r>
      <w:r>
        <w:t></w:t>
      </w:r>
      <w:r>
        <w:rPr>
          <w:rFonts w:hint="eastAsia"/>
        </w:rPr>
        <w:t>України</w:t>
      </w:r>
      <w:r>
        <w:t></w:t>
      </w:r>
    </w:p>
    <w:p w:rsidR="00E03D88" w:rsidRDefault="00E03D88" w:rsidP="00E03D88">
      <w:r>
        <w:rPr>
          <w:rFonts w:hint="eastAsia"/>
        </w:rPr>
        <w:t>Продовжується</w:t>
      </w:r>
      <w:r>
        <w:t></w:t>
      </w:r>
      <w:r>
        <w:rPr>
          <w:rFonts w:hint="eastAsia"/>
        </w:rPr>
        <w:t>розвиток</w:t>
      </w:r>
      <w:r>
        <w:t></w:t>
      </w:r>
      <w:r>
        <w:rPr>
          <w:rFonts w:hint="eastAsia"/>
        </w:rPr>
        <w:t>інституту</w:t>
      </w:r>
      <w:r>
        <w:t></w:t>
      </w:r>
      <w:r>
        <w:rPr>
          <w:rFonts w:hint="eastAsia"/>
        </w:rPr>
        <w:t>кримінального</w:t>
      </w:r>
      <w:r>
        <w:t></w:t>
      </w:r>
      <w:r>
        <w:rPr>
          <w:rFonts w:hint="eastAsia"/>
        </w:rPr>
        <w:t>провадження</w:t>
      </w:r>
      <w:r>
        <w:t></w:t>
      </w:r>
      <w:r>
        <w:rPr>
          <w:rFonts w:hint="eastAsia"/>
        </w:rPr>
        <w:t>за</w:t>
      </w:r>
    </w:p>
    <w:p w:rsidR="00E03D88" w:rsidRDefault="00E03D88" w:rsidP="00E03D88">
      <w:r>
        <w:rPr>
          <w:rFonts w:hint="eastAsia"/>
        </w:rPr>
        <w:t>відсутності</w:t>
      </w:r>
      <w:r>
        <w:t></w:t>
      </w:r>
      <w:r>
        <w:rPr>
          <w:rFonts w:hint="eastAsia"/>
        </w:rPr>
        <w:t>обвинуваченого</w:t>
      </w:r>
      <w:r>
        <w:t></w:t>
      </w:r>
      <w:r>
        <w:t></w:t>
      </w:r>
      <w:r>
        <w:rPr>
          <w:rFonts w:hint="eastAsia"/>
        </w:rPr>
        <w:t>Здійснення</w:t>
      </w:r>
      <w:r>
        <w:t></w:t>
      </w:r>
      <w:r>
        <w:rPr>
          <w:rFonts w:hint="eastAsia"/>
        </w:rPr>
        <w:t>судового</w:t>
      </w:r>
      <w:r>
        <w:t></w:t>
      </w:r>
      <w:r>
        <w:rPr>
          <w:rFonts w:hint="eastAsia"/>
        </w:rPr>
        <w:t>розгляду</w:t>
      </w:r>
      <w:r>
        <w:t></w:t>
      </w:r>
      <w:r>
        <w:rPr>
          <w:rFonts w:hint="eastAsia"/>
        </w:rPr>
        <w:t>за</w:t>
      </w:r>
      <w:r>
        <w:t></w:t>
      </w:r>
      <w:r>
        <w:rPr>
          <w:rFonts w:hint="eastAsia"/>
        </w:rPr>
        <w:t>відсутності</w:t>
      </w:r>
    </w:p>
    <w:p w:rsidR="00E03D88" w:rsidRDefault="00E03D88" w:rsidP="00E03D88">
      <w:r>
        <w:rPr>
          <w:rFonts w:hint="eastAsia"/>
        </w:rPr>
        <w:t>підсудного</w:t>
      </w:r>
      <w:r>
        <w:t></w:t>
      </w:r>
      <w:r>
        <w:rPr>
          <w:rFonts w:hint="eastAsia"/>
        </w:rPr>
        <w:t>в</w:t>
      </w:r>
      <w:r>
        <w:t></w:t>
      </w:r>
      <w:r>
        <w:rPr>
          <w:rFonts w:hint="eastAsia"/>
        </w:rPr>
        <w:t>цей</w:t>
      </w:r>
      <w:r>
        <w:t></w:t>
      </w:r>
      <w:r>
        <w:rPr>
          <w:rFonts w:hint="eastAsia"/>
        </w:rPr>
        <w:t>період</w:t>
      </w:r>
      <w:r>
        <w:t></w:t>
      </w:r>
      <w:r>
        <w:rPr>
          <w:rFonts w:hint="eastAsia"/>
        </w:rPr>
        <w:t>носило</w:t>
      </w:r>
      <w:r>
        <w:t></w:t>
      </w:r>
      <w:r>
        <w:rPr>
          <w:rFonts w:hint="eastAsia"/>
        </w:rPr>
        <w:t>винятковий</w:t>
      </w:r>
      <w:r>
        <w:t></w:t>
      </w:r>
      <w:r>
        <w:rPr>
          <w:rFonts w:hint="eastAsia"/>
        </w:rPr>
        <w:t>характер</w:t>
      </w:r>
      <w:r>
        <w:t></w:t>
      </w:r>
      <w:r>
        <w:t></w:t>
      </w:r>
      <w:r>
        <w:rPr>
          <w:rFonts w:hint="eastAsia"/>
        </w:rPr>
        <w:t>Навіть</w:t>
      </w:r>
      <w:r>
        <w:t></w:t>
      </w:r>
      <w:r>
        <w:rPr>
          <w:rFonts w:hint="eastAsia"/>
        </w:rPr>
        <w:t>за</w:t>
      </w:r>
      <w:r>
        <w:t></w:t>
      </w:r>
      <w:r>
        <w:rPr>
          <w:rFonts w:hint="eastAsia"/>
        </w:rPr>
        <w:t>наявності</w:t>
      </w:r>
    </w:p>
    <w:p w:rsidR="00E03D88" w:rsidRDefault="00E03D88" w:rsidP="00E03D88">
      <w:r>
        <w:rPr>
          <w:rFonts w:hint="eastAsia"/>
        </w:rPr>
        <w:t>підстав</w:t>
      </w:r>
      <w:r>
        <w:t></w:t>
      </w:r>
      <w:r>
        <w:rPr>
          <w:rFonts w:hint="eastAsia"/>
        </w:rPr>
        <w:t>здійснення</w:t>
      </w:r>
      <w:r>
        <w:t></w:t>
      </w:r>
      <w:r>
        <w:rPr>
          <w:rFonts w:hint="eastAsia"/>
        </w:rPr>
        <w:t>заочного</w:t>
      </w:r>
      <w:r>
        <w:t></w:t>
      </w:r>
      <w:r>
        <w:rPr>
          <w:rFonts w:hint="eastAsia"/>
        </w:rPr>
        <w:t>судового</w:t>
      </w:r>
      <w:r>
        <w:t></w:t>
      </w:r>
      <w:r>
        <w:rPr>
          <w:rFonts w:hint="eastAsia"/>
        </w:rPr>
        <w:t>розгляду</w:t>
      </w:r>
      <w:r>
        <w:t></w:t>
      </w:r>
      <w:r>
        <w:t></w:t>
      </w:r>
      <w:r>
        <w:rPr>
          <w:rFonts w:hint="eastAsia"/>
        </w:rPr>
        <w:t>визначених</w:t>
      </w:r>
      <w:r>
        <w:t></w:t>
      </w:r>
      <w:r>
        <w:rPr>
          <w:rFonts w:hint="eastAsia"/>
        </w:rPr>
        <w:t>кримінальним</w:t>
      </w:r>
    </w:p>
    <w:p w:rsidR="00E03D88" w:rsidRDefault="00E03D88" w:rsidP="00E03D88">
      <w:r>
        <w:rPr>
          <w:rFonts w:hint="eastAsia"/>
        </w:rPr>
        <w:t>процесуальним</w:t>
      </w:r>
      <w:r>
        <w:t></w:t>
      </w:r>
      <w:r>
        <w:rPr>
          <w:rFonts w:hint="eastAsia"/>
        </w:rPr>
        <w:t>законом</w:t>
      </w:r>
      <w:r>
        <w:t></w:t>
      </w:r>
      <w:r>
        <w:t></w:t>
      </w:r>
      <w:r>
        <w:rPr>
          <w:rFonts w:hint="eastAsia"/>
        </w:rPr>
        <w:t>явка</w:t>
      </w:r>
      <w:r>
        <w:t></w:t>
      </w:r>
      <w:r>
        <w:rPr>
          <w:rFonts w:hint="eastAsia"/>
        </w:rPr>
        <w:t>підсудного</w:t>
      </w:r>
      <w:r>
        <w:t></w:t>
      </w:r>
      <w:r>
        <w:rPr>
          <w:rFonts w:hint="eastAsia"/>
        </w:rPr>
        <w:t>могла</w:t>
      </w:r>
      <w:r>
        <w:t></w:t>
      </w:r>
      <w:r>
        <w:rPr>
          <w:rFonts w:hint="eastAsia"/>
        </w:rPr>
        <w:t>бути</w:t>
      </w:r>
      <w:r>
        <w:t></w:t>
      </w:r>
      <w:r>
        <w:rPr>
          <w:rFonts w:hint="eastAsia"/>
        </w:rPr>
        <w:t>визнана</w:t>
      </w:r>
      <w:r>
        <w:t></w:t>
      </w:r>
      <w:r>
        <w:rPr>
          <w:rFonts w:hint="eastAsia"/>
        </w:rPr>
        <w:t>судом</w:t>
      </w:r>
    </w:p>
    <w:p w:rsidR="00E03D88" w:rsidRDefault="00E03D88" w:rsidP="00E03D88">
      <w:r>
        <w:rPr>
          <w:rFonts w:hint="eastAsia"/>
        </w:rPr>
        <w:t>обов’язковою</w:t>
      </w:r>
      <w:r>
        <w:t></w:t>
      </w:r>
      <w:r>
        <w:t></w:t>
      </w:r>
      <w:r>
        <w:rPr>
          <w:rFonts w:hint="eastAsia"/>
        </w:rPr>
        <w:t>Водночас</w:t>
      </w:r>
      <w:r>
        <w:t></w:t>
      </w:r>
      <w:r>
        <w:rPr>
          <w:rFonts w:hint="eastAsia"/>
        </w:rPr>
        <w:t>здійснення</w:t>
      </w:r>
      <w:r>
        <w:t></w:t>
      </w:r>
      <w:r>
        <w:rPr>
          <w:rFonts w:hint="eastAsia"/>
        </w:rPr>
        <w:t>досудового</w:t>
      </w:r>
      <w:r>
        <w:t></w:t>
      </w:r>
      <w:r>
        <w:rPr>
          <w:rFonts w:hint="eastAsia"/>
        </w:rPr>
        <w:t>розслідування</w:t>
      </w:r>
      <w:r>
        <w:t></w:t>
      </w:r>
      <w:r>
        <w:rPr>
          <w:rFonts w:hint="eastAsia"/>
        </w:rPr>
        <w:t>за</w:t>
      </w:r>
      <w:r>
        <w:t></w:t>
      </w:r>
      <w:r>
        <w:rPr>
          <w:rFonts w:hint="eastAsia"/>
        </w:rPr>
        <w:t>відсутності</w:t>
      </w:r>
    </w:p>
    <w:p w:rsidR="00E03D88" w:rsidRDefault="00E03D88" w:rsidP="00E03D88">
      <w:r>
        <w:rPr>
          <w:rFonts w:hint="eastAsia"/>
        </w:rPr>
        <w:t>підозрюваного</w:t>
      </w:r>
      <w:r>
        <w:t></w:t>
      </w:r>
      <w:r>
        <w:rPr>
          <w:rFonts w:hint="eastAsia"/>
        </w:rPr>
        <w:t>кримінальним</w:t>
      </w:r>
      <w:r>
        <w:t></w:t>
      </w:r>
      <w:r>
        <w:rPr>
          <w:rFonts w:hint="eastAsia"/>
        </w:rPr>
        <w:t>процесуальним</w:t>
      </w:r>
      <w:r>
        <w:t></w:t>
      </w:r>
      <w:r>
        <w:rPr>
          <w:rFonts w:hint="eastAsia"/>
        </w:rPr>
        <w:t>законом</w:t>
      </w:r>
      <w:r>
        <w:t></w:t>
      </w:r>
      <w:r>
        <w:rPr>
          <w:rFonts w:hint="eastAsia"/>
        </w:rPr>
        <w:t>передбачено</w:t>
      </w:r>
      <w:r>
        <w:t></w:t>
      </w:r>
      <w:r>
        <w:rPr>
          <w:rFonts w:hint="eastAsia"/>
        </w:rPr>
        <w:t>не</w:t>
      </w:r>
      <w:r>
        <w:t></w:t>
      </w:r>
      <w:r>
        <w:rPr>
          <w:rFonts w:hint="eastAsia"/>
        </w:rPr>
        <w:t>було</w:t>
      </w:r>
      <w:r>
        <w:t></w:t>
      </w:r>
    </w:p>
    <w:p w:rsidR="00E03D88" w:rsidRDefault="00E03D88" w:rsidP="00E03D88">
      <w:r>
        <w:t>˗</w:t>
      </w:r>
      <w:r>
        <w:t></w:t>
      </w:r>
      <w:r>
        <w:rPr>
          <w:rFonts w:hint="eastAsia"/>
        </w:rPr>
        <w:t>шостий</w:t>
      </w:r>
      <w:r>
        <w:t></w:t>
      </w:r>
      <w:r>
        <w:t></w:t>
      </w:r>
      <w:r>
        <w:rPr>
          <w:rFonts w:hint="eastAsia"/>
        </w:rPr>
        <w:t>з</w:t>
      </w:r>
      <w:r>
        <w:t></w:t>
      </w:r>
      <w:r>
        <w:t></w:t>
      </w:r>
      <w:r>
        <w:t></w:t>
      </w:r>
      <w:r>
        <w:t></w:t>
      </w:r>
      <w:r>
        <w:t></w:t>
      </w:r>
      <w:r>
        <w:t></w:t>
      </w:r>
      <w:r>
        <w:t></w:t>
      </w:r>
      <w:r>
        <w:t></w:t>
      </w:r>
      <w:r>
        <w:t></w:t>
      </w:r>
      <w:r>
        <w:t></w:t>
      </w:r>
      <w:r>
        <w:t></w:t>
      </w:r>
      <w:r>
        <w:t></w:t>
      </w:r>
      <w:r>
        <w:rPr>
          <w:rFonts w:hint="eastAsia"/>
        </w:rPr>
        <w:t>р</w:t>
      </w:r>
      <w:r>
        <w:t></w:t>
      </w:r>
      <w:r>
        <w:t></w:t>
      </w:r>
      <w:r>
        <w:rPr>
          <w:rFonts w:hint="eastAsia"/>
        </w:rPr>
        <w:t>по</w:t>
      </w:r>
      <w:r>
        <w:t></w:t>
      </w:r>
      <w:r>
        <w:rPr>
          <w:rFonts w:hint="eastAsia"/>
        </w:rPr>
        <w:t>теперішній</w:t>
      </w:r>
      <w:r>
        <w:t></w:t>
      </w:r>
      <w:r>
        <w:rPr>
          <w:rFonts w:hint="eastAsia"/>
        </w:rPr>
        <w:t>час</w:t>
      </w:r>
      <w:r>
        <w:t></w:t>
      </w:r>
      <w:r>
        <w:rPr>
          <w:rFonts w:hint="eastAsia"/>
        </w:rPr>
        <w:t>–</w:t>
      </w:r>
      <w:r>
        <w:t></w:t>
      </w:r>
      <w:r>
        <w:rPr>
          <w:rFonts w:hint="eastAsia"/>
        </w:rPr>
        <w:t>незалежної</w:t>
      </w:r>
      <w:r>
        <w:t></w:t>
      </w:r>
      <w:r>
        <w:rPr>
          <w:rFonts w:hint="eastAsia"/>
        </w:rPr>
        <w:t>України</w:t>
      </w:r>
      <w:r>
        <w:t></w:t>
      </w:r>
    </w:p>
    <w:p w:rsidR="00E03D88" w:rsidRDefault="00E03D88" w:rsidP="00E03D88">
      <w:r>
        <w:rPr>
          <w:rFonts w:hint="eastAsia"/>
        </w:rPr>
        <w:t>Закріплений</w:t>
      </w:r>
      <w:r>
        <w:t></w:t>
      </w:r>
      <w:r>
        <w:rPr>
          <w:rFonts w:hint="eastAsia"/>
        </w:rPr>
        <w:t>у</w:t>
      </w:r>
      <w:r>
        <w:t></w:t>
      </w:r>
      <w:r>
        <w:t></w:t>
      </w:r>
      <w:r>
        <w:t></w:t>
      </w:r>
      <w:r>
        <w:t></w:t>
      </w:r>
      <w:r>
        <w:t></w:t>
      </w:r>
      <w:r>
        <w:t></w:t>
      </w:r>
      <w:r>
        <w:rPr>
          <w:rFonts w:hint="eastAsia"/>
        </w:rPr>
        <w:t>р</w:t>
      </w:r>
      <w:r>
        <w:t></w:t>
      </w:r>
      <w:r>
        <w:t></w:t>
      </w:r>
      <w:r>
        <w:rPr>
          <w:rFonts w:hint="eastAsia"/>
        </w:rPr>
        <w:t>в</w:t>
      </w:r>
      <w:r>
        <w:t></w:t>
      </w:r>
      <w:r>
        <w:rPr>
          <w:rFonts w:hint="eastAsia"/>
        </w:rPr>
        <w:t>Кримінальному</w:t>
      </w:r>
      <w:r>
        <w:t></w:t>
      </w:r>
      <w:r>
        <w:rPr>
          <w:rFonts w:hint="eastAsia"/>
        </w:rPr>
        <w:t>процесуальному</w:t>
      </w:r>
      <w:r>
        <w:t></w:t>
      </w:r>
      <w:r>
        <w:rPr>
          <w:rFonts w:hint="eastAsia"/>
        </w:rPr>
        <w:t>кодексі</w:t>
      </w:r>
      <w:r>
        <w:t></w:t>
      </w:r>
      <w:r>
        <w:rPr>
          <w:rFonts w:hint="eastAsia"/>
        </w:rPr>
        <w:t>України</w:t>
      </w:r>
    </w:p>
    <w:p w:rsidR="00E03D88" w:rsidRDefault="00E03D88" w:rsidP="00E03D88">
      <w:r>
        <w:rPr>
          <w:rFonts w:hint="eastAsia"/>
        </w:rPr>
        <w:t>інститут</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істотно</w:t>
      </w:r>
      <w:r>
        <w:t></w:t>
      </w:r>
      <w:r>
        <w:rPr>
          <w:rFonts w:hint="eastAsia"/>
        </w:rPr>
        <w:t>відрізняється</w:t>
      </w:r>
      <w:r>
        <w:t></w:t>
      </w:r>
      <w:r>
        <w:rPr>
          <w:rFonts w:hint="eastAsia"/>
        </w:rPr>
        <w:t>від</w:t>
      </w:r>
    </w:p>
    <w:p w:rsidR="00E03D88" w:rsidRDefault="00E03D88" w:rsidP="00E03D88">
      <w:r>
        <w:rPr>
          <w:rFonts w:hint="eastAsia"/>
        </w:rPr>
        <w:t>усіх</w:t>
      </w:r>
      <w:r>
        <w:t></w:t>
      </w:r>
      <w:r>
        <w:rPr>
          <w:rFonts w:hint="eastAsia"/>
        </w:rPr>
        <w:t>подібних</w:t>
      </w:r>
      <w:r>
        <w:t></w:t>
      </w:r>
      <w:r>
        <w:rPr>
          <w:rFonts w:hint="eastAsia"/>
        </w:rPr>
        <w:t>інститутів</w:t>
      </w:r>
      <w:r>
        <w:t></w:t>
      </w:r>
      <w:r>
        <w:t></w:t>
      </w:r>
      <w:r>
        <w:rPr>
          <w:rFonts w:hint="eastAsia"/>
        </w:rPr>
        <w:t>розглянутих</w:t>
      </w:r>
      <w:r>
        <w:t></w:t>
      </w:r>
      <w:r>
        <w:rPr>
          <w:rFonts w:hint="eastAsia"/>
        </w:rPr>
        <w:t>нами</w:t>
      </w:r>
      <w:r>
        <w:t></w:t>
      </w:r>
      <w:r>
        <w:rPr>
          <w:rFonts w:hint="eastAsia"/>
        </w:rPr>
        <w:t>в</w:t>
      </w:r>
      <w:r>
        <w:t></w:t>
      </w:r>
      <w:r>
        <w:rPr>
          <w:rFonts w:hint="eastAsia"/>
        </w:rPr>
        <w:t>історичній</w:t>
      </w:r>
      <w:r>
        <w:t></w:t>
      </w:r>
      <w:r>
        <w:rPr>
          <w:rFonts w:hint="eastAsia"/>
        </w:rPr>
        <w:t>ретроспективі</w:t>
      </w:r>
      <w:r>
        <w:t></w:t>
      </w:r>
      <w:r>
        <w:t></w:t>
      </w:r>
      <w:r>
        <w:rPr>
          <w:rFonts w:hint="eastAsia"/>
        </w:rPr>
        <w:t>У</w:t>
      </w:r>
    </w:p>
    <w:p w:rsidR="00E03D88" w:rsidRDefault="00E03D88" w:rsidP="00E03D88">
      <w:r>
        <w:rPr>
          <w:rFonts w:hint="eastAsia"/>
        </w:rPr>
        <w:t>Кримінальному</w:t>
      </w:r>
      <w:r>
        <w:t></w:t>
      </w:r>
      <w:r>
        <w:rPr>
          <w:rFonts w:hint="eastAsia"/>
        </w:rPr>
        <w:t>процесуальному</w:t>
      </w:r>
      <w:r>
        <w:t></w:t>
      </w:r>
      <w:r>
        <w:rPr>
          <w:rFonts w:hint="eastAsia"/>
        </w:rPr>
        <w:t>кодексі</w:t>
      </w:r>
      <w:r>
        <w:t></w:t>
      </w:r>
      <w:r>
        <w:rPr>
          <w:rFonts w:hint="eastAsia"/>
        </w:rPr>
        <w:t>України</w:t>
      </w:r>
      <w:r>
        <w:t></w:t>
      </w:r>
      <w:r>
        <w:rPr>
          <w:rFonts w:hint="eastAsia"/>
        </w:rPr>
        <w:t>регламентована</w:t>
      </w:r>
      <w:r>
        <w:t></w:t>
      </w:r>
      <w:r>
        <w:rPr>
          <w:rFonts w:hint="eastAsia"/>
        </w:rPr>
        <w:t>не</w:t>
      </w:r>
      <w:r>
        <w:t></w:t>
      </w:r>
      <w:r>
        <w:rPr>
          <w:rFonts w:hint="eastAsia"/>
        </w:rPr>
        <w:t>лише</w:t>
      </w:r>
    </w:p>
    <w:p w:rsidR="00E03D88" w:rsidRDefault="00E03D88" w:rsidP="00E03D88">
      <w:r>
        <w:rPr>
          <w:rFonts w:hint="eastAsia"/>
        </w:rPr>
        <w:t>можливість</w:t>
      </w:r>
      <w:r>
        <w:t></w:t>
      </w:r>
      <w:r>
        <w:rPr>
          <w:rFonts w:hint="eastAsia"/>
        </w:rPr>
        <w:t>здійснення</w:t>
      </w:r>
      <w:r>
        <w:t></w:t>
      </w:r>
      <w:r>
        <w:rPr>
          <w:rFonts w:hint="eastAsia"/>
        </w:rPr>
        <w:t>судового</w:t>
      </w:r>
      <w:r>
        <w:t></w:t>
      </w:r>
      <w:r>
        <w:rPr>
          <w:rFonts w:hint="eastAsia"/>
        </w:rPr>
        <w:t>провадження</w:t>
      </w:r>
      <w:r>
        <w:t></w:t>
      </w:r>
      <w:r>
        <w:rPr>
          <w:rFonts w:hint="eastAsia"/>
        </w:rPr>
        <w:t>за</w:t>
      </w:r>
      <w:r>
        <w:t></w:t>
      </w:r>
      <w:r>
        <w:rPr>
          <w:rFonts w:hint="eastAsia"/>
        </w:rPr>
        <w:t>відсутності</w:t>
      </w:r>
      <w:r>
        <w:t></w:t>
      </w:r>
      <w:r>
        <w:rPr>
          <w:rFonts w:hint="eastAsia"/>
        </w:rPr>
        <w:t>обвинуваченого</w:t>
      </w:r>
      <w:r>
        <w:t></w:t>
      </w:r>
      <w:r>
        <w:t></w:t>
      </w:r>
      <w:r>
        <w:rPr>
          <w:rFonts w:hint="eastAsia"/>
        </w:rPr>
        <w:t>а</w:t>
      </w:r>
    </w:p>
    <w:p w:rsidR="00E03D88" w:rsidRDefault="00E03D88" w:rsidP="00E03D88">
      <w:r>
        <w:rPr>
          <w:rFonts w:hint="eastAsia"/>
        </w:rPr>
        <w:t>й</w:t>
      </w:r>
      <w:r>
        <w:t></w:t>
      </w:r>
      <w:r>
        <w:rPr>
          <w:rFonts w:hint="eastAsia"/>
        </w:rPr>
        <w:t>можливість</w:t>
      </w:r>
      <w:r>
        <w:t></w:t>
      </w:r>
      <w:r>
        <w:rPr>
          <w:rFonts w:hint="eastAsia"/>
        </w:rPr>
        <w:t>здійснення</w:t>
      </w:r>
      <w:r>
        <w:t></w:t>
      </w:r>
      <w:r>
        <w:rPr>
          <w:rFonts w:hint="eastAsia"/>
        </w:rPr>
        <w:t>досудового</w:t>
      </w:r>
      <w:r>
        <w:t></w:t>
      </w:r>
      <w:r>
        <w:rPr>
          <w:rFonts w:hint="eastAsia"/>
        </w:rPr>
        <w:t>розслідування</w:t>
      </w:r>
      <w:r>
        <w:t></w:t>
      </w:r>
      <w:r>
        <w:rPr>
          <w:rFonts w:hint="eastAsia"/>
        </w:rPr>
        <w:t>за</w:t>
      </w:r>
      <w:r>
        <w:t></w:t>
      </w:r>
      <w:r>
        <w:rPr>
          <w:rFonts w:hint="eastAsia"/>
        </w:rPr>
        <w:t>відсутності</w:t>
      </w:r>
    </w:p>
    <w:p w:rsidR="00E03D88" w:rsidRDefault="00E03D88" w:rsidP="00E03D88">
      <w:r>
        <w:rPr>
          <w:rFonts w:hint="eastAsia"/>
        </w:rPr>
        <w:t>підозрюваного</w:t>
      </w:r>
      <w:r>
        <w:t></w:t>
      </w:r>
      <w:r>
        <w:t></w:t>
      </w:r>
      <w:r>
        <w:rPr>
          <w:rFonts w:hint="eastAsia"/>
        </w:rPr>
        <w:t>про</w:t>
      </w:r>
      <w:r>
        <w:t></w:t>
      </w:r>
      <w:r>
        <w:rPr>
          <w:rFonts w:hint="eastAsia"/>
        </w:rPr>
        <w:t>що</w:t>
      </w:r>
      <w:r>
        <w:t></w:t>
      </w:r>
      <w:r>
        <w:rPr>
          <w:rFonts w:hint="eastAsia"/>
        </w:rPr>
        <w:t>слідчий</w:t>
      </w:r>
      <w:r>
        <w:t></w:t>
      </w:r>
      <w:r>
        <w:rPr>
          <w:rFonts w:hint="eastAsia"/>
        </w:rPr>
        <w:t>суддя</w:t>
      </w:r>
      <w:r>
        <w:t></w:t>
      </w:r>
      <w:r>
        <w:t></w:t>
      </w:r>
      <w:r>
        <w:rPr>
          <w:rFonts w:hint="eastAsia"/>
        </w:rPr>
        <w:t>суд</w:t>
      </w:r>
      <w:r>
        <w:t></w:t>
      </w:r>
      <w:r>
        <w:t></w:t>
      </w:r>
      <w:r>
        <w:rPr>
          <w:rFonts w:hint="eastAsia"/>
        </w:rPr>
        <w:t>повинен</w:t>
      </w:r>
      <w:r>
        <w:t></w:t>
      </w:r>
      <w:r>
        <w:rPr>
          <w:rFonts w:hint="eastAsia"/>
        </w:rPr>
        <w:t>прийняти</w:t>
      </w:r>
      <w:r>
        <w:t></w:t>
      </w:r>
      <w:r>
        <w:rPr>
          <w:rFonts w:hint="eastAsia"/>
        </w:rPr>
        <w:t>окреме</w:t>
      </w:r>
    </w:p>
    <w:p w:rsidR="00E03D88" w:rsidRDefault="00E03D88" w:rsidP="00E03D88">
      <w:r>
        <w:rPr>
          <w:rFonts w:hint="eastAsia"/>
        </w:rPr>
        <w:t>процесуальне</w:t>
      </w:r>
      <w:r>
        <w:t></w:t>
      </w:r>
      <w:r>
        <w:rPr>
          <w:rFonts w:hint="eastAsia"/>
        </w:rPr>
        <w:t>рішення</w:t>
      </w:r>
      <w:r>
        <w:t></w:t>
      </w:r>
      <w:r>
        <w:t></w:t>
      </w:r>
      <w:r>
        <w:rPr>
          <w:rFonts w:hint="eastAsia"/>
        </w:rPr>
        <w:t>Участь</w:t>
      </w:r>
      <w:r>
        <w:t></w:t>
      </w:r>
      <w:r>
        <w:rPr>
          <w:rFonts w:hint="eastAsia"/>
        </w:rPr>
        <w:t>захисника</w:t>
      </w:r>
      <w:r>
        <w:t></w:t>
      </w:r>
      <w:r>
        <w:rPr>
          <w:rFonts w:hint="eastAsia"/>
        </w:rPr>
        <w:t>під</w:t>
      </w:r>
      <w:r>
        <w:t></w:t>
      </w:r>
      <w:r>
        <w:rPr>
          <w:rFonts w:hint="eastAsia"/>
        </w:rPr>
        <w:t>час</w:t>
      </w:r>
      <w:r>
        <w:t></w:t>
      </w:r>
      <w:r>
        <w:rPr>
          <w:rFonts w:hint="eastAsia"/>
        </w:rPr>
        <w:t>здійснення</w:t>
      </w:r>
      <w:r>
        <w:t></w:t>
      </w:r>
      <w:r>
        <w:rPr>
          <w:rFonts w:hint="eastAsia"/>
        </w:rPr>
        <w:t>спеціального</w:t>
      </w:r>
    </w:p>
    <w:p w:rsidR="00E03D88" w:rsidRDefault="00E03D88" w:rsidP="00E03D88">
      <w:r>
        <w:rPr>
          <w:rFonts w:hint="eastAsia"/>
        </w:rPr>
        <w:t>кримінального</w:t>
      </w:r>
      <w:r>
        <w:t></w:t>
      </w:r>
      <w:r>
        <w:rPr>
          <w:rFonts w:hint="eastAsia"/>
        </w:rPr>
        <w:t>провадження</w:t>
      </w:r>
      <w:r>
        <w:t></w:t>
      </w:r>
      <w:r>
        <w:rPr>
          <w:rFonts w:hint="eastAsia"/>
        </w:rPr>
        <w:t>визнається</w:t>
      </w:r>
      <w:r>
        <w:t></w:t>
      </w:r>
      <w:r>
        <w:rPr>
          <w:rFonts w:hint="eastAsia"/>
        </w:rPr>
        <w:t>обов’язковою</w:t>
      </w:r>
      <w:r>
        <w:t></w:t>
      </w:r>
      <w:r>
        <w:t></w:t>
      </w:r>
      <w:r>
        <w:rPr>
          <w:rFonts w:hint="eastAsia"/>
        </w:rPr>
        <w:t>встановлюються</w:t>
      </w:r>
    </w:p>
    <w:p w:rsidR="00E03D88" w:rsidRDefault="00E03D88" w:rsidP="00E03D88">
      <w:r>
        <w:rPr>
          <w:rFonts w:hint="eastAsia"/>
        </w:rPr>
        <w:t>особливості</w:t>
      </w:r>
      <w:r>
        <w:t></w:t>
      </w:r>
      <w:r>
        <w:rPr>
          <w:rFonts w:hint="eastAsia"/>
        </w:rPr>
        <w:t>здійснення</w:t>
      </w:r>
      <w:r>
        <w:t></w:t>
      </w:r>
      <w:r>
        <w:rPr>
          <w:rFonts w:hint="eastAsia"/>
        </w:rPr>
        <w:t>виклику</w:t>
      </w:r>
      <w:r>
        <w:t></w:t>
      </w:r>
      <w:r>
        <w:rPr>
          <w:rFonts w:hint="eastAsia"/>
        </w:rPr>
        <w:t>підозрюваного</w:t>
      </w:r>
      <w:r>
        <w:t></w:t>
      </w:r>
      <w:r>
        <w:t></w:t>
      </w:r>
      <w:r>
        <w:rPr>
          <w:rFonts w:hint="eastAsia"/>
        </w:rPr>
        <w:t>обвинуваченого</w:t>
      </w:r>
      <w:r>
        <w:t></w:t>
      </w:r>
      <w:r>
        <w:t></w:t>
      </w:r>
      <w:r>
        <w:rPr>
          <w:rFonts w:hint="eastAsia"/>
        </w:rPr>
        <w:t>тощо</w:t>
      </w:r>
      <w:r>
        <w:t></w:t>
      </w:r>
    </w:p>
    <w:p w:rsidR="00E03D88" w:rsidRDefault="00E03D88" w:rsidP="00E03D88">
      <w:r>
        <w:t></w:t>
      </w:r>
      <w:r>
        <w:t></w:t>
      </w:r>
      <w:r>
        <w:t></w:t>
      </w:r>
      <w:r>
        <w:rPr>
          <w:rFonts w:hint="eastAsia"/>
        </w:rPr>
        <w:t>Ознаками</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є</w:t>
      </w:r>
      <w:r>
        <w:t></w:t>
      </w:r>
      <w:r>
        <w:t></w:t>
      </w:r>
      <w:r>
        <w:rPr>
          <w:rFonts w:hint="eastAsia"/>
        </w:rPr>
        <w:t>процесуальний</w:t>
      </w:r>
    </w:p>
    <w:p w:rsidR="00E03D88" w:rsidRDefault="00E03D88" w:rsidP="00E03D88">
      <w:r>
        <w:rPr>
          <w:rFonts w:hint="eastAsia"/>
        </w:rPr>
        <w:t>порядок</w:t>
      </w:r>
      <w:r>
        <w:t></w:t>
      </w:r>
      <w:r>
        <w:rPr>
          <w:rFonts w:hint="eastAsia"/>
        </w:rPr>
        <w:t>здійснення</w:t>
      </w:r>
      <w:r>
        <w:t></w:t>
      </w:r>
      <w:r>
        <w:rPr>
          <w:rFonts w:hint="eastAsia"/>
        </w:rPr>
        <w:t>спеціального</w:t>
      </w:r>
      <w:r>
        <w:t></w:t>
      </w:r>
      <w:r>
        <w:rPr>
          <w:rFonts w:hint="eastAsia"/>
        </w:rPr>
        <w:t>досудового</w:t>
      </w:r>
      <w:r>
        <w:t></w:t>
      </w:r>
      <w:r>
        <w:rPr>
          <w:rFonts w:hint="eastAsia"/>
        </w:rPr>
        <w:t>розслідування</w:t>
      </w:r>
      <w:r>
        <w:t></w:t>
      </w:r>
      <w:r>
        <w:rPr>
          <w:rFonts w:hint="eastAsia"/>
        </w:rPr>
        <w:t>регламентований</w:t>
      </w:r>
    </w:p>
    <w:p w:rsidR="00E03D88" w:rsidRDefault="00E03D88" w:rsidP="00E03D88">
      <w:r>
        <w:rPr>
          <w:rFonts w:hint="eastAsia"/>
        </w:rPr>
        <w:t>окремою</w:t>
      </w:r>
      <w:r>
        <w:t></w:t>
      </w:r>
      <w:r>
        <w:rPr>
          <w:rFonts w:hint="eastAsia"/>
        </w:rPr>
        <w:t>главою</w:t>
      </w:r>
      <w:r>
        <w:t></w:t>
      </w:r>
      <w:r>
        <w:rPr>
          <w:rFonts w:hint="eastAsia"/>
        </w:rPr>
        <w:t>Кримінального</w:t>
      </w:r>
      <w:r>
        <w:t></w:t>
      </w:r>
      <w:r>
        <w:rPr>
          <w:rFonts w:hint="eastAsia"/>
        </w:rPr>
        <w:t>процесуального</w:t>
      </w:r>
      <w:r>
        <w:t></w:t>
      </w:r>
      <w:r>
        <w:rPr>
          <w:rFonts w:hint="eastAsia"/>
        </w:rPr>
        <w:t>кодексу</w:t>
      </w:r>
      <w:r>
        <w:t></w:t>
      </w:r>
      <w:r>
        <w:rPr>
          <w:rFonts w:hint="eastAsia"/>
        </w:rPr>
        <w:t>України</w:t>
      </w:r>
      <w:r>
        <w:t></w:t>
      </w:r>
    </w:p>
    <w:p w:rsidR="00E03D88" w:rsidRDefault="00E03D88" w:rsidP="00E03D88">
      <w:r>
        <w:rPr>
          <w:rFonts w:hint="eastAsia"/>
        </w:rPr>
        <w:t>здійснюється</w:t>
      </w:r>
      <w:r>
        <w:t></w:t>
      </w:r>
      <w:r>
        <w:rPr>
          <w:rFonts w:hint="eastAsia"/>
        </w:rPr>
        <w:t>щодо</w:t>
      </w:r>
      <w:r>
        <w:t></w:t>
      </w:r>
      <w:r>
        <w:rPr>
          <w:rFonts w:hint="eastAsia"/>
        </w:rPr>
        <w:t>особи</w:t>
      </w:r>
      <w:r>
        <w:t></w:t>
      </w:r>
      <w:r>
        <w:t></w:t>
      </w:r>
      <w:r>
        <w:rPr>
          <w:rFonts w:hint="eastAsia"/>
        </w:rPr>
        <w:t>яка</w:t>
      </w:r>
      <w:r>
        <w:t></w:t>
      </w:r>
      <w:r>
        <w:rPr>
          <w:rFonts w:hint="eastAsia"/>
        </w:rPr>
        <w:t>набула</w:t>
      </w:r>
      <w:r>
        <w:t></w:t>
      </w:r>
      <w:r>
        <w:rPr>
          <w:rFonts w:hint="eastAsia"/>
        </w:rPr>
        <w:t>статусу</w:t>
      </w:r>
      <w:r>
        <w:t></w:t>
      </w:r>
      <w:r>
        <w:rPr>
          <w:rFonts w:hint="eastAsia"/>
        </w:rPr>
        <w:t>підозрюваного</w:t>
      </w:r>
      <w:r>
        <w:t></w:t>
      </w:r>
      <w:r>
        <w:t></w:t>
      </w:r>
      <w:r>
        <w:rPr>
          <w:rFonts w:hint="eastAsia"/>
        </w:rPr>
        <w:t>можливе</w:t>
      </w:r>
      <w:r>
        <w:t></w:t>
      </w:r>
      <w:r>
        <w:rPr>
          <w:rFonts w:hint="eastAsia"/>
        </w:rPr>
        <w:t>в</w:t>
      </w:r>
    </w:p>
    <w:p w:rsidR="00E03D88" w:rsidRDefault="00E03D88" w:rsidP="00E03D88">
      <w:r>
        <w:rPr>
          <w:rFonts w:hint="eastAsia"/>
        </w:rPr>
        <w:t>кримінальних</w:t>
      </w:r>
      <w:r>
        <w:t></w:t>
      </w:r>
      <w:r>
        <w:rPr>
          <w:rFonts w:hint="eastAsia"/>
        </w:rPr>
        <w:t>провадженнях</w:t>
      </w:r>
      <w:r>
        <w:t></w:t>
      </w:r>
      <w:r>
        <w:rPr>
          <w:rFonts w:hint="eastAsia"/>
        </w:rPr>
        <w:t>щодо</w:t>
      </w:r>
      <w:r>
        <w:t></w:t>
      </w:r>
      <w:r>
        <w:rPr>
          <w:rFonts w:hint="eastAsia"/>
        </w:rPr>
        <w:t>вичерпного</w:t>
      </w:r>
      <w:r>
        <w:t></w:t>
      </w:r>
      <w:r>
        <w:rPr>
          <w:rFonts w:hint="eastAsia"/>
        </w:rPr>
        <w:t>переліку</w:t>
      </w:r>
      <w:r>
        <w:t></w:t>
      </w:r>
      <w:r>
        <w:rPr>
          <w:rFonts w:hint="eastAsia"/>
        </w:rPr>
        <w:t>злочинів</w:t>
      </w:r>
      <w:r>
        <w:t></w:t>
      </w:r>
      <w:r>
        <w:t></w:t>
      </w:r>
      <w:r>
        <w:rPr>
          <w:rFonts w:hint="eastAsia"/>
        </w:rPr>
        <w:t>визначеного</w:t>
      </w:r>
      <w:r>
        <w:t></w:t>
      </w:r>
      <w:r>
        <w:rPr>
          <w:rFonts w:hint="eastAsia"/>
        </w:rPr>
        <w:t>в</w:t>
      </w:r>
    </w:p>
    <w:p w:rsidR="00E03D88" w:rsidRDefault="00E03D88" w:rsidP="00E03D88">
      <w:r>
        <w:rPr>
          <w:rFonts w:hint="eastAsia"/>
        </w:rPr>
        <w:t>Кримінальному</w:t>
      </w:r>
      <w:r>
        <w:t></w:t>
      </w:r>
      <w:r>
        <w:rPr>
          <w:rFonts w:hint="eastAsia"/>
        </w:rPr>
        <w:t>процесуальному</w:t>
      </w:r>
      <w:r>
        <w:t></w:t>
      </w:r>
      <w:r>
        <w:rPr>
          <w:rFonts w:hint="eastAsia"/>
        </w:rPr>
        <w:t>кодексі</w:t>
      </w:r>
      <w:r>
        <w:t></w:t>
      </w:r>
      <w:r>
        <w:rPr>
          <w:rFonts w:hint="eastAsia"/>
        </w:rPr>
        <w:t>України</w:t>
      </w:r>
      <w:r>
        <w:t></w:t>
      </w:r>
      <w:r>
        <w:t></w:t>
      </w:r>
      <w:r>
        <w:rPr>
          <w:rFonts w:hint="eastAsia"/>
        </w:rPr>
        <w:t>здійснюється</w:t>
      </w:r>
      <w:r>
        <w:t></w:t>
      </w:r>
      <w:r>
        <w:rPr>
          <w:rFonts w:hint="eastAsia"/>
        </w:rPr>
        <w:t>стосовно</w:t>
      </w:r>
    </w:p>
    <w:p w:rsidR="00E03D88" w:rsidRDefault="00E03D88" w:rsidP="00E03D88">
      <w:r>
        <w:rPr>
          <w:rFonts w:hint="eastAsia"/>
        </w:rPr>
        <w:t>підозрюваного</w:t>
      </w:r>
      <w:r>
        <w:t></w:t>
      </w:r>
      <w:r>
        <w:t></w:t>
      </w:r>
      <w:r>
        <w:rPr>
          <w:rFonts w:hint="eastAsia"/>
        </w:rPr>
        <w:t>який</w:t>
      </w:r>
      <w:r>
        <w:t></w:t>
      </w:r>
      <w:r>
        <w:rPr>
          <w:rFonts w:hint="eastAsia"/>
        </w:rPr>
        <w:t>переховується</w:t>
      </w:r>
      <w:r>
        <w:t></w:t>
      </w:r>
      <w:r>
        <w:rPr>
          <w:rFonts w:hint="eastAsia"/>
        </w:rPr>
        <w:t>від</w:t>
      </w:r>
      <w:r>
        <w:t></w:t>
      </w:r>
      <w:r>
        <w:rPr>
          <w:rFonts w:hint="eastAsia"/>
        </w:rPr>
        <w:t>органів</w:t>
      </w:r>
      <w:r>
        <w:t></w:t>
      </w:r>
      <w:r>
        <w:rPr>
          <w:rFonts w:hint="eastAsia"/>
        </w:rPr>
        <w:t>слідства</w:t>
      </w:r>
      <w:r>
        <w:t></w:t>
      </w:r>
      <w:r>
        <w:rPr>
          <w:rFonts w:hint="eastAsia"/>
        </w:rPr>
        <w:t>та</w:t>
      </w:r>
      <w:r>
        <w:t></w:t>
      </w:r>
      <w:r>
        <w:rPr>
          <w:rFonts w:hint="eastAsia"/>
        </w:rPr>
        <w:t>суду</w:t>
      </w:r>
      <w:r>
        <w:t></w:t>
      </w:r>
      <w:r>
        <w:rPr>
          <w:rFonts w:hint="eastAsia"/>
        </w:rPr>
        <w:t>з</w:t>
      </w:r>
      <w:r>
        <w:t></w:t>
      </w:r>
      <w:r>
        <w:rPr>
          <w:rFonts w:hint="eastAsia"/>
        </w:rPr>
        <w:t>метою</w:t>
      </w:r>
    </w:p>
    <w:p w:rsidR="00E03D88" w:rsidRDefault="00E03D88" w:rsidP="00E03D88">
      <w:r>
        <w:t></w:t>
      </w:r>
      <w:r>
        <w:t></w:t>
      </w:r>
      <w:r>
        <w:t></w:t>
      </w:r>
    </w:p>
    <w:p w:rsidR="00E03D88" w:rsidRDefault="00E03D88" w:rsidP="00E03D88">
      <w:r>
        <w:rPr>
          <w:rFonts w:hint="eastAsia"/>
        </w:rPr>
        <w:t>ухилення</w:t>
      </w:r>
      <w:r>
        <w:t></w:t>
      </w:r>
      <w:r>
        <w:rPr>
          <w:rFonts w:hint="eastAsia"/>
        </w:rPr>
        <w:t>від</w:t>
      </w:r>
      <w:r>
        <w:t></w:t>
      </w:r>
      <w:r>
        <w:rPr>
          <w:rFonts w:hint="eastAsia"/>
        </w:rPr>
        <w:t>кримінальної</w:t>
      </w:r>
      <w:r>
        <w:t></w:t>
      </w:r>
      <w:r>
        <w:rPr>
          <w:rFonts w:hint="eastAsia"/>
        </w:rPr>
        <w:t>відповідальності</w:t>
      </w:r>
      <w:r>
        <w:t></w:t>
      </w:r>
      <w:r>
        <w:rPr>
          <w:rFonts w:hint="eastAsia"/>
        </w:rPr>
        <w:t>й</w:t>
      </w:r>
      <w:r>
        <w:t></w:t>
      </w:r>
      <w:r>
        <w:rPr>
          <w:rFonts w:hint="eastAsia"/>
        </w:rPr>
        <w:t>оголошений</w:t>
      </w:r>
      <w:r>
        <w:t></w:t>
      </w:r>
      <w:r>
        <w:rPr>
          <w:rFonts w:hint="eastAsia"/>
        </w:rPr>
        <w:t>у</w:t>
      </w:r>
      <w:r>
        <w:t></w:t>
      </w:r>
      <w:r>
        <w:rPr>
          <w:rFonts w:hint="eastAsia"/>
        </w:rPr>
        <w:t>міжнародний</w:t>
      </w:r>
    </w:p>
    <w:p w:rsidR="00E03D88" w:rsidRDefault="00E03D88" w:rsidP="00E03D88">
      <w:r>
        <w:rPr>
          <w:rFonts w:hint="eastAsia"/>
        </w:rPr>
        <w:t>та</w:t>
      </w:r>
      <w:r>
        <w:t></w:t>
      </w:r>
      <w:r>
        <w:rPr>
          <w:rFonts w:hint="eastAsia"/>
        </w:rPr>
        <w:t>або</w:t>
      </w:r>
      <w:r>
        <w:t></w:t>
      </w:r>
      <w:r>
        <w:rPr>
          <w:rFonts w:hint="eastAsia"/>
        </w:rPr>
        <w:t>міждержавний</w:t>
      </w:r>
      <w:r>
        <w:t></w:t>
      </w:r>
      <w:r>
        <w:rPr>
          <w:rFonts w:hint="eastAsia"/>
        </w:rPr>
        <w:t>розшук</w:t>
      </w:r>
      <w:r>
        <w:t></w:t>
      </w:r>
      <w:r>
        <w:t></w:t>
      </w:r>
      <w:r>
        <w:rPr>
          <w:rFonts w:hint="eastAsia"/>
        </w:rPr>
        <w:t>не</w:t>
      </w:r>
      <w:r>
        <w:t></w:t>
      </w:r>
      <w:r>
        <w:rPr>
          <w:rFonts w:hint="eastAsia"/>
        </w:rPr>
        <w:t>може</w:t>
      </w:r>
      <w:r>
        <w:t></w:t>
      </w:r>
      <w:r>
        <w:rPr>
          <w:rFonts w:hint="eastAsia"/>
        </w:rPr>
        <w:t>здійснюватися</w:t>
      </w:r>
      <w:r>
        <w:t></w:t>
      </w:r>
      <w:r>
        <w:rPr>
          <w:rFonts w:hint="eastAsia"/>
        </w:rPr>
        <w:t>щодо</w:t>
      </w:r>
      <w:r>
        <w:t></w:t>
      </w:r>
      <w:r>
        <w:rPr>
          <w:rFonts w:hint="eastAsia"/>
        </w:rPr>
        <w:t>неповнолітньої</w:t>
      </w:r>
    </w:p>
    <w:p w:rsidR="00E03D88" w:rsidRDefault="00E03D88" w:rsidP="00E03D88">
      <w:r>
        <w:rPr>
          <w:rFonts w:hint="eastAsia"/>
        </w:rPr>
        <w:t>особи</w:t>
      </w:r>
      <w:r>
        <w:t></w:t>
      </w:r>
      <w:r>
        <w:t></w:t>
      </w:r>
      <w:r>
        <w:rPr>
          <w:rFonts w:hint="eastAsia"/>
        </w:rPr>
        <w:t>встановлений</w:t>
      </w:r>
      <w:r>
        <w:t></w:t>
      </w:r>
      <w:r>
        <w:rPr>
          <w:rFonts w:hint="eastAsia"/>
        </w:rPr>
        <w:t>особливий</w:t>
      </w:r>
      <w:r>
        <w:t></w:t>
      </w:r>
      <w:r>
        <w:rPr>
          <w:rFonts w:hint="eastAsia"/>
        </w:rPr>
        <w:t>порядок</w:t>
      </w:r>
      <w:r>
        <w:t></w:t>
      </w:r>
      <w:r>
        <w:rPr>
          <w:rFonts w:hint="eastAsia"/>
        </w:rPr>
        <w:t>надсилання</w:t>
      </w:r>
      <w:r>
        <w:t></w:t>
      </w:r>
      <w:r>
        <w:rPr>
          <w:rFonts w:hint="eastAsia"/>
        </w:rPr>
        <w:t>повісток</w:t>
      </w:r>
      <w:r>
        <w:t></w:t>
      </w:r>
      <w:r>
        <w:rPr>
          <w:rFonts w:hint="eastAsia"/>
        </w:rPr>
        <w:t>про</w:t>
      </w:r>
      <w:r>
        <w:t></w:t>
      </w:r>
      <w:r>
        <w:rPr>
          <w:rFonts w:hint="eastAsia"/>
        </w:rPr>
        <w:t>виклик</w:t>
      </w:r>
      <w:r>
        <w:t></w:t>
      </w:r>
      <w:r>
        <w:rPr>
          <w:rFonts w:hint="eastAsia"/>
        </w:rPr>
        <w:t>і</w:t>
      </w:r>
    </w:p>
    <w:p w:rsidR="00E03D88" w:rsidRDefault="00E03D88" w:rsidP="00E03D88">
      <w:r>
        <w:rPr>
          <w:rFonts w:hint="eastAsia"/>
        </w:rPr>
        <w:t>вручення</w:t>
      </w:r>
      <w:r>
        <w:t></w:t>
      </w:r>
      <w:r>
        <w:rPr>
          <w:rFonts w:hint="eastAsia"/>
        </w:rPr>
        <w:t>процесуальних</w:t>
      </w:r>
      <w:r>
        <w:t></w:t>
      </w:r>
      <w:r>
        <w:rPr>
          <w:rFonts w:hint="eastAsia"/>
        </w:rPr>
        <w:t>документів</w:t>
      </w:r>
      <w:r>
        <w:t></w:t>
      </w:r>
      <w:r>
        <w:t></w:t>
      </w:r>
      <w:r>
        <w:rPr>
          <w:rFonts w:hint="eastAsia"/>
        </w:rPr>
        <w:t>передбачає</w:t>
      </w:r>
      <w:r>
        <w:t></w:t>
      </w:r>
      <w:r>
        <w:rPr>
          <w:rFonts w:hint="eastAsia"/>
        </w:rPr>
        <w:t>необхідність</w:t>
      </w:r>
      <w:r>
        <w:t></w:t>
      </w:r>
      <w:r>
        <w:rPr>
          <w:rFonts w:hint="eastAsia"/>
        </w:rPr>
        <w:t>постановлення</w:t>
      </w:r>
    </w:p>
    <w:p w:rsidR="00E03D88" w:rsidRDefault="00E03D88" w:rsidP="00E03D88">
      <w:r>
        <w:rPr>
          <w:rFonts w:hint="eastAsia"/>
        </w:rPr>
        <w:t>слідчим</w:t>
      </w:r>
      <w:r>
        <w:t></w:t>
      </w:r>
      <w:r>
        <w:rPr>
          <w:rFonts w:hint="eastAsia"/>
        </w:rPr>
        <w:t>суддею</w:t>
      </w:r>
      <w:r>
        <w:t></w:t>
      </w:r>
      <w:r>
        <w:rPr>
          <w:rFonts w:hint="eastAsia"/>
        </w:rPr>
        <w:t>окремого</w:t>
      </w:r>
      <w:r>
        <w:t></w:t>
      </w:r>
      <w:r>
        <w:rPr>
          <w:rFonts w:hint="eastAsia"/>
        </w:rPr>
        <w:t>процесуального</w:t>
      </w:r>
      <w:r>
        <w:t></w:t>
      </w:r>
      <w:r>
        <w:rPr>
          <w:rFonts w:hint="eastAsia"/>
        </w:rPr>
        <w:t>рішення</w:t>
      </w:r>
      <w:r>
        <w:t></w:t>
      </w:r>
      <w:r>
        <w:t></w:t>
      </w:r>
      <w:r>
        <w:rPr>
          <w:rFonts w:hint="eastAsia"/>
        </w:rPr>
        <w:t>ухвали</w:t>
      </w:r>
      <w:r>
        <w:t></w:t>
      </w:r>
      <w:r>
        <w:t></w:t>
      </w:r>
      <w:r>
        <w:rPr>
          <w:rFonts w:hint="eastAsia"/>
        </w:rPr>
        <w:t>про</w:t>
      </w:r>
      <w:r>
        <w:t></w:t>
      </w:r>
      <w:r>
        <w:rPr>
          <w:rFonts w:hint="eastAsia"/>
        </w:rPr>
        <w:t>його</w:t>
      </w:r>
    </w:p>
    <w:p w:rsidR="00E03D88" w:rsidRDefault="00E03D88" w:rsidP="00E03D88">
      <w:r>
        <w:rPr>
          <w:rFonts w:hint="eastAsia"/>
        </w:rPr>
        <w:t>здійснення</w:t>
      </w:r>
      <w:r>
        <w:t></w:t>
      </w:r>
      <w:r>
        <w:t></w:t>
      </w:r>
      <w:r>
        <w:rPr>
          <w:rFonts w:hint="eastAsia"/>
        </w:rPr>
        <w:t>обов’язковість</w:t>
      </w:r>
      <w:r>
        <w:t></w:t>
      </w:r>
      <w:r>
        <w:rPr>
          <w:rFonts w:hint="eastAsia"/>
        </w:rPr>
        <w:t>участі</w:t>
      </w:r>
      <w:r>
        <w:t></w:t>
      </w:r>
      <w:r>
        <w:rPr>
          <w:rFonts w:hint="eastAsia"/>
        </w:rPr>
        <w:t>захисника</w:t>
      </w:r>
      <w:r>
        <w:t></w:t>
      </w:r>
      <w:r>
        <w:t></w:t>
      </w:r>
      <w:r>
        <w:rPr>
          <w:rFonts w:hint="eastAsia"/>
        </w:rPr>
        <w:t>передбачені</w:t>
      </w:r>
      <w:r>
        <w:t></w:t>
      </w:r>
      <w:r>
        <w:rPr>
          <w:rFonts w:hint="eastAsia"/>
        </w:rPr>
        <w:t>окремі</w:t>
      </w:r>
      <w:r>
        <w:t></w:t>
      </w:r>
      <w:r>
        <w:rPr>
          <w:rFonts w:hint="eastAsia"/>
        </w:rPr>
        <w:t>підстави</w:t>
      </w:r>
      <w:r>
        <w:t></w:t>
      </w:r>
      <w:r>
        <w:rPr>
          <w:rFonts w:hint="eastAsia"/>
        </w:rPr>
        <w:t>та</w:t>
      </w:r>
    </w:p>
    <w:p w:rsidR="00E03D88" w:rsidRDefault="00E03D88" w:rsidP="00E03D88">
      <w:r>
        <w:rPr>
          <w:rFonts w:hint="eastAsia"/>
        </w:rPr>
        <w:t>умови</w:t>
      </w:r>
      <w:r>
        <w:t></w:t>
      </w:r>
      <w:r>
        <w:rPr>
          <w:rFonts w:hint="eastAsia"/>
        </w:rPr>
        <w:t>його</w:t>
      </w:r>
      <w:r>
        <w:t></w:t>
      </w:r>
      <w:r>
        <w:rPr>
          <w:rFonts w:hint="eastAsia"/>
        </w:rPr>
        <w:t>здійснення</w:t>
      </w:r>
      <w:r>
        <w:t></w:t>
      </w:r>
      <w:r>
        <w:rPr>
          <w:rFonts w:hint="eastAsia"/>
        </w:rPr>
        <w:t>стосовно</w:t>
      </w:r>
      <w:r>
        <w:t></w:t>
      </w:r>
      <w:r>
        <w:rPr>
          <w:rFonts w:hint="eastAsia"/>
        </w:rPr>
        <w:t>осіб</w:t>
      </w:r>
      <w:r>
        <w:t></w:t>
      </w:r>
      <w:r>
        <w:t></w:t>
      </w:r>
      <w:r>
        <w:rPr>
          <w:rFonts w:hint="eastAsia"/>
        </w:rPr>
        <w:t>які</w:t>
      </w:r>
      <w:r>
        <w:t></w:t>
      </w:r>
      <w:r>
        <w:rPr>
          <w:rFonts w:hint="eastAsia"/>
        </w:rPr>
        <w:t>перебувають</w:t>
      </w:r>
      <w:r>
        <w:t></w:t>
      </w:r>
      <w:r>
        <w:rPr>
          <w:rFonts w:hint="eastAsia"/>
        </w:rPr>
        <w:t>на</w:t>
      </w:r>
      <w:r>
        <w:t></w:t>
      </w:r>
      <w:r>
        <w:rPr>
          <w:rFonts w:hint="eastAsia"/>
        </w:rPr>
        <w:t>тимчасово</w:t>
      </w:r>
      <w:r>
        <w:t></w:t>
      </w:r>
      <w:r>
        <w:rPr>
          <w:rFonts w:hint="eastAsia"/>
        </w:rPr>
        <w:t>окупованій</w:t>
      </w:r>
    </w:p>
    <w:p w:rsidR="00E03D88" w:rsidRDefault="00E03D88" w:rsidP="00E03D88">
      <w:r>
        <w:rPr>
          <w:rFonts w:hint="eastAsia"/>
        </w:rPr>
        <w:t>території</w:t>
      </w:r>
      <w:r>
        <w:t></w:t>
      </w:r>
      <w:r>
        <w:rPr>
          <w:rFonts w:hint="eastAsia"/>
        </w:rPr>
        <w:t>України</w:t>
      </w:r>
      <w:r>
        <w:t></w:t>
      </w:r>
      <w:r>
        <w:t></w:t>
      </w:r>
      <w:r>
        <w:rPr>
          <w:rFonts w:hint="eastAsia"/>
        </w:rPr>
        <w:t>в</w:t>
      </w:r>
      <w:r>
        <w:t></w:t>
      </w:r>
      <w:r>
        <w:rPr>
          <w:rFonts w:hint="eastAsia"/>
        </w:rPr>
        <w:t>районі</w:t>
      </w:r>
      <w:r>
        <w:t></w:t>
      </w:r>
      <w:r>
        <w:rPr>
          <w:rFonts w:hint="eastAsia"/>
        </w:rPr>
        <w:t>проведення</w:t>
      </w:r>
      <w:r>
        <w:t></w:t>
      </w:r>
      <w:r>
        <w:rPr>
          <w:rFonts w:hint="eastAsia"/>
        </w:rPr>
        <w:t>антитерористичної</w:t>
      </w:r>
      <w:r>
        <w:t></w:t>
      </w:r>
      <w:r>
        <w:rPr>
          <w:rFonts w:hint="eastAsia"/>
        </w:rPr>
        <w:t>операції</w:t>
      </w:r>
      <w:r>
        <w:t></w:t>
      </w:r>
      <w:r>
        <w:t></w:t>
      </w:r>
      <w:r>
        <w:rPr>
          <w:rFonts w:hint="eastAsia"/>
        </w:rPr>
        <w:t>за</w:t>
      </w:r>
      <w:r>
        <w:t></w:t>
      </w:r>
      <w:r>
        <w:rPr>
          <w:rFonts w:hint="eastAsia"/>
        </w:rPr>
        <w:t>межами</w:t>
      </w:r>
    </w:p>
    <w:p w:rsidR="00E03D88" w:rsidRDefault="00E03D88" w:rsidP="00E03D88">
      <w:r>
        <w:rPr>
          <w:rFonts w:hint="eastAsia"/>
        </w:rPr>
        <w:t>України</w:t>
      </w:r>
      <w:r>
        <w:t></w:t>
      </w:r>
    </w:p>
    <w:p w:rsidR="00E03D88" w:rsidRDefault="00E03D88" w:rsidP="00E03D88">
      <w:r>
        <w:rPr>
          <w:rFonts w:hint="eastAsia"/>
        </w:rPr>
        <w:t>Під</w:t>
      </w:r>
      <w:r>
        <w:t></w:t>
      </w:r>
      <w:r>
        <w:rPr>
          <w:rFonts w:hint="eastAsia"/>
        </w:rPr>
        <w:t>час</w:t>
      </w:r>
      <w:r>
        <w:t></w:t>
      </w:r>
      <w:r>
        <w:rPr>
          <w:rFonts w:hint="eastAsia"/>
        </w:rPr>
        <w:t>розгляду</w:t>
      </w:r>
      <w:r>
        <w:t></w:t>
      </w:r>
      <w:r>
        <w:rPr>
          <w:rFonts w:hint="eastAsia"/>
        </w:rPr>
        <w:t>клопотання</w:t>
      </w:r>
      <w:r>
        <w:t></w:t>
      </w:r>
      <w:r>
        <w:rPr>
          <w:rFonts w:hint="eastAsia"/>
        </w:rPr>
        <w:t>про</w:t>
      </w:r>
      <w:r>
        <w:t></w:t>
      </w:r>
      <w:r>
        <w:rPr>
          <w:rFonts w:hint="eastAsia"/>
        </w:rPr>
        <w:t>здійснення</w:t>
      </w:r>
      <w:r>
        <w:t></w:t>
      </w:r>
      <w:r>
        <w:rPr>
          <w:rFonts w:hint="eastAsia"/>
        </w:rPr>
        <w:t>спеціального</w:t>
      </w:r>
      <w:r>
        <w:t></w:t>
      </w:r>
      <w:r>
        <w:rPr>
          <w:rFonts w:hint="eastAsia"/>
        </w:rPr>
        <w:t>досудового</w:t>
      </w:r>
    </w:p>
    <w:p w:rsidR="00E03D88" w:rsidRDefault="00E03D88" w:rsidP="00E03D88">
      <w:r>
        <w:rPr>
          <w:rFonts w:hint="eastAsia"/>
        </w:rPr>
        <w:t>розслідування</w:t>
      </w:r>
      <w:r>
        <w:t></w:t>
      </w:r>
      <w:r>
        <w:rPr>
          <w:rFonts w:hint="eastAsia"/>
        </w:rPr>
        <w:t>слідчий</w:t>
      </w:r>
      <w:r>
        <w:t></w:t>
      </w:r>
      <w:r>
        <w:rPr>
          <w:rFonts w:hint="eastAsia"/>
        </w:rPr>
        <w:t>суддя</w:t>
      </w:r>
      <w:r>
        <w:t></w:t>
      </w:r>
      <w:r>
        <w:rPr>
          <w:rFonts w:hint="eastAsia"/>
        </w:rPr>
        <w:t>зобов’язаний</w:t>
      </w:r>
      <w:r>
        <w:t></w:t>
      </w:r>
      <w:r>
        <w:rPr>
          <w:rFonts w:hint="eastAsia"/>
        </w:rPr>
        <w:t>встановити</w:t>
      </w:r>
      <w:r>
        <w:t></w:t>
      </w:r>
      <w:r>
        <w:rPr>
          <w:rFonts w:hint="eastAsia"/>
        </w:rPr>
        <w:t>сукупність</w:t>
      </w:r>
      <w:r>
        <w:t></w:t>
      </w:r>
      <w:r>
        <w:rPr>
          <w:rFonts w:hint="eastAsia"/>
        </w:rPr>
        <w:t>обставин</w:t>
      </w:r>
      <w:r>
        <w:t></w:t>
      </w:r>
    </w:p>
    <w:p w:rsidR="00E03D88" w:rsidRDefault="00E03D88" w:rsidP="00E03D88">
      <w:r>
        <w:rPr>
          <w:rFonts w:hint="eastAsia"/>
        </w:rPr>
        <w:t>які</w:t>
      </w:r>
      <w:r>
        <w:t></w:t>
      </w:r>
      <w:r>
        <w:rPr>
          <w:rFonts w:hint="eastAsia"/>
        </w:rPr>
        <w:t>стосуються</w:t>
      </w:r>
      <w:r>
        <w:t></w:t>
      </w:r>
      <w:r>
        <w:rPr>
          <w:rFonts w:hint="eastAsia"/>
        </w:rPr>
        <w:t>особи</w:t>
      </w:r>
      <w:r>
        <w:t></w:t>
      </w:r>
      <w:r>
        <w:t></w:t>
      </w:r>
      <w:r>
        <w:rPr>
          <w:rFonts w:hint="eastAsia"/>
        </w:rPr>
        <w:t>відносно</w:t>
      </w:r>
      <w:r>
        <w:t></w:t>
      </w:r>
      <w:r>
        <w:rPr>
          <w:rFonts w:hint="eastAsia"/>
        </w:rPr>
        <w:t>якої</w:t>
      </w:r>
      <w:r>
        <w:t></w:t>
      </w:r>
      <w:r>
        <w:rPr>
          <w:rFonts w:hint="eastAsia"/>
        </w:rPr>
        <w:t>розглядається</w:t>
      </w:r>
      <w:r>
        <w:t></w:t>
      </w:r>
      <w:r>
        <w:rPr>
          <w:rFonts w:hint="eastAsia"/>
        </w:rPr>
        <w:t>можливість</w:t>
      </w:r>
      <w:r>
        <w:t></w:t>
      </w:r>
      <w:r>
        <w:rPr>
          <w:rFonts w:hint="eastAsia"/>
        </w:rPr>
        <w:t>здійснення</w:t>
      </w:r>
    </w:p>
    <w:p w:rsidR="00E03D88" w:rsidRDefault="00E03D88" w:rsidP="00E03D88">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набуття</w:t>
      </w:r>
      <w:r>
        <w:t></w:t>
      </w:r>
      <w:r>
        <w:rPr>
          <w:rFonts w:hint="eastAsia"/>
        </w:rPr>
        <w:t>особою</w:t>
      </w:r>
      <w:r>
        <w:t></w:t>
      </w:r>
      <w:r>
        <w:rPr>
          <w:rFonts w:hint="eastAsia"/>
        </w:rPr>
        <w:t>статусу</w:t>
      </w:r>
    </w:p>
    <w:p w:rsidR="00E03D88" w:rsidRDefault="00E03D88" w:rsidP="00E03D88">
      <w:r>
        <w:rPr>
          <w:rFonts w:hint="eastAsia"/>
        </w:rPr>
        <w:t>підозрюваного</w:t>
      </w:r>
      <w:r>
        <w:t></w:t>
      </w:r>
      <w:r>
        <w:t></w:t>
      </w:r>
      <w:r>
        <w:rPr>
          <w:rFonts w:hint="eastAsia"/>
        </w:rPr>
        <w:t>досягнення</w:t>
      </w:r>
      <w:r>
        <w:t></w:t>
      </w:r>
      <w:r>
        <w:rPr>
          <w:rFonts w:hint="eastAsia"/>
        </w:rPr>
        <w:t>такою</w:t>
      </w:r>
      <w:r>
        <w:t></w:t>
      </w:r>
      <w:r>
        <w:rPr>
          <w:rFonts w:hint="eastAsia"/>
        </w:rPr>
        <w:t>особою</w:t>
      </w:r>
      <w:r>
        <w:t></w:t>
      </w:r>
      <w:r>
        <w:rPr>
          <w:rFonts w:hint="eastAsia"/>
        </w:rPr>
        <w:t>повноліття</w:t>
      </w:r>
      <w:r>
        <w:t></w:t>
      </w:r>
      <w:r>
        <w:t></w:t>
      </w:r>
      <w:r>
        <w:t></w:t>
      </w:r>
      <w:r>
        <w:rPr>
          <w:rFonts w:hint="eastAsia"/>
        </w:rPr>
        <w:t>обставини</w:t>
      </w:r>
      <w:r>
        <w:t></w:t>
      </w:r>
      <w:r>
        <w:t></w:t>
      </w:r>
      <w:r>
        <w:rPr>
          <w:rFonts w:hint="eastAsia"/>
        </w:rPr>
        <w:t>що</w:t>
      </w:r>
    </w:p>
    <w:p w:rsidR="00E03D88" w:rsidRDefault="00E03D88" w:rsidP="00E03D88">
      <w:r>
        <w:rPr>
          <w:rFonts w:hint="eastAsia"/>
        </w:rPr>
        <w:t>свідчать</w:t>
      </w:r>
      <w:r>
        <w:t></w:t>
      </w:r>
      <w:r>
        <w:rPr>
          <w:rFonts w:hint="eastAsia"/>
        </w:rPr>
        <w:t>про</w:t>
      </w:r>
      <w:r>
        <w:t></w:t>
      </w:r>
      <w:r>
        <w:rPr>
          <w:rFonts w:hint="eastAsia"/>
        </w:rPr>
        <w:t>наявність</w:t>
      </w:r>
      <w:r>
        <w:t></w:t>
      </w:r>
      <w:r>
        <w:rPr>
          <w:rFonts w:hint="eastAsia"/>
        </w:rPr>
        <w:t>підстав</w:t>
      </w:r>
      <w:r>
        <w:t></w:t>
      </w:r>
      <w:r>
        <w:rPr>
          <w:rFonts w:hint="eastAsia"/>
        </w:rPr>
        <w:t>для</w:t>
      </w:r>
      <w:r>
        <w:t></w:t>
      </w:r>
      <w:r>
        <w:rPr>
          <w:rFonts w:hint="eastAsia"/>
        </w:rPr>
        <w:t>здійснення</w:t>
      </w:r>
      <w:r>
        <w:t></w:t>
      </w:r>
      <w:r>
        <w:rPr>
          <w:rFonts w:hint="eastAsia"/>
        </w:rPr>
        <w:t>спеціального</w:t>
      </w:r>
      <w:r>
        <w:t></w:t>
      </w:r>
      <w:r>
        <w:rPr>
          <w:rFonts w:hint="eastAsia"/>
        </w:rPr>
        <w:t>досудового</w:t>
      </w:r>
    </w:p>
    <w:p w:rsidR="00E03D88" w:rsidRDefault="00E03D88" w:rsidP="00E03D88">
      <w:r>
        <w:rPr>
          <w:rFonts w:hint="eastAsia"/>
        </w:rPr>
        <w:t>розслідування</w:t>
      </w:r>
      <w:r>
        <w:t></w:t>
      </w:r>
      <w:r>
        <w:t></w:t>
      </w:r>
      <w:r>
        <w:rPr>
          <w:rFonts w:hint="eastAsia"/>
        </w:rPr>
        <w:t>неприбуття</w:t>
      </w:r>
      <w:r>
        <w:t></w:t>
      </w:r>
      <w:r>
        <w:rPr>
          <w:rFonts w:hint="eastAsia"/>
        </w:rPr>
        <w:t>підозрюваним</w:t>
      </w:r>
      <w:r>
        <w:t></w:t>
      </w:r>
      <w:r>
        <w:rPr>
          <w:rFonts w:hint="eastAsia"/>
        </w:rPr>
        <w:t>на</w:t>
      </w:r>
      <w:r>
        <w:t></w:t>
      </w:r>
      <w:r>
        <w:rPr>
          <w:rFonts w:hint="eastAsia"/>
        </w:rPr>
        <w:t>виклик</w:t>
      </w:r>
      <w:r>
        <w:t></w:t>
      </w:r>
      <w:r>
        <w:rPr>
          <w:rFonts w:hint="eastAsia"/>
        </w:rPr>
        <w:t>слідчого</w:t>
      </w:r>
      <w:r>
        <w:t></w:t>
      </w:r>
      <w:r>
        <w:t></w:t>
      </w:r>
      <w:r>
        <w:rPr>
          <w:rFonts w:hint="eastAsia"/>
        </w:rPr>
        <w:t>прокурора</w:t>
      </w:r>
      <w:r>
        <w:t></w:t>
      </w:r>
      <w:r>
        <w:rPr>
          <w:rFonts w:hint="eastAsia"/>
        </w:rPr>
        <w:t>без</w:t>
      </w:r>
    </w:p>
    <w:p w:rsidR="00E03D88" w:rsidRDefault="00E03D88" w:rsidP="00E03D88">
      <w:r>
        <w:rPr>
          <w:rFonts w:hint="eastAsia"/>
        </w:rPr>
        <w:t>поважної</w:t>
      </w:r>
      <w:r>
        <w:t></w:t>
      </w:r>
      <w:r>
        <w:rPr>
          <w:rFonts w:hint="eastAsia"/>
        </w:rPr>
        <w:t>причини</w:t>
      </w:r>
      <w:r>
        <w:t></w:t>
      </w:r>
      <w:r>
        <w:rPr>
          <w:rFonts w:hint="eastAsia"/>
        </w:rPr>
        <w:t>більш</w:t>
      </w:r>
      <w:r>
        <w:t></w:t>
      </w:r>
      <w:r>
        <w:rPr>
          <w:rFonts w:hint="eastAsia"/>
        </w:rPr>
        <w:t>ніж</w:t>
      </w:r>
      <w:r>
        <w:t></w:t>
      </w:r>
      <w:r>
        <w:rPr>
          <w:rFonts w:hint="eastAsia"/>
        </w:rPr>
        <w:t>два</w:t>
      </w:r>
      <w:r>
        <w:t></w:t>
      </w:r>
      <w:r>
        <w:rPr>
          <w:rFonts w:hint="eastAsia"/>
        </w:rPr>
        <w:t>рази</w:t>
      </w:r>
      <w:r>
        <w:t></w:t>
      </w:r>
      <w:r>
        <w:rPr>
          <w:rFonts w:hint="eastAsia"/>
        </w:rPr>
        <w:t>й</w:t>
      </w:r>
      <w:r>
        <w:t></w:t>
      </w:r>
      <w:r>
        <w:rPr>
          <w:rFonts w:hint="eastAsia"/>
        </w:rPr>
        <w:t>оголошення</w:t>
      </w:r>
      <w:r>
        <w:t></w:t>
      </w:r>
      <w:r>
        <w:rPr>
          <w:rFonts w:hint="eastAsia"/>
        </w:rPr>
        <w:t>підозрюваного</w:t>
      </w:r>
      <w:r>
        <w:t></w:t>
      </w:r>
      <w:r>
        <w:rPr>
          <w:rFonts w:hint="eastAsia"/>
        </w:rPr>
        <w:t>в</w:t>
      </w:r>
    </w:p>
    <w:p w:rsidR="00E03D88" w:rsidRDefault="00E03D88" w:rsidP="00E03D88">
      <w:r>
        <w:rPr>
          <w:rFonts w:hint="eastAsia"/>
        </w:rPr>
        <w:t>міждержавний</w:t>
      </w:r>
      <w:r>
        <w:t></w:t>
      </w:r>
      <w:r>
        <w:rPr>
          <w:rFonts w:hint="eastAsia"/>
        </w:rPr>
        <w:t>та</w:t>
      </w:r>
      <w:r>
        <w:t></w:t>
      </w:r>
      <w:r>
        <w:rPr>
          <w:rFonts w:hint="eastAsia"/>
        </w:rPr>
        <w:t>або</w:t>
      </w:r>
      <w:r>
        <w:t></w:t>
      </w:r>
      <w:r>
        <w:rPr>
          <w:rFonts w:hint="eastAsia"/>
        </w:rPr>
        <w:t>міжнародний</w:t>
      </w:r>
      <w:r>
        <w:t></w:t>
      </w:r>
      <w:r>
        <w:rPr>
          <w:rFonts w:hint="eastAsia"/>
        </w:rPr>
        <w:t>розшук</w:t>
      </w:r>
      <w:r>
        <w:t></w:t>
      </w:r>
      <w:r>
        <w:t></w:t>
      </w:r>
      <w:r>
        <w:rPr>
          <w:rFonts w:hint="eastAsia"/>
        </w:rPr>
        <w:t>наявність</w:t>
      </w:r>
      <w:r>
        <w:t></w:t>
      </w:r>
      <w:r>
        <w:rPr>
          <w:rFonts w:hint="eastAsia"/>
        </w:rPr>
        <w:t>фактичних</w:t>
      </w:r>
      <w:r>
        <w:t></w:t>
      </w:r>
      <w:r>
        <w:rPr>
          <w:rFonts w:hint="eastAsia"/>
        </w:rPr>
        <w:t>даних</w:t>
      </w:r>
      <w:r>
        <w:t></w:t>
      </w:r>
      <w:r>
        <w:rPr>
          <w:rFonts w:hint="eastAsia"/>
        </w:rPr>
        <w:t>про</w:t>
      </w:r>
    </w:p>
    <w:p w:rsidR="00E03D88" w:rsidRDefault="00E03D88" w:rsidP="00E03D88">
      <w:r>
        <w:rPr>
          <w:rFonts w:hint="eastAsia"/>
        </w:rPr>
        <w:t>перебування</w:t>
      </w:r>
      <w:r>
        <w:t></w:t>
      </w:r>
      <w:r>
        <w:rPr>
          <w:rFonts w:hint="eastAsia"/>
        </w:rPr>
        <w:t>підозрюваного</w:t>
      </w:r>
      <w:r>
        <w:t></w:t>
      </w:r>
      <w:r>
        <w:rPr>
          <w:rFonts w:hint="eastAsia"/>
        </w:rPr>
        <w:t>на</w:t>
      </w:r>
      <w:r>
        <w:t></w:t>
      </w:r>
      <w:r>
        <w:rPr>
          <w:rFonts w:hint="eastAsia"/>
        </w:rPr>
        <w:t>тимчасово</w:t>
      </w:r>
      <w:r>
        <w:t></w:t>
      </w:r>
      <w:r>
        <w:rPr>
          <w:rFonts w:hint="eastAsia"/>
        </w:rPr>
        <w:t>окупованій</w:t>
      </w:r>
      <w:r>
        <w:t></w:t>
      </w:r>
      <w:r>
        <w:rPr>
          <w:rFonts w:hint="eastAsia"/>
        </w:rPr>
        <w:t>території</w:t>
      </w:r>
      <w:r>
        <w:t></w:t>
      </w:r>
      <w:r>
        <w:rPr>
          <w:rFonts w:hint="eastAsia"/>
        </w:rPr>
        <w:t>або</w:t>
      </w:r>
      <w:r>
        <w:t></w:t>
      </w:r>
      <w:r>
        <w:rPr>
          <w:rFonts w:hint="eastAsia"/>
        </w:rPr>
        <w:t>в</w:t>
      </w:r>
      <w:r>
        <w:t></w:t>
      </w:r>
      <w:r>
        <w:rPr>
          <w:rFonts w:hint="eastAsia"/>
        </w:rPr>
        <w:t>районі</w:t>
      </w:r>
    </w:p>
    <w:p w:rsidR="00E03D88" w:rsidRDefault="00E03D88" w:rsidP="00E03D88">
      <w:r>
        <w:rPr>
          <w:rFonts w:hint="eastAsia"/>
        </w:rPr>
        <w:t>проведення</w:t>
      </w:r>
      <w:r>
        <w:t></w:t>
      </w:r>
      <w:r>
        <w:rPr>
          <w:rFonts w:hint="eastAsia"/>
        </w:rPr>
        <w:t>антитерористичної</w:t>
      </w:r>
      <w:r>
        <w:t></w:t>
      </w:r>
      <w:r>
        <w:rPr>
          <w:rFonts w:hint="eastAsia"/>
        </w:rPr>
        <w:t>операції</w:t>
      </w:r>
      <w:r>
        <w:t></w:t>
      </w:r>
      <w:r>
        <w:rPr>
          <w:rFonts w:hint="eastAsia"/>
        </w:rPr>
        <w:t>та</w:t>
      </w:r>
      <w:r>
        <w:t></w:t>
      </w:r>
      <w:r>
        <w:rPr>
          <w:rFonts w:hint="eastAsia"/>
        </w:rPr>
        <w:t>оголошення</w:t>
      </w:r>
      <w:r>
        <w:t></w:t>
      </w:r>
      <w:r>
        <w:rPr>
          <w:rFonts w:hint="eastAsia"/>
        </w:rPr>
        <w:t>його</w:t>
      </w:r>
      <w:r>
        <w:t></w:t>
      </w:r>
      <w:r>
        <w:rPr>
          <w:rFonts w:hint="eastAsia"/>
        </w:rPr>
        <w:t>в</w:t>
      </w:r>
      <w:r>
        <w:t></w:t>
      </w:r>
      <w:r>
        <w:rPr>
          <w:rFonts w:hint="eastAsia"/>
        </w:rPr>
        <w:t>державний</w:t>
      </w:r>
    </w:p>
    <w:p w:rsidR="00E03D88" w:rsidRDefault="00E03D88" w:rsidP="00E03D88">
      <w:r>
        <w:rPr>
          <w:rFonts w:hint="eastAsia"/>
        </w:rPr>
        <w:t>розшук</w:t>
      </w:r>
      <w:r>
        <w:t></w:t>
      </w:r>
      <w:r>
        <w:rPr>
          <w:rFonts w:hint="eastAsia"/>
        </w:rPr>
        <w:t>або</w:t>
      </w:r>
      <w:r>
        <w:t></w:t>
      </w:r>
      <w:r>
        <w:rPr>
          <w:rFonts w:hint="eastAsia"/>
        </w:rPr>
        <w:t>інших</w:t>
      </w:r>
      <w:r>
        <w:t></w:t>
      </w:r>
      <w:r>
        <w:rPr>
          <w:rFonts w:hint="eastAsia"/>
        </w:rPr>
        <w:t>підстав</w:t>
      </w:r>
      <w:r>
        <w:t></w:t>
      </w:r>
      <w:r>
        <w:rPr>
          <w:rFonts w:hint="eastAsia"/>
        </w:rPr>
        <w:t>здійснення</w:t>
      </w:r>
      <w:r>
        <w:t></w:t>
      </w:r>
      <w:r>
        <w:rPr>
          <w:rFonts w:hint="eastAsia"/>
        </w:rPr>
        <w:t>спеціального</w:t>
      </w:r>
      <w:r>
        <w:t></w:t>
      </w:r>
      <w:r>
        <w:rPr>
          <w:rFonts w:hint="eastAsia"/>
        </w:rPr>
        <w:t>досудового</w:t>
      </w:r>
    </w:p>
    <w:p w:rsidR="00E03D88" w:rsidRDefault="00E03D88" w:rsidP="00E03D88">
      <w:r>
        <w:rPr>
          <w:rFonts w:hint="eastAsia"/>
        </w:rPr>
        <w:t>розслідування</w:t>
      </w:r>
      <w:r>
        <w:t></w:t>
      </w:r>
      <w:r>
        <w:t></w:t>
      </w:r>
      <w:r>
        <w:rPr>
          <w:rFonts w:hint="eastAsia"/>
        </w:rPr>
        <w:t>визначених</w:t>
      </w:r>
      <w:r>
        <w:t></w:t>
      </w:r>
      <w:r>
        <w:rPr>
          <w:rFonts w:hint="eastAsia"/>
        </w:rPr>
        <w:t>в</w:t>
      </w:r>
      <w:r>
        <w:t></w:t>
      </w:r>
      <w:r>
        <w:rPr>
          <w:rFonts w:hint="eastAsia"/>
        </w:rPr>
        <w:t>п</w:t>
      </w:r>
      <w:r>
        <w:t></w:t>
      </w:r>
      <w:r>
        <w:t></w:t>
      </w:r>
      <w:r>
        <w:t></w:t>
      </w:r>
      <w:r>
        <w:t></w:t>
      </w:r>
      <w:r>
        <w:t></w:t>
      </w:r>
    </w:p>
    <w:p w:rsidR="00E03D88" w:rsidRDefault="00E03D88" w:rsidP="00E03D88">
      <w:r>
        <w:rPr>
          <w:rFonts w:hint="eastAsia"/>
        </w:rPr>
        <w:t>розділу</w:t>
      </w:r>
      <w:r>
        <w:t></w:t>
      </w:r>
      <w:r>
        <w:rPr>
          <w:rFonts w:hint="eastAsia"/>
        </w:rPr>
        <w:t>ХІ</w:t>
      </w:r>
      <w:r>
        <w:t></w:t>
      </w:r>
      <w:r>
        <w:rPr>
          <w:rFonts w:hint="eastAsia"/>
        </w:rPr>
        <w:t>“Перехідні</w:t>
      </w:r>
      <w:r>
        <w:t></w:t>
      </w:r>
      <w:r>
        <w:rPr>
          <w:rFonts w:hint="eastAsia"/>
        </w:rPr>
        <w:t>положення”</w:t>
      </w:r>
    </w:p>
    <w:p w:rsidR="00E03D88" w:rsidRDefault="00E03D88" w:rsidP="00E03D88">
      <w:r>
        <w:rPr>
          <w:rFonts w:hint="eastAsia"/>
        </w:rPr>
        <w:t>Кримінального</w:t>
      </w:r>
      <w:r>
        <w:t></w:t>
      </w:r>
      <w:r>
        <w:rPr>
          <w:rFonts w:hint="eastAsia"/>
        </w:rPr>
        <w:t>процесуального</w:t>
      </w:r>
      <w:r>
        <w:t></w:t>
      </w:r>
      <w:r>
        <w:rPr>
          <w:rFonts w:hint="eastAsia"/>
        </w:rPr>
        <w:t>кодексу</w:t>
      </w:r>
      <w:r>
        <w:t></w:t>
      </w:r>
      <w:r>
        <w:rPr>
          <w:rFonts w:hint="eastAsia"/>
        </w:rPr>
        <w:t>України</w:t>
      </w:r>
      <w:r>
        <w:t></w:t>
      </w:r>
      <w:r>
        <w:t></w:t>
      </w:r>
      <w:r>
        <w:t></w:t>
      </w:r>
      <w:r>
        <w:rPr>
          <w:rFonts w:hint="eastAsia"/>
        </w:rPr>
        <w:t>інші</w:t>
      </w:r>
      <w:r>
        <w:t></w:t>
      </w:r>
      <w:r>
        <w:rPr>
          <w:rFonts w:hint="eastAsia"/>
        </w:rPr>
        <w:t>обставини</w:t>
      </w:r>
      <w:r>
        <w:t></w:t>
      </w:r>
      <w:r>
        <w:t></w:t>
      </w:r>
      <w:r>
        <w:rPr>
          <w:rFonts w:hint="eastAsia"/>
        </w:rPr>
        <w:t>які</w:t>
      </w:r>
    </w:p>
    <w:p w:rsidR="00E03D88" w:rsidRDefault="00E03D88" w:rsidP="00E03D88">
      <w:r>
        <w:rPr>
          <w:rFonts w:hint="eastAsia"/>
        </w:rPr>
        <w:t>необхідно</w:t>
      </w:r>
      <w:r>
        <w:t></w:t>
      </w:r>
      <w:r>
        <w:rPr>
          <w:rFonts w:hint="eastAsia"/>
        </w:rPr>
        <w:t>враховувати</w:t>
      </w:r>
      <w:r>
        <w:t></w:t>
      </w:r>
      <w:r>
        <w:rPr>
          <w:rFonts w:hint="eastAsia"/>
        </w:rPr>
        <w:t>під</w:t>
      </w:r>
      <w:r>
        <w:t></w:t>
      </w:r>
      <w:r>
        <w:rPr>
          <w:rFonts w:hint="eastAsia"/>
        </w:rPr>
        <w:t>час</w:t>
      </w:r>
      <w:r>
        <w:t></w:t>
      </w:r>
      <w:r>
        <w:rPr>
          <w:rFonts w:hint="eastAsia"/>
        </w:rPr>
        <w:t>розгляду</w:t>
      </w:r>
      <w:r>
        <w:t></w:t>
      </w:r>
      <w:r>
        <w:rPr>
          <w:rFonts w:hint="eastAsia"/>
        </w:rPr>
        <w:t>клопотання</w:t>
      </w:r>
      <w:r>
        <w:t></w:t>
      </w:r>
      <w:r>
        <w:rPr>
          <w:rFonts w:hint="eastAsia"/>
        </w:rPr>
        <w:t>про</w:t>
      </w:r>
      <w:r>
        <w:t></w:t>
      </w:r>
      <w:r>
        <w:rPr>
          <w:rFonts w:hint="eastAsia"/>
        </w:rPr>
        <w:t>здійснення</w:t>
      </w:r>
    </w:p>
    <w:p w:rsidR="00E03D88" w:rsidRDefault="00E03D88" w:rsidP="00E03D88">
      <w:r>
        <w:rPr>
          <w:rFonts w:hint="eastAsia"/>
        </w:rPr>
        <w:t>спеціального</w:t>
      </w:r>
      <w:r>
        <w:t></w:t>
      </w:r>
      <w:r>
        <w:rPr>
          <w:rFonts w:hint="eastAsia"/>
        </w:rPr>
        <w:t>досудового</w:t>
      </w:r>
      <w:r>
        <w:t></w:t>
      </w:r>
      <w:r>
        <w:rPr>
          <w:rFonts w:hint="eastAsia"/>
        </w:rPr>
        <w:t>розслідування</w:t>
      </w:r>
      <w:r>
        <w:t></w:t>
      </w:r>
      <w:r>
        <w:t></w:t>
      </w:r>
      <w:r>
        <w:rPr>
          <w:rFonts w:hint="eastAsia"/>
        </w:rPr>
        <w:t>наявність</w:t>
      </w:r>
      <w:r>
        <w:t></w:t>
      </w:r>
      <w:r>
        <w:rPr>
          <w:rFonts w:hint="eastAsia"/>
        </w:rPr>
        <w:t>обґрунтованої</w:t>
      </w:r>
      <w:r>
        <w:t></w:t>
      </w:r>
      <w:r>
        <w:rPr>
          <w:rFonts w:hint="eastAsia"/>
        </w:rPr>
        <w:t>підозри</w:t>
      </w:r>
      <w:r>
        <w:t></w:t>
      </w:r>
    </w:p>
    <w:p w:rsidR="00E03D88" w:rsidRDefault="00E03D88" w:rsidP="00E03D88">
      <w:r>
        <w:rPr>
          <w:rFonts w:hint="eastAsia"/>
        </w:rPr>
        <w:t>дотримання</w:t>
      </w:r>
      <w:r>
        <w:t></w:t>
      </w:r>
      <w:r>
        <w:rPr>
          <w:rFonts w:hint="eastAsia"/>
        </w:rPr>
        <w:t>вимог</w:t>
      </w:r>
      <w:r>
        <w:t></w:t>
      </w:r>
      <w:r>
        <w:rPr>
          <w:rFonts w:hint="eastAsia"/>
        </w:rPr>
        <w:t>щодо</w:t>
      </w:r>
      <w:r>
        <w:t></w:t>
      </w:r>
      <w:r>
        <w:rPr>
          <w:rFonts w:hint="eastAsia"/>
        </w:rPr>
        <w:t>змісту</w:t>
      </w:r>
      <w:r>
        <w:t></w:t>
      </w:r>
      <w:r>
        <w:rPr>
          <w:rFonts w:hint="eastAsia"/>
        </w:rPr>
        <w:t>клопотання</w:t>
      </w:r>
      <w:r>
        <w:t></w:t>
      </w:r>
      <w:r>
        <w:rPr>
          <w:rFonts w:hint="eastAsia"/>
        </w:rPr>
        <w:t>про</w:t>
      </w:r>
      <w:r>
        <w:t></w:t>
      </w:r>
      <w:r>
        <w:rPr>
          <w:rFonts w:hint="eastAsia"/>
        </w:rPr>
        <w:t>здійснення</w:t>
      </w:r>
      <w:r>
        <w:t></w:t>
      </w:r>
      <w:r>
        <w:rPr>
          <w:rFonts w:hint="eastAsia"/>
        </w:rPr>
        <w:t>спеціального</w:t>
      </w:r>
    </w:p>
    <w:p w:rsidR="00E03D88" w:rsidRDefault="00E03D88" w:rsidP="00E03D88">
      <w:r>
        <w:rPr>
          <w:rFonts w:hint="eastAsia"/>
        </w:rPr>
        <w:t>досудового</w:t>
      </w:r>
      <w:r>
        <w:t></w:t>
      </w:r>
      <w:r>
        <w:rPr>
          <w:rFonts w:hint="eastAsia"/>
        </w:rPr>
        <w:t>розслідування</w:t>
      </w:r>
      <w:r>
        <w:t></w:t>
      </w:r>
      <w:r>
        <w:t></w:t>
      </w:r>
      <w:r>
        <w:rPr>
          <w:rFonts w:hint="eastAsia"/>
        </w:rPr>
        <w:t>визначених</w:t>
      </w:r>
      <w:r>
        <w:t></w:t>
      </w:r>
      <w:r>
        <w:rPr>
          <w:rFonts w:hint="eastAsia"/>
        </w:rPr>
        <w:t>в</w:t>
      </w:r>
      <w:r>
        <w:t></w:t>
      </w:r>
      <w:r>
        <w:rPr>
          <w:rFonts w:hint="eastAsia"/>
        </w:rPr>
        <w:t>ст</w:t>
      </w:r>
      <w:r>
        <w:t></w:t>
      </w:r>
      <w:r>
        <w:t></w:t>
      </w:r>
      <w:r>
        <w:t></w:t>
      </w:r>
      <w:r>
        <w:t></w:t>
      </w:r>
      <w:r>
        <w:t></w:t>
      </w:r>
      <w:r>
        <w:t></w:t>
      </w:r>
      <w:r>
        <w:t></w:t>
      </w:r>
      <w:r>
        <w:rPr>
          <w:rFonts w:hint="eastAsia"/>
        </w:rPr>
        <w:t>Кримінального</w:t>
      </w:r>
    </w:p>
    <w:p w:rsidR="00E03D88" w:rsidRDefault="00E03D88" w:rsidP="00E03D88">
      <w:r>
        <w:rPr>
          <w:rFonts w:hint="eastAsia"/>
        </w:rPr>
        <w:t>процесуального</w:t>
      </w:r>
      <w:r>
        <w:t></w:t>
      </w:r>
      <w:r>
        <w:rPr>
          <w:rFonts w:hint="eastAsia"/>
        </w:rPr>
        <w:t>кодексу</w:t>
      </w:r>
      <w:r>
        <w:t></w:t>
      </w:r>
      <w:r>
        <w:rPr>
          <w:rFonts w:hint="eastAsia"/>
        </w:rPr>
        <w:t>України</w:t>
      </w:r>
      <w:r>
        <w:t></w:t>
      </w:r>
      <w:r>
        <w:t></w:t>
      </w:r>
      <w:r>
        <w:rPr>
          <w:rFonts w:hint="eastAsia"/>
        </w:rPr>
        <w:t>віднесення</w:t>
      </w:r>
      <w:r>
        <w:t></w:t>
      </w:r>
      <w:r>
        <w:rPr>
          <w:rFonts w:hint="eastAsia"/>
        </w:rPr>
        <w:t>злочину</w:t>
      </w:r>
      <w:r>
        <w:t></w:t>
      </w:r>
      <w:r>
        <w:t></w:t>
      </w:r>
      <w:r>
        <w:rPr>
          <w:rFonts w:hint="eastAsia"/>
        </w:rPr>
        <w:t>у</w:t>
      </w:r>
      <w:r>
        <w:t></w:t>
      </w:r>
      <w:r>
        <w:rPr>
          <w:rFonts w:hint="eastAsia"/>
        </w:rPr>
        <w:t>вчиненні</w:t>
      </w:r>
      <w:r>
        <w:t></w:t>
      </w:r>
      <w:r>
        <w:rPr>
          <w:rFonts w:hint="eastAsia"/>
        </w:rPr>
        <w:t>якого</w:t>
      </w:r>
    </w:p>
    <w:p w:rsidR="00E03D88" w:rsidRDefault="00E03D88" w:rsidP="00E03D88">
      <w:r>
        <w:rPr>
          <w:rFonts w:hint="eastAsia"/>
        </w:rPr>
        <w:t>підозрюється</w:t>
      </w:r>
      <w:r>
        <w:t></w:t>
      </w:r>
      <w:r>
        <w:rPr>
          <w:rFonts w:hint="eastAsia"/>
        </w:rPr>
        <w:t>особа</w:t>
      </w:r>
      <w:r>
        <w:t></w:t>
      </w:r>
      <w:r>
        <w:t></w:t>
      </w:r>
      <w:r>
        <w:rPr>
          <w:rFonts w:hint="eastAsia"/>
        </w:rPr>
        <w:t>до</w:t>
      </w:r>
      <w:r>
        <w:t></w:t>
      </w:r>
      <w:r>
        <w:rPr>
          <w:rFonts w:hint="eastAsia"/>
        </w:rPr>
        <w:t>тих</w:t>
      </w:r>
      <w:r>
        <w:t></w:t>
      </w:r>
      <w:r>
        <w:t></w:t>
      </w:r>
      <w:r>
        <w:rPr>
          <w:rFonts w:hint="eastAsia"/>
        </w:rPr>
        <w:t>щодо</w:t>
      </w:r>
      <w:r>
        <w:t></w:t>
      </w:r>
      <w:r>
        <w:rPr>
          <w:rFonts w:hint="eastAsia"/>
        </w:rPr>
        <w:t>яких</w:t>
      </w:r>
      <w:r>
        <w:t></w:t>
      </w:r>
      <w:r>
        <w:rPr>
          <w:rFonts w:hint="eastAsia"/>
        </w:rPr>
        <w:t>можливе</w:t>
      </w:r>
      <w:r>
        <w:t></w:t>
      </w:r>
      <w:r>
        <w:rPr>
          <w:rFonts w:hint="eastAsia"/>
        </w:rPr>
        <w:t>здійснення</w:t>
      </w:r>
      <w:r>
        <w:t></w:t>
      </w:r>
      <w:r>
        <w:rPr>
          <w:rFonts w:hint="eastAsia"/>
        </w:rPr>
        <w:t>спеціального</w:t>
      </w:r>
    </w:p>
    <w:p w:rsidR="00E03D88" w:rsidRDefault="00E03D88" w:rsidP="00E03D88">
      <w:r>
        <w:rPr>
          <w:rFonts w:hint="eastAsia"/>
        </w:rPr>
        <w:t>досудового</w:t>
      </w:r>
      <w:r>
        <w:t></w:t>
      </w:r>
      <w:r>
        <w:rPr>
          <w:rFonts w:hint="eastAsia"/>
        </w:rPr>
        <w:t>розслідування</w:t>
      </w:r>
      <w:r>
        <w:t></w:t>
      </w:r>
      <w:r>
        <w:rPr>
          <w:rFonts w:hint="eastAsia"/>
        </w:rPr>
        <w:t>тощо</w:t>
      </w:r>
      <w:r>
        <w:t></w:t>
      </w:r>
      <w:r>
        <w:t></w:t>
      </w:r>
    </w:p>
    <w:p w:rsidR="00E03D88" w:rsidRDefault="00E03D88" w:rsidP="00E03D88">
      <w:r>
        <w:t></w:t>
      </w:r>
      <w:r>
        <w:t></w:t>
      </w:r>
      <w:r>
        <w:t></w:t>
      </w:r>
    </w:p>
    <w:p w:rsidR="00E03D88" w:rsidRDefault="00E03D88" w:rsidP="00E03D88">
      <w:r>
        <w:t></w:t>
      </w:r>
      <w:r>
        <w:t></w:t>
      </w:r>
      <w:r>
        <w:t></w:t>
      </w:r>
      <w:r>
        <w:rPr>
          <w:rFonts w:hint="eastAsia"/>
        </w:rPr>
        <w:t>Під</w:t>
      </w:r>
      <w:r>
        <w:t></w:t>
      </w:r>
      <w:r>
        <w:rPr>
          <w:rFonts w:hint="eastAsia"/>
        </w:rPr>
        <w:t>підставами</w:t>
      </w:r>
      <w:r>
        <w:t></w:t>
      </w:r>
      <w:r>
        <w:rPr>
          <w:rFonts w:hint="eastAsia"/>
        </w:rPr>
        <w:t>спеціального</w:t>
      </w:r>
      <w:r>
        <w:t></w:t>
      </w:r>
      <w:r>
        <w:rPr>
          <w:rFonts w:hint="eastAsia"/>
        </w:rPr>
        <w:t>судового</w:t>
      </w:r>
      <w:r>
        <w:t></w:t>
      </w:r>
      <w:r>
        <w:rPr>
          <w:rFonts w:hint="eastAsia"/>
        </w:rPr>
        <w:t>провадження</w:t>
      </w:r>
      <w:r>
        <w:t></w:t>
      </w:r>
      <w:r>
        <w:rPr>
          <w:rFonts w:hint="eastAsia"/>
        </w:rPr>
        <w:t>запропоновано</w:t>
      </w:r>
    </w:p>
    <w:p w:rsidR="00E03D88" w:rsidRDefault="00E03D88" w:rsidP="00E03D88">
      <w:r>
        <w:rPr>
          <w:rFonts w:hint="eastAsia"/>
        </w:rPr>
        <w:t>розуміти</w:t>
      </w:r>
      <w:r>
        <w:t></w:t>
      </w:r>
      <w:r>
        <w:rPr>
          <w:rFonts w:hint="eastAsia"/>
        </w:rPr>
        <w:t>сукупність</w:t>
      </w:r>
      <w:r>
        <w:t></w:t>
      </w:r>
      <w:r>
        <w:rPr>
          <w:rFonts w:hint="eastAsia"/>
        </w:rPr>
        <w:t>фактів</w:t>
      </w:r>
      <w:r>
        <w:t></w:t>
      </w:r>
      <w:r>
        <w:rPr>
          <w:rFonts w:hint="eastAsia"/>
        </w:rPr>
        <w:t>та</w:t>
      </w:r>
      <w:r>
        <w:t></w:t>
      </w:r>
      <w:r>
        <w:rPr>
          <w:rFonts w:hint="eastAsia"/>
        </w:rPr>
        <w:t>обставин</w:t>
      </w:r>
      <w:r>
        <w:t></w:t>
      </w:r>
      <w:r>
        <w:t></w:t>
      </w:r>
      <w:r>
        <w:rPr>
          <w:rFonts w:hint="eastAsia"/>
        </w:rPr>
        <w:t>які</w:t>
      </w:r>
      <w:r>
        <w:t></w:t>
      </w:r>
      <w:r>
        <w:rPr>
          <w:rFonts w:hint="eastAsia"/>
        </w:rPr>
        <w:t>зумовлюють</w:t>
      </w:r>
      <w:r>
        <w:t></w:t>
      </w:r>
      <w:r>
        <w:rPr>
          <w:rFonts w:hint="eastAsia"/>
        </w:rPr>
        <w:t>здійснення</w:t>
      </w:r>
    </w:p>
    <w:p w:rsidR="00E03D88" w:rsidRDefault="00E03D88" w:rsidP="00E03D88">
      <w:r>
        <w:rPr>
          <w:rFonts w:hint="eastAsia"/>
        </w:rPr>
        <w:t>спеціального</w:t>
      </w:r>
      <w:r>
        <w:t></w:t>
      </w:r>
      <w:r>
        <w:rPr>
          <w:rFonts w:hint="eastAsia"/>
        </w:rPr>
        <w:t>судового</w:t>
      </w:r>
      <w:r>
        <w:t></w:t>
      </w:r>
      <w:r>
        <w:rPr>
          <w:rFonts w:hint="eastAsia"/>
        </w:rPr>
        <w:t>провадження</w:t>
      </w:r>
      <w:r>
        <w:t></w:t>
      </w:r>
      <w:r>
        <w:t></w:t>
      </w:r>
      <w:r>
        <w:rPr>
          <w:rFonts w:hint="eastAsia"/>
        </w:rPr>
        <w:t>а</w:t>
      </w:r>
      <w:r>
        <w:t></w:t>
      </w:r>
      <w:r>
        <w:rPr>
          <w:rFonts w:hint="eastAsia"/>
        </w:rPr>
        <w:t>під</w:t>
      </w:r>
      <w:r>
        <w:t></w:t>
      </w:r>
      <w:r>
        <w:rPr>
          <w:rFonts w:hint="eastAsia"/>
        </w:rPr>
        <w:t>умовами</w:t>
      </w:r>
      <w:r>
        <w:t></w:t>
      </w:r>
      <w:r>
        <w:rPr>
          <w:rFonts w:hint="eastAsia"/>
        </w:rPr>
        <w:t>–</w:t>
      </w:r>
      <w:r>
        <w:t></w:t>
      </w:r>
      <w:r>
        <w:rPr>
          <w:rFonts w:hint="eastAsia"/>
        </w:rPr>
        <w:t>сукупність</w:t>
      </w:r>
      <w:r>
        <w:t></w:t>
      </w:r>
      <w:r>
        <w:rPr>
          <w:rFonts w:hint="eastAsia"/>
        </w:rPr>
        <w:t>необхідних</w:t>
      </w:r>
    </w:p>
    <w:p w:rsidR="00E03D88" w:rsidRDefault="00E03D88" w:rsidP="00E03D88">
      <w:r>
        <w:rPr>
          <w:rFonts w:hint="eastAsia"/>
        </w:rPr>
        <w:t>обставин</w:t>
      </w:r>
      <w:r>
        <w:t></w:t>
      </w:r>
      <w:r>
        <w:t></w:t>
      </w:r>
      <w:r>
        <w:rPr>
          <w:rFonts w:hint="eastAsia"/>
        </w:rPr>
        <w:t>які</w:t>
      </w:r>
      <w:r>
        <w:t></w:t>
      </w:r>
      <w:r>
        <w:rPr>
          <w:rFonts w:hint="eastAsia"/>
        </w:rPr>
        <w:t>забезпечують</w:t>
      </w:r>
      <w:r>
        <w:t></w:t>
      </w:r>
      <w:r>
        <w:rPr>
          <w:rFonts w:hint="eastAsia"/>
        </w:rPr>
        <w:t>реалізацію</w:t>
      </w:r>
      <w:r>
        <w:t></w:t>
      </w:r>
      <w:r>
        <w:rPr>
          <w:rFonts w:hint="eastAsia"/>
        </w:rPr>
        <w:t>завдань</w:t>
      </w:r>
      <w:r>
        <w:t></w:t>
      </w:r>
      <w:r>
        <w:rPr>
          <w:rFonts w:hint="eastAsia"/>
        </w:rPr>
        <w:t>кримінального</w:t>
      </w:r>
      <w:r>
        <w:t></w:t>
      </w:r>
      <w:r>
        <w:rPr>
          <w:rFonts w:hint="eastAsia"/>
        </w:rPr>
        <w:t>провадження</w:t>
      </w:r>
    </w:p>
    <w:p w:rsidR="00E03D88" w:rsidRDefault="00E03D88" w:rsidP="00E03D88">
      <w:r>
        <w:rPr>
          <w:rFonts w:hint="eastAsia"/>
        </w:rPr>
        <w:t>та</w:t>
      </w:r>
      <w:r>
        <w:t></w:t>
      </w:r>
      <w:r>
        <w:rPr>
          <w:rFonts w:hint="eastAsia"/>
        </w:rPr>
        <w:t>гарантують</w:t>
      </w:r>
      <w:r>
        <w:t></w:t>
      </w:r>
      <w:r>
        <w:rPr>
          <w:rFonts w:hint="eastAsia"/>
        </w:rPr>
        <w:t>належний</w:t>
      </w:r>
      <w:r>
        <w:t></w:t>
      </w:r>
      <w:r>
        <w:rPr>
          <w:rFonts w:hint="eastAsia"/>
        </w:rPr>
        <w:t>рівень</w:t>
      </w:r>
      <w:r>
        <w:t></w:t>
      </w:r>
      <w:r>
        <w:rPr>
          <w:rFonts w:hint="eastAsia"/>
        </w:rPr>
        <w:t>захисту</w:t>
      </w:r>
      <w:r>
        <w:t></w:t>
      </w:r>
      <w:r>
        <w:rPr>
          <w:rFonts w:hint="eastAsia"/>
        </w:rPr>
        <w:t>прав</w:t>
      </w:r>
      <w:r>
        <w:t></w:t>
      </w:r>
      <w:r>
        <w:rPr>
          <w:rFonts w:hint="eastAsia"/>
        </w:rPr>
        <w:t>і</w:t>
      </w:r>
      <w:r>
        <w:t></w:t>
      </w:r>
      <w:r>
        <w:rPr>
          <w:rFonts w:hint="eastAsia"/>
        </w:rPr>
        <w:t>законних</w:t>
      </w:r>
      <w:r>
        <w:t></w:t>
      </w:r>
      <w:r>
        <w:rPr>
          <w:rFonts w:hint="eastAsia"/>
        </w:rPr>
        <w:t>інтересів</w:t>
      </w:r>
    </w:p>
    <w:p w:rsidR="00E03D88" w:rsidRDefault="00E03D88" w:rsidP="00E03D88">
      <w:r>
        <w:rPr>
          <w:rFonts w:hint="eastAsia"/>
        </w:rPr>
        <w:t>обвинуваченого</w:t>
      </w:r>
      <w:r>
        <w:t></w:t>
      </w:r>
      <w:r>
        <w:rPr>
          <w:rFonts w:hint="eastAsia"/>
        </w:rPr>
        <w:t>під</w:t>
      </w:r>
      <w:r>
        <w:t></w:t>
      </w:r>
      <w:r>
        <w:rPr>
          <w:rFonts w:hint="eastAsia"/>
        </w:rPr>
        <w:t>час</w:t>
      </w:r>
      <w:r>
        <w:t></w:t>
      </w:r>
      <w:r>
        <w:rPr>
          <w:rFonts w:hint="eastAsia"/>
        </w:rPr>
        <w:t>здійснення</w:t>
      </w:r>
      <w:r>
        <w:t></w:t>
      </w:r>
      <w:r>
        <w:rPr>
          <w:rFonts w:hint="eastAsia"/>
        </w:rPr>
        <w:t>спеціального</w:t>
      </w:r>
      <w:r>
        <w:t></w:t>
      </w:r>
      <w:r>
        <w:rPr>
          <w:rFonts w:hint="eastAsia"/>
        </w:rPr>
        <w:t>судового</w:t>
      </w:r>
      <w:r>
        <w:t></w:t>
      </w:r>
      <w:r>
        <w:rPr>
          <w:rFonts w:hint="eastAsia"/>
        </w:rPr>
        <w:t>провадження</w:t>
      </w:r>
      <w:r>
        <w:t></w:t>
      </w:r>
    </w:p>
    <w:p w:rsidR="00E03D88" w:rsidRDefault="00E03D88" w:rsidP="00E03D88">
      <w:r>
        <w:t></w:t>
      </w:r>
      <w:r>
        <w:t></w:t>
      </w:r>
      <w:r>
        <w:t></w:t>
      </w:r>
      <w:r>
        <w:rPr>
          <w:rFonts w:hint="eastAsia"/>
        </w:rPr>
        <w:t>Аналіз</w:t>
      </w:r>
      <w:r>
        <w:t></w:t>
      </w:r>
      <w:r>
        <w:rPr>
          <w:rFonts w:hint="eastAsia"/>
        </w:rPr>
        <w:t>дотримання</w:t>
      </w:r>
      <w:r>
        <w:t></w:t>
      </w:r>
      <w:r>
        <w:rPr>
          <w:rFonts w:hint="eastAsia"/>
        </w:rPr>
        <w:t>прав</w:t>
      </w:r>
      <w:r>
        <w:t></w:t>
      </w:r>
      <w:r>
        <w:rPr>
          <w:rFonts w:hint="eastAsia"/>
        </w:rPr>
        <w:t>і</w:t>
      </w:r>
      <w:r>
        <w:t></w:t>
      </w:r>
      <w:r>
        <w:rPr>
          <w:rFonts w:hint="eastAsia"/>
        </w:rPr>
        <w:t>свобод</w:t>
      </w:r>
      <w:r>
        <w:t></w:t>
      </w:r>
      <w:r>
        <w:rPr>
          <w:rFonts w:hint="eastAsia"/>
        </w:rPr>
        <w:t>підозрюваного</w:t>
      </w:r>
      <w:r>
        <w:t></w:t>
      </w:r>
      <w:r>
        <w:t></w:t>
      </w:r>
      <w:r>
        <w:rPr>
          <w:rFonts w:hint="eastAsia"/>
        </w:rPr>
        <w:t>обвинуваченого</w:t>
      </w:r>
      <w:r>
        <w:t></w:t>
      </w:r>
    </w:p>
    <w:p w:rsidR="00E03D88" w:rsidRDefault="00E03D88" w:rsidP="00E03D88">
      <w:r>
        <w:rPr>
          <w:rFonts w:hint="eastAsia"/>
        </w:rPr>
        <w:t>під</w:t>
      </w:r>
      <w:r>
        <w:t></w:t>
      </w:r>
      <w:r>
        <w:rPr>
          <w:rFonts w:hint="eastAsia"/>
        </w:rPr>
        <w:t>час</w:t>
      </w:r>
      <w:r>
        <w:t></w:t>
      </w:r>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свідчить</w:t>
      </w:r>
      <w:r>
        <w:t></w:t>
      </w:r>
      <w:r>
        <w:rPr>
          <w:rFonts w:hint="eastAsia"/>
        </w:rPr>
        <w:t>про</w:t>
      </w:r>
    </w:p>
    <w:p w:rsidR="00E03D88" w:rsidRDefault="00E03D88" w:rsidP="00E03D88">
      <w:r>
        <w:rPr>
          <w:rFonts w:hint="eastAsia"/>
        </w:rPr>
        <w:t>необхідність</w:t>
      </w:r>
      <w:r>
        <w:t></w:t>
      </w:r>
      <w:r>
        <w:rPr>
          <w:rFonts w:hint="eastAsia"/>
        </w:rPr>
        <w:t>вдосконалення</w:t>
      </w:r>
      <w:r>
        <w:t></w:t>
      </w:r>
      <w:r>
        <w:rPr>
          <w:rFonts w:hint="eastAsia"/>
        </w:rPr>
        <w:t>порядку</w:t>
      </w:r>
      <w:r>
        <w:t></w:t>
      </w:r>
      <w:r>
        <w:rPr>
          <w:rFonts w:hint="eastAsia"/>
        </w:rPr>
        <w:t>здійснення</w:t>
      </w:r>
      <w:r>
        <w:t></w:t>
      </w:r>
      <w:r>
        <w:rPr>
          <w:rFonts w:hint="eastAsia"/>
        </w:rPr>
        <w:t>виклику</w:t>
      </w:r>
      <w:r>
        <w:t></w:t>
      </w:r>
      <w:r>
        <w:rPr>
          <w:rFonts w:hint="eastAsia"/>
        </w:rPr>
        <w:t>підозрюваного</w:t>
      </w:r>
    </w:p>
    <w:p w:rsidR="00E03D88" w:rsidRDefault="00E03D88" w:rsidP="00E03D88">
      <w:r>
        <w:t></w:t>
      </w:r>
      <w:r>
        <w:rPr>
          <w:rFonts w:hint="eastAsia"/>
        </w:rPr>
        <w:t>обвинуваченого</w:t>
      </w:r>
      <w:r>
        <w:t></w:t>
      </w:r>
      <w:r>
        <w:t></w:t>
      </w:r>
      <w:r>
        <w:t></w:t>
      </w:r>
      <w:r>
        <w:rPr>
          <w:rFonts w:hint="eastAsia"/>
        </w:rPr>
        <w:t>закріплення</w:t>
      </w:r>
      <w:r>
        <w:t></w:t>
      </w:r>
      <w:r>
        <w:rPr>
          <w:rFonts w:hint="eastAsia"/>
        </w:rPr>
        <w:t>права</w:t>
      </w:r>
      <w:r>
        <w:t></w:t>
      </w:r>
      <w:r>
        <w:rPr>
          <w:rFonts w:hint="eastAsia"/>
        </w:rPr>
        <w:t>обвинуваченого</w:t>
      </w:r>
      <w:r>
        <w:t></w:t>
      </w:r>
      <w:r>
        <w:rPr>
          <w:rFonts w:hint="eastAsia"/>
        </w:rPr>
        <w:t>звернутися</w:t>
      </w:r>
      <w:r>
        <w:t></w:t>
      </w:r>
      <w:r>
        <w:rPr>
          <w:rFonts w:hint="eastAsia"/>
        </w:rPr>
        <w:t>з</w:t>
      </w:r>
    </w:p>
    <w:p w:rsidR="00E03D88" w:rsidRDefault="00E03D88" w:rsidP="00E03D88">
      <w:r>
        <w:rPr>
          <w:rFonts w:hint="eastAsia"/>
        </w:rPr>
        <w:t>клопотанням</w:t>
      </w:r>
      <w:r>
        <w:t></w:t>
      </w:r>
      <w:r>
        <w:rPr>
          <w:rFonts w:hint="eastAsia"/>
        </w:rPr>
        <w:t>про</w:t>
      </w:r>
      <w:r>
        <w:t></w:t>
      </w:r>
      <w:r>
        <w:rPr>
          <w:rFonts w:hint="eastAsia"/>
        </w:rPr>
        <w:t>повторний</w:t>
      </w:r>
      <w:r>
        <w:t></w:t>
      </w:r>
      <w:r>
        <w:rPr>
          <w:rFonts w:hint="eastAsia"/>
        </w:rPr>
        <w:t>розгляд</w:t>
      </w:r>
      <w:r>
        <w:t></w:t>
      </w:r>
      <w:r>
        <w:rPr>
          <w:rFonts w:hint="eastAsia"/>
        </w:rPr>
        <w:t>кримінального</w:t>
      </w:r>
      <w:r>
        <w:t></w:t>
      </w:r>
      <w:r>
        <w:rPr>
          <w:rFonts w:hint="eastAsia"/>
        </w:rPr>
        <w:t>провадження</w:t>
      </w:r>
      <w:r>
        <w:t></w:t>
      </w:r>
      <w:r>
        <w:rPr>
          <w:rFonts w:hint="eastAsia"/>
        </w:rPr>
        <w:t>стосовно</w:t>
      </w:r>
    </w:p>
    <w:p w:rsidR="00E03D88" w:rsidRDefault="00E03D88" w:rsidP="00E03D88">
      <w:r>
        <w:rPr>
          <w:rFonts w:hint="eastAsia"/>
        </w:rPr>
        <w:t>нього</w:t>
      </w:r>
      <w:r>
        <w:t></w:t>
      </w:r>
      <w:r>
        <w:rPr>
          <w:rFonts w:hint="eastAsia"/>
        </w:rPr>
        <w:t>й</w:t>
      </w:r>
      <w:r>
        <w:t></w:t>
      </w:r>
      <w:r>
        <w:rPr>
          <w:rFonts w:hint="eastAsia"/>
        </w:rPr>
        <w:t>особливих</w:t>
      </w:r>
      <w:r>
        <w:t></w:t>
      </w:r>
      <w:r>
        <w:rPr>
          <w:rFonts w:hint="eastAsia"/>
        </w:rPr>
        <w:t>правил</w:t>
      </w:r>
      <w:r>
        <w:t></w:t>
      </w:r>
      <w:r>
        <w:rPr>
          <w:rFonts w:hint="eastAsia"/>
        </w:rPr>
        <w:t>відліку</w:t>
      </w:r>
      <w:r>
        <w:t></w:t>
      </w:r>
      <w:r>
        <w:rPr>
          <w:rFonts w:hint="eastAsia"/>
        </w:rPr>
        <w:t>строку</w:t>
      </w:r>
      <w:r>
        <w:t></w:t>
      </w:r>
      <w:r>
        <w:rPr>
          <w:rFonts w:hint="eastAsia"/>
        </w:rPr>
        <w:t>на</w:t>
      </w:r>
      <w:r>
        <w:t></w:t>
      </w:r>
      <w:r>
        <w:rPr>
          <w:rFonts w:hint="eastAsia"/>
        </w:rPr>
        <w:t>апеляційне</w:t>
      </w:r>
      <w:r>
        <w:t></w:t>
      </w:r>
      <w:r>
        <w:rPr>
          <w:rFonts w:hint="eastAsia"/>
        </w:rPr>
        <w:t>оскарження</w:t>
      </w:r>
      <w:r>
        <w:t></w:t>
      </w:r>
    </w:p>
    <w:p w:rsidR="00E03D88" w:rsidRDefault="00E03D88" w:rsidP="00E03D88">
      <w:r>
        <w:rPr>
          <w:rFonts w:hint="eastAsia"/>
        </w:rPr>
        <w:t>здійснення</w:t>
      </w:r>
      <w:r>
        <w:t></w:t>
      </w:r>
      <w:r>
        <w:rPr>
          <w:rFonts w:hint="eastAsia"/>
        </w:rPr>
        <w:t>спеціального</w:t>
      </w:r>
      <w:r>
        <w:t></w:t>
      </w:r>
      <w:r>
        <w:rPr>
          <w:rFonts w:hint="eastAsia"/>
        </w:rPr>
        <w:t>кримінального</w:t>
      </w:r>
      <w:r>
        <w:t></w:t>
      </w:r>
      <w:r>
        <w:rPr>
          <w:rFonts w:hint="eastAsia"/>
        </w:rPr>
        <w:t>провадження</w:t>
      </w:r>
      <w:r>
        <w:t></w:t>
      </w:r>
      <w:r>
        <w:rPr>
          <w:rFonts w:hint="eastAsia"/>
        </w:rPr>
        <w:t>стосовно</w:t>
      </w:r>
      <w:r>
        <w:t></w:t>
      </w:r>
      <w:r>
        <w:rPr>
          <w:rFonts w:hint="eastAsia"/>
        </w:rPr>
        <w:t>підозрюваних</w:t>
      </w:r>
    </w:p>
    <w:p w:rsidR="00E03D88" w:rsidRDefault="00E03D88" w:rsidP="00E03D88">
      <w:r>
        <w:t></w:t>
      </w:r>
      <w:r>
        <w:rPr>
          <w:rFonts w:hint="eastAsia"/>
        </w:rPr>
        <w:t>обвинувачених</w:t>
      </w:r>
      <w:r>
        <w:t></w:t>
      </w:r>
      <w:r>
        <w:t></w:t>
      </w:r>
      <w:r>
        <w:t></w:t>
      </w:r>
      <w:r>
        <w:rPr>
          <w:rFonts w:hint="eastAsia"/>
        </w:rPr>
        <w:t>щодо</w:t>
      </w:r>
      <w:r>
        <w:t></w:t>
      </w:r>
      <w:r>
        <w:rPr>
          <w:rFonts w:hint="eastAsia"/>
        </w:rPr>
        <w:t>яких</w:t>
      </w:r>
      <w:r>
        <w:t></w:t>
      </w:r>
      <w:r>
        <w:rPr>
          <w:rFonts w:hint="eastAsia"/>
        </w:rPr>
        <w:t>наявні</w:t>
      </w:r>
      <w:r>
        <w:t></w:t>
      </w:r>
      <w:r>
        <w:rPr>
          <w:rFonts w:hint="eastAsia"/>
        </w:rPr>
        <w:t>лише</w:t>
      </w:r>
      <w:r>
        <w:t></w:t>
      </w:r>
      <w:r>
        <w:rPr>
          <w:rFonts w:hint="eastAsia"/>
        </w:rPr>
        <w:t>фактичні</w:t>
      </w:r>
      <w:r>
        <w:t></w:t>
      </w:r>
      <w:r>
        <w:rPr>
          <w:rFonts w:hint="eastAsia"/>
        </w:rPr>
        <w:t>дані</w:t>
      </w:r>
      <w:r>
        <w:t></w:t>
      </w:r>
      <w:r>
        <w:rPr>
          <w:rFonts w:hint="eastAsia"/>
        </w:rPr>
        <w:t>про</w:t>
      </w:r>
      <w:r>
        <w:t></w:t>
      </w:r>
      <w:r>
        <w:rPr>
          <w:rFonts w:hint="eastAsia"/>
        </w:rPr>
        <w:t>те</w:t>
      </w:r>
      <w:r>
        <w:t></w:t>
      </w:r>
      <w:r>
        <w:t></w:t>
      </w:r>
      <w:r>
        <w:rPr>
          <w:rFonts w:hint="eastAsia"/>
        </w:rPr>
        <w:t>що</w:t>
      </w:r>
      <w:r>
        <w:t></w:t>
      </w:r>
      <w:r>
        <w:rPr>
          <w:rFonts w:hint="eastAsia"/>
        </w:rPr>
        <w:t>їхнє</w:t>
      </w:r>
    </w:p>
    <w:p w:rsidR="00E03D88" w:rsidRDefault="00E03D88" w:rsidP="00E03D88">
      <w:r>
        <w:rPr>
          <w:rFonts w:hint="eastAsia"/>
        </w:rPr>
        <w:t>зареєстроване</w:t>
      </w:r>
      <w:r>
        <w:t></w:t>
      </w:r>
      <w:r>
        <w:rPr>
          <w:rFonts w:hint="eastAsia"/>
        </w:rPr>
        <w:t>місце</w:t>
      </w:r>
      <w:r>
        <w:t></w:t>
      </w:r>
      <w:r>
        <w:rPr>
          <w:rFonts w:hint="eastAsia"/>
        </w:rPr>
        <w:t>проживання</w:t>
      </w:r>
      <w:r>
        <w:t></w:t>
      </w:r>
      <w:r>
        <w:rPr>
          <w:rFonts w:hint="eastAsia"/>
        </w:rPr>
        <w:t>або</w:t>
      </w:r>
      <w:r>
        <w:t></w:t>
      </w:r>
      <w:r>
        <w:rPr>
          <w:rFonts w:hint="eastAsia"/>
        </w:rPr>
        <w:t>місце</w:t>
      </w:r>
      <w:r>
        <w:t></w:t>
      </w:r>
      <w:r>
        <w:rPr>
          <w:rFonts w:hint="eastAsia"/>
        </w:rPr>
        <w:t>народження</w:t>
      </w:r>
      <w:r>
        <w:t></w:t>
      </w:r>
      <w:r>
        <w:rPr>
          <w:rFonts w:hint="eastAsia"/>
        </w:rPr>
        <w:t>знаходиться</w:t>
      </w:r>
      <w:r>
        <w:t></w:t>
      </w:r>
      <w:r>
        <w:rPr>
          <w:rFonts w:hint="eastAsia"/>
        </w:rPr>
        <w:t>в</w:t>
      </w:r>
      <w:r>
        <w:t></w:t>
      </w:r>
      <w:r>
        <w:rPr>
          <w:rFonts w:hint="eastAsia"/>
        </w:rPr>
        <w:t>районі</w:t>
      </w:r>
    </w:p>
    <w:p w:rsidR="00E03D88" w:rsidRDefault="00E03D88" w:rsidP="00E03D88">
      <w:r>
        <w:rPr>
          <w:rFonts w:hint="eastAsia"/>
        </w:rPr>
        <w:t>проведення</w:t>
      </w:r>
      <w:r>
        <w:t></w:t>
      </w:r>
      <w:r>
        <w:rPr>
          <w:rFonts w:hint="eastAsia"/>
        </w:rPr>
        <w:t>антитерористичної</w:t>
      </w:r>
      <w:r>
        <w:t></w:t>
      </w:r>
      <w:r>
        <w:rPr>
          <w:rFonts w:hint="eastAsia"/>
        </w:rPr>
        <w:t>операції</w:t>
      </w:r>
      <w:r>
        <w:t></w:t>
      </w:r>
      <w:r>
        <w:rPr>
          <w:rFonts w:hint="eastAsia"/>
        </w:rPr>
        <w:t>або</w:t>
      </w:r>
      <w:r>
        <w:t></w:t>
      </w:r>
      <w:r>
        <w:rPr>
          <w:rFonts w:hint="eastAsia"/>
        </w:rPr>
        <w:t>на</w:t>
      </w:r>
      <w:r>
        <w:t></w:t>
      </w:r>
      <w:r>
        <w:rPr>
          <w:rFonts w:hint="eastAsia"/>
        </w:rPr>
        <w:t>тимчасово</w:t>
      </w:r>
      <w:r>
        <w:t></w:t>
      </w:r>
      <w:r>
        <w:rPr>
          <w:rFonts w:hint="eastAsia"/>
        </w:rPr>
        <w:t>окупованій</w:t>
      </w:r>
    </w:p>
    <w:p w:rsidR="00E03D88" w:rsidRDefault="00E03D88" w:rsidP="00E03D88">
      <w:r>
        <w:rPr>
          <w:rFonts w:hint="eastAsia"/>
        </w:rPr>
        <w:t>території</w:t>
      </w:r>
      <w:r>
        <w:t></w:t>
      </w:r>
      <w:r>
        <w:rPr>
          <w:rFonts w:hint="eastAsia"/>
        </w:rPr>
        <w:t>України</w:t>
      </w:r>
      <w:r>
        <w:t></w:t>
      </w:r>
      <w:r>
        <w:t></w:t>
      </w:r>
      <w:r>
        <w:rPr>
          <w:rFonts w:hint="eastAsia"/>
        </w:rPr>
        <w:t>за</w:t>
      </w:r>
      <w:r>
        <w:t></w:t>
      </w:r>
      <w:r>
        <w:rPr>
          <w:rFonts w:hint="eastAsia"/>
        </w:rPr>
        <w:t>відсутності</w:t>
      </w:r>
      <w:r>
        <w:t></w:t>
      </w:r>
      <w:r>
        <w:rPr>
          <w:rFonts w:hint="eastAsia"/>
        </w:rPr>
        <w:t>інших</w:t>
      </w:r>
      <w:r>
        <w:t></w:t>
      </w:r>
      <w:r>
        <w:rPr>
          <w:rFonts w:hint="eastAsia"/>
        </w:rPr>
        <w:t>доказів</w:t>
      </w:r>
      <w:r>
        <w:t></w:t>
      </w:r>
      <w:r>
        <w:rPr>
          <w:rFonts w:hint="eastAsia"/>
        </w:rPr>
        <w:t>їхнього</w:t>
      </w:r>
      <w:r>
        <w:t></w:t>
      </w:r>
      <w:r>
        <w:rPr>
          <w:rFonts w:hint="eastAsia"/>
        </w:rPr>
        <w:t>фактичного</w:t>
      </w:r>
    </w:p>
    <w:p w:rsidR="00E03D88" w:rsidRDefault="00E03D88" w:rsidP="00E03D88">
      <w:r>
        <w:rPr>
          <w:rFonts w:hint="eastAsia"/>
        </w:rPr>
        <w:t>перебування</w:t>
      </w:r>
      <w:r>
        <w:t></w:t>
      </w:r>
      <w:r>
        <w:rPr>
          <w:rFonts w:hint="eastAsia"/>
        </w:rPr>
        <w:t>на</w:t>
      </w:r>
      <w:r>
        <w:t></w:t>
      </w:r>
      <w:r>
        <w:rPr>
          <w:rFonts w:hint="eastAsia"/>
        </w:rPr>
        <w:t>таких</w:t>
      </w:r>
      <w:r>
        <w:t></w:t>
      </w:r>
      <w:r>
        <w:rPr>
          <w:rFonts w:hint="eastAsia"/>
        </w:rPr>
        <w:t>територіях</w:t>
      </w:r>
      <w:r>
        <w:t></w:t>
      </w:r>
      <w:r>
        <w:t></w:t>
      </w:r>
      <w:r>
        <w:rPr>
          <w:rFonts w:hint="eastAsia"/>
        </w:rPr>
        <w:t>неможливе</w:t>
      </w:r>
      <w:r>
        <w:t></w:t>
      </w:r>
    </w:p>
    <w:p w:rsidR="00E03D88" w:rsidRDefault="00E03D88" w:rsidP="00E03D88">
      <w:r>
        <w:t></w:t>
      </w:r>
      <w:r>
        <w:t></w:t>
      </w:r>
      <w:r>
        <w:t></w:t>
      </w:r>
      <w:r>
        <w:rPr>
          <w:rFonts w:hint="eastAsia"/>
        </w:rPr>
        <w:t>Особливості</w:t>
      </w:r>
      <w:r>
        <w:t></w:t>
      </w:r>
      <w:r>
        <w:rPr>
          <w:rFonts w:hint="eastAsia"/>
        </w:rPr>
        <w:t>здійснення</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rsidR="00E03D88" w:rsidRDefault="00E03D88" w:rsidP="00E03D88">
      <w:r>
        <w:rPr>
          <w:rFonts w:hint="eastAsia"/>
        </w:rPr>
        <w:t>обвинуваченого</w:t>
      </w:r>
      <w:r>
        <w:t></w:t>
      </w:r>
      <w:r>
        <w:rPr>
          <w:rFonts w:hint="eastAsia"/>
        </w:rPr>
        <w:t>в</w:t>
      </w:r>
      <w:r>
        <w:t></w:t>
      </w:r>
      <w:r>
        <w:rPr>
          <w:rFonts w:hint="eastAsia"/>
        </w:rPr>
        <w:t>кримінальному</w:t>
      </w:r>
      <w:r>
        <w:t></w:t>
      </w:r>
      <w:r>
        <w:rPr>
          <w:rFonts w:hint="eastAsia"/>
        </w:rPr>
        <w:t>процесі</w:t>
      </w:r>
      <w:r>
        <w:t></w:t>
      </w:r>
      <w:r>
        <w:rPr>
          <w:rFonts w:hint="eastAsia"/>
        </w:rPr>
        <w:t>окремих</w:t>
      </w:r>
      <w:r>
        <w:t></w:t>
      </w:r>
      <w:r>
        <w:rPr>
          <w:rFonts w:hint="eastAsia"/>
        </w:rPr>
        <w:t>країн</w:t>
      </w:r>
      <w:r>
        <w:t></w:t>
      </w:r>
      <w:r>
        <w:rPr>
          <w:rFonts w:hint="eastAsia"/>
        </w:rPr>
        <w:t>Європи</w:t>
      </w:r>
    </w:p>
    <w:p w:rsidR="00E03D88" w:rsidRDefault="00E03D88" w:rsidP="00E03D88">
      <w:r>
        <w:t></w:t>
      </w:r>
      <w:r>
        <w:rPr>
          <w:rFonts w:hint="eastAsia"/>
        </w:rPr>
        <w:t>Федеративної</w:t>
      </w:r>
      <w:r>
        <w:t></w:t>
      </w:r>
      <w:r>
        <w:rPr>
          <w:rFonts w:hint="eastAsia"/>
        </w:rPr>
        <w:t>Республіки</w:t>
      </w:r>
      <w:r>
        <w:t></w:t>
      </w:r>
      <w:r>
        <w:rPr>
          <w:rFonts w:hint="eastAsia"/>
        </w:rPr>
        <w:t>Німеччина</w:t>
      </w:r>
      <w:r>
        <w:t></w:t>
      </w:r>
      <w:r>
        <w:t></w:t>
      </w:r>
      <w:r>
        <w:rPr>
          <w:rFonts w:hint="eastAsia"/>
        </w:rPr>
        <w:t>Французької</w:t>
      </w:r>
      <w:r>
        <w:t></w:t>
      </w:r>
      <w:r>
        <w:rPr>
          <w:rFonts w:hint="eastAsia"/>
        </w:rPr>
        <w:t>Республіки</w:t>
      </w:r>
      <w:r>
        <w:t></w:t>
      </w:r>
      <w:r>
        <w:t></w:t>
      </w:r>
      <w:r>
        <w:rPr>
          <w:rFonts w:hint="eastAsia"/>
        </w:rPr>
        <w:t>Королівства</w:t>
      </w:r>
    </w:p>
    <w:p w:rsidR="00E03D88" w:rsidRDefault="00E03D88" w:rsidP="00E03D88">
      <w:r>
        <w:rPr>
          <w:rFonts w:hint="eastAsia"/>
        </w:rPr>
        <w:t>Данія</w:t>
      </w:r>
      <w:r>
        <w:t></w:t>
      </w:r>
      <w:r>
        <w:t></w:t>
      </w:r>
      <w:r>
        <w:rPr>
          <w:rFonts w:hint="eastAsia"/>
        </w:rPr>
        <w:t>Латвійської</w:t>
      </w:r>
      <w:r>
        <w:t></w:t>
      </w:r>
      <w:r>
        <w:rPr>
          <w:rFonts w:hint="eastAsia"/>
        </w:rPr>
        <w:t>Республіки</w:t>
      </w:r>
      <w:r>
        <w:t></w:t>
      </w:r>
      <w:r>
        <w:t></w:t>
      </w:r>
      <w:r>
        <w:rPr>
          <w:rFonts w:hint="eastAsia"/>
        </w:rPr>
        <w:t>Литовської</w:t>
      </w:r>
      <w:r>
        <w:t></w:t>
      </w:r>
      <w:r>
        <w:rPr>
          <w:rFonts w:hint="eastAsia"/>
        </w:rPr>
        <w:t>Республіки</w:t>
      </w:r>
      <w:r>
        <w:t></w:t>
      </w:r>
      <w:r>
        <w:t></w:t>
      </w:r>
      <w:r>
        <w:rPr>
          <w:rFonts w:hint="eastAsia"/>
        </w:rPr>
        <w:t>Італійської</w:t>
      </w:r>
    </w:p>
    <w:p w:rsidR="00E03D88" w:rsidRDefault="00E03D88" w:rsidP="00E03D88">
      <w:r>
        <w:rPr>
          <w:rFonts w:hint="eastAsia"/>
        </w:rPr>
        <w:t>Республіки</w:t>
      </w:r>
      <w:r>
        <w:t></w:t>
      </w:r>
      <w:r>
        <w:t></w:t>
      </w:r>
      <w:r>
        <w:rPr>
          <w:rFonts w:hint="eastAsia"/>
        </w:rPr>
        <w:t>Чеської</w:t>
      </w:r>
      <w:r>
        <w:t></w:t>
      </w:r>
      <w:r>
        <w:rPr>
          <w:rFonts w:hint="eastAsia"/>
        </w:rPr>
        <w:t>Республіки</w:t>
      </w:r>
      <w:r>
        <w:t></w:t>
      </w:r>
      <w:r>
        <w:t></w:t>
      </w:r>
      <w:r>
        <w:rPr>
          <w:rFonts w:hint="eastAsia"/>
        </w:rPr>
        <w:t>Республіки</w:t>
      </w:r>
      <w:r>
        <w:t></w:t>
      </w:r>
      <w:r>
        <w:rPr>
          <w:rFonts w:hint="eastAsia"/>
        </w:rPr>
        <w:t>Албанія</w:t>
      </w:r>
      <w:r>
        <w:t></w:t>
      </w:r>
      <w:r>
        <w:rPr>
          <w:rFonts w:hint="eastAsia"/>
        </w:rPr>
        <w:t>та</w:t>
      </w:r>
      <w:r>
        <w:t></w:t>
      </w:r>
      <w:r>
        <w:rPr>
          <w:rFonts w:hint="eastAsia"/>
        </w:rPr>
        <w:t>Сполученого</w:t>
      </w:r>
    </w:p>
    <w:p w:rsidR="00E03D88" w:rsidRDefault="00E03D88" w:rsidP="00E03D88">
      <w:r>
        <w:rPr>
          <w:rFonts w:hint="eastAsia"/>
        </w:rPr>
        <w:t>Королівства</w:t>
      </w:r>
      <w:r>
        <w:t></w:t>
      </w:r>
      <w:r>
        <w:rPr>
          <w:rFonts w:hint="eastAsia"/>
        </w:rPr>
        <w:t>Великої</w:t>
      </w:r>
      <w:r>
        <w:t></w:t>
      </w:r>
      <w:r>
        <w:rPr>
          <w:rFonts w:hint="eastAsia"/>
        </w:rPr>
        <w:t>Британії</w:t>
      </w:r>
      <w:r>
        <w:t></w:t>
      </w:r>
      <w:r>
        <w:rPr>
          <w:rFonts w:hint="eastAsia"/>
        </w:rPr>
        <w:t>та</w:t>
      </w:r>
      <w:r>
        <w:t></w:t>
      </w:r>
      <w:r>
        <w:rPr>
          <w:rFonts w:hint="eastAsia"/>
        </w:rPr>
        <w:t>Північної</w:t>
      </w:r>
      <w:r>
        <w:t></w:t>
      </w:r>
      <w:r>
        <w:rPr>
          <w:rFonts w:hint="eastAsia"/>
        </w:rPr>
        <w:t>Ірландії</w:t>
      </w:r>
      <w:r>
        <w:t></w:t>
      </w:r>
      <w:r>
        <w:t></w:t>
      </w:r>
      <w:r>
        <w:rPr>
          <w:rFonts w:hint="eastAsia"/>
        </w:rPr>
        <w:t>полягають</w:t>
      </w:r>
      <w:r>
        <w:t></w:t>
      </w:r>
      <w:r>
        <w:rPr>
          <w:rFonts w:hint="eastAsia"/>
        </w:rPr>
        <w:t>у</w:t>
      </w:r>
      <w:r>
        <w:t></w:t>
      </w:r>
      <w:r>
        <w:rPr>
          <w:rFonts w:hint="eastAsia"/>
        </w:rPr>
        <w:t>тому</w:t>
      </w:r>
      <w:r>
        <w:t></w:t>
      </w:r>
      <w:r>
        <w:t></w:t>
      </w:r>
      <w:r>
        <w:rPr>
          <w:rFonts w:hint="eastAsia"/>
        </w:rPr>
        <w:t>що</w:t>
      </w:r>
    </w:p>
    <w:p w:rsidR="00E03D88" w:rsidRDefault="00E03D88" w:rsidP="00E03D88">
      <w:r>
        <w:rPr>
          <w:rFonts w:hint="eastAsia"/>
        </w:rPr>
        <w:t>наявне</w:t>
      </w:r>
      <w:r>
        <w:t></w:t>
      </w:r>
      <w:r>
        <w:rPr>
          <w:rFonts w:hint="eastAsia"/>
        </w:rPr>
        <w:t>кримінальне</w:t>
      </w:r>
      <w:r>
        <w:t></w:t>
      </w:r>
      <w:r>
        <w:rPr>
          <w:rFonts w:hint="eastAsia"/>
        </w:rPr>
        <w:t>процесуальне</w:t>
      </w:r>
      <w:r>
        <w:t></w:t>
      </w:r>
      <w:r>
        <w:rPr>
          <w:rFonts w:hint="eastAsia"/>
        </w:rPr>
        <w:t>законодавство</w:t>
      </w:r>
      <w:r>
        <w:t></w:t>
      </w:r>
      <w:r>
        <w:rPr>
          <w:rFonts w:hint="eastAsia"/>
        </w:rPr>
        <w:t>закріплює</w:t>
      </w:r>
      <w:r>
        <w:t></w:t>
      </w:r>
      <w:r>
        <w:rPr>
          <w:rFonts w:hint="eastAsia"/>
        </w:rPr>
        <w:t>можливість</w:t>
      </w:r>
    </w:p>
    <w:p w:rsidR="00E03D88" w:rsidRDefault="00E03D88" w:rsidP="00E03D88">
      <w:r>
        <w:rPr>
          <w:rFonts w:hint="eastAsia"/>
        </w:rPr>
        <w:t>здійснення</w:t>
      </w:r>
      <w:r>
        <w:t></w:t>
      </w:r>
      <w:r>
        <w:rPr>
          <w:rFonts w:hint="eastAsia"/>
        </w:rPr>
        <w:t>виключно</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p>
    <w:p w:rsidR="00E03D88" w:rsidRDefault="00E03D88" w:rsidP="00E03D88">
      <w:r>
        <w:rPr>
          <w:rFonts w:hint="eastAsia"/>
        </w:rPr>
        <w:t>відсутності</w:t>
      </w:r>
      <w:r>
        <w:t></w:t>
      </w:r>
      <w:r>
        <w:rPr>
          <w:rFonts w:hint="eastAsia"/>
        </w:rPr>
        <w:t>обвинуваченого</w:t>
      </w:r>
      <w:r>
        <w:t></w:t>
      </w:r>
      <w:r>
        <w:t></w:t>
      </w:r>
      <w:r>
        <w:rPr>
          <w:rFonts w:hint="eastAsia"/>
        </w:rPr>
        <w:t>підсудного</w:t>
      </w:r>
      <w:r>
        <w:t></w:t>
      </w:r>
      <w:r>
        <w:t></w:t>
      </w:r>
      <w:r>
        <w:rPr>
          <w:rFonts w:hint="eastAsia"/>
        </w:rPr>
        <w:t>в</w:t>
      </w:r>
      <w:r>
        <w:t></w:t>
      </w:r>
      <w:r>
        <w:rPr>
          <w:rFonts w:hint="eastAsia"/>
        </w:rPr>
        <w:t>передбачених</w:t>
      </w:r>
      <w:r>
        <w:t></w:t>
      </w:r>
      <w:r>
        <w:rPr>
          <w:rFonts w:hint="eastAsia"/>
        </w:rPr>
        <w:t>законом</w:t>
      </w:r>
      <w:r>
        <w:t></w:t>
      </w:r>
      <w:r>
        <w:rPr>
          <w:rFonts w:hint="eastAsia"/>
        </w:rPr>
        <w:t>випадках</w:t>
      </w:r>
      <w:r>
        <w:t></w:t>
      </w:r>
    </w:p>
    <w:p w:rsidR="00E03D88" w:rsidRDefault="00E03D88" w:rsidP="00E03D88">
      <w:r>
        <w:rPr>
          <w:rFonts w:hint="eastAsia"/>
        </w:rPr>
        <w:t>Крім</w:t>
      </w:r>
      <w:r>
        <w:t></w:t>
      </w:r>
      <w:r>
        <w:rPr>
          <w:rFonts w:hint="eastAsia"/>
        </w:rPr>
        <w:t>права</w:t>
      </w:r>
      <w:r>
        <w:t></w:t>
      </w:r>
      <w:r>
        <w:rPr>
          <w:rFonts w:hint="eastAsia"/>
        </w:rPr>
        <w:t>на</w:t>
      </w:r>
      <w:r>
        <w:t></w:t>
      </w:r>
      <w:r>
        <w:rPr>
          <w:rFonts w:hint="eastAsia"/>
        </w:rPr>
        <w:t>апеляційне</w:t>
      </w:r>
      <w:r>
        <w:t></w:t>
      </w:r>
      <w:r>
        <w:rPr>
          <w:rFonts w:hint="eastAsia"/>
        </w:rPr>
        <w:t>оскарження</w:t>
      </w:r>
      <w:r>
        <w:t></w:t>
      </w:r>
      <w:r>
        <w:rPr>
          <w:rFonts w:hint="eastAsia"/>
        </w:rPr>
        <w:t>судового</w:t>
      </w:r>
      <w:r>
        <w:t></w:t>
      </w:r>
      <w:r>
        <w:rPr>
          <w:rFonts w:hint="eastAsia"/>
        </w:rPr>
        <w:t>рішення</w:t>
      </w:r>
      <w:r>
        <w:t></w:t>
      </w:r>
      <w:r>
        <w:t></w:t>
      </w:r>
      <w:r>
        <w:rPr>
          <w:rFonts w:hint="eastAsia"/>
        </w:rPr>
        <w:t>яке</w:t>
      </w:r>
      <w:r>
        <w:t></w:t>
      </w:r>
      <w:r>
        <w:rPr>
          <w:rFonts w:hint="eastAsia"/>
        </w:rPr>
        <w:t>ухвалене</w:t>
      </w:r>
      <w:r>
        <w:t></w:t>
      </w:r>
      <w:r>
        <w:rPr>
          <w:rFonts w:hint="eastAsia"/>
        </w:rPr>
        <w:t>за</w:t>
      </w:r>
    </w:p>
    <w:p w:rsidR="00E03D88" w:rsidRDefault="00E03D88" w:rsidP="00E03D88">
      <w:r>
        <w:rPr>
          <w:rFonts w:hint="eastAsia"/>
        </w:rPr>
        <w:t>результатами</w:t>
      </w:r>
      <w:r>
        <w:t></w:t>
      </w:r>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rsidR="00E03D88" w:rsidRDefault="00E03D88" w:rsidP="00E03D88">
      <w:r>
        <w:rPr>
          <w:rFonts w:hint="eastAsia"/>
        </w:rPr>
        <w:t>обвинуваченого</w:t>
      </w:r>
      <w:r>
        <w:t></w:t>
      </w:r>
      <w:r>
        <w:t></w:t>
      </w:r>
      <w:r>
        <w:rPr>
          <w:rFonts w:hint="eastAsia"/>
        </w:rPr>
        <w:t>підсудного</w:t>
      </w:r>
      <w:r>
        <w:t></w:t>
      </w:r>
      <w:r>
        <w:t></w:t>
      </w:r>
      <w:r>
        <w:t></w:t>
      </w:r>
      <w:r>
        <w:rPr>
          <w:rFonts w:hint="eastAsia"/>
        </w:rPr>
        <w:t>в</w:t>
      </w:r>
      <w:r>
        <w:t></w:t>
      </w:r>
      <w:r>
        <w:rPr>
          <w:rFonts w:hint="eastAsia"/>
        </w:rPr>
        <w:t>кримінальному</w:t>
      </w:r>
      <w:r>
        <w:t></w:t>
      </w:r>
      <w:r>
        <w:rPr>
          <w:rFonts w:hint="eastAsia"/>
        </w:rPr>
        <w:t>процесуальному</w:t>
      </w:r>
    </w:p>
    <w:p w:rsidR="00E03D88" w:rsidRDefault="00E03D88" w:rsidP="00E03D88">
      <w:r>
        <w:t></w:t>
      </w:r>
      <w:r>
        <w:t></w:t>
      </w:r>
      <w:r>
        <w:t></w:t>
      </w:r>
    </w:p>
    <w:p w:rsidR="00E03D88" w:rsidRDefault="00E03D88" w:rsidP="00E03D88">
      <w:r>
        <w:rPr>
          <w:rFonts w:hint="eastAsia"/>
        </w:rPr>
        <w:t>законодавстві</w:t>
      </w:r>
      <w:r>
        <w:t></w:t>
      </w:r>
      <w:r>
        <w:rPr>
          <w:rFonts w:hint="eastAsia"/>
        </w:rPr>
        <w:t>Чеської</w:t>
      </w:r>
      <w:r>
        <w:t></w:t>
      </w:r>
      <w:r>
        <w:rPr>
          <w:rFonts w:hint="eastAsia"/>
        </w:rPr>
        <w:t>Республіки</w:t>
      </w:r>
      <w:r>
        <w:t></w:t>
      </w:r>
      <w:r>
        <w:t></w:t>
      </w:r>
      <w:r>
        <w:rPr>
          <w:rFonts w:hint="eastAsia"/>
        </w:rPr>
        <w:t>Королівства</w:t>
      </w:r>
      <w:r>
        <w:t></w:t>
      </w:r>
      <w:r>
        <w:rPr>
          <w:rFonts w:hint="eastAsia"/>
        </w:rPr>
        <w:t>Данії</w:t>
      </w:r>
      <w:r>
        <w:t></w:t>
      </w:r>
      <w:r>
        <w:t></w:t>
      </w:r>
      <w:r>
        <w:rPr>
          <w:rFonts w:hint="eastAsia"/>
        </w:rPr>
        <w:t>Республіки</w:t>
      </w:r>
      <w:r>
        <w:t></w:t>
      </w:r>
      <w:r>
        <w:rPr>
          <w:rFonts w:hint="eastAsia"/>
        </w:rPr>
        <w:t>Албанії</w:t>
      </w:r>
      <w:r>
        <w:t></w:t>
      </w:r>
    </w:p>
    <w:p w:rsidR="00E03D88" w:rsidRDefault="00E03D88" w:rsidP="00E03D88">
      <w:r>
        <w:rPr>
          <w:rFonts w:hint="eastAsia"/>
        </w:rPr>
        <w:t>Французької</w:t>
      </w:r>
      <w:r>
        <w:t></w:t>
      </w:r>
      <w:r>
        <w:rPr>
          <w:rFonts w:hint="eastAsia"/>
        </w:rPr>
        <w:t>Республіки</w:t>
      </w:r>
      <w:r>
        <w:t></w:t>
      </w:r>
      <w:r>
        <w:rPr>
          <w:rFonts w:hint="eastAsia"/>
        </w:rPr>
        <w:t>та</w:t>
      </w:r>
      <w:r>
        <w:t></w:t>
      </w:r>
      <w:r>
        <w:rPr>
          <w:rFonts w:hint="eastAsia"/>
        </w:rPr>
        <w:t>Федеративної</w:t>
      </w:r>
      <w:r>
        <w:t></w:t>
      </w:r>
      <w:r>
        <w:rPr>
          <w:rFonts w:hint="eastAsia"/>
        </w:rPr>
        <w:t>Республіки</w:t>
      </w:r>
      <w:r>
        <w:t></w:t>
      </w:r>
      <w:r>
        <w:rPr>
          <w:rFonts w:hint="eastAsia"/>
        </w:rPr>
        <w:t>Німеччини</w:t>
      </w:r>
      <w:r>
        <w:t></w:t>
      </w:r>
      <w:r>
        <w:rPr>
          <w:rFonts w:hint="eastAsia"/>
        </w:rPr>
        <w:t>закріплена</w:t>
      </w:r>
    </w:p>
    <w:p w:rsidR="00E03D88" w:rsidRDefault="00E03D88" w:rsidP="00E03D88">
      <w:r>
        <w:rPr>
          <w:rFonts w:hint="eastAsia"/>
        </w:rPr>
        <w:t>можливість</w:t>
      </w:r>
      <w:r>
        <w:t></w:t>
      </w:r>
      <w:r>
        <w:rPr>
          <w:rFonts w:hint="eastAsia"/>
        </w:rPr>
        <w:t>проведення</w:t>
      </w:r>
      <w:r>
        <w:t></w:t>
      </w:r>
      <w:r>
        <w:rPr>
          <w:rFonts w:hint="eastAsia"/>
        </w:rPr>
        <w:t>повторного</w:t>
      </w:r>
      <w:r>
        <w:t></w:t>
      </w:r>
      <w:r>
        <w:rPr>
          <w:rFonts w:hint="eastAsia"/>
        </w:rPr>
        <w:t>судового</w:t>
      </w:r>
      <w:r>
        <w:t></w:t>
      </w:r>
      <w:r>
        <w:rPr>
          <w:rFonts w:hint="eastAsia"/>
        </w:rPr>
        <w:t>розгляду</w:t>
      </w:r>
      <w:r>
        <w:t></w:t>
      </w:r>
      <w:r>
        <w:rPr>
          <w:rFonts w:hint="eastAsia"/>
        </w:rPr>
        <w:t>кримінального</w:t>
      </w:r>
    </w:p>
    <w:p w:rsidR="00E03D88" w:rsidRDefault="00E03D88" w:rsidP="00E03D88">
      <w:r>
        <w:rPr>
          <w:rFonts w:hint="eastAsia"/>
        </w:rPr>
        <w:t>провадження</w:t>
      </w:r>
      <w:r>
        <w:t></w:t>
      </w:r>
      <w:r>
        <w:rPr>
          <w:rFonts w:hint="eastAsia"/>
        </w:rPr>
        <w:t>за</w:t>
      </w:r>
      <w:r>
        <w:t></w:t>
      </w:r>
      <w:r>
        <w:rPr>
          <w:rFonts w:hint="eastAsia"/>
        </w:rPr>
        <w:t>клопотанням</w:t>
      </w:r>
      <w:r>
        <w:t></w:t>
      </w:r>
      <w:r>
        <w:rPr>
          <w:rFonts w:hint="eastAsia"/>
        </w:rPr>
        <w:t>обвинуваченого</w:t>
      </w:r>
      <w:r>
        <w:t></w:t>
      </w:r>
      <w:r>
        <w:t></w:t>
      </w:r>
      <w:r>
        <w:rPr>
          <w:rFonts w:hint="eastAsia"/>
        </w:rPr>
        <w:t>підсудного</w:t>
      </w:r>
      <w:r>
        <w:t></w:t>
      </w:r>
      <w:r>
        <w:t></w:t>
      </w:r>
    </w:p>
    <w:p w:rsidR="00E03D88" w:rsidRDefault="00E03D88" w:rsidP="00E03D88">
      <w:r>
        <w:rPr>
          <w:rFonts w:hint="eastAsia"/>
        </w:rPr>
        <w:t>Особливості</w:t>
      </w:r>
      <w:r>
        <w:t></w:t>
      </w:r>
      <w:r>
        <w:rPr>
          <w:rFonts w:hint="eastAsia"/>
        </w:rPr>
        <w:t>здійснення</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p>
    <w:p w:rsidR="00E03D88" w:rsidRDefault="00E03D88" w:rsidP="00E03D88">
      <w:r>
        <w:rPr>
          <w:rFonts w:hint="eastAsia"/>
        </w:rPr>
        <w:t>обвинуваченого</w:t>
      </w:r>
      <w:r>
        <w:t></w:t>
      </w:r>
      <w:r>
        <w:rPr>
          <w:rFonts w:hint="eastAsia"/>
        </w:rPr>
        <w:t>в</w:t>
      </w:r>
      <w:r>
        <w:t></w:t>
      </w:r>
      <w:r>
        <w:rPr>
          <w:rFonts w:hint="eastAsia"/>
        </w:rPr>
        <w:t>кримінальному</w:t>
      </w:r>
      <w:r>
        <w:t></w:t>
      </w:r>
      <w:r>
        <w:rPr>
          <w:rFonts w:hint="eastAsia"/>
        </w:rPr>
        <w:t>процесі</w:t>
      </w:r>
      <w:r>
        <w:t></w:t>
      </w:r>
      <w:r>
        <w:rPr>
          <w:rFonts w:hint="eastAsia"/>
        </w:rPr>
        <w:t>країн</w:t>
      </w:r>
      <w:r>
        <w:t></w:t>
      </w:r>
      <w:r>
        <w:rPr>
          <w:rFonts w:hint="eastAsia"/>
        </w:rPr>
        <w:t>учасниць</w:t>
      </w:r>
      <w:r>
        <w:t></w:t>
      </w:r>
      <w:r>
        <w:rPr>
          <w:rFonts w:hint="eastAsia"/>
        </w:rPr>
        <w:t>Співдружності</w:t>
      </w:r>
    </w:p>
    <w:p w:rsidR="00E03D88" w:rsidRDefault="00E03D88" w:rsidP="00E03D88">
      <w:r>
        <w:rPr>
          <w:rFonts w:hint="eastAsia"/>
        </w:rPr>
        <w:t>Незалежних</w:t>
      </w:r>
      <w:r>
        <w:t></w:t>
      </w:r>
      <w:r>
        <w:rPr>
          <w:rFonts w:hint="eastAsia"/>
        </w:rPr>
        <w:t>Держав</w:t>
      </w:r>
      <w:r>
        <w:t></w:t>
      </w:r>
      <w:r>
        <w:t></w:t>
      </w:r>
      <w:r>
        <w:rPr>
          <w:rFonts w:hint="eastAsia"/>
        </w:rPr>
        <w:t>Республіки</w:t>
      </w:r>
      <w:r>
        <w:t></w:t>
      </w:r>
      <w:r>
        <w:rPr>
          <w:rFonts w:hint="eastAsia"/>
        </w:rPr>
        <w:t>Білорусь</w:t>
      </w:r>
      <w:r>
        <w:t></w:t>
      </w:r>
      <w:r>
        <w:t></w:t>
      </w:r>
      <w:r>
        <w:rPr>
          <w:rFonts w:hint="eastAsia"/>
        </w:rPr>
        <w:t>Республіки</w:t>
      </w:r>
      <w:r>
        <w:t></w:t>
      </w:r>
      <w:r>
        <w:rPr>
          <w:rFonts w:hint="eastAsia"/>
        </w:rPr>
        <w:t>Узбекистан</w:t>
      </w:r>
      <w:r>
        <w:t></w:t>
      </w:r>
      <w:r>
        <w:t></w:t>
      </w:r>
      <w:r>
        <w:rPr>
          <w:rFonts w:hint="eastAsia"/>
        </w:rPr>
        <w:t>Киргизької</w:t>
      </w:r>
    </w:p>
    <w:p w:rsidR="00E03D88" w:rsidRDefault="00E03D88" w:rsidP="00E03D88">
      <w:r>
        <w:rPr>
          <w:rFonts w:hint="eastAsia"/>
        </w:rPr>
        <w:t>Республіки</w:t>
      </w:r>
      <w:r>
        <w:t></w:t>
      </w:r>
      <w:r>
        <w:t></w:t>
      </w:r>
      <w:r>
        <w:rPr>
          <w:rFonts w:hint="eastAsia"/>
        </w:rPr>
        <w:t>Республіки</w:t>
      </w:r>
      <w:r>
        <w:t></w:t>
      </w:r>
      <w:r>
        <w:rPr>
          <w:rFonts w:hint="eastAsia"/>
        </w:rPr>
        <w:t>Молдова</w:t>
      </w:r>
      <w:r>
        <w:t></w:t>
      </w:r>
      <w:r>
        <w:t></w:t>
      </w:r>
      <w:r>
        <w:rPr>
          <w:rFonts w:hint="eastAsia"/>
        </w:rPr>
        <w:t>Республіки</w:t>
      </w:r>
      <w:r>
        <w:t></w:t>
      </w:r>
      <w:r>
        <w:rPr>
          <w:rFonts w:hint="eastAsia"/>
        </w:rPr>
        <w:t>Казахстан</w:t>
      </w:r>
      <w:r>
        <w:t></w:t>
      </w:r>
      <w:r>
        <w:t></w:t>
      </w:r>
      <w:r>
        <w:rPr>
          <w:rFonts w:hint="eastAsia"/>
        </w:rPr>
        <w:t>Російської</w:t>
      </w:r>
      <w:r>
        <w:t></w:t>
      </w:r>
      <w:r>
        <w:rPr>
          <w:rFonts w:hint="eastAsia"/>
        </w:rPr>
        <w:t>Федерації</w:t>
      </w:r>
      <w:r>
        <w:t></w:t>
      </w:r>
    </w:p>
    <w:p w:rsidR="00E03D88" w:rsidRDefault="00E03D88" w:rsidP="00E03D88">
      <w:r>
        <w:rPr>
          <w:rFonts w:hint="eastAsia"/>
        </w:rPr>
        <w:t>Республіки</w:t>
      </w:r>
      <w:r>
        <w:t></w:t>
      </w:r>
      <w:r>
        <w:rPr>
          <w:rFonts w:hint="eastAsia"/>
        </w:rPr>
        <w:t>Таджикистан</w:t>
      </w:r>
      <w:r>
        <w:t></w:t>
      </w:r>
      <w:r>
        <w:rPr>
          <w:rFonts w:hint="eastAsia"/>
        </w:rPr>
        <w:t>та</w:t>
      </w:r>
      <w:r>
        <w:t></w:t>
      </w:r>
      <w:r>
        <w:rPr>
          <w:rFonts w:hint="eastAsia"/>
        </w:rPr>
        <w:t>Туркменістану</w:t>
      </w:r>
      <w:r>
        <w:t></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положення</w:t>
      </w:r>
    </w:p>
    <w:p w:rsidR="00E03D88" w:rsidRDefault="00E03D88" w:rsidP="00E03D88">
      <w:r>
        <w:rPr>
          <w:rFonts w:hint="eastAsia"/>
        </w:rPr>
        <w:t>Кримінальних</w:t>
      </w:r>
      <w:r>
        <w:t></w:t>
      </w:r>
      <w:r>
        <w:rPr>
          <w:rFonts w:hint="eastAsia"/>
        </w:rPr>
        <w:t>процесуальних</w:t>
      </w:r>
      <w:r>
        <w:t></w:t>
      </w:r>
      <w:r>
        <w:rPr>
          <w:rFonts w:hint="eastAsia"/>
        </w:rPr>
        <w:t>кодексів</w:t>
      </w:r>
      <w:r>
        <w:t></w:t>
      </w:r>
      <w:r>
        <w:rPr>
          <w:rFonts w:hint="eastAsia"/>
        </w:rPr>
        <w:t>країн</w:t>
      </w:r>
      <w:r>
        <w:t></w:t>
      </w:r>
      <w:r>
        <w:rPr>
          <w:rFonts w:hint="eastAsia"/>
        </w:rPr>
        <w:t>учасниць</w:t>
      </w:r>
      <w:r>
        <w:t></w:t>
      </w:r>
      <w:r>
        <w:rPr>
          <w:rFonts w:hint="eastAsia"/>
        </w:rPr>
        <w:t>Співдружності</w:t>
      </w:r>
    </w:p>
    <w:p w:rsidR="00E03D88" w:rsidRDefault="00E03D88" w:rsidP="00E03D88">
      <w:r>
        <w:rPr>
          <w:rFonts w:hint="eastAsia"/>
        </w:rPr>
        <w:t>Незалежних</w:t>
      </w:r>
      <w:r>
        <w:t></w:t>
      </w:r>
      <w:r>
        <w:rPr>
          <w:rFonts w:hint="eastAsia"/>
        </w:rPr>
        <w:t>Держав</w:t>
      </w:r>
      <w:r>
        <w:t></w:t>
      </w:r>
      <w:r>
        <w:rPr>
          <w:rFonts w:hint="eastAsia"/>
        </w:rPr>
        <w:t>у</w:t>
      </w:r>
      <w:r>
        <w:t></w:t>
      </w:r>
      <w:r>
        <w:rPr>
          <w:rFonts w:hint="eastAsia"/>
        </w:rPr>
        <w:t>частині</w:t>
      </w:r>
      <w:r>
        <w:t></w:t>
      </w:r>
      <w:r>
        <w:rPr>
          <w:rFonts w:hint="eastAsia"/>
        </w:rPr>
        <w:t>регламентації</w:t>
      </w:r>
      <w:r>
        <w:t></w:t>
      </w:r>
      <w:r>
        <w:rPr>
          <w:rFonts w:hint="eastAsia"/>
        </w:rPr>
        <w:t>підстав</w:t>
      </w:r>
      <w:r>
        <w:t></w:t>
      </w:r>
      <w:r>
        <w:rPr>
          <w:rFonts w:hint="eastAsia"/>
        </w:rPr>
        <w:t>здійснення</w:t>
      </w:r>
      <w:r>
        <w:t></w:t>
      </w:r>
      <w:r>
        <w:rPr>
          <w:rFonts w:hint="eastAsia"/>
        </w:rPr>
        <w:t>судового</w:t>
      </w:r>
    </w:p>
    <w:p w:rsidR="00E03D88" w:rsidRDefault="00E03D88" w:rsidP="00E03D88">
      <w:r>
        <w:rPr>
          <w:rFonts w:hint="eastAsia"/>
        </w:rPr>
        <w:t>розгляду</w:t>
      </w:r>
      <w:r>
        <w:t></w:t>
      </w:r>
      <w:r>
        <w:rPr>
          <w:rFonts w:hint="eastAsia"/>
        </w:rPr>
        <w:t>кримінального</w:t>
      </w:r>
      <w:r>
        <w:t></w:t>
      </w:r>
      <w:r>
        <w:rPr>
          <w:rFonts w:hint="eastAsia"/>
        </w:rPr>
        <w:t>провадження</w:t>
      </w:r>
      <w:r>
        <w:t></w:t>
      </w:r>
      <w:r>
        <w:rPr>
          <w:rFonts w:hint="eastAsia"/>
        </w:rPr>
        <w:t>за</w:t>
      </w:r>
      <w:r>
        <w:t></w:t>
      </w:r>
      <w:r>
        <w:rPr>
          <w:rFonts w:hint="eastAsia"/>
        </w:rPr>
        <w:t>відсутності</w:t>
      </w:r>
      <w:r>
        <w:t></w:t>
      </w:r>
      <w:r>
        <w:rPr>
          <w:rFonts w:hint="eastAsia"/>
        </w:rPr>
        <w:t>обвинуваченого</w:t>
      </w:r>
    </w:p>
    <w:p w:rsidR="00E03D88" w:rsidRDefault="00E03D88" w:rsidP="00E03D88">
      <w:r>
        <w:t></w:t>
      </w:r>
      <w:r>
        <w:rPr>
          <w:rFonts w:hint="eastAsia"/>
        </w:rPr>
        <w:t>підсудного</w:t>
      </w:r>
      <w:r>
        <w:t></w:t>
      </w:r>
      <w:r>
        <w:t></w:t>
      </w:r>
      <w:r>
        <w:t></w:t>
      </w:r>
      <w:r>
        <w:rPr>
          <w:rFonts w:hint="eastAsia"/>
        </w:rPr>
        <w:t>порядку</w:t>
      </w:r>
      <w:r>
        <w:t></w:t>
      </w:r>
      <w:r>
        <w:rPr>
          <w:rFonts w:hint="eastAsia"/>
        </w:rPr>
        <w:t>направлення</w:t>
      </w:r>
      <w:r>
        <w:t></w:t>
      </w:r>
      <w:r>
        <w:rPr>
          <w:rFonts w:hint="eastAsia"/>
        </w:rPr>
        <w:t>повісток</w:t>
      </w:r>
      <w:r>
        <w:t></w:t>
      </w:r>
      <w:r>
        <w:rPr>
          <w:rFonts w:hint="eastAsia"/>
        </w:rPr>
        <w:t>про</w:t>
      </w:r>
      <w:r>
        <w:t></w:t>
      </w:r>
      <w:r>
        <w:rPr>
          <w:rFonts w:hint="eastAsia"/>
        </w:rPr>
        <w:t>виклик</w:t>
      </w:r>
      <w:r>
        <w:t></w:t>
      </w:r>
      <w:r>
        <w:rPr>
          <w:rFonts w:hint="eastAsia"/>
        </w:rPr>
        <w:t>до</w:t>
      </w:r>
      <w:r>
        <w:t></w:t>
      </w:r>
      <w:r>
        <w:rPr>
          <w:rFonts w:hint="eastAsia"/>
        </w:rPr>
        <w:t>суду</w:t>
      </w:r>
      <w:r>
        <w:t></w:t>
      </w:r>
      <w:r>
        <w:t></w:t>
      </w:r>
      <w:r>
        <w:rPr>
          <w:rFonts w:hint="eastAsia"/>
        </w:rPr>
        <w:t>а</w:t>
      </w:r>
      <w:r>
        <w:t></w:t>
      </w:r>
      <w:r>
        <w:rPr>
          <w:rFonts w:hint="eastAsia"/>
        </w:rPr>
        <w:t>також</w:t>
      </w:r>
    </w:p>
    <w:p w:rsidR="00E03D88" w:rsidRDefault="00E03D88" w:rsidP="00E03D88">
      <w:r>
        <w:rPr>
          <w:rFonts w:hint="eastAsia"/>
        </w:rPr>
        <w:t>процедури</w:t>
      </w:r>
      <w:r>
        <w:t></w:t>
      </w:r>
      <w:r>
        <w:rPr>
          <w:rFonts w:hint="eastAsia"/>
        </w:rPr>
        <w:t>оскарження</w:t>
      </w:r>
      <w:r>
        <w:t></w:t>
      </w:r>
      <w:r>
        <w:rPr>
          <w:rFonts w:hint="eastAsia"/>
        </w:rPr>
        <w:t>вироку</w:t>
      </w:r>
      <w:r>
        <w:t></w:t>
      </w:r>
      <w:r>
        <w:t></w:t>
      </w:r>
      <w:r>
        <w:rPr>
          <w:rFonts w:hint="eastAsia"/>
        </w:rPr>
        <w:t>ухваленого</w:t>
      </w:r>
      <w:r>
        <w:t></w:t>
      </w:r>
      <w:r>
        <w:rPr>
          <w:rFonts w:hint="eastAsia"/>
        </w:rPr>
        <w:t>в</w:t>
      </w:r>
      <w:r>
        <w:t></w:t>
      </w:r>
      <w:r>
        <w:rPr>
          <w:rFonts w:hint="eastAsia"/>
        </w:rPr>
        <w:t>результаті</w:t>
      </w:r>
      <w:r>
        <w:t></w:t>
      </w:r>
      <w:r>
        <w:rPr>
          <w:rFonts w:hint="eastAsia"/>
        </w:rPr>
        <w:t>судового</w:t>
      </w:r>
      <w:r>
        <w:t></w:t>
      </w:r>
      <w:r>
        <w:rPr>
          <w:rFonts w:hint="eastAsia"/>
        </w:rPr>
        <w:t>розгляду</w:t>
      </w:r>
      <w:r>
        <w:t></w:t>
      </w:r>
      <w:r>
        <w:rPr>
          <w:rFonts w:hint="eastAsia"/>
        </w:rPr>
        <w:t>за</w:t>
      </w:r>
    </w:p>
    <w:p w:rsidR="00E03D88" w:rsidRDefault="00E03D88" w:rsidP="00E03D88">
      <w:r>
        <w:rPr>
          <w:rFonts w:hint="eastAsia"/>
        </w:rPr>
        <w:t>відсутності</w:t>
      </w:r>
      <w:r>
        <w:t></w:t>
      </w:r>
      <w:r>
        <w:rPr>
          <w:rFonts w:hint="eastAsia"/>
        </w:rPr>
        <w:t>обвинуваченого</w:t>
      </w:r>
      <w:r>
        <w:t></w:t>
      </w:r>
      <w:r>
        <w:t></w:t>
      </w:r>
      <w:r>
        <w:rPr>
          <w:rFonts w:hint="eastAsia"/>
        </w:rPr>
        <w:t>підсудного</w:t>
      </w:r>
      <w:r>
        <w:t></w:t>
      </w:r>
      <w:r>
        <w:t></w:t>
      </w:r>
      <w:r>
        <w:t></w:t>
      </w:r>
      <w:r>
        <w:rPr>
          <w:rFonts w:hint="eastAsia"/>
        </w:rPr>
        <w:t>є</w:t>
      </w:r>
      <w:r>
        <w:t></w:t>
      </w:r>
      <w:r>
        <w:rPr>
          <w:rFonts w:hint="eastAsia"/>
        </w:rPr>
        <w:t>подібними</w:t>
      </w:r>
      <w:r>
        <w:t></w:t>
      </w:r>
      <w:r>
        <w:t></w:t>
      </w:r>
      <w:r>
        <w:rPr>
          <w:rFonts w:hint="eastAsia"/>
        </w:rPr>
        <w:t>Кримінальні</w:t>
      </w:r>
    </w:p>
    <w:p w:rsidR="00E03D88" w:rsidRDefault="00E03D88" w:rsidP="00E03D88">
      <w:r>
        <w:rPr>
          <w:rFonts w:hint="eastAsia"/>
        </w:rPr>
        <w:t>процесуальні</w:t>
      </w:r>
      <w:r>
        <w:t></w:t>
      </w:r>
      <w:r>
        <w:rPr>
          <w:rFonts w:hint="eastAsia"/>
        </w:rPr>
        <w:t>кодекси</w:t>
      </w:r>
      <w:r>
        <w:t></w:t>
      </w:r>
      <w:r>
        <w:rPr>
          <w:rFonts w:hint="eastAsia"/>
        </w:rPr>
        <w:t>країн</w:t>
      </w:r>
      <w:r>
        <w:t></w:t>
      </w:r>
      <w:r>
        <w:rPr>
          <w:rFonts w:hint="eastAsia"/>
        </w:rPr>
        <w:t>учасниць</w:t>
      </w:r>
      <w:r>
        <w:t></w:t>
      </w:r>
      <w:r>
        <w:rPr>
          <w:rFonts w:hint="eastAsia"/>
        </w:rPr>
        <w:t>Співдружності</w:t>
      </w:r>
      <w:r>
        <w:t></w:t>
      </w:r>
      <w:r>
        <w:rPr>
          <w:rFonts w:hint="eastAsia"/>
        </w:rPr>
        <w:t>Незалежних</w:t>
      </w:r>
      <w:r>
        <w:t></w:t>
      </w:r>
      <w:r>
        <w:rPr>
          <w:rFonts w:hint="eastAsia"/>
        </w:rPr>
        <w:t>Держав</w:t>
      </w:r>
    </w:p>
    <w:p w:rsidR="00E03D88" w:rsidRDefault="00E03D88" w:rsidP="00E03D88">
      <w:r>
        <w:rPr>
          <w:rFonts w:hint="eastAsia"/>
        </w:rPr>
        <w:t>допускають</w:t>
      </w:r>
      <w:r>
        <w:t></w:t>
      </w:r>
      <w:r>
        <w:rPr>
          <w:rFonts w:hint="eastAsia"/>
        </w:rPr>
        <w:t>проведення</w:t>
      </w:r>
      <w:r>
        <w:t></w:t>
      </w:r>
      <w:r>
        <w:rPr>
          <w:rFonts w:hint="eastAsia"/>
        </w:rPr>
        <w:t>за</w:t>
      </w:r>
      <w:r>
        <w:t></w:t>
      </w:r>
      <w:r>
        <w:rPr>
          <w:rFonts w:hint="eastAsia"/>
        </w:rPr>
        <w:t>відсутності</w:t>
      </w:r>
      <w:r>
        <w:t></w:t>
      </w:r>
      <w:r>
        <w:rPr>
          <w:rFonts w:hint="eastAsia"/>
        </w:rPr>
        <w:t>підозрюваного</w:t>
      </w:r>
      <w:r>
        <w:t></w:t>
      </w:r>
      <w:r>
        <w:rPr>
          <w:rFonts w:hint="eastAsia"/>
        </w:rPr>
        <w:t>лише</w:t>
      </w:r>
      <w:r>
        <w:t></w:t>
      </w:r>
      <w:r>
        <w:rPr>
          <w:rFonts w:hint="eastAsia"/>
        </w:rPr>
        <w:t>окремих</w:t>
      </w:r>
      <w:r>
        <w:t></w:t>
      </w:r>
      <w:r>
        <w:rPr>
          <w:rFonts w:hint="eastAsia"/>
        </w:rPr>
        <w:t>слідчих</w:t>
      </w:r>
    </w:p>
    <w:p w:rsidR="00E03D88" w:rsidRDefault="00E03D88" w:rsidP="00E03D88">
      <w:r>
        <w:rPr>
          <w:rFonts w:hint="eastAsia"/>
        </w:rPr>
        <w:t>дій</w:t>
      </w:r>
      <w:r>
        <w:t></w:t>
      </w:r>
      <w:r>
        <w:t></w:t>
      </w:r>
      <w:r>
        <w:rPr>
          <w:rFonts w:hint="eastAsia"/>
        </w:rPr>
        <w:t>виконання</w:t>
      </w:r>
      <w:r>
        <w:t></w:t>
      </w:r>
      <w:r>
        <w:rPr>
          <w:rFonts w:hint="eastAsia"/>
        </w:rPr>
        <w:t>яких</w:t>
      </w:r>
      <w:r>
        <w:t></w:t>
      </w:r>
      <w:r>
        <w:rPr>
          <w:rFonts w:hint="eastAsia"/>
        </w:rPr>
        <w:t>є</w:t>
      </w:r>
      <w:r>
        <w:t></w:t>
      </w:r>
      <w:r>
        <w:rPr>
          <w:rFonts w:hint="eastAsia"/>
        </w:rPr>
        <w:t>необхідною</w:t>
      </w:r>
      <w:r>
        <w:t></w:t>
      </w:r>
      <w:r>
        <w:rPr>
          <w:rFonts w:hint="eastAsia"/>
        </w:rPr>
        <w:t>передумовою</w:t>
      </w:r>
      <w:r>
        <w:t></w:t>
      </w:r>
      <w:r>
        <w:rPr>
          <w:rFonts w:hint="eastAsia"/>
        </w:rPr>
        <w:t>реалізації</w:t>
      </w:r>
      <w:r>
        <w:t></w:t>
      </w:r>
      <w:r>
        <w:rPr>
          <w:rFonts w:hint="eastAsia"/>
        </w:rPr>
        <w:t>рішення</w:t>
      </w:r>
      <w:r>
        <w:t></w:t>
      </w:r>
      <w:r>
        <w:rPr>
          <w:rFonts w:hint="eastAsia"/>
        </w:rPr>
        <w:t>прокурора</w:t>
      </w:r>
    </w:p>
    <w:p w:rsidR="00E03D88" w:rsidRDefault="00E03D88" w:rsidP="00E03D88">
      <w:r>
        <w:rPr>
          <w:rFonts w:hint="eastAsia"/>
        </w:rPr>
        <w:t>чи</w:t>
      </w:r>
      <w:r>
        <w:t></w:t>
      </w:r>
      <w:r>
        <w:rPr>
          <w:rFonts w:hint="eastAsia"/>
        </w:rPr>
        <w:t>слідчого</w:t>
      </w:r>
      <w:r>
        <w:t></w:t>
      </w:r>
      <w:r>
        <w:rPr>
          <w:rFonts w:hint="eastAsia"/>
        </w:rPr>
        <w:t>про</w:t>
      </w:r>
      <w:r>
        <w:t></w:t>
      </w:r>
      <w:r>
        <w:rPr>
          <w:rFonts w:hint="eastAsia"/>
        </w:rPr>
        <w:t>зупинення</w:t>
      </w:r>
      <w:r>
        <w:t></w:t>
      </w:r>
      <w:r>
        <w:rPr>
          <w:rFonts w:hint="eastAsia"/>
        </w:rPr>
        <w:t>досудового</w:t>
      </w:r>
      <w:r>
        <w:t></w:t>
      </w:r>
      <w:r>
        <w:rPr>
          <w:rFonts w:hint="eastAsia"/>
        </w:rPr>
        <w:t>розслідування</w:t>
      </w:r>
      <w:r>
        <w:t></w:t>
      </w:r>
    </w:p>
    <w:p w:rsidR="00E03D88" w:rsidRDefault="00E03D88" w:rsidP="00E03D88">
      <w:r>
        <w:t></w:t>
      </w:r>
      <w:r>
        <w:t></w:t>
      </w:r>
      <w:r>
        <w:t></w:t>
      </w:r>
      <w:r>
        <w:rPr>
          <w:rFonts w:hint="eastAsia"/>
        </w:rPr>
        <w:t>З</w:t>
      </w:r>
      <w:r>
        <w:t></w:t>
      </w:r>
      <w:r>
        <w:rPr>
          <w:rFonts w:hint="eastAsia"/>
        </w:rPr>
        <w:t>метою</w:t>
      </w:r>
      <w:r>
        <w:t></w:t>
      </w:r>
      <w:r>
        <w:rPr>
          <w:rFonts w:hint="eastAsia"/>
        </w:rPr>
        <w:t>удосконалення</w:t>
      </w:r>
      <w:r>
        <w:t></w:t>
      </w:r>
      <w:r>
        <w:rPr>
          <w:rFonts w:hint="eastAsia"/>
        </w:rPr>
        <w:t>порядку</w:t>
      </w:r>
      <w:r>
        <w:t></w:t>
      </w:r>
      <w:r>
        <w:rPr>
          <w:rFonts w:hint="eastAsia"/>
        </w:rPr>
        <w:t>здійснення</w:t>
      </w:r>
      <w:r>
        <w:t></w:t>
      </w:r>
      <w:r>
        <w:rPr>
          <w:rFonts w:hint="eastAsia"/>
        </w:rPr>
        <w:t>спеціального</w:t>
      </w:r>
    </w:p>
    <w:p w:rsidR="00E03D88" w:rsidRDefault="00E03D88" w:rsidP="00E03D88">
      <w:r>
        <w:rPr>
          <w:rFonts w:hint="eastAsia"/>
        </w:rPr>
        <w:t>кримінального</w:t>
      </w:r>
      <w:r>
        <w:t></w:t>
      </w:r>
      <w:r>
        <w:rPr>
          <w:rFonts w:hint="eastAsia"/>
        </w:rPr>
        <w:t>провадження</w:t>
      </w:r>
      <w:r>
        <w:t></w:t>
      </w:r>
      <w:r>
        <w:rPr>
          <w:rFonts w:hint="eastAsia"/>
        </w:rPr>
        <w:t>та</w:t>
      </w:r>
      <w:r>
        <w:t></w:t>
      </w:r>
      <w:r>
        <w:rPr>
          <w:rFonts w:hint="eastAsia"/>
        </w:rPr>
        <w:t>його</w:t>
      </w:r>
      <w:r>
        <w:t></w:t>
      </w:r>
      <w:r>
        <w:rPr>
          <w:rFonts w:hint="eastAsia"/>
        </w:rPr>
        <w:t>нормативної</w:t>
      </w:r>
      <w:r>
        <w:t></w:t>
      </w:r>
      <w:r>
        <w:rPr>
          <w:rFonts w:hint="eastAsia"/>
        </w:rPr>
        <w:t>регламентації</w:t>
      </w:r>
      <w:r>
        <w:t></w:t>
      </w:r>
      <w:r>
        <w:rPr>
          <w:rFonts w:hint="eastAsia"/>
        </w:rPr>
        <w:t>пропонується</w:t>
      </w:r>
      <w:r>
        <w:t></w:t>
      </w:r>
    </w:p>
    <w:p w:rsidR="00E03D88" w:rsidRDefault="00E03D88" w:rsidP="00E03D88">
      <w:r>
        <w:rPr>
          <w:rFonts w:hint="eastAsia"/>
        </w:rPr>
        <w:t>внести</w:t>
      </w:r>
      <w:r>
        <w:t></w:t>
      </w:r>
      <w:r>
        <w:rPr>
          <w:rFonts w:hint="eastAsia"/>
        </w:rPr>
        <w:t>зміни</w:t>
      </w:r>
      <w:r>
        <w:t></w:t>
      </w:r>
      <w:r>
        <w:rPr>
          <w:rFonts w:hint="eastAsia"/>
        </w:rPr>
        <w:t>до</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p>
    <w:p w:rsidR="00E03D88" w:rsidRDefault="00E03D88" w:rsidP="00E03D88">
      <w:r>
        <w:t></w:t>
      </w:r>
      <w:r>
        <w:t></w:t>
      </w:r>
      <w:r>
        <w:rPr>
          <w:rFonts w:hint="eastAsia"/>
        </w:rPr>
        <w:t>ч</w:t>
      </w:r>
      <w:r>
        <w:t></w:t>
      </w:r>
      <w:r>
        <w:t></w:t>
      </w:r>
      <w:r>
        <w:t></w:t>
      </w:r>
      <w:r>
        <w:t></w:t>
      </w:r>
      <w:r>
        <w:rPr>
          <w:rFonts w:hint="eastAsia"/>
        </w:rPr>
        <w:t>ст</w:t>
      </w:r>
      <w:r>
        <w:t></w:t>
      </w:r>
      <w:r>
        <w:t></w:t>
      </w:r>
      <w:r>
        <w:t></w:t>
      </w:r>
      <w:r>
        <w:t></w:t>
      </w:r>
      <w:r>
        <w:t></w:t>
      </w:r>
      <w:r>
        <w:t></w:t>
      </w:r>
    </w:p>
    <w:p w:rsidR="00E03D88" w:rsidRDefault="00E03D88" w:rsidP="00E03D88">
      <w:r>
        <w:t></w:t>
      </w:r>
      <w:r>
        <w:t></w:t>
      </w:r>
      <w:r>
        <w:rPr>
          <w:rFonts w:hint="eastAsia"/>
        </w:rPr>
        <w:t>ч</w:t>
      </w:r>
      <w:r>
        <w:t></w:t>
      </w:r>
      <w:r>
        <w:t></w:t>
      </w:r>
      <w:r>
        <w:t></w:t>
      </w:r>
      <w:r>
        <w:t></w:t>
      </w:r>
      <w:r>
        <w:rPr>
          <w:rFonts w:hint="eastAsia"/>
        </w:rPr>
        <w:t>ст</w:t>
      </w:r>
      <w:r>
        <w:t></w:t>
      </w:r>
      <w:r>
        <w:t></w:t>
      </w:r>
      <w:r>
        <w:t></w:t>
      </w:r>
      <w:r>
        <w:t></w:t>
      </w:r>
      <w:r>
        <w:t></w:t>
      </w:r>
      <w:r>
        <w:t></w:t>
      </w:r>
    </w:p>
    <w:p w:rsidR="00E03D88" w:rsidRDefault="00E03D88" w:rsidP="00E03D88">
      <w:r>
        <w:t></w:t>
      </w:r>
      <w:r>
        <w:t></w:t>
      </w:r>
      <w:r>
        <w:rPr>
          <w:rFonts w:hint="eastAsia"/>
        </w:rPr>
        <w:t>ч</w:t>
      </w:r>
      <w:r>
        <w:t></w:t>
      </w:r>
      <w:r>
        <w:t></w:t>
      </w:r>
      <w:r>
        <w:rPr>
          <w:rFonts w:hint="eastAsia"/>
        </w:rPr>
        <w:t>ч</w:t>
      </w:r>
      <w:r>
        <w:t></w:t>
      </w:r>
      <w:r>
        <w:t></w:t>
      </w:r>
      <w:r>
        <w:t></w:t>
      </w:r>
      <w:r>
        <w:t></w:t>
      </w:r>
      <w:r>
        <w:t></w:t>
      </w:r>
      <w:r>
        <w:t></w:t>
      </w:r>
      <w:r>
        <w:rPr>
          <w:rFonts w:hint="eastAsia"/>
        </w:rPr>
        <w:t>ст</w:t>
      </w:r>
      <w:r>
        <w:t></w:t>
      </w:r>
    </w:p>
    <w:p w:rsidR="00E03D88" w:rsidRDefault="00E03D88" w:rsidP="00E03D88">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п</w:t>
      </w:r>
      <w:r>
        <w:t></w:t>
      </w:r>
      <w:r>
        <w:t></w:t>
      </w:r>
      <w:r>
        <w:t></w:t>
      </w:r>
      <w:r>
        <w:t></w:t>
      </w:r>
      <w:r>
        <w:t></w:t>
      </w:r>
    </w:p>
    <w:p w:rsidR="00E03D88" w:rsidRDefault="00E03D88" w:rsidP="00E03D88">
      <w:r>
        <w:rPr>
          <w:rFonts w:hint="eastAsia"/>
        </w:rPr>
        <w:t>розділу</w:t>
      </w:r>
      <w:r>
        <w:t></w:t>
      </w:r>
      <w:r>
        <w:t></w:t>
      </w:r>
      <w:r>
        <w:t></w:t>
      </w:r>
      <w:r>
        <w:t></w:t>
      </w:r>
      <w:r>
        <w:rPr>
          <w:rFonts w:hint="eastAsia"/>
        </w:rPr>
        <w:t>“Перехідні</w:t>
      </w:r>
      <w:r>
        <w:t></w:t>
      </w:r>
      <w:r>
        <w:rPr>
          <w:rFonts w:hint="eastAsia"/>
        </w:rPr>
        <w:t>положення”</w:t>
      </w:r>
      <w:r>
        <w:t></w:t>
      </w:r>
      <w:r>
        <w:rPr>
          <w:rFonts w:hint="eastAsia"/>
        </w:rPr>
        <w:t>Кримінального</w:t>
      </w:r>
    </w:p>
    <w:p w:rsidR="00E03D88" w:rsidRDefault="00E03D88" w:rsidP="00E03D88">
      <w:r>
        <w:rPr>
          <w:rFonts w:hint="eastAsia"/>
        </w:rPr>
        <w:t>процесуального</w:t>
      </w:r>
      <w:r>
        <w:t></w:t>
      </w:r>
      <w:r>
        <w:rPr>
          <w:rFonts w:hint="eastAsia"/>
        </w:rPr>
        <w:t>кодексу</w:t>
      </w:r>
      <w:r>
        <w:t></w:t>
      </w:r>
      <w:r>
        <w:rPr>
          <w:rFonts w:hint="eastAsia"/>
        </w:rPr>
        <w:t>України</w:t>
      </w:r>
      <w:r>
        <w:t></w:t>
      </w:r>
      <w:r>
        <w:t></w:t>
      </w:r>
      <w:r>
        <w:rPr>
          <w:rFonts w:hint="eastAsia"/>
        </w:rPr>
        <w:t>доповнити</w:t>
      </w:r>
      <w:r>
        <w:t></w:t>
      </w:r>
      <w:r>
        <w:rPr>
          <w:rFonts w:hint="eastAsia"/>
        </w:rPr>
        <w:t>Кримінальний</w:t>
      </w:r>
      <w:r>
        <w:t></w:t>
      </w:r>
      <w:r>
        <w:rPr>
          <w:rFonts w:hint="eastAsia"/>
        </w:rPr>
        <w:t>процесуальний</w:t>
      </w:r>
    </w:p>
    <w:p w:rsidR="00E03D88" w:rsidRDefault="00E03D88" w:rsidP="00E03D88">
      <w:r>
        <w:rPr>
          <w:rFonts w:hint="eastAsia"/>
        </w:rPr>
        <w:t>кодекс</w:t>
      </w:r>
      <w:r>
        <w:t></w:t>
      </w:r>
      <w:r>
        <w:rPr>
          <w:rFonts w:hint="eastAsia"/>
        </w:rPr>
        <w:t>України</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абз</w:t>
      </w:r>
      <w:r>
        <w:t></w:t>
      </w:r>
      <w:r>
        <w:t></w:t>
      </w:r>
      <w:r>
        <w:t></w:t>
      </w:r>
      <w:r>
        <w:t></w:t>
      </w:r>
      <w:r>
        <w:rPr>
          <w:rFonts w:hint="eastAsia"/>
        </w:rPr>
        <w:t>п</w:t>
      </w:r>
      <w:r>
        <w:t></w:t>
      </w:r>
      <w:r>
        <w:t></w:t>
      </w:r>
      <w:r>
        <w:t></w:t>
      </w:r>
      <w:r>
        <w:t></w:t>
      </w:r>
      <w:r>
        <w:t></w:t>
      </w:r>
    </w:p>
    <w:p w:rsidR="00E03D88" w:rsidRDefault="00E03D88" w:rsidP="00E03D88">
      <w:r>
        <w:rPr>
          <w:rFonts w:hint="eastAsia"/>
        </w:rPr>
        <w:t>розділу</w:t>
      </w:r>
      <w:r>
        <w:t></w:t>
      </w:r>
      <w:r>
        <w:t></w:t>
      </w:r>
      <w:r>
        <w:t></w:t>
      </w:r>
    </w:p>
    <w:p w:rsidR="00E03D88" w:rsidRDefault="00E03D88" w:rsidP="00E03D88">
      <w:r>
        <w:rPr>
          <w:rFonts w:hint="eastAsia"/>
        </w:rPr>
        <w:t>“Перехідні</w:t>
      </w:r>
      <w:r>
        <w:t></w:t>
      </w:r>
      <w:r>
        <w:rPr>
          <w:rFonts w:hint="eastAsia"/>
        </w:rPr>
        <w:t>положення”</w:t>
      </w:r>
      <w:r>
        <w:t></w:t>
      </w:r>
      <w:r>
        <w:t></w:t>
      </w:r>
      <w:r>
        <w:rPr>
          <w:rFonts w:hint="eastAsia"/>
        </w:rPr>
        <w:t>ст</w:t>
      </w:r>
      <w:r>
        <w:t></w:t>
      </w:r>
      <w:r>
        <w:t></w:t>
      </w:r>
      <w:r>
        <w:t></w:t>
      </w:r>
      <w:r>
        <w:t></w:t>
      </w:r>
      <w:r>
        <w:t></w:t>
      </w:r>
      <w:r>
        <w:t></w:t>
      </w:r>
    </w:p>
    <w:p w:rsidR="00E03D88" w:rsidRDefault="00E03D88" w:rsidP="00E03D88">
      <w:r>
        <w:rPr>
          <w:rFonts w:hint="eastAsia"/>
        </w:rPr>
        <w:t>“Скасування</w:t>
      </w:r>
      <w:r>
        <w:t></w:t>
      </w:r>
      <w:r>
        <w:rPr>
          <w:rFonts w:hint="eastAsia"/>
        </w:rPr>
        <w:t>ухвали</w:t>
      </w:r>
      <w:r>
        <w:t></w:t>
      </w:r>
      <w:r>
        <w:rPr>
          <w:rFonts w:hint="eastAsia"/>
        </w:rPr>
        <w:t>про</w:t>
      </w:r>
      <w:r>
        <w:t></w:t>
      </w:r>
      <w:r>
        <w:rPr>
          <w:rFonts w:hint="eastAsia"/>
        </w:rPr>
        <w:t>спеціальне</w:t>
      </w:r>
    </w:p>
    <w:p w:rsidR="00E03D88" w:rsidRDefault="00E03D88" w:rsidP="00E03D88">
      <w:r>
        <w:rPr>
          <w:rFonts w:hint="eastAsia"/>
        </w:rPr>
        <w:t>досудове</w:t>
      </w:r>
      <w:r>
        <w:t></w:t>
      </w:r>
      <w:r>
        <w:rPr>
          <w:rFonts w:hint="eastAsia"/>
        </w:rPr>
        <w:t>розслідування”</w:t>
      </w:r>
      <w:r>
        <w:t></w:t>
      </w:r>
      <w:r>
        <w:t></w:t>
      </w:r>
      <w:r>
        <w:rPr>
          <w:rFonts w:hint="eastAsia"/>
        </w:rPr>
        <w:t>п</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п</w:t>
      </w:r>
      <w:r>
        <w:t></w:t>
      </w:r>
      <w:r>
        <w:t></w:t>
      </w:r>
      <w:r>
        <w:t></w:t>
      </w:r>
      <w:r>
        <w:t></w:t>
      </w:r>
    </w:p>
    <w:p w:rsidR="00E03D88" w:rsidRDefault="00E03D88" w:rsidP="00E03D88">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главою</w:t>
      </w:r>
    </w:p>
    <w:p w:rsidR="00E03D88" w:rsidRDefault="00E03D88" w:rsidP="00E03D88">
      <w:r>
        <w:t></w:t>
      </w:r>
      <w:r>
        <w:t></w:t>
      </w:r>
      <w:r>
        <w:t></w:t>
      </w:r>
    </w:p>
    <w:p w:rsidR="00E03D88" w:rsidRDefault="00E03D88" w:rsidP="00E03D88">
      <w:r>
        <w:rPr>
          <w:rFonts w:hint="eastAsia"/>
        </w:rPr>
        <w:t>“Порядок</w:t>
      </w:r>
      <w:r>
        <w:t></w:t>
      </w:r>
      <w:r>
        <w:rPr>
          <w:rFonts w:hint="eastAsia"/>
        </w:rPr>
        <w:t>подання</w:t>
      </w:r>
      <w:r>
        <w:t></w:t>
      </w:r>
      <w:r>
        <w:rPr>
          <w:rFonts w:hint="eastAsia"/>
        </w:rPr>
        <w:t>і</w:t>
      </w:r>
      <w:r>
        <w:t></w:t>
      </w:r>
      <w:r>
        <w:rPr>
          <w:rFonts w:hint="eastAsia"/>
        </w:rPr>
        <w:t>розгляду</w:t>
      </w:r>
      <w:r>
        <w:t></w:t>
      </w:r>
      <w:r>
        <w:rPr>
          <w:rFonts w:hint="eastAsia"/>
        </w:rPr>
        <w:t>клопотання</w:t>
      </w:r>
      <w:r>
        <w:t></w:t>
      </w:r>
      <w:r>
        <w:rPr>
          <w:rFonts w:hint="eastAsia"/>
        </w:rPr>
        <w:t>про</w:t>
      </w:r>
      <w:r>
        <w:t></w:t>
      </w:r>
      <w:r>
        <w:rPr>
          <w:rFonts w:hint="eastAsia"/>
        </w:rPr>
        <w:t>проведення</w:t>
      </w:r>
      <w:r>
        <w:t></w:t>
      </w:r>
      <w:r>
        <w:rPr>
          <w:rFonts w:hint="eastAsia"/>
        </w:rPr>
        <w:t>повторного</w:t>
      </w:r>
    </w:p>
    <w:p w:rsidR="00E03D88" w:rsidRPr="00E03D88" w:rsidRDefault="00E03D88" w:rsidP="00E03D88">
      <w:r>
        <w:rPr>
          <w:rFonts w:hint="eastAsia"/>
        </w:rPr>
        <w:t>судового</w:t>
      </w:r>
      <w:r>
        <w:t></w:t>
      </w:r>
      <w:r>
        <w:rPr>
          <w:rFonts w:hint="eastAsia"/>
        </w:rPr>
        <w:t>розгляду</w:t>
      </w:r>
      <w:r>
        <w:t></w:t>
      </w:r>
      <w:r>
        <w:rPr>
          <w:rFonts w:hint="eastAsia"/>
        </w:rPr>
        <w:t>кримінального</w:t>
      </w:r>
      <w:r>
        <w:t></w:t>
      </w:r>
      <w:r>
        <w:rPr>
          <w:rFonts w:hint="eastAsia"/>
        </w:rPr>
        <w:t>провадження”</w:t>
      </w:r>
      <w:r>
        <w:t></w:t>
      </w:r>
    </w:p>
    <w:sectPr w:rsidR="00E03D88" w:rsidRPr="00E03D8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E03D88" w:rsidRPr="00E03D88">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E2211-2DB8-45FA-B546-41B5D02F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29</Pages>
  <Words>5084</Words>
  <Characters>28983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2022-03-26T09:52:00Z</dcterms:created>
  <dcterms:modified xsi:type="dcterms:W3CDTF">2022-03-27T10:20:00Z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