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6844" w14:textId="7362F385" w:rsidR="00320A94" w:rsidRDefault="002B5958" w:rsidP="002B5958">
      <w:r w:rsidRPr="002B5958">
        <w:rPr>
          <w:rFonts w:hint="eastAsia"/>
        </w:rPr>
        <w:t>Малый</w:t>
      </w:r>
      <w:r w:rsidRPr="002B5958">
        <w:t xml:space="preserve"> </w:t>
      </w:r>
      <w:r w:rsidRPr="002B5958">
        <w:rPr>
          <w:rFonts w:hint="eastAsia"/>
        </w:rPr>
        <w:t>Николай</w:t>
      </w:r>
      <w:r w:rsidRPr="002B5958">
        <w:t xml:space="preserve"> </w:t>
      </w:r>
      <w:r w:rsidRPr="002B5958">
        <w:rPr>
          <w:rFonts w:hint="eastAsia"/>
        </w:rPr>
        <w:t>Николаевич</w:t>
      </w:r>
      <w:r>
        <w:t xml:space="preserve"> </w:t>
      </w:r>
      <w:r w:rsidRPr="002B5958">
        <w:rPr>
          <w:rFonts w:hint="eastAsia"/>
        </w:rPr>
        <w:t>Метафорическая</w:t>
      </w:r>
      <w:r w:rsidRPr="002B5958">
        <w:t xml:space="preserve"> </w:t>
      </w:r>
      <w:r w:rsidRPr="002B5958">
        <w:rPr>
          <w:rFonts w:hint="eastAsia"/>
        </w:rPr>
        <w:t>концептуализация</w:t>
      </w:r>
      <w:r w:rsidRPr="002B5958">
        <w:t xml:space="preserve"> </w:t>
      </w:r>
      <w:r w:rsidRPr="002B5958">
        <w:rPr>
          <w:rFonts w:hint="eastAsia"/>
        </w:rPr>
        <w:t>военных</w:t>
      </w:r>
      <w:r w:rsidRPr="002B5958">
        <w:t xml:space="preserve"> </w:t>
      </w:r>
      <w:r w:rsidRPr="002B5958">
        <w:rPr>
          <w:rFonts w:hint="eastAsia"/>
        </w:rPr>
        <w:t>действий</w:t>
      </w:r>
      <w:r w:rsidRPr="002B5958">
        <w:t xml:space="preserve"> </w:t>
      </w:r>
      <w:r w:rsidRPr="002B5958">
        <w:rPr>
          <w:rFonts w:hint="eastAsia"/>
        </w:rPr>
        <w:t>в</w:t>
      </w:r>
      <w:r w:rsidRPr="002B5958">
        <w:t xml:space="preserve"> </w:t>
      </w:r>
      <w:r w:rsidRPr="002B5958">
        <w:rPr>
          <w:rFonts w:hint="eastAsia"/>
        </w:rPr>
        <w:t>англоязычных</w:t>
      </w:r>
      <w:r w:rsidRPr="002B5958">
        <w:t xml:space="preserve"> </w:t>
      </w:r>
      <w:r w:rsidRPr="002B5958">
        <w:rPr>
          <w:rFonts w:hint="eastAsia"/>
        </w:rPr>
        <w:t>СМИ</w:t>
      </w:r>
      <w:r w:rsidRPr="002B5958">
        <w:t xml:space="preserve">: </w:t>
      </w:r>
      <w:r w:rsidRPr="002B5958">
        <w:rPr>
          <w:rFonts w:hint="eastAsia"/>
        </w:rPr>
        <w:t>гендерный</w:t>
      </w:r>
      <w:r w:rsidRPr="002B5958">
        <w:t xml:space="preserve"> </w:t>
      </w:r>
      <w:r w:rsidRPr="002B5958">
        <w:rPr>
          <w:rFonts w:hint="eastAsia"/>
        </w:rPr>
        <w:t>аспект</w:t>
      </w:r>
    </w:p>
    <w:p w14:paraId="1B41A5B5" w14:textId="77777777" w:rsidR="002B5958" w:rsidRDefault="002B5958" w:rsidP="002B5958">
      <w:r>
        <w:rPr>
          <w:rFonts w:hint="eastAsia"/>
        </w:rPr>
        <w:t>ОГЛАВЛЕНИЕ</w:t>
      </w:r>
      <w:r>
        <w:t xml:space="preserve"> </w:t>
      </w:r>
      <w:r>
        <w:rPr>
          <w:rFonts w:hint="eastAsia"/>
        </w:rPr>
        <w:t>ДИССЕРТАЦИИ</w:t>
      </w:r>
    </w:p>
    <w:p w14:paraId="407EBE29" w14:textId="77777777" w:rsidR="002B5958" w:rsidRDefault="002B5958" w:rsidP="002B5958">
      <w:r>
        <w:rPr>
          <w:rFonts w:hint="eastAsia"/>
        </w:rPr>
        <w:t>кандидат</w:t>
      </w:r>
      <w:r>
        <w:t xml:space="preserve"> </w:t>
      </w:r>
      <w:r>
        <w:rPr>
          <w:rFonts w:hint="eastAsia"/>
        </w:rPr>
        <w:t>наук</w:t>
      </w:r>
      <w:r>
        <w:t xml:space="preserve"> </w:t>
      </w:r>
      <w:r>
        <w:rPr>
          <w:rFonts w:hint="eastAsia"/>
        </w:rPr>
        <w:t>Малый</w:t>
      </w:r>
      <w:r>
        <w:t xml:space="preserve"> </w:t>
      </w:r>
      <w:r>
        <w:rPr>
          <w:rFonts w:hint="eastAsia"/>
        </w:rPr>
        <w:t>Николай</w:t>
      </w:r>
      <w:r>
        <w:t xml:space="preserve"> </w:t>
      </w:r>
      <w:r>
        <w:rPr>
          <w:rFonts w:hint="eastAsia"/>
        </w:rPr>
        <w:t>Николаевич</w:t>
      </w:r>
    </w:p>
    <w:p w14:paraId="59520794" w14:textId="77777777" w:rsidR="002B5958" w:rsidRDefault="002B5958" w:rsidP="002B5958">
      <w:r>
        <w:rPr>
          <w:rFonts w:hint="eastAsia"/>
        </w:rPr>
        <w:t>Введение</w:t>
      </w:r>
    </w:p>
    <w:p w14:paraId="3AF9AD0E" w14:textId="77777777" w:rsidR="002B5958" w:rsidRDefault="002B5958" w:rsidP="002B5958"/>
    <w:p w14:paraId="1770C855" w14:textId="77777777" w:rsidR="002B5958" w:rsidRDefault="002B5958" w:rsidP="002B5958">
      <w:r>
        <w:rPr>
          <w:rFonts w:hint="eastAsia"/>
        </w:rPr>
        <w:t>Глава</w:t>
      </w:r>
      <w:r>
        <w:t xml:space="preserve"> 1. </w:t>
      </w:r>
      <w:r>
        <w:rPr>
          <w:rFonts w:hint="eastAsia"/>
        </w:rPr>
        <w:t>Теоретические</w:t>
      </w:r>
      <w:r>
        <w:t xml:space="preserve"> </w:t>
      </w:r>
      <w:r>
        <w:rPr>
          <w:rFonts w:hint="eastAsia"/>
        </w:rPr>
        <w:t>проблемы</w:t>
      </w:r>
      <w:r>
        <w:t xml:space="preserve"> </w:t>
      </w:r>
      <w:r>
        <w:rPr>
          <w:rFonts w:hint="eastAsia"/>
        </w:rPr>
        <w:t>изучения</w:t>
      </w:r>
      <w:r>
        <w:t xml:space="preserve"> </w:t>
      </w:r>
      <w:r>
        <w:rPr>
          <w:rFonts w:hint="eastAsia"/>
        </w:rPr>
        <w:t>концептуальной</w:t>
      </w:r>
      <w:r>
        <w:t xml:space="preserve"> </w:t>
      </w:r>
      <w:r>
        <w:rPr>
          <w:rFonts w:hint="eastAsia"/>
        </w:rPr>
        <w:t>метафоры</w:t>
      </w:r>
      <w:r>
        <w:t xml:space="preserve"> </w:t>
      </w:r>
      <w:r>
        <w:rPr>
          <w:rFonts w:hint="eastAsia"/>
        </w:rPr>
        <w:t>в</w:t>
      </w:r>
      <w:r>
        <w:t xml:space="preserve"> </w:t>
      </w:r>
      <w:r>
        <w:rPr>
          <w:rFonts w:hint="eastAsia"/>
        </w:rPr>
        <w:t>военном</w:t>
      </w:r>
      <w:r>
        <w:t xml:space="preserve"> </w:t>
      </w:r>
      <w:r>
        <w:rPr>
          <w:rFonts w:hint="eastAsia"/>
        </w:rPr>
        <w:t>дискурсе</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гендерного</w:t>
      </w:r>
      <w:r>
        <w:t xml:space="preserve"> </w:t>
      </w:r>
      <w:r>
        <w:rPr>
          <w:rFonts w:hint="eastAsia"/>
        </w:rPr>
        <w:t>фактора</w:t>
      </w:r>
    </w:p>
    <w:p w14:paraId="5CC21AFA" w14:textId="77777777" w:rsidR="002B5958" w:rsidRDefault="002B5958" w:rsidP="002B5958"/>
    <w:p w14:paraId="1D91C835" w14:textId="77777777" w:rsidR="002B5958" w:rsidRDefault="002B5958" w:rsidP="002B5958">
      <w:r>
        <w:t xml:space="preserve">1.1. </w:t>
      </w:r>
      <w:r>
        <w:rPr>
          <w:rFonts w:hint="eastAsia"/>
        </w:rPr>
        <w:t>Метафора</w:t>
      </w:r>
      <w:r>
        <w:t xml:space="preserve"> </w:t>
      </w:r>
      <w:r>
        <w:rPr>
          <w:rFonts w:hint="eastAsia"/>
        </w:rPr>
        <w:t>в</w:t>
      </w:r>
      <w:r>
        <w:t xml:space="preserve"> </w:t>
      </w:r>
      <w:r>
        <w:rPr>
          <w:rFonts w:hint="eastAsia"/>
        </w:rPr>
        <w:t>лингвокогнитивном</w:t>
      </w:r>
      <w:r>
        <w:t xml:space="preserve"> </w:t>
      </w:r>
      <w:r>
        <w:rPr>
          <w:rFonts w:hint="eastAsia"/>
        </w:rPr>
        <w:t>измерении</w:t>
      </w:r>
      <w:r>
        <w:t xml:space="preserve">: </w:t>
      </w:r>
      <w:r>
        <w:rPr>
          <w:rFonts w:hint="eastAsia"/>
        </w:rPr>
        <w:t>повседневный</w:t>
      </w:r>
      <w:r>
        <w:t xml:space="preserve"> </w:t>
      </w:r>
      <w:r>
        <w:rPr>
          <w:rFonts w:hint="eastAsia"/>
        </w:rPr>
        <w:t>опыт</w:t>
      </w:r>
      <w:r>
        <w:t xml:space="preserve">, </w:t>
      </w:r>
      <w:r>
        <w:rPr>
          <w:rFonts w:hint="eastAsia"/>
        </w:rPr>
        <w:t>эмоции</w:t>
      </w:r>
      <w:r>
        <w:t xml:space="preserve">, </w:t>
      </w:r>
      <w:r>
        <w:rPr>
          <w:rFonts w:hint="eastAsia"/>
        </w:rPr>
        <w:t>концептуализация</w:t>
      </w:r>
      <w:r>
        <w:t xml:space="preserve"> </w:t>
      </w:r>
      <w:r>
        <w:rPr>
          <w:rFonts w:hint="eastAsia"/>
        </w:rPr>
        <w:t>событий</w:t>
      </w:r>
    </w:p>
    <w:p w14:paraId="7CBA557E" w14:textId="77777777" w:rsidR="002B5958" w:rsidRDefault="002B5958" w:rsidP="002B5958"/>
    <w:p w14:paraId="136EC47A" w14:textId="77777777" w:rsidR="002B5958" w:rsidRDefault="002B5958" w:rsidP="002B5958">
      <w:r>
        <w:t xml:space="preserve">1.2. </w:t>
      </w:r>
      <w:r>
        <w:rPr>
          <w:rFonts w:hint="eastAsia"/>
        </w:rPr>
        <w:t>Фреймирование</w:t>
      </w:r>
      <w:r>
        <w:t xml:space="preserve"> </w:t>
      </w:r>
      <w:r>
        <w:rPr>
          <w:rFonts w:hint="eastAsia"/>
        </w:rPr>
        <w:t>военных</w:t>
      </w:r>
      <w:r>
        <w:t xml:space="preserve"> </w:t>
      </w:r>
      <w:r>
        <w:rPr>
          <w:rFonts w:hint="eastAsia"/>
        </w:rPr>
        <w:t>действий</w:t>
      </w:r>
      <w:r>
        <w:t xml:space="preserve">: </w:t>
      </w:r>
      <w:r>
        <w:rPr>
          <w:rFonts w:hint="eastAsia"/>
        </w:rPr>
        <w:t>концептуальный</w:t>
      </w:r>
      <w:r>
        <w:t xml:space="preserve"> </w:t>
      </w:r>
      <w:r>
        <w:rPr>
          <w:rFonts w:hint="eastAsia"/>
        </w:rPr>
        <w:t>аспект</w:t>
      </w:r>
    </w:p>
    <w:p w14:paraId="1B743FFC" w14:textId="77777777" w:rsidR="002B5958" w:rsidRDefault="002B5958" w:rsidP="002B5958"/>
    <w:p w14:paraId="55C75AD9" w14:textId="77777777" w:rsidR="002B5958" w:rsidRDefault="002B5958" w:rsidP="002B5958">
      <w:r>
        <w:t xml:space="preserve">1.3. </w:t>
      </w:r>
      <w:r>
        <w:rPr>
          <w:rFonts w:hint="eastAsia"/>
        </w:rPr>
        <w:t>Фреймирование</w:t>
      </w:r>
      <w:r>
        <w:t xml:space="preserve"> </w:t>
      </w:r>
      <w:r>
        <w:rPr>
          <w:rFonts w:hint="eastAsia"/>
        </w:rPr>
        <w:t>военных</w:t>
      </w:r>
      <w:r>
        <w:t xml:space="preserve"> </w:t>
      </w:r>
      <w:r>
        <w:rPr>
          <w:rFonts w:hint="eastAsia"/>
        </w:rPr>
        <w:t>действий</w:t>
      </w:r>
      <w:r>
        <w:t xml:space="preserve">: </w:t>
      </w:r>
      <w:r>
        <w:rPr>
          <w:rFonts w:hint="eastAsia"/>
        </w:rPr>
        <w:t>гендерный</w:t>
      </w:r>
      <w:r>
        <w:t xml:space="preserve"> </w:t>
      </w:r>
      <w:r>
        <w:rPr>
          <w:rFonts w:hint="eastAsia"/>
        </w:rPr>
        <w:t>аспект</w:t>
      </w:r>
    </w:p>
    <w:p w14:paraId="5BF5086D" w14:textId="77777777" w:rsidR="002B5958" w:rsidRDefault="002B5958" w:rsidP="002B5958"/>
    <w:p w14:paraId="62513661" w14:textId="77777777" w:rsidR="002B5958" w:rsidRDefault="002B5958" w:rsidP="002B595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0A01FF2" w14:textId="77777777" w:rsidR="002B5958" w:rsidRDefault="002B5958" w:rsidP="002B5958"/>
    <w:p w14:paraId="79F678A7" w14:textId="77777777" w:rsidR="002B5958" w:rsidRDefault="002B5958" w:rsidP="002B5958">
      <w:r>
        <w:rPr>
          <w:rFonts w:hint="eastAsia"/>
        </w:rPr>
        <w:t>Глава</w:t>
      </w:r>
      <w:r>
        <w:t xml:space="preserve"> 2. </w:t>
      </w:r>
      <w:r>
        <w:rPr>
          <w:rFonts w:hint="eastAsia"/>
        </w:rPr>
        <w:t>Влияние</w:t>
      </w:r>
      <w:r>
        <w:t xml:space="preserve"> </w:t>
      </w:r>
      <w:r>
        <w:rPr>
          <w:rFonts w:hint="eastAsia"/>
        </w:rPr>
        <w:t>гендерного</w:t>
      </w:r>
      <w:r>
        <w:t xml:space="preserve"> </w:t>
      </w:r>
      <w:r>
        <w:rPr>
          <w:rFonts w:hint="eastAsia"/>
        </w:rPr>
        <w:t>фактора</w:t>
      </w:r>
      <w:r>
        <w:t xml:space="preserve"> </w:t>
      </w:r>
      <w:r>
        <w:rPr>
          <w:rFonts w:hint="eastAsia"/>
        </w:rPr>
        <w:t>на</w:t>
      </w:r>
      <w:r>
        <w:t xml:space="preserve"> </w:t>
      </w:r>
      <w:r>
        <w:rPr>
          <w:rFonts w:hint="eastAsia"/>
        </w:rPr>
        <w:t>использование</w:t>
      </w:r>
      <w:r>
        <w:t xml:space="preserve"> </w:t>
      </w:r>
      <w:r>
        <w:rPr>
          <w:rFonts w:hint="eastAsia"/>
        </w:rPr>
        <w:t>милитаристских</w:t>
      </w:r>
    </w:p>
    <w:p w14:paraId="7F7F9487" w14:textId="77777777" w:rsidR="002B5958" w:rsidRDefault="002B5958" w:rsidP="002B5958"/>
    <w:p w14:paraId="5C71F49B" w14:textId="77777777" w:rsidR="002B5958" w:rsidRDefault="002B5958" w:rsidP="002B5958">
      <w:r>
        <w:rPr>
          <w:rFonts w:hint="eastAsia"/>
        </w:rPr>
        <w:t>концептуальных</w:t>
      </w:r>
      <w:r>
        <w:t xml:space="preserve"> </w:t>
      </w:r>
      <w:r>
        <w:rPr>
          <w:rFonts w:hint="eastAsia"/>
        </w:rPr>
        <w:t>метафор</w:t>
      </w:r>
      <w:r>
        <w:t xml:space="preserve"> </w:t>
      </w:r>
      <w:r>
        <w:rPr>
          <w:rFonts w:hint="eastAsia"/>
        </w:rPr>
        <w:t>в</w:t>
      </w:r>
      <w:r>
        <w:t xml:space="preserve"> </w:t>
      </w:r>
      <w:r>
        <w:rPr>
          <w:rFonts w:hint="eastAsia"/>
        </w:rPr>
        <w:t>текстах</w:t>
      </w:r>
      <w:r>
        <w:t xml:space="preserve"> </w:t>
      </w:r>
      <w:r>
        <w:rPr>
          <w:rFonts w:hint="eastAsia"/>
        </w:rPr>
        <w:t>СМИ</w:t>
      </w:r>
    </w:p>
    <w:p w14:paraId="1AC1B800" w14:textId="77777777" w:rsidR="002B5958" w:rsidRDefault="002B5958" w:rsidP="002B5958"/>
    <w:p w14:paraId="14BC9BBD" w14:textId="77777777" w:rsidR="002B5958" w:rsidRDefault="002B5958" w:rsidP="002B5958">
      <w:r>
        <w:t xml:space="preserve">2.1. </w:t>
      </w:r>
      <w:r>
        <w:rPr>
          <w:rFonts w:hint="eastAsia"/>
        </w:rPr>
        <w:t>Метафора</w:t>
      </w:r>
      <w:r>
        <w:t xml:space="preserve"> </w:t>
      </w:r>
      <w:r>
        <w:rPr>
          <w:rFonts w:hint="eastAsia"/>
        </w:rPr>
        <w:t>как</w:t>
      </w:r>
      <w:r>
        <w:t xml:space="preserve"> </w:t>
      </w:r>
      <w:r>
        <w:rPr>
          <w:rFonts w:hint="eastAsia"/>
        </w:rPr>
        <w:t>гендерно</w:t>
      </w:r>
      <w:r>
        <w:t xml:space="preserve"> </w:t>
      </w:r>
      <w:r>
        <w:rPr>
          <w:rFonts w:hint="eastAsia"/>
        </w:rPr>
        <w:t>маркируемое</w:t>
      </w:r>
      <w:r>
        <w:t xml:space="preserve"> </w:t>
      </w:r>
      <w:r>
        <w:rPr>
          <w:rFonts w:hint="eastAsia"/>
        </w:rPr>
        <w:t>средство</w:t>
      </w:r>
      <w:r>
        <w:t xml:space="preserve"> </w:t>
      </w:r>
      <w:r>
        <w:rPr>
          <w:rFonts w:hint="eastAsia"/>
        </w:rPr>
        <w:t>конструирования</w:t>
      </w:r>
      <w:r>
        <w:t xml:space="preserve"> </w:t>
      </w:r>
      <w:r>
        <w:rPr>
          <w:rFonts w:hint="eastAsia"/>
        </w:rPr>
        <w:t>военных</w:t>
      </w:r>
      <w:r>
        <w:t xml:space="preserve"> </w:t>
      </w:r>
      <w:r>
        <w:rPr>
          <w:rFonts w:hint="eastAsia"/>
        </w:rPr>
        <w:t>событий</w:t>
      </w:r>
      <w:r>
        <w:t xml:space="preserve"> </w:t>
      </w:r>
      <w:r>
        <w:rPr>
          <w:rFonts w:hint="eastAsia"/>
        </w:rPr>
        <w:t>в</w:t>
      </w:r>
      <w:r>
        <w:t xml:space="preserve"> </w:t>
      </w:r>
      <w:r>
        <w:rPr>
          <w:rFonts w:hint="eastAsia"/>
        </w:rPr>
        <w:t>текстах</w:t>
      </w:r>
      <w:r>
        <w:t xml:space="preserve"> </w:t>
      </w:r>
      <w:r>
        <w:rPr>
          <w:rFonts w:hint="eastAsia"/>
        </w:rPr>
        <w:t>СМИ</w:t>
      </w:r>
    </w:p>
    <w:p w14:paraId="22AF5CEE" w14:textId="77777777" w:rsidR="002B5958" w:rsidRDefault="002B5958" w:rsidP="002B5958"/>
    <w:p w14:paraId="3C8CE3F0" w14:textId="77777777" w:rsidR="002B5958" w:rsidRDefault="002B5958" w:rsidP="002B5958">
      <w:r>
        <w:t xml:space="preserve">2.2. </w:t>
      </w:r>
      <w:r>
        <w:rPr>
          <w:rFonts w:hint="eastAsia"/>
        </w:rPr>
        <w:t>Цели</w:t>
      </w:r>
      <w:r>
        <w:t xml:space="preserve"> </w:t>
      </w:r>
      <w:r>
        <w:rPr>
          <w:rFonts w:hint="eastAsia"/>
        </w:rPr>
        <w:t>и</w:t>
      </w:r>
      <w:r>
        <w:t xml:space="preserve"> </w:t>
      </w:r>
      <w:r>
        <w:rPr>
          <w:rFonts w:hint="eastAsia"/>
        </w:rPr>
        <w:t>предварительные</w:t>
      </w:r>
      <w:r>
        <w:t xml:space="preserve"> </w:t>
      </w:r>
      <w:r>
        <w:rPr>
          <w:rFonts w:hint="eastAsia"/>
        </w:rPr>
        <w:t>процедуры</w:t>
      </w:r>
      <w:r>
        <w:t xml:space="preserve"> </w:t>
      </w:r>
      <w:r>
        <w:rPr>
          <w:rFonts w:hint="eastAsia"/>
        </w:rPr>
        <w:t>проведения</w:t>
      </w:r>
      <w:r>
        <w:t xml:space="preserve"> </w:t>
      </w:r>
      <w:r>
        <w:rPr>
          <w:rFonts w:hint="eastAsia"/>
        </w:rPr>
        <w:t>контент</w:t>
      </w:r>
      <w:r>
        <w:t>-</w:t>
      </w:r>
      <w:r>
        <w:rPr>
          <w:rFonts w:hint="eastAsia"/>
        </w:rPr>
        <w:t>анализа</w:t>
      </w:r>
      <w:r>
        <w:t xml:space="preserve"> </w:t>
      </w:r>
      <w:r>
        <w:rPr>
          <w:rFonts w:hint="eastAsia"/>
        </w:rPr>
        <w:t>текстов</w:t>
      </w:r>
      <w:r>
        <w:t xml:space="preserve"> </w:t>
      </w:r>
      <w:r>
        <w:rPr>
          <w:rFonts w:hint="eastAsia"/>
        </w:rPr>
        <w:t>СМИ</w:t>
      </w:r>
      <w:r>
        <w:t xml:space="preserve"> </w:t>
      </w:r>
      <w:r>
        <w:rPr>
          <w:rFonts w:hint="eastAsia"/>
        </w:rPr>
        <w:t>с</w:t>
      </w:r>
      <w:r>
        <w:t xml:space="preserve"> </w:t>
      </w:r>
      <w:r>
        <w:rPr>
          <w:rFonts w:hint="eastAsia"/>
        </w:rPr>
        <w:t>учетом</w:t>
      </w:r>
      <w:r>
        <w:t xml:space="preserve"> </w:t>
      </w:r>
      <w:r>
        <w:rPr>
          <w:rFonts w:hint="eastAsia"/>
        </w:rPr>
        <w:t>гендерного</w:t>
      </w:r>
      <w:r>
        <w:t xml:space="preserve"> </w:t>
      </w:r>
      <w:r>
        <w:rPr>
          <w:rFonts w:hint="eastAsia"/>
        </w:rPr>
        <w:t>фактора</w:t>
      </w:r>
    </w:p>
    <w:p w14:paraId="041140FD" w14:textId="77777777" w:rsidR="002B5958" w:rsidRDefault="002B5958" w:rsidP="002B5958"/>
    <w:p w14:paraId="24F6D260" w14:textId="77777777" w:rsidR="002B5958" w:rsidRDefault="002B5958" w:rsidP="002B5958">
      <w:r>
        <w:t xml:space="preserve">2.3. </w:t>
      </w:r>
      <w:r>
        <w:rPr>
          <w:rFonts w:hint="eastAsia"/>
        </w:rPr>
        <w:t>Особенности</w:t>
      </w:r>
      <w:r>
        <w:t xml:space="preserve"> </w:t>
      </w:r>
      <w:r>
        <w:rPr>
          <w:rFonts w:hint="eastAsia"/>
        </w:rPr>
        <w:t>воздействия</w:t>
      </w:r>
      <w:r>
        <w:t xml:space="preserve"> </w:t>
      </w:r>
      <w:r>
        <w:rPr>
          <w:rFonts w:hint="eastAsia"/>
        </w:rPr>
        <w:t>гендерного</w:t>
      </w:r>
      <w:r>
        <w:t xml:space="preserve"> </w:t>
      </w:r>
      <w:r>
        <w:rPr>
          <w:rFonts w:hint="eastAsia"/>
        </w:rPr>
        <w:t>фактора</w:t>
      </w:r>
      <w:r>
        <w:t xml:space="preserve"> </w:t>
      </w:r>
      <w:r>
        <w:rPr>
          <w:rFonts w:hint="eastAsia"/>
        </w:rPr>
        <w:t>н</w:t>
      </w:r>
      <w:r>
        <w:rPr>
          <w:rFonts w:hint="eastAsia"/>
        </w:rPr>
        <w:lastRenderedPageBreak/>
        <w:t>а</w:t>
      </w:r>
      <w:r>
        <w:t xml:space="preserve"> </w:t>
      </w:r>
      <w:r>
        <w:rPr>
          <w:rFonts w:hint="eastAsia"/>
        </w:rPr>
        <w:t>активацию</w:t>
      </w:r>
      <w:r>
        <w:t xml:space="preserve"> </w:t>
      </w:r>
      <w:r>
        <w:rPr>
          <w:rFonts w:hint="eastAsia"/>
        </w:rPr>
        <w:t>военной</w:t>
      </w:r>
      <w:r>
        <w:t xml:space="preserve"> </w:t>
      </w:r>
      <w:r>
        <w:rPr>
          <w:rFonts w:hint="eastAsia"/>
        </w:rPr>
        <w:t>метафоры</w:t>
      </w:r>
      <w:r>
        <w:t xml:space="preserve"> </w:t>
      </w:r>
      <w:r>
        <w:rPr>
          <w:rFonts w:hint="eastAsia"/>
        </w:rPr>
        <w:t>в</w:t>
      </w:r>
      <w:r>
        <w:t xml:space="preserve"> </w:t>
      </w:r>
      <w:r>
        <w:rPr>
          <w:rFonts w:hint="eastAsia"/>
        </w:rPr>
        <w:t>военном</w:t>
      </w:r>
      <w:r>
        <w:t xml:space="preserve"> </w:t>
      </w:r>
      <w:r>
        <w:rPr>
          <w:rFonts w:hint="eastAsia"/>
        </w:rPr>
        <w:t>репортаже</w:t>
      </w:r>
      <w:r>
        <w:t xml:space="preserve">, </w:t>
      </w:r>
      <w:r>
        <w:rPr>
          <w:rFonts w:hint="eastAsia"/>
        </w:rPr>
        <w:t>посвященном</w:t>
      </w:r>
      <w:r>
        <w:t xml:space="preserve"> </w:t>
      </w:r>
      <w:r>
        <w:rPr>
          <w:rFonts w:hint="eastAsia"/>
        </w:rPr>
        <w:t>событиям</w:t>
      </w:r>
      <w:r>
        <w:t xml:space="preserve"> </w:t>
      </w:r>
      <w:r>
        <w:rPr>
          <w:rFonts w:hint="eastAsia"/>
        </w:rPr>
        <w:t>Иракской</w:t>
      </w:r>
      <w:r>
        <w:t xml:space="preserve"> </w:t>
      </w:r>
      <w:r>
        <w:rPr>
          <w:rFonts w:hint="eastAsia"/>
        </w:rPr>
        <w:t>войны</w:t>
      </w:r>
    </w:p>
    <w:p w14:paraId="2BF163A6" w14:textId="77777777" w:rsidR="002B5958" w:rsidRDefault="002B5958" w:rsidP="002B5958"/>
    <w:p w14:paraId="6688A8AD" w14:textId="77777777" w:rsidR="002B5958" w:rsidRDefault="002B5958" w:rsidP="002B595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BBD8BB" w14:textId="77777777" w:rsidR="002B5958" w:rsidRDefault="002B5958" w:rsidP="002B5958"/>
    <w:p w14:paraId="78763647" w14:textId="77777777" w:rsidR="002B5958" w:rsidRDefault="002B5958" w:rsidP="002B5958">
      <w:r>
        <w:rPr>
          <w:rFonts w:hint="eastAsia"/>
        </w:rPr>
        <w:t>Заключение</w:t>
      </w:r>
    </w:p>
    <w:p w14:paraId="6A0D3268" w14:textId="77777777" w:rsidR="002B5958" w:rsidRDefault="002B5958" w:rsidP="002B5958"/>
    <w:p w14:paraId="4CD93D2F" w14:textId="1753C049" w:rsidR="002B5958" w:rsidRPr="002B5958" w:rsidRDefault="002B5958" w:rsidP="002B5958">
      <w:r>
        <w:rPr>
          <w:rFonts w:hint="eastAsia"/>
        </w:rPr>
        <w:t>Список</w:t>
      </w:r>
      <w:r>
        <w:t xml:space="preserve"> </w:t>
      </w:r>
      <w:r>
        <w:rPr>
          <w:rFonts w:hint="eastAsia"/>
        </w:rPr>
        <w:t>использованной</w:t>
      </w:r>
      <w:r>
        <w:t xml:space="preserve"> </w:t>
      </w:r>
      <w:r>
        <w:rPr>
          <w:rFonts w:hint="eastAsia"/>
        </w:rPr>
        <w:t>литературы</w:t>
      </w:r>
    </w:p>
    <w:sectPr w:rsidR="002B5958" w:rsidRPr="002B5958" w:rsidSect="00E233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744C" w14:textId="77777777" w:rsidR="00E2335B" w:rsidRDefault="00E2335B">
      <w:pPr>
        <w:spacing w:after="0" w:line="240" w:lineRule="auto"/>
      </w:pPr>
      <w:r>
        <w:separator/>
      </w:r>
    </w:p>
  </w:endnote>
  <w:endnote w:type="continuationSeparator" w:id="0">
    <w:p w14:paraId="168F50BE" w14:textId="77777777" w:rsidR="00E2335B" w:rsidRDefault="00E2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9B88" w14:textId="77777777" w:rsidR="00E2335B" w:rsidRDefault="00E2335B"/>
    <w:p w14:paraId="31D6768A" w14:textId="77777777" w:rsidR="00E2335B" w:rsidRDefault="00E2335B"/>
    <w:p w14:paraId="0B8E6693" w14:textId="77777777" w:rsidR="00E2335B" w:rsidRDefault="00E2335B"/>
    <w:p w14:paraId="7101D217" w14:textId="77777777" w:rsidR="00E2335B" w:rsidRDefault="00E2335B"/>
    <w:p w14:paraId="6DE5C180" w14:textId="77777777" w:rsidR="00E2335B" w:rsidRDefault="00E2335B"/>
    <w:p w14:paraId="223D432A" w14:textId="77777777" w:rsidR="00E2335B" w:rsidRDefault="00E2335B"/>
    <w:p w14:paraId="234658E2" w14:textId="77777777" w:rsidR="00E2335B" w:rsidRDefault="00E233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835360" wp14:editId="6B2234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2FFA" w14:textId="77777777" w:rsidR="00E2335B" w:rsidRDefault="00E23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8353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A12FFA" w14:textId="77777777" w:rsidR="00E2335B" w:rsidRDefault="00E23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CC9989" w14:textId="77777777" w:rsidR="00E2335B" w:rsidRDefault="00E2335B"/>
    <w:p w14:paraId="302B08E4" w14:textId="77777777" w:rsidR="00E2335B" w:rsidRDefault="00E2335B"/>
    <w:p w14:paraId="7E00F0C9" w14:textId="77777777" w:rsidR="00E2335B" w:rsidRDefault="00E233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0C61D" wp14:editId="27CD03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D9CC" w14:textId="77777777" w:rsidR="00E2335B" w:rsidRDefault="00E2335B"/>
                          <w:p w14:paraId="75BB2E97" w14:textId="77777777" w:rsidR="00E2335B" w:rsidRDefault="00E23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0C6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87D9CC" w14:textId="77777777" w:rsidR="00E2335B" w:rsidRDefault="00E2335B"/>
                    <w:p w14:paraId="75BB2E97" w14:textId="77777777" w:rsidR="00E2335B" w:rsidRDefault="00E23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246AF" w14:textId="77777777" w:rsidR="00E2335B" w:rsidRDefault="00E2335B"/>
    <w:p w14:paraId="0EFE5E33" w14:textId="77777777" w:rsidR="00E2335B" w:rsidRDefault="00E2335B">
      <w:pPr>
        <w:rPr>
          <w:sz w:val="2"/>
          <w:szCs w:val="2"/>
        </w:rPr>
      </w:pPr>
    </w:p>
    <w:p w14:paraId="4F708DF6" w14:textId="77777777" w:rsidR="00E2335B" w:rsidRDefault="00E2335B"/>
    <w:p w14:paraId="2C03027E" w14:textId="77777777" w:rsidR="00E2335B" w:rsidRDefault="00E2335B">
      <w:pPr>
        <w:spacing w:after="0" w:line="240" w:lineRule="auto"/>
      </w:pPr>
    </w:p>
  </w:footnote>
  <w:footnote w:type="continuationSeparator" w:id="0">
    <w:p w14:paraId="3297B31C" w14:textId="77777777" w:rsidR="00E2335B" w:rsidRDefault="00E2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5B"/>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45928</TotalTime>
  <Pages>2</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cp:revision>
  <cp:lastPrinted>2009-02-06T05:36:00Z</cp:lastPrinted>
  <dcterms:created xsi:type="dcterms:W3CDTF">2024-01-07T13:43:00Z</dcterms:created>
  <dcterms:modified xsi:type="dcterms:W3CDTF">2024-03-20T22:35:00Z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