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A24B13" w:rsidRDefault="00A24B13" w:rsidP="00A24B13">
      <w:r w:rsidRPr="00FF3316">
        <w:rPr>
          <w:rFonts w:ascii="Times New Roman" w:eastAsia="Times New Roman" w:hAnsi="Times New Roman" w:cs="Times New Roman"/>
          <w:b/>
          <w:sz w:val="24"/>
          <w:szCs w:val="24"/>
          <w:lang w:eastAsia="ru-RU"/>
        </w:rPr>
        <w:t xml:space="preserve">Романишин Неля Миколаївна, </w:t>
      </w:r>
      <w:r w:rsidRPr="00FF3316">
        <w:rPr>
          <w:rFonts w:ascii="Times New Roman" w:eastAsia="Times New Roman" w:hAnsi="Times New Roman" w:cs="Times New Roman"/>
          <w:bCs/>
          <w:sz w:val="24"/>
          <w:szCs w:val="24"/>
          <w:lang w:eastAsia="ru-RU"/>
        </w:rPr>
        <w:t xml:space="preserve">асистент кафедри </w:t>
      </w:r>
      <w:r w:rsidRPr="00FF3316">
        <w:rPr>
          <w:rFonts w:ascii="Times New Roman" w:eastAsia="font296" w:hAnsi="Times New Roman" w:cs="Times New Roman"/>
          <w:sz w:val="24"/>
          <w:szCs w:val="24"/>
          <w:lang w:eastAsia="uk-UA"/>
        </w:rPr>
        <w:t>клінічної фармакології і фармакотерапії</w:t>
      </w:r>
      <w:r w:rsidRPr="00FF3316">
        <w:rPr>
          <w:rFonts w:ascii="Times New Roman" w:eastAsia="Times New Roman" w:hAnsi="Times New Roman" w:cs="Times New Roman"/>
          <w:bCs/>
          <w:sz w:val="24"/>
          <w:szCs w:val="24"/>
          <w:lang w:eastAsia="ru-RU"/>
        </w:rPr>
        <w:t xml:space="preserve"> Івано-Франківського національного медичного університету МОЗ України. Назва дисертації: </w:t>
      </w:r>
      <w:r w:rsidRPr="00FF3316">
        <w:rPr>
          <w:rFonts w:ascii="Times New Roman" w:eastAsia="font296" w:hAnsi="Times New Roman" w:cs="Times New Roman"/>
          <w:sz w:val="24"/>
          <w:szCs w:val="24"/>
          <w:lang w:eastAsia="uk-UA"/>
        </w:rPr>
        <w:t>«Підвищення ефективності фармакотерапії стабільної ішемічної хвороби серця після внутрішньосудинної коронарної ангіопластики».</w:t>
      </w:r>
      <w:r w:rsidRPr="00FF3316">
        <w:rPr>
          <w:rFonts w:ascii="Calibri" w:eastAsia="font296" w:hAnsi="Calibri" w:cs="font296"/>
          <w:sz w:val="24"/>
          <w:szCs w:val="24"/>
          <w:lang w:eastAsia="uk-UA"/>
        </w:rPr>
        <w:t xml:space="preserve"> </w:t>
      </w:r>
      <w:r w:rsidRPr="00FF3316">
        <w:rPr>
          <w:rFonts w:ascii="Times New Roman" w:eastAsia="font296" w:hAnsi="Times New Roman" w:cs="Times New Roman"/>
          <w:sz w:val="24"/>
          <w:szCs w:val="24"/>
          <w:lang w:eastAsia="uk-UA"/>
        </w:rPr>
        <w:t xml:space="preserve">Шифр та назва спеціальності – 14.01.11 – кардіологія. </w:t>
      </w:r>
      <w:r w:rsidRPr="00FF3316">
        <w:rPr>
          <w:rFonts w:ascii="Times New Roman" w:eastAsia="Times New Roman" w:hAnsi="Times New Roman" w:cs="Times New Roman"/>
          <w:sz w:val="24"/>
          <w:szCs w:val="24"/>
          <w:lang w:eastAsia="ru-RU"/>
        </w:rPr>
        <w:t>Спецрада Д</w:t>
      </w:r>
      <w:r w:rsidRPr="00FF3316">
        <w:rPr>
          <w:rFonts w:ascii="Times New Roman" w:eastAsia="font296" w:hAnsi="Times New Roman" w:cs="Times New Roman"/>
          <w:sz w:val="24"/>
          <w:szCs w:val="24"/>
          <w:lang w:eastAsia="uk-UA"/>
        </w:rPr>
        <w:t xml:space="preserve"> 20.601.01 Івано-</w:t>
      </w:r>
      <w:r w:rsidRPr="00FF3316">
        <w:rPr>
          <w:rFonts w:ascii="Times New Roman" w:eastAsia="Times New Roman" w:hAnsi="Times New Roman" w:cs="Times New Roman"/>
          <w:bCs/>
          <w:sz w:val="24"/>
          <w:szCs w:val="24"/>
          <w:lang w:eastAsia="ru-RU"/>
        </w:rPr>
        <w:t>Франківського національного медичного університету</w:t>
      </w:r>
    </w:p>
    <w:sectPr w:rsidR="00A91CAB" w:rsidRPr="00A24B1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ont296">
    <w:altName w:val="Times New Roman"/>
    <w:charset w:val="CC"/>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A24B13" w:rsidRPr="00A24B1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D67147-22F7-4E2B-A01F-93AE277EB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1155</TotalTime>
  <Pages>1</Pages>
  <Words>64</Words>
  <Characters>367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93</cp:revision>
  <cp:lastPrinted>2009-02-06T05:36:00Z</cp:lastPrinted>
  <dcterms:created xsi:type="dcterms:W3CDTF">2021-02-16T19:26:00Z</dcterms:created>
  <dcterms:modified xsi:type="dcterms:W3CDTF">2021-02-19T21:19:00Z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