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ABEC"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Мощевикин, Алексей Петрович.</w:t>
      </w:r>
    </w:p>
    <w:p w14:paraId="5395359B"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Селекция изотопов лития методом двухступенчатой лазерной фотоионизации : диссертация ... кандидата физико-математических наук : 01.04.04. - Петрозаводск, 1999. - 80 с.</w:t>
      </w:r>
    </w:p>
    <w:p w14:paraId="1E364FFB"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Оглавление диссертациикандидат физико-математических наук Мощевикин, Алексей Петрович</w:t>
      </w:r>
    </w:p>
    <w:p w14:paraId="24A70D67"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СОДЕРЖАНИЕ.</w:t>
      </w:r>
    </w:p>
    <w:p w14:paraId="37B9EB41"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Глава 1. Фотоиоппзапиопиая спектроскопия</w:t>
      </w:r>
    </w:p>
    <w:p w14:paraId="7282F759"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1.1. Физико-химические, оптические характеристики лития</w:t>
      </w:r>
    </w:p>
    <w:p w14:paraId="25581043"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1.2. История метода и разновидности фотоионизационной 12 спектроскопии.</w:t>
      </w:r>
    </w:p>
    <w:p w14:paraId="3E74A8CA"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1.3. Требования к установке</w:t>
      </w:r>
    </w:p>
    <w:p w14:paraId="1C7C2E0B"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1.4. Общая схема экспериментов</w:t>
      </w:r>
    </w:p>
    <w:p w14:paraId="62FF1B9C"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Глава 2. Аппаратное и программна обеспечение</w:t>
      </w:r>
    </w:p>
    <w:p w14:paraId="6FD311AD"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2.1. Лазерный комплекс</w:t>
      </w:r>
    </w:p>
    <w:p w14:paraId="0F5A0A2B"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2.2. Вакуумная камера</w:t>
      </w:r>
    </w:p>
    <w:p w14:paraId="0C44D1E4"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2.2.1. Экспериментальная камера и система сбора ионов</w:t>
      </w:r>
    </w:p>
    <w:p w14:paraId="4734C921"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2.2.2. Измерение температуры печки и концентрации атомов в 25 зоне взаимодействия.</w:t>
      </w:r>
    </w:p>
    <w:p w14:paraId="4F14E4C2"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2.3. Измерение длины волны и ширины спектра лазерного 27 излучения.</w:t>
      </w:r>
    </w:p>
    <w:p w14:paraId="6F98C449"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2.3.1. Аппаратура для измерения длины волны и ширины 27 спектра лазерного излучения.</w:t>
      </w:r>
    </w:p>
    <w:p w14:paraId="52AF0E3E"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2.3.2. Метод вычисления длины волны</w:t>
      </w:r>
    </w:p>
    <w:p w14:paraId="20C245C1"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2.3.3. В ычисление ширины спектральной линии. 3</w:t>
      </w:r>
    </w:p>
    <w:p w14:paraId="57FABFCC"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Глава 3. Расчет зависимости количества образующихся фотоиопон 35 лития oí параметров возбуждающего излучения.</w:t>
      </w:r>
    </w:p>
    <w:p w14:paraId="499CE846"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 лава 4. Резульraí ы экспериментов</w:t>
      </w:r>
    </w:p>
    <w:p w14:paraId="2387A63D"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4.1. Измерение концентрации атомов лития в рабочей зоне</w:t>
      </w:r>
    </w:p>
    <w:p w14:paraId="26013FB6"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4.1.1. Измерение концентрации атомов лития в зоне 50 взаимодействия с лазерным излучением путем напыления</w:t>
      </w:r>
    </w:p>
    <w:p w14:paraId="18F602E2"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на поверхность кварцевого резонатора.</w:t>
      </w:r>
    </w:p>
    <w:p w14:paraId="30D962CE"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4.1.2. Измерение концентрации атомов лития в зоне 54 взаимодействия с лазерным излучением путем вычисления температуры печки исходя из измерения электрических</w:t>
      </w:r>
    </w:p>
    <w:p w14:paraId="1EB05659"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характеристик нити накала.</w:t>
      </w:r>
    </w:p>
    <w:p w14:paraId="6DED622E"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4.2. Технология сбора ионов в экспериментах по селективной 57 лазерной двухступенчатой фотоионизации изотопов лития 6Ы</w:t>
      </w:r>
    </w:p>
    <w:p w14:paraId="46DC7459"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и71Л.</w:t>
      </w:r>
    </w:p>
    <w:p w14:paraId="12685B11"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lastRenderedPageBreak/>
        <w:t>4.3. Результаты экспериментов по двухступенчатой 59 фотоионизации изотопов лития.</w:t>
      </w:r>
    </w:p>
    <w:p w14:paraId="487A61C2"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4.3.1. Зарегистрированная зависимость фотоионного тока от 60 длины волны возбуждающего излучения.</w:t>
      </w:r>
    </w:p>
    <w:p w14:paraId="1A052D5D"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4.3.2. Изучение контуров поглощения ступени возбуждения</w:t>
      </w:r>
    </w:p>
    <w:p w14:paraId="53AA131D"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4.3.3. Селективность оптического разделения изотопов 61л и 66 71л.</w:t>
      </w:r>
    </w:p>
    <w:p w14:paraId="3EAC2091"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Заключение. Основные результаты, полученные в рабок</w:t>
      </w:r>
    </w:p>
    <w:p w14:paraId="6C6A3D21"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Список используемой и цитируемой литературы</w:t>
      </w:r>
    </w:p>
    <w:p w14:paraId="42B80EC1"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Публикации ио материалам диссертации</w:t>
      </w:r>
    </w:p>
    <w:p w14:paraId="2A1ACE04"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Приложения.</w:t>
      </w:r>
    </w:p>
    <w:p w14:paraId="615E495E" w14:textId="77777777" w:rsidR="009547BE" w:rsidRPr="009547BE" w:rsidRDefault="009547BE" w:rsidP="009547BE">
      <w:pPr>
        <w:rPr>
          <w:rFonts w:ascii="Helvetica" w:eastAsia="Symbol" w:hAnsi="Helvetica" w:cs="Helvetica"/>
          <w:b/>
          <w:bCs/>
          <w:color w:val="222222"/>
          <w:kern w:val="0"/>
          <w:sz w:val="21"/>
          <w:szCs w:val="21"/>
          <w:lang w:eastAsia="ru-RU"/>
        </w:rPr>
      </w:pPr>
      <w:r w:rsidRPr="009547BE">
        <w:rPr>
          <w:rFonts w:ascii="Helvetica" w:eastAsia="Symbol" w:hAnsi="Helvetica" w:cs="Helvetica"/>
          <w:b/>
          <w:bCs/>
          <w:color w:val="222222"/>
          <w:kern w:val="0"/>
          <w:sz w:val="21"/>
          <w:szCs w:val="21"/>
          <w:lang w:eastAsia="ru-RU"/>
        </w:rPr>
        <w:t>77</w:t>
      </w:r>
    </w:p>
    <w:p w14:paraId="3869883D" w14:textId="60BA7A88" w:rsidR="00F11235" w:rsidRPr="009547BE" w:rsidRDefault="00F11235" w:rsidP="009547BE"/>
    <w:sectPr w:rsidR="00F11235" w:rsidRPr="009547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2146" w14:textId="77777777" w:rsidR="00E857F6" w:rsidRDefault="00E857F6">
      <w:pPr>
        <w:spacing w:after="0" w:line="240" w:lineRule="auto"/>
      </w:pPr>
      <w:r>
        <w:separator/>
      </w:r>
    </w:p>
  </w:endnote>
  <w:endnote w:type="continuationSeparator" w:id="0">
    <w:p w14:paraId="450F471F" w14:textId="77777777" w:rsidR="00E857F6" w:rsidRDefault="00E8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2DC8" w14:textId="77777777" w:rsidR="00E857F6" w:rsidRDefault="00E857F6"/>
    <w:p w14:paraId="0E5FF5A0" w14:textId="77777777" w:rsidR="00E857F6" w:rsidRDefault="00E857F6"/>
    <w:p w14:paraId="125EB5CC" w14:textId="77777777" w:rsidR="00E857F6" w:rsidRDefault="00E857F6"/>
    <w:p w14:paraId="56710F33" w14:textId="77777777" w:rsidR="00E857F6" w:rsidRDefault="00E857F6"/>
    <w:p w14:paraId="4A610B4B" w14:textId="77777777" w:rsidR="00E857F6" w:rsidRDefault="00E857F6"/>
    <w:p w14:paraId="07FB0814" w14:textId="77777777" w:rsidR="00E857F6" w:rsidRDefault="00E857F6"/>
    <w:p w14:paraId="447193D9" w14:textId="77777777" w:rsidR="00E857F6" w:rsidRDefault="00E857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B8D084" wp14:editId="2D2437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42A1" w14:textId="77777777" w:rsidR="00E857F6" w:rsidRDefault="00E857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B8D0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DC42A1" w14:textId="77777777" w:rsidR="00E857F6" w:rsidRDefault="00E857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41C898" w14:textId="77777777" w:rsidR="00E857F6" w:rsidRDefault="00E857F6"/>
    <w:p w14:paraId="7AB9441C" w14:textId="77777777" w:rsidR="00E857F6" w:rsidRDefault="00E857F6"/>
    <w:p w14:paraId="3076DEA8" w14:textId="77777777" w:rsidR="00E857F6" w:rsidRDefault="00E857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7A2033" wp14:editId="253231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DF13B" w14:textId="77777777" w:rsidR="00E857F6" w:rsidRDefault="00E857F6"/>
                          <w:p w14:paraId="127C452B" w14:textId="77777777" w:rsidR="00E857F6" w:rsidRDefault="00E857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7A20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DDF13B" w14:textId="77777777" w:rsidR="00E857F6" w:rsidRDefault="00E857F6"/>
                    <w:p w14:paraId="127C452B" w14:textId="77777777" w:rsidR="00E857F6" w:rsidRDefault="00E857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48AFDE" w14:textId="77777777" w:rsidR="00E857F6" w:rsidRDefault="00E857F6"/>
    <w:p w14:paraId="0E8FB384" w14:textId="77777777" w:rsidR="00E857F6" w:rsidRDefault="00E857F6">
      <w:pPr>
        <w:rPr>
          <w:sz w:val="2"/>
          <w:szCs w:val="2"/>
        </w:rPr>
      </w:pPr>
    </w:p>
    <w:p w14:paraId="39E67697" w14:textId="77777777" w:rsidR="00E857F6" w:rsidRDefault="00E857F6"/>
    <w:p w14:paraId="59605C11" w14:textId="77777777" w:rsidR="00E857F6" w:rsidRDefault="00E857F6">
      <w:pPr>
        <w:spacing w:after="0" w:line="240" w:lineRule="auto"/>
      </w:pPr>
    </w:p>
  </w:footnote>
  <w:footnote w:type="continuationSeparator" w:id="0">
    <w:p w14:paraId="3D6C1894" w14:textId="77777777" w:rsidR="00E857F6" w:rsidRDefault="00E85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40F56E2"/>
    <w:multiLevelType w:val="multilevel"/>
    <w:tmpl w:val="DB7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1"/>
  </w:num>
  <w:num w:numId="17">
    <w:abstractNumId w:val="83"/>
  </w:num>
  <w:num w:numId="18">
    <w:abstractNumId w:val="76"/>
  </w:num>
  <w:num w:numId="19">
    <w:abstractNumId w:val="116"/>
  </w:num>
  <w:num w:numId="20">
    <w:abstractNumId w:val="84"/>
  </w:num>
  <w:num w:numId="21">
    <w:abstractNumId w:val="93"/>
  </w:num>
  <w:num w:numId="22">
    <w:abstractNumId w:val="72"/>
  </w:num>
  <w:num w:numId="23">
    <w:abstractNumId w:val="115"/>
  </w:num>
  <w:num w:numId="24">
    <w:abstractNumId w:val="101"/>
  </w:num>
  <w:num w:numId="25">
    <w:abstractNumId w:val="99"/>
  </w:num>
  <w:num w:numId="26">
    <w:abstractNumId w:val="89"/>
  </w:num>
  <w:num w:numId="27">
    <w:abstractNumId w:val="82"/>
  </w:num>
  <w:num w:numId="28">
    <w:abstractNumId w:val="106"/>
  </w:num>
  <w:num w:numId="29">
    <w:abstractNumId w:val="96"/>
  </w:num>
  <w:num w:numId="30">
    <w:abstractNumId w:val="107"/>
  </w:num>
  <w:num w:numId="31">
    <w:abstractNumId w:val="95"/>
  </w:num>
  <w:num w:numId="32">
    <w:abstractNumId w:val="108"/>
  </w:num>
  <w:num w:numId="33">
    <w:abstractNumId w:val="117"/>
  </w:num>
  <w:num w:numId="34">
    <w:abstractNumId w:val="86"/>
  </w:num>
  <w:num w:numId="35">
    <w:abstractNumId w:val="98"/>
  </w:num>
  <w:num w:numId="36">
    <w:abstractNumId w:val="113"/>
  </w:num>
  <w:num w:numId="37">
    <w:abstractNumId w:val="104"/>
  </w:num>
  <w:num w:numId="38">
    <w:abstractNumId w:val="109"/>
  </w:num>
  <w:num w:numId="39">
    <w:abstractNumId w:val="102"/>
  </w:num>
  <w:num w:numId="40">
    <w:abstractNumId w:val="120"/>
  </w:num>
  <w:num w:numId="41">
    <w:abstractNumId w:val="75"/>
  </w:num>
  <w:num w:numId="42">
    <w:abstractNumId w:val="100"/>
  </w:num>
  <w:num w:numId="43">
    <w:abstractNumId w:val="97"/>
  </w:num>
  <w:num w:numId="44">
    <w:abstractNumId w:val="112"/>
  </w:num>
  <w:num w:numId="45">
    <w:abstractNumId w:val="94"/>
  </w:num>
  <w:num w:numId="46">
    <w:abstractNumId w:val="68"/>
  </w:num>
  <w:num w:numId="47">
    <w:abstractNumId w:val="119"/>
  </w:num>
  <w:num w:numId="48">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7F6"/>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173287</TotalTime>
  <Pages>2</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5506</cp:revision>
  <cp:lastPrinted>2009-02-06T05:36:00Z</cp:lastPrinted>
  <dcterms:created xsi:type="dcterms:W3CDTF">2024-01-07T13:43:00Z</dcterms:created>
  <dcterms:modified xsi:type="dcterms:W3CDTF">2025-09-29T21:08:00Z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