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1432" w14:textId="44A0939D" w:rsidR="004733E4" w:rsidRDefault="0017469C" w:rsidP="0017469C">
      <w:r w:rsidRPr="0017469C">
        <w:rPr>
          <w:rFonts w:hint="eastAsia"/>
        </w:rPr>
        <w:t>Ежов</w:t>
      </w:r>
      <w:r w:rsidRPr="0017469C">
        <w:t xml:space="preserve"> </w:t>
      </w:r>
      <w:r w:rsidRPr="0017469C">
        <w:rPr>
          <w:rFonts w:hint="eastAsia"/>
        </w:rPr>
        <w:t>Вадим</w:t>
      </w:r>
      <w:r w:rsidRPr="0017469C">
        <w:t xml:space="preserve"> </w:t>
      </w:r>
      <w:r w:rsidRPr="0017469C">
        <w:rPr>
          <w:rFonts w:hint="eastAsia"/>
        </w:rPr>
        <w:t>Владимирович</w:t>
      </w:r>
      <w:r>
        <w:t xml:space="preserve"> </w:t>
      </w:r>
      <w:r w:rsidRPr="0017469C">
        <w:rPr>
          <w:rFonts w:hint="eastAsia"/>
        </w:rPr>
        <w:t>Энергетический</w:t>
      </w:r>
      <w:r w:rsidRPr="0017469C">
        <w:t xml:space="preserve"> </w:t>
      </w:r>
      <w:r w:rsidRPr="0017469C">
        <w:rPr>
          <w:rFonts w:hint="eastAsia"/>
        </w:rPr>
        <w:t>вектор</w:t>
      </w:r>
      <w:r w:rsidRPr="0017469C">
        <w:t xml:space="preserve"> </w:t>
      </w:r>
      <w:r w:rsidRPr="0017469C">
        <w:rPr>
          <w:rFonts w:hint="eastAsia"/>
        </w:rPr>
        <w:t>во</w:t>
      </w:r>
      <w:r w:rsidRPr="0017469C">
        <w:t xml:space="preserve"> </w:t>
      </w:r>
      <w:r w:rsidRPr="0017469C">
        <w:rPr>
          <w:rFonts w:hint="eastAsia"/>
        </w:rPr>
        <w:t>внешней</w:t>
      </w:r>
      <w:r w:rsidRPr="0017469C">
        <w:t xml:space="preserve"> </w:t>
      </w:r>
      <w:r w:rsidRPr="0017469C">
        <w:rPr>
          <w:rFonts w:hint="eastAsia"/>
        </w:rPr>
        <w:t>политике</w:t>
      </w:r>
      <w:r w:rsidRPr="0017469C">
        <w:t xml:space="preserve"> </w:t>
      </w:r>
      <w:r w:rsidRPr="0017469C">
        <w:rPr>
          <w:rFonts w:hint="eastAsia"/>
        </w:rPr>
        <w:t>Китая</w:t>
      </w:r>
      <w:r w:rsidRPr="0017469C">
        <w:t xml:space="preserve"> </w:t>
      </w:r>
      <w:r w:rsidRPr="0017469C">
        <w:rPr>
          <w:rFonts w:hint="eastAsia"/>
        </w:rPr>
        <w:t>в</w:t>
      </w:r>
      <w:r w:rsidRPr="0017469C">
        <w:t xml:space="preserve"> </w:t>
      </w:r>
      <w:r w:rsidRPr="0017469C">
        <w:rPr>
          <w:rFonts w:hint="eastAsia"/>
        </w:rPr>
        <w:t>начале</w:t>
      </w:r>
      <w:r w:rsidRPr="0017469C">
        <w:t xml:space="preserve"> XXI </w:t>
      </w:r>
      <w:r w:rsidRPr="0017469C">
        <w:rPr>
          <w:rFonts w:hint="eastAsia"/>
        </w:rPr>
        <w:t>века</w:t>
      </w:r>
    </w:p>
    <w:p w14:paraId="669F8DB5" w14:textId="77777777" w:rsidR="0017469C" w:rsidRDefault="0017469C" w:rsidP="0017469C">
      <w:r>
        <w:rPr>
          <w:rFonts w:hint="eastAsia"/>
        </w:rPr>
        <w:t>ОГЛАВЛЕНИЕ</w:t>
      </w:r>
      <w:r>
        <w:t xml:space="preserve"> </w:t>
      </w:r>
      <w:r>
        <w:rPr>
          <w:rFonts w:hint="eastAsia"/>
        </w:rPr>
        <w:t>ДИССЕРТАЦИИ</w:t>
      </w:r>
    </w:p>
    <w:p w14:paraId="120C4328" w14:textId="77777777" w:rsidR="0017469C" w:rsidRDefault="0017469C" w:rsidP="0017469C">
      <w:r>
        <w:rPr>
          <w:rFonts w:hint="eastAsia"/>
        </w:rPr>
        <w:t>кандидат</w:t>
      </w:r>
      <w:r>
        <w:t xml:space="preserve"> </w:t>
      </w:r>
      <w:r>
        <w:rPr>
          <w:rFonts w:hint="eastAsia"/>
        </w:rPr>
        <w:t>наук</w:t>
      </w:r>
      <w:r>
        <w:t xml:space="preserve"> </w:t>
      </w:r>
      <w:r>
        <w:rPr>
          <w:rFonts w:hint="eastAsia"/>
        </w:rPr>
        <w:t>Ежов</w:t>
      </w:r>
      <w:r>
        <w:t xml:space="preserve"> </w:t>
      </w:r>
      <w:r>
        <w:rPr>
          <w:rFonts w:hint="eastAsia"/>
        </w:rPr>
        <w:t>Вадим</w:t>
      </w:r>
      <w:r>
        <w:t xml:space="preserve"> </w:t>
      </w:r>
      <w:r>
        <w:rPr>
          <w:rFonts w:hint="eastAsia"/>
        </w:rPr>
        <w:t>Владимирович</w:t>
      </w:r>
    </w:p>
    <w:p w14:paraId="7B79064E" w14:textId="77777777" w:rsidR="0017469C" w:rsidRDefault="0017469C" w:rsidP="0017469C">
      <w:r>
        <w:rPr>
          <w:rFonts w:hint="eastAsia"/>
        </w:rPr>
        <w:t>ВВЕДЕНИЕ</w:t>
      </w:r>
    </w:p>
    <w:p w14:paraId="6CF3E80D" w14:textId="77777777" w:rsidR="0017469C" w:rsidRDefault="0017469C" w:rsidP="0017469C"/>
    <w:p w14:paraId="641A3587" w14:textId="77777777" w:rsidR="0017469C" w:rsidRDefault="0017469C" w:rsidP="0017469C">
      <w:r>
        <w:rPr>
          <w:rFonts w:hint="eastAsia"/>
        </w:rPr>
        <w:t>ГЛАВА</w:t>
      </w:r>
      <w:r>
        <w:t xml:space="preserve"> 1.</w:t>
      </w:r>
      <w:r>
        <w:rPr>
          <w:rFonts w:hint="eastAsia"/>
        </w:rPr>
        <w:t>ЭНЕРГЕТИЧЕСКАЯ</w:t>
      </w:r>
      <w:r>
        <w:t xml:space="preserve"> </w:t>
      </w:r>
      <w:r>
        <w:rPr>
          <w:rFonts w:hint="eastAsia"/>
        </w:rPr>
        <w:t>СТРАТЕГИЯ</w:t>
      </w:r>
      <w:r>
        <w:t xml:space="preserve"> </w:t>
      </w:r>
      <w:r>
        <w:rPr>
          <w:rFonts w:hint="eastAsia"/>
        </w:rPr>
        <w:t>КНР</w:t>
      </w:r>
      <w:r>
        <w:t xml:space="preserve"> </w:t>
      </w:r>
      <w:r>
        <w:rPr>
          <w:rFonts w:hint="eastAsia"/>
        </w:rPr>
        <w:t>КАК</w:t>
      </w:r>
      <w:r>
        <w:t xml:space="preserve"> </w:t>
      </w:r>
      <w:r>
        <w:rPr>
          <w:rFonts w:hint="eastAsia"/>
        </w:rPr>
        <w:t>ФАКТОР</w:t>
      </w:r>
      <w:r>
        <w:t xml:space="preserve"> </w:t>
      </w:r>
      <w:r>
        <w:rPr>
          <w:rFonts w:hint="eastAsia"/>
        </w:rPr>
        <w:t>ОБЕСПЕЧЕНИЯ</w:t>
      </w:r>
      <w:r>
        <w:t xml:space="preserve"> </w:t>
      </w:r>
      <w:r>
        <w:rPr>
          <w:rFonts w:hint="eastAsia"/>
        </w:rPr>
        <w:t>НАЦИОНАЛЬНОЙ</w:t>
      </w:r>
      <w:r>
        <w:t xml:space="preserve"> </w:t>
      </w:r>
      <w:r>
        <w:rPr>
          <w:rFonts w:hint="eastAsia"/>
        </w:rPr>
        <w:t>БЕЗОПАСНОСТИ</w:t>
      </w:r>
    </w:p>
    <w:p w14:paraId="5C847128" w14:textId="77777777" w:rsidR="0017469C" w:rsidRDefault="0017469C" w:rsidP="0017469C"/>
    <w:p w14:paraId="5FF5E1B2" w14:textId="77777777" w:rsidR="0017469C" w:rsidRDefault="0017469C" w:rsidP="0017469C">
      <w:r>
        <w:t xml:space="preserve">1.1.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современного</w:t>
      </w:r>
      <w:r>
        <w:t xml:space="preserve"> </w:t>
      </w:r>
      <w:r>
        <w:rPr>
          <w:rFonts w:hint="eastAsia"/>
        </w:rPr>
        <w:t>энергетического</w:t>
      </w:r>
      <w:r>
        <w:t xml:space="preserve"> </w:t>
      </w:r>
      <w:r>
        <w:rPr>
          <w:rFonts w:hint="eastAsia"/>
        </w:rPr>
        <w:t>комплекса</w:t>
      </w:r>
      <w:r>
        <w:t xml:space="preserve"> </w:t>
      </w:r>
      <w:r>
        <w:rPr>
          <w:rFonts w:hint="eastAsia"/>
        </w:rPr>
        <w:t>КНР</w:t>
      </w:r>
    </w:p>
    <w:p w14:paraId="76E06584" w14:textId="77777777" w:rsidR="0017469C" w:rsidRDefault="0017469C" w:rsidP="0017469C"/>
    <w:p w14:paraId="19A382D3" w14:textId="77777777" w:rsidR="0017469C" w:rsidRDefault="0017469C" w:rsidP="0017469C">
      <w:r>
        <w:t xml:space="preserve">1.2. </w:t>
      </w:r>
      <w:r>
        <w:rPr>
          <w:rFonts w:hint="eastAsia"/>
        </w:rPr>
        <w:t>Вопросы</w:t>
      </w:r>
      <w:r>
        <w:t xml:space="preserve"> </w:t>
      </w:r>
      <w:r>
        <w:rPr>
          <w:rFonts w:hint="eastAsia"/>
        </w:rPr>
        <w:t>энергетики</w:t>
      </w:r>
      <w:r>
        <w:t xml:space="preserve"> </w:t>
      </w:r>
      <w:r>
        <w:rPr>
          <w:rFonts w:hint="eastAsia"/>
        </w:rPr>
        <w:t>в</w:t>
      </w:r>
      <w:r>
        <w:t xml:space="preserve"> </w:t>
      </w:r>
      <w:r>
        <w:rPr>
          <w:rFonts w:hint="eastAsia"/>
        </w:rPr>
        <w:t>концептуальных</w:t>
      </w:r>
      <w:r>
        <w:t xml:space="preserve"> </w:t>
      </w:r>
      <w:r>
        <w:rPr>
          <w:rFonts w:hint="eastAsia"/>
        </w:rPr>
        <w:t>основах</w:t>
      </w:r>
      <w:r>
        <w:t xml:space="preserve"> </w:t>
      </w:r>
      <w:r>
        <w:rPr>
          <w:rFonts w:hint="eastAsia"/>
        </w:rPr>
        <w:t>внешней</w:t>
      </w:r>
      <w:r>
        <w:t xml:space="preserve"> </w:t>
      </w:r>
      <w:r>
        <w:rPr>
          <w:rFonts w:hint="eastAsia"/>
        </w:rPr>
        <w:t>политики</w:t>
      </w:r>
      <w:r>
        <w:t xml:space="preserve"> </w:t>
      </w:r>
      <w:r>
        <w:rPr>
          <w:rFonts w:hint="eastAsia"/>
        </w:rPr>
        <w:t>КНР</w:t>
      </w:r>
    </w:p>
    <w:p w14:paraId="30DE9485" w14:textId="77777777" w:rsidR="0017469C" w:rsidRDefault="0017469C" w:rsidP="0017469C"/>
    <w:p w14:paraId="65F4912C" w14:textId="77777777" w:rsidR="0017469C" w:rsidRDefault="0017469C" w:rsidP="0017469C">
      <w:r>
        <w:t xml:space="preserve">1.3. </w:t>
      </w:r>
      <w:r>
        <w:rPr>
          <w:rFonts w:hint="eastAsia"/>
        </w:rPr>
        <w:t>Энергетическая</w:t>
      </w:r>
      <w:r>
        <w:t xml:space="preserve"> </w:t>
      </w:r>
      <w:r>
        <w:rPr>
          <w:rFonts w:hint="eastAsia"/>
        </w:rPr>
        <w:t>стратегия</w:t>
      </w:r>
      <w:r>
        <w:t xml:space="preserve"> </w:t>
      </w:r>
      <w:r>
        <w:rPr>
          <w:rFonts w:hint="eastAsia"/>
        </w:rPr>
        <w:t>КНР</w:t>
      </w:r>
      <w:r>
        <w:t xml:space="preserve">: </w:t>
      </w:r>
      <w:r>
        <w:rPr>
          <w:rFonts w:hint="eastAsia"/>
        </w:rPr>
        <w:t>понятие</w:t>
      </w:r>
      <w:r>
        <w:t xml:space="preserve">, </w:t>
      </w:r>
      <w:r>
        <w:rPr>
          <w:rFonts w:hint="eastAsia"/>
        </w:rPr>
        <w:t>цели</w:t>
      </w:r>
      <w:r>
        <w:t xml:space="preserve"> </w:t>
      </w:r>
      <w:r>
        <w:rPr>
          <w:rFonts w:hint="eastAsia"/>
        </w:rPr>
        <w:t>и</w:t>
      </w:r>
      <w:r>
        <w:t xml:space="preserve"> </w:t>
      </w:r>
      <w:r>
        <w:rPr>
          <w:rFonts w:hint="eastAsia"/>
        </w:rPr>
        <w:t>задачи</w:t>
      </w:r>
    </w:p>
    <w:p w14:paraId="72724389" w14:textId="77777777" w:rsidR="0017469C" w:rsidRDefault="0017469C" w:rsidP="0017469C"/>
    <w:p w14:paraId="2495D6F5" w14:textId="77777777" w:rsidR="0017469C" w:rsidRDefault="0017469C" w:rsidP="0017469C">
      <w:r>
        <w:rPr>
          <w:rFonts w:hint="eastAsia"/>
        </w:rPr>
        <w:t>ГЛАВА</w:t>
      </w:r>
      <w:r>
        <w:t xml:space="preserve"> 2. </w:t>
      </w:r>
      <w:r>
        <w:rPr>
          <w:rFonts w:hint="eastAsia"/>
        </w:rPr>
        <w:t>ПРИОРИТЕТНЫЕ</w:t>
      </w:r>
      <w:r>
        <w:t xml:space="preserve"> </w:t>
      </w:r>
      <w:r>
        <w:rPr>
          <w:rFonts w:hint="eastAsia"/>
        </w:rPr>
        <w:t>НАПРАВЛЕНИЯ</w:t>
      </w:r>
      <w:r>
        <w:t xml:space="preserve"> </w:t>
      </w:r>
      <w:r>
        <w:rPr>
          <w:rFonts w:hint="eastAsia"/>
        </w:rPr>
        <w:t>ВНЕШНЕЙ</w:t>
      </w:r>
      <w:r>
        <w:t xml:space="preserve"> </w:t>
      </w:r>
      <w:r>
        <w:rPr>
          <w:rFonts w:hint="eastAsia"/>
        </w:rPr>
        <w:t>ПОЛИТИКИ</w:t>
      </w:r>
      <w:r>
        <w:t xml:space="preserve"> </w:t>
      </w:r>
      <w:r>
        <w:rPr>
          <w:rFonts w:hint="eastAsia"/>
        </w:rPr>
        <w:t>КНР</w:t>
      </w:r>
      <w:r>
        <w:t xml:space="preserve"> </w:t>
      </w:r>
      <w:r>
        <w:rPr>
          <w:rFonts w:hint="eastAsia"/>
        </w:rPr>
        <w:t>В</w:t>
      </w:r>
      <w:r>
        <w:t xml:space="preserve"> </w:t>
      </w:r>
      <w:r>
        <w:rPr>
          <w:rFonts w:hint="eastAsia"/>
        </w:rPr>
        <w:t>ОБЛАСТИ</w:t>
      </w:r>
      <w:r>
        <w:t xml:space="preserve"> </w:t>
      </w:r>
      <w:r>
        <w:rPr>
          <w:rFonts w:hint="eastAsia"/>
        </w:rPr>
        <w:t>ЭНЕРГООБЕСПЕЧЕНИЯ</w:t>
      </w:r>
    </w:p>
    <w:p w14:paraId="236435F8" w14:textId="77777777" w:rsidR="0017469C" w:rsidRDefault="0017469C" w:rsidP="0017469C"/>
    <w:p w14:paraId="56773113" w14:textId="77777777" w:rsidR="0017469C" w:rsidRDefault="0017469C" w:rsidP="0017469C">
      <w:r>
        <w:t xml:space="preserve">2.1. </w:t>
      </w:r>
      <w:r>
        <w:rPr>
          <w:rFonts w:hint="eastAsia"/>
        </w:rPr>
        <w:t>Особенности</w:t>
      </w:r>
      <w:r>
        <w:t xml:space="preserve"> </w:t>
      </w:r>
      <w:r>
        <w:rPr>
          <w:rFonts w:hint="eastAsia"/>
        </w:rPr>
        <w:t>энергетической</w:t>
      </w:r>
      <w:r>
        <w:t xml:space="preserve"> </w:t>
      </w:r>
      <w:r>
        <w:rPr>
          <w:rFonts w:hint="eastAsia"/>
        </w:rPr>
        <w:t>политики</w:t>
      </w:r>
      <w:r>
        <w:t xml:space="preserve"> </w:t>
      </w:r>
      <w:r>
        <w:rPr>
          <w:rFonts w:hint="eastAsia"/>
        </w:rPr>
        <w:t>КНР</w:t>
      </w:r>
      <w:r>
        <w:t xml:space="preserve"> </w:t>
      </w:r>
      <w:r>
        <w:rPr>
          <w:rFonts w:hint="eastAsia"/>
        </w:rPr>
        <w:t>на</w:t>
      </w:r>
      <w:r>
        <w:t xml:space="preserve"> </w:t>
      </w:r>
      <w:r>
        <w:rPr>
          <w:rFonts w:hint="eastAsia"/>
        </w:rPr>
        <w:t>Ближнем</w:t>
      </w:r>
      <w:r>
        <w:t xml:space="preserve"> </w:t>
      </w:r>
      <w:r>
        <w:rPr>
          <w:rFonts w:hint="eastAsia"/>
        </w:rPr>
        <w:t>Востоке</w:t>
      </w:r>
    </w:p>
    <w:p w14:paraId="35A298C5" w14:textId="77777777" w:rsidR="0017469C" w:rsidRDefault="0017469C" w:rsidP="0017469C"/>
    <w:p w14:paraId="39CB8280" w14:textId="77777777" w:rsidR="0017469C" w:rsidRDefault="0017469C" w:rsidP="0017469C">
      <w:r>
        <w:t xml:space="preserve">2.2.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России</w:t>
      </w:r>
      <w:r>
        <w:t xml:space="preserve"> </w:t>
      </w:r>
      <w:r>
        <w:rPr>
          <w:rFonts w:hint="eastAsia"/>
        </w:rPr>
        <w:t>в</w:t>
      </w:r>
      <w:r>
        <w:t xml:space="preserve"> </w:t>
      </w:r>
      <w:r>
        <w:rPr>
          <w:rFonts w:hint="eastAsia"/>
        </w:rPr>
        <w:t>энергетической</w:t>
      </w:r>
      <w:r>
        <w:t xml:space="preserve"> </w:t>
      </w:r>
      <w:r>
        <w:rPr>
          <w:rFonts w:hint="eastAsia"/>
        </w:rPr>
        <w:t>стратегии</w:t>
      </w:r>
      <w:r>
        <w:t xml:space="preserve"> </w:t>
      </w:r>
      <w:r>
        <w:rPr>
          <w:rFonts w:hint="eastAsia"/>
        </w:rPr>
        <w:t>Китая</w:t>
      </w:r>
    </w:p>
    <w:p w14:paraId="4F5A4689" w14:textId="77777777" w:rsidR="0017469C" w:rsidRDefault="0017469C" w:rsidP="0017469C"/>
    <w:p w14:paraId="5550CE09" w14:textId="77777777" w:rsidR="0017469C" w:rsidRDefault="0017469C" w:rsidP="0017469C">
      <w:r>
        <w:t xml:space="preserve">2.3. </w:t>
      </w:r>
      <w:r>
        <w:rPr>
          <w:rFonts w:hint="eastAsia"/>
        </w:rPr>
        <w:t>Энергетическая</w:t>
      </w:r>
      <w:r>
        <w:t xml:space="preserve"> </w:t>
      </w:r>
      <w:r>
        <w:rPr>
          <w:rFonts w:hint="eastAsia"/>
        </w:rPr>
        <w:t>дипломатия</w:t>
      </w:r>
      <w:r>
        <w:t xml:space="preserve"> </w:t>
      </w:r>
      <w:r>
        <w:rPr>
          <w:rFonts w:hint="eastAsia"/>
        </w:rPr>
        <w:t>КНР</w:t>
      </w:r>
      <w:r>
        <w:t xml:space="preserve"> </w:t>
      </w:r>
      <w:r>
        <w:rPr>
          <w:rFonts w:hint="eastAsia"/>
        </w:rPr>
        <w:t>в</w:t>
      </w:r>
      <w:r>
        <w:t xml:space="preserve"> </w:t>
      </w:r>
      <w:r>
        <w:rPr>
          <w:rFonts w:hint="eastAsia"/>
        </w:rPr>
        <w:t>Центральной</w:t>
      </w:r>
      <w:r>
        <w:t xml:space="preserve"> </w:t>
      </w:r>
      <w:r>
        <w:rPr>
          <w:rFonts w:hint="eastAsia"/>
        </w:rPr>
        <w:t>Азии</w:t>
      </w:r>
    </w:p>
    <w:p w14:paraId="17FD0810" w14:textId="77777777" w:rsidR="0017469C" w:rsidRDefault="0017469C" w:rsidP="0017469C"/>
    <w:p w14:paraId="612B0AA7" w14:textId="77777777" w:rsidR="0017469C" w:rsidRDefault="0017469C" w:rsidP="0017469C">
      <w:r>
        <w:rPr>
          <w:rFonts w:hint="eastAsia"/>
        </w:rPr>
        <w:t>ГЛАВА</w:t>
      </w:r>
      <w:r>
        <w:t xml:space="preserve"> 3. </w:t>
      </w:r>
      <w:r>
        <w:rPr>
          <w:rFonts w:hint="eastAsia"/>
        </w:rPr>
        <w:t>НОВЫЕ</w:t>
      </w:r>
      <w:r>
        <w:t xml:space="preserve"> </w:t>
      </w:r>
      <w:r>
        <w:rPr>
          <w:rFonts w:hint="eastAsia"/>
        </w:rPr>
        <w:t>ВЕКТОРЫ</w:t>
      </w:r>
      <w:r>
        <w:t xml:space="preserve"> </w:t>
      </w:r>
      <w:r>
        <w:rPr>
          <w:rFonts w:hint="eastAsia"/>
        </w:rPr>
        <w:t>ЭНЕРГЕТИЧЕСКОЙ</w:t>
      </w:r>
      <w:r>
        <w:t xml:space="preserve"> </w:t>
      </w:r>
      <w:r>
        <w:rPr>
          <w:rFonts w:hint="eastAsia"/>
        </w:rPr>
        <w:t>СТРАТЕГИИ</w:t>
      </w:r>
    </w:p>
    <w:p w14:paraId="4B449563" w14:textId="77777777" w:rsidR="0017469C" w:rsidRDefault="0017469C" w:rsidP="0017469C"/>
    <w:p w14:paraId="2123E64F" w14:textId="77777777" w:rsidR="0017469C" w:rsidRDefault="0017469C" w:rsidP="0017469C">
      <w:r>
        <w:rPr>
          <w:rFonts w:hint="eastAsia"/>
        </w:rPr>
        <w:t>КНР</w:t>
      </w:r>
    </w:p>
    <w:p w14:paraId="79473B63" w14:textId="77777777" w:rsidR="0017469C" w:rsidRDefault="0017469C" w:rsidP="0017469C"/>
    <w:p w14:paraId="3CBE4B3D" w14:textId="77777777" w:rsidR="0017469C" w:rsidRDefault="0017469C" w:rsidP="0017469C">
      <w:r>
        <w:lastRenderedPageBreak/>
        <w:t xml:space="preserve">3.1. </w:t>
      </w:r>
      <w:r>
        <w:rPr>
          <w:rFonts w:hint="eastAsia"/>
        </w:rPr>
        <w:t>Повышение</w:t>
      </w:r>
      <w:r>
        <w:t xml:space="preserve"> </w:t>
      </w:r>
      <w:r>
        <w:rPr>
          <w:rFonts w:hint="eastAsia"/>
        </w:rPr>
        <w:t>роли</w:t>
      </w:r>
      <w:r>
        <w:t xml:space="preserve"> </w:t>
      </w:r>
      <w:r>
        <w:rPr>
          <w:rFonts w:hint="eastAsia"/>
        </w:rPr>
        <w:t>КНР</w:t>
      </w:r>
      <w:r>
        <w:t xml:space="preserve"> </w:t>
      </w:r>
      <w:r>
        <w:rPr>
          <w:rFonts w:hint="eastAsia"/>
        </w:rPr>
        <w:t>в</w:t>
      </w:r>
      <w:r>
        <w:t xml:space="preserve"> </w:t>
      </w:r>
      <w:r>
        <w:rPr>
          <w:rFonts w:hint="eastAsia"/>
        </w:rPr>
        <w:t>международной</w:t>
      </w:r>
      <w:r>
        <w:t xml:space="preserve"> </w:t>
      </w:r>
      <w:r>
        <w:rPr>
          <w:rFonts w:hint="eastAsia"/>
        </w:rPr>
        <w:t>системе</w:t>
      </w:r>
      <w:r>
        <w:t xml:space="preserve"> </w:t>
      </w:r>
      <w:r>
        <w:rPr>
          <w:rFonts w:hint="eastAsia"/>
        </w:rPr>
        <w:t>управления</w:t>
      </w:r>
      <w:r>
        <w:t xml:space="preserve"> </w:t>
      </w:r>
      <w:r>
        <w:rPr>
          <w:rFonts w:hint="eastAsia"/>
        </w:rPr>
        <w:t>энергетикой</w:t>
      </w:r>
    </w:p>
    <w:p w14:paraId="6B5929D1" w14:textId="77777777" w:rsidR="0017469C" w:rsidRDefault="0017469C" w:rsidP="0017469C"/>
    <w:p w14:paraId="56A61BC7" w14:textId="77777777" w:rsidR="0017469C" w:rsidRDefault="0017469C" w:rsidP="0017469C">
      <w:r>
        <w:t xml:space="preserve">3.2. </w:t>
      </w:r>
      <w:r>
        <w:rPr>
          <w:rFonts w:hint="eastAsia"/>
        </w:rPr>
        <w:t>Энергетическая</w:t>
      </w:r>
      <w:r>
        <w:t xml:space="preserve"> </w:t>
      </w:r>
      <w:r>
        <w:rPr>
          <w:rFonts w:hint="eastAsia"/>
        </w:rPr>
        <w:t>политика</w:t>
      </w:r>
      <w:r>
        <w:t xml:space="preserve"> </w:t>
      </w:r>
      <w:r>
        <w:rPr>
          <w:rFonts w:hint="eastAsia"/>
        </w:rPr>
        <w:t>КНР</w:t>
      </w:r>
      <w:r>
        <w:t xml:space="preserve"> </w:t>
      </w:r>
      <w:r>
        <w:rPr>
          <w:rFonts w:hint="eastAsia"/>
        </w:rPr>
        <w:t>в</w:t>
      </w:r>
      <w:r>
        <w:t xml:space="preserve"> </w:t>
      </w:r>
      <w:r>
        <w:rPr>
          <w:rFonts w:hint="eastAsia"/>
        </w:rPr>
        <w:t>странах</w:t>
      </w:r>
      <w:r>
        <w:t xml:space="preserve"> </w:t>
      </w:r>
      <w:r>
        <w:rPr>
          <w:rFonts w:hint="eastAsia"/>
        </w:rPr>
        <w:t>Латинской</w:t>
      </w:r>
      <w:r>
        <w:t xml:space="preserve"> </w:t>
      </w:r>
      <w:r>
        <w:rPr>
          <w:rFonts w:hint="eastAsia"/>
        </w:rPr>
        <w:t>Америки</w:t>
      </w:r>
    </w:p>
    <w:p w14:paraId="3D848E04" w14:textId="77777777" w:rsidR="0017469C" w:rsidRDefault="0017469C" w:rsidP="0017469C"/>
    <w:p w14:paraId="2148F86F" w14:textId="77777777" w:rsidR="0017469C" w:rsidRDefault="0017469C" w:rsidP="0017469C">
      <w:r>
        <w:t xml:space="preserve">3.3. </w:t>
      </w:r>
      <w:r>
        <w:rPr>
          <w:rFonts w:hint="eastAsia"/>
        </w:rPr>
        <w:t>Китайско</w:t>
      </w:r>
      <w:r>
        <w:t>-</w:t>
      </w:r>
      <w:r>
        <w:rPr>
          <w:rFonts w:hint="eastAsia"/>
        </w:rPr>
        <w:t>африканское</w:t>
      </w:r>
      <w:r>
        <w:t xml:space="preserve"> </w:t>
      </w:r>
      <w:r>
        <w:rPr>
          <w:rFonts w:hint="eastAsia"/>
        </w:rPr>
        <w:t>сотрудничество</w:t>
      </w:r>
    </w:p>
    <w:p w14:paraId="076F9105" w14:textId="77777777" w:rsidR="0017469C" w:rsidRDefault="0017469C" w:rsidP="0017469C"/>
    <w:p w14:paraId="5E1B265C" w14:textId="77777777" w:rsidR="0017469C" w:rsidRDefault="0017469C" w:rsidP="0017469C">
      <w:r>
        <w:rPr>
          <w:rFonts w:hint="eastAsia"/>
        </w:rPr>
        <w:t>ЗАКЛЮЧЕНИЕ</w:t>
      </w:r>
    </w:p>
    <w:p w14:paraId="529B8471" w14:textId="77777777" w:rsidR="0017469C" w:rsidRDefault="0017469C" w:rsidP="0017469C"/>
    <w:p w14:paraId="3334C7E8" w14:textId="77777777" w:rsidR="0017469C" w:rsidRDefault="0017469C" w:rsidP="0017469C">
      <w:r>
        <w:rPr>
          <w:rFonts w:hint="eastAsia"/>
        </w:rPr>
        <w:t>ПРИЛОЖЕНИЕ</w:t>
      </w:r>
    </w:p>
    <w:p w14:paraId="0AE5D57E" w14:textId="77777777" w:rsidR="0017469C" w:rsidRDefault="0017469C" w:rsidP="0017469C"/>
    <w:p w14:paraId="78414987" w14:textId="2E3BFDD1" w:rsidR="0017469C" w:rsidRPr="0017469C" w:rsidRDefault="0017469C" w:rsidP="0017469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17469C" w:rsidRPr="0017469C" w:rsidSect="007B7E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1275" w14:textId="77777777" w:rsidR="007B7E21" w:rsidRDefault="007B7E21">
      <w:pPr>
        <w:spacing w:after="0" w:line="240" w:lineRule="auto"/>
      </w:pPr>
      <w:r>
        <w:separator/>
      </w:r>
    </w:p>
  </w:endnote>
  <w:endnote w:type="continuationSeparator" w:id="0">
    <w:p w14:paraId="4B015E1F" w14:textId="77777777" w:rsidR="007B7E21" w:rsidRDefault="007B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03F0" w14:textId="77777777" w:rsidR="007B7E21" w:rsidRDefault="007B7E21"/>
    <w:p w14:paraId="4790DC7A" w14:textId="77777777" w:rsidR="007B7E21" w:rsidRDefault="007B7E21"/>
    <w:p w14:paraId="1B671E29" w14:textId="77777777" w:rsidR="007B7E21" w:rsidRDefault="007B7E21"/>
    <w:p w14:paraId="5DFCC0FE" w14:textId="77777777" w:rsidR="007B7E21" w:rsidRDefault="007B7E21"/>
    <w:p w14:paraId="4484AFA8" w14:textId="77777777" w:rsidR="007B7E21" w:rsidRDefault="007B7E21"/>
    <w:p w14:paraId="3153A2A3" w14:textId="77777777" w:rsidR="007B7E21" w:rsidRDefault="007B7E21"/>
    <w:p w14:paraId="7093228D" w14:textId="77777777" w:rsidR="007B7E21" w:rsidRDefault="007B7E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FD27E" wp14:editId="38FB1B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3753" w14:textId="77777777" w:rsidR="007B7E21" w:rsidRDefault="007B7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FD2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73753" w14:textId="77777777" w:rsidR="007B7E21" w:rsidRDefault="007B7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A1652C" w14:textId="77777777" w:rsidR="007B7E21" w:rsidRDefault="007B7E21"/>
    <w:p w14:paraId="65B31CD4" w14:textId="77777777" w:rsidR="007B7E21" w:rsidRDefault="007B7E21"/>
    <w:p w14:paraId="2365D4AC" w14:textId="77777777" w:rsidR="007B7E21" w:rsidRDefault="007B7E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68E34D" wp14:editId="16E4B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336F" w14:textId="77777777" w:rsidR="007B7E21" w:rsidRDefault="007B7E21"/>
                          <w:p w14:paraId="01B7EF3D" w14:textId="77777777" w:rsidR="007B7E21" w:rsidRDefault="007B7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8E3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6E336F" w14:textId="77777777" w:rsidR="007B7E21" w:rsidRDefault="007B7E21"/>
                    <w:p w14:paraId="01B7EF3D" w14:textId="77777777" w:rsidR="007B7E21" w:rsidRDefault="007B7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9C944B" w14:textId="77777777" w:rsidR="007B7E21" w:rsidRDefault="007B7E21"/>
    <w:p w14:paraId="55F1B180" w14:textId="77777777" w:rsidR="007B7E21" w:rsidRDefault="007B7E21">
      <w:pPr>
        <w:rPr>
          <w:sz w:val="2"/>
          <w:szCs w:val="2"/>
        </w:rPr>
      </w:pPr>
    </w:p>
    <w:p w14:paraId="34335471" w14:textId="77777777" w:rsidR="007B7E21" w:rsidRDefault="007B7E21"/>
    <w:p w14:paraId="303B3DD5" w14:textId="77777777" w:rsidR="007B7E21" w:rsidRDefault="007B7E21">
      <w:pPr>
        <w:spacing w:after="0" w:line="240" w:lineRule="auto"/>
      </w:pPr>
    </w:p>
  </w:footnote>
  <w:footnote w:type="continuationSeparator" w:id="0">
    <w:p w14:paraId="0F3FEB78" w14:textId="77777777" w:rsidR="007B7E21" w:rsidRDefault="007B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E21"/>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54406</TotalTime>
  <Pages>2</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922</cp:revision>
  <cp:lastPrinted>2009-02-06T05:36:00Z</cp:lastPrinted>
  <dcterms:created xsi:type="dcterms:W3CDTF">2024-01-07T13:43:00Z</dcterms:created>
  <dcterms:modified xsi:type="dcterms:W3CDTF">2024-04-01T17:31:00Z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