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5AF" w:rsidRDefault="00FC6A82" w:rsidP="00FC6A82">
      <w:pPr>
        <w:rPr>
          <w:rFonts w:ascii="Times New Roman" w:eastAsia="Times New Roman" w:hAnsi="Times New Roman" w:cs="Times New Roman"/>
          <w:kern w:val="0"/>
          <w:sz w:val="28"/>
          <w:szCs w:val="28"/>
          <w:lang w:eastAsia="ru-RU"/>
        </w:rPr>
      </w:pPr>
      <w:bookmarkStart w:id="0" w:name="_GoBack"/>
      <w:r w:rsidRPr="00FC6A82">
        <w:rPr>
          <w:rFonts w:ascii="Times New Roman" w:eastAsia="Times New Roman" w:hAnsi="Times New Roman" w:cs="Times New Roman" w:hint="eastAsia"/>
          <w:kern w:val="0"/>
          <w:sz w:val="28"/>
          <w:szCs w:val="28"/>
          <w:lang w:eastAsia="ru-RU"/>
        </w:rPr>
        <w:t>Лала</w:t>
      </w:r>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Олена</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Миколаївна</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Оцінка</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якості</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системи</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управління</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підприємствами</w:t>
      </w:r>
      <w:proofErr w:type="spell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швейної</w:t>
      </w:r>
      <w:proofErr w:type="spellEnd"/>
      <w:r w:rsidRPr="00FC6A82">
        <w:rPr>
          <w:rFonts w:ascii="Times New Roman" w:eastAsia="Times New Roman" w:hAnsi="Times New Roman" w:cs="Times New Roman"/>
          <w:kern w:val="0"/>
          <w:sz w:val="28"/>
          <w:szCs w:val="28"/>
          <w:lang w:eastAsia="ru-RU"/>
        </w:rPr>
        <w:t xml:space="preserve"> </w:t>
      </w:r>
      <w:proofErr w:type="spellStart"/>
      <w:proofErr w:type="gramStart"/>
      <w:r w:rsidRPr="00FC6A82">
        <w:rPr>
          <w:rFonts w:ascii="Times New Roman" w:eastAsia="Times New Roman" w:hAnsi="Times New Roman" w:cs="Times New Roman" w:hint="eastAsia"/>
          <w:kern w:val="0"/>
          <w:sz w:val="28"/>
          <w:szCs w:val="28"/>
          <w:lang w:eastAsia="ru-RU"/>
        </w:rPr>
        <w:t>галузі</w:t>
      </w:r>
      <w:proofErr w:type="spellEnd"/>
      <w:r w:rsidRPr="00FC6A82">
        <w:rPr>
          <w:rFonts w:ascii="Times New Roman" w:eastAsia="Times New Roman" w:hAnsi="Times New Roman" w:cs="Times New Roman"/>
          <w:kern w:val="0"/>
          <w:sz w:val="28"/>
          <w:szCs w:val="28"/>
          <w:lang w:eastAsia="ru-RU"/>
        </w:rPr>
        <w:t xml:space="preserve"> :</w:t>
      </w:r>
      <w:proofErr w:type="gramEnd"/>
      <w:r w:rsidRPr="00FC6A82">
        <w:rPr>
          <w:rFonts w:ascii="Times New Roman" w:eastAsia="Times New Roman" w:hAnsi="Times New Roman" w:cs="Times New Roman"/>
          <w:kern w:val="0"/>
          <w:sz w:val="28"/>
          <w:szCs w:val="28"/>
          <w:lang w:eastAsia="ru-RU"/>
        </w:rPr>
        <w:t xml:space="preserve"> </w:t>
      </w:r>
      <w:proofErr w:type="spellStart"/>
      <w:r w:rsidRPr="00FC6A82">
        <w:rPr>
          <w:rFonts w:ascii="Times New Roman" w:eastAsia="Times New Roman" w:hAnsi="Times New Roman" w:cs="Times New Roman" w:hint="eastAsia"/>
          <w:kern w:val="0"/>
          <w:sz w:val="28"/>
          <w:szCs w:val="28"/>
          <w:lang w:eastAsia="ru-RU"/>
        </w:rPr>
        <w:t>Дис</w:t>
      </w:r>
      <w:proofErr w:type="spellEnd"/>
      <w:r w:rsidRPr="00FC6A82">
        <w:rPr>
          <w:rFonts w:ascii="Times New Roman" w:eastAsia="Times New Roman" w:hAnsi="Times New Roman" w:cs="Times New Roman"/>
          <w:kern w:val="0"/>
          <w:sz w:val="28"/>
          <w:szCs w:val="28"/>
          <w:lang w:eastAsia="ru-RU"/>
        </w:rPr>
        <w:t xml:space="preserve">... </w:t>
      </w:r>
      <w:r w:rsidRPr="00FC6A82">
        <w:rPr>
          <w:rFonts w:ascii="Times New Roman" w:eastAsia="Times New Roman" w:hAnsi="Times New Roman" w:cs="Times New Roman" w:hint="eastAsia"/>
          <w:kern w:val="0"/>
          <w:sz w:val="28"/>
          <w:szCs w:val="28"/>
          <w:lang w:eastAsia="ru-RU"/>
        </w:rPr>
        <w:t>канд</w:t>
      </w:r>
      <w:r w:rsidRPr="00FC6A82">
        <w:rPr>
          <w:rFonts w:ascii="Times New Roman" w:eastAsia="Times New Roman" w:hAnsi="Times New Roman" w:cs="Times New Roman"/>
          <w:kern w:val="0"/>
          <w:sz w:val="28"/>
          <w:szCs w:val="28"/>
          <w:lang w:eastAsia="ru-RU"/>
        </w:rPr>
        <w:t xml:space="preserve">. </w:t>
      </w:r>
      <w:r w:rsidRPr="00FC6A82">
        <w:rPr>
          <w:rFonts w:ascii="Times New Roman" w:eastAsia="Times New Roman" w:hAnsi="Times New Roman" w:cs="Times New Roman" w:hint="eastAsia"/>
          <w:kern w:val="0"/>
          <w:sz w:val="28"/>
          <w:szCs w:val="28"/>
          <w:lang w:eastAsia="ru-RU"/>
        </w:rPr>
        <w:t>наук</w:t>
      </w:r>
      <w:r w:rsidRPr="00FC6A8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FC6A82">
        <w:rPr>
          <w:rFonts w:ascii="Times New Roman" w:eastAsia="Times New Roman" w:hAnsi="Times New Roman" w:cs="Times New Roman"/>
          <w:kern w:val="0"/>
          <w:sz w:val="28"/>
          <w:szCs w:val="28"/>
          <w:lang w:eastAsia="ru-RU"/>
        </w:rPr>
        <w:t xml:space="preserve"> 2008</w:t>
      </w:r>
    </w:p>
    <w:p w:rsidR="00FC6A82" w:rsidRDefault="00FC6A82" w:rsidP="00FC6A82">
      <w:r>
        <w:rPr>
          <w:rFonts w:hint="eastAsia"/>
        </w:rPr>
        <w:t>Лала</w:t>
      </w:r>
      <w:r>
        <w:t></w:t>
      </w:r>
      <w:r>
        <w:rPr>
          <w:rFonts w:hint="eastAsia"/>
        </w:rPr>
        <w:t>О</w:t>
      </w:r>
      <w:r>
        <w:t></w:t>
      </w:r>
      <w:r>
        <w:rPr>
          <w:rFonts w:hint="eastAsia"/>
        </w:rPr>
        <w:t>М</w:t>
      </w:r>
      <w:r>
        <w:t></w:t>
      </w:r>
      <w:r>
        <w:t></w:t>
      </w:r>
      <w:r>
        <w:rPr>
          <w:rFonts w:hint="eastAsia"/>
        </w:rPr>
        <w:t>Оцінка</w:t>
      </w:r>
      <w:r>
        <w:t></w:t>
      </w:r>
      <w:r>
        <w:rPr>
          <w:rFonts w:hint="eastAsia"/>
        </w:rPr>
        <w:t>якості</w:t>
      </w:r>
      <w:r>
        <w:t></w:t>
      </w:r>
      <w:r>
        <w:rPr>
          <w:rFonts w:hint="eastAsia"/>
        </w:rPr>
        <w:t>системи</w:t>
      </w:r>
      <w:r>
        <w:t></w:t>
      </w:r>
      <w:r>
        <w:rPr>
          <w:rFonts w:hint="eastAsia"/>
        </w:rPr>
        <w:t>управління</w:t>
      </w:r>
      <w:r>
        <w:t></w:t>
      </w:r>
      <w:r>
        <w:rPr>
          <w:rFonts w:hint="eastAsia"/>
        </w:rPr>
        <w:t>підприємствами</w:t>
      </w:r>
      <w:r>
        <w:t></w:t>
      </w:r>
      <w:r>
        <w:rPr>
          <w:rFonts w:hint="eastAsia"/>
        </w:rPr>
        <w:t>швейної</w:t>
      </w:r>
      <w:r>
        <w:t></w:t>
      </w:r>
      <w:r>
        <w:rPr>
          <w:rFonts w:hint="eastAsia"/>
        </w:rPr>
        <w:t>галузі</w:t>
      </w:r>
      <w:r>
        <w:t></w:t>
      </w:r>
      <w:r>
        <w:t></w:t>
      </w:r>
      <w:r>
        <w:rPr>
          <w:rFonts w:hint="eastAsia"/>
        </w:rPr>
        <w:t>–</w:t>
      </w:r>
      <w:r>
        <w:t></w:t>
      </w:r>
      <w:r>
        <w:rPr>
          <w:rFonts w:hint="eastAsia"/>
        </w:rPr>
        <w:t>Рукопис</w:t>
      </w:r>
      <w:r>
        <w:t></w:t>
      </w:r>
    </w:p>
    <w:p w:rsidR="00FC6A82" w:rsidRDefault="00FC6A82" w:rsidP="00FC6A82"/>
    <w:p w:rsidR="00FC6A82" w:rsidRDefault="00FC6A82" w:rsidP="00FC6A8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Донецький</w:t>
      </w:r>
      <w:r>
        <w:t></w:t>
      </w:r>
      <w:r>
        <w:rPr>
          <w:rFonts w:hint="eastAsia"/>
        </w:rPr>
        <w:t>національний</w:t>
      </w:r>
      <w:r>
        <w:t></w:t>
      </w:r>
      <w:r>
        <w:rPr>
          <w:rFonts w:hint="eastAsia"/>
        </w:rPr>
        <w:t>університет</w:t>
      </w:r>
      <w:r>
        <w:t></w:t>
      </w:r>
      <w:r>
        <w:rPr>
          <w:rFonts w:hint="eastAsia"/>
        </w:rPr>
        <w:t>економіки</w:t>
      </w:r>
      <w:r>
        <w:t></w:t>
      </w:r>
      <w:r>
        <w:rPr>
          <w:rFonts w:hint="eastAsia"/>
        </w:rPr>
        <w:t>і</w:t>
      </w:r>
      <w:r>
        <w:t></w:t>
      </w:r>
      <w:r>
        <w:rPr>
          <w:rFonts w:hint="eastAsia"/>
        </w:rPr>
        <w:t>торгівлі</w:t>
      </w:r>
      <w:r>
        <w:t></w:t>
      </w:r>
      <w:r>
        <w:rPr>
          <w:rFonts w:hint="eastAsia"/>
        </w:rPr>
        <w:t>імені</w:t>
      </w:r>
      <w:r>
        <w:t></w:t>
      </w:r>
      <w:r>
        <w:rPr>
          <w:rFonts w:hint="eastAsia"/>
        </w:rPr>
        <w:t>Михайла</w:t>
      </w:r>
      <w:r>
        <w:t></w:t>
      </w:r>
      <w:r>
        <w:rPr>
          <w:rFonts w:hint="eastAsia"/>
        </w:rPr>
        <w:t>Туган</w:t>
      </w:r>
      <w:r>
        <w:t></w:t>
      </w:r>
      <w:r>
        <w:rPr>
          <w:rFonts w:hint="eastAsia"/>
        </w:rPr>
        <w:t>Барановського</w:t>
      </w:r>
      <w:r>
        <w:t></w:t>
      </w:r>
      <w:r>
        <w:t></w:t>
      </w:r>
      <w:r>
        <w:rPr>
          <w:rFonts w:hint="eastAsia"/>
        </w:rPr>
        <w:t>Донецьк</w:t>
      </w:r>
      <w:r>
        <w:t></w:t>
      </w:r>
      <w:r>
        <w:t></w:t>
      </w:r>
      <w:r>
        <w:t></w:t>
      </w:r>
      <w:r>
        <w:t></w:t>
      </w:r>
      <w:r>
        <w:t></w:t>
      </w:r>
      <w:r>
        <w:t></w:t>
      </w:r>
      <w:r>
        <w:t></w:t>
      </w:r>
    </w:p>
    <w:p w:rsidR="00FC6A82" w:rsidRDefault="00FC6A82" w:rsidP="00FC6A82"/>
    <w:p w:rsidR="00FC6A82" w:rsidRPr="00FC6A82" w:rsidRDefault="00FC6A82" w:rsidP="00FC6A82">
      <w:r>
        <w:rPr>
          <w:rFonts w:hint="eastAsia"/>
        </w:rPr>
        <w:t>Дисертаційна</w:t>
      </w:r>
      <w:r>
        <w:t></w:t>
      </w:r>
      <w:r>
        <w:rPr>
          <w:rFonts w:hint="eastAsia"/>
        </w:rPr>
        <w:t>робота</w:t>
      </w:r>
      <w:r>
        <w:t></w:t>
      </w:r>
      <w:r>
        <w:rPr>
          <w:rFonts w:hint="eastAsia"/>
        </w:rPr>
        <w:t>присвячена</w:t>
      </w:r>
      <w:r>
        <w:t></w:t>
      </w:r>
      <w:r>
        <w:rPr>
          <w:rFonts w:hint="eastAsia"/>
        </w:rPr>
        <w:t>теоретичним</w:t>
      </w:r>
      <w:r>
        <w:t></w:t>
      </w:r>
      <w:r>
        <w:t></w:t>
      </w:r>
      <w:r>
        <w:rPr>
          <w:rFonts w:hint="eastAsia"/>
        </w:rPr>
        <w:t>методичним</w:t>
      </w:r>
      <w:r>
        <w:t></w:t>
      </w:r>
      <w:r>
        <w:rPr>
          <w:rFonts w:hint="eastAsia"/>
        </w:rPr>
        <w:t>і</w:t>
      </w:r>
      <w:r>
        <w:t></w:t>
      </w:r>
      <w:r>
        <w:rPr>
          <w:rFonts w:hint="eastAsia"/>
        </w:rPr>
        <w:t>практичним</w:t>
      </w:r>
      <w:r>
        <w:t></w:t>
      </w:r>
      <w:r>
        <w:rPr>
          <w:rFonts w:hint="eastAsia"/>
        </w:rPr>
        <w:t>питанням</w:t>
      </w:r>
      <w:r>
        <w:t></w:t>
      </w:r>
      <w:r>
        <w:rPr>
          <w:rFonts w:hint="eastAsia"/>
        </w:rPr>
        <w:t>формування</w:t>
      </w:r>
      <w:r>
        <w:t></w:t>
      </w:r>
      <w:r>
        <w:rPr>
          <w:rFonts w:hint="eastAsia"/>
        </w:rPr>
        <w:t>і</w:t>
      </w:r>
      <w:r>
        <w:t></w:t>
      </w:r>
      <w:r>
        <w:rPr>
          <w:rFonts w:hint="eastAsia"/>
        </w:rPr>
        <w:t>реалізації</w:t>
      </w:r>
      <w:r>
        <w:t></w:t>
      </w:r>
      <w:r>
        <w:rPr>
          <w:rFonts w:hint="eastAsia"/>
        </w:rPr>
        <w:t>оцінки</w:t>
      </w:r>
      <w:r>
        <w:t></w:t>
      </w:r>
      <w:r>
        <w:rPr>
          <w:rFonts w:hint="eastAsia"/>
        </w:rPr>
        <w:t>якості</w:t>
      </w:r>
      <w:r>
        <w:t></w:t>
      </w:r>
      <w:r>
        <w:rPr>
          <w:rFonts w:hint="eastAsia"/>
        </w:rPr>
        <w:t>системи</w:t>
      </w:r>
      <w:r>
        <w:t></w:t>
      </w:r>
      <w:r>
        <w:rPr>
          <w:rFonts w:hint="eastAsia"/>
        </w:rPr>
        <w:t>управління</w:t>
      </w:r>
      <w:r>
        <w:t></w:t>
      </w:r>
      <w:r>
        <w:rPr>
          <w:rFonts w:hint="eastAsia"/>
        </w:rPr>
        <w:t>підприємствами</w:t>
      </w:r>
      <w:r>
        <w:t></w:t>
      </w:r>
      <w:r>
        <w:t></w:t>
      </w:r>
      <w:r>
        <w:rPr>
          <w:rFonts w:hint="eastAsia"/>
        </w:rPr>
        <w:t>У</w:t>
      </w:r>
      <w:r>
        <w:t></w:t>
      </w:r>
      <w:r>
        <w:rPr>
          <w:rFonts w:hint="eastAsia"/>
        </w:rPr>
        <w:t>дисертації</w:t>
      </w:r>
      <w:r>
        <w:t></w:t>
      </w:r>
      <w:r>
        <w:rPr>
          <w:rFonts w:hint="eastAsia"/>
        </w:rPr>
        <w:t>удосконалено</w:t>
      </w:r>
      <w:r>
        <w:t></w:t>
      </w:r>
      <w:r>
        <w:rPr>
          <w:rFonts w:hint="eastAsia"/>
        </w:rPr>
        <w:t>понятійний</w:t>
      </w:r>
      <w:r>
        <w:t></w:t>
      </w:r>
      <w:r>
        <w:rPr>
          <w:rFonts w:hint="eastAsia"/>
        </w:rPr>
        <w:t>апарат</w:t>
      </w:r>
      <w:r>
        <w:t></w:t>
      </w:r>
      <w:r>
        <w:rPr>
          <w:rFonts w:hint="eastAsia"/>
        </w:rPr>
        <w:t>категорій</w:t>
      </w:r>
      <w:r>
        <w:t></w:t>
      </w:r>
      <w:r>
        <w:t></w:t>
      </w:r>
      <w:r>
        <w:t></w:t>
      </w:r>
      <w:r>
        <w:rPr>
          <w:rFonts w:hint="eastAsia"/>
        </w:rPr>
        <w:t>якість</w:t>
      </w:r>
      <w:r>
        <w:t></w:t>
      </w:r>
      <w:r>
        <w:rPr>
          <w:rFonts w:hint="eastAsia"/>
        </w:rPr>
        <w:t>управління</w:t>
      </w:r>
      <w:r>
        <w:t></w:t>
      </w:r>
      <w:r>
        <w:t></w:t>
      </w:r>
      <w:r>
        <w:t></w:t>
      </w:r>
      <w:r>
        <w:t></w:t>
      </w:r>
      <w:r>
        <w:rPr>
          <w:rFonts w:hint="eastAsia"/>
        </w:rPr>
        <w:t>процес</w:t>
      </w:r>
      <w:r>
        <w:t></w:t>
      </w:r>
      <w:r>
        <w:rPr>
          <w:rFonts w:hint="eastAsia"/>
        </w:rPr>
        <w:t>контролінгу</w:t>
      </w:r>
      <w:r>
        <w:t></w:t>
      </w:r>
      <w:r>
        <w:t></w:t>
      </w:r>
      <w:r>
        <w:t></w:t>
      </w:r>
      <w:r>
        <w:rPr>
          <w:rFonts w:hint="eastAsia"/>
        </w:rPr>
        <w:t>Синтезовано</w:t>
      </w:r>
      <w:r>
        <w:t></w:t>
      </w:r>
      <w:r>
        <w:rPr>
          <w:rFonts w:hint="eastAsia"/>
        </w:rPr>
        <w:t>групу</w:t>
      </w:r>
      <w:r>
        <w:t></w:t>
      </w:r>
      <w:r>
        <w:rPr>
          <w:rFonts w:hint="eastAsia"/>
        </w:rPr>
        <w:t>показників</w:t>
      </w:r>
      <w:r>
        <w:t></w:t>
      </w:r>
      <w:r>
        <w:t></w:t>
      </w:r>
      <w:r>
        <w:rPr>
          <w:rFonts w:hint="eastAsia"/>
        </w:rPr>
        <w:t>які</w:t>
      </w:r>
      <w:r>
        <w:t></w:t>
      </w:r>
      <w:r>
        <w:rPr>
          <w:rFonts w:hint="eastAsia"/>
        </w:rPr>
        <w:t>характеризують</w:t>
      </w:r>
      <w:r>
        <w:t></w:t>
      </w:r>
      <w:r>
        <w:rPr>
          <w:rFonts w:hint="eastAsia"/>
        </w:rPr>
        <w:t>якісне</w:t>
      </w:r>
      <w:r>
        <w:t></w:t>
      </w:r>
      <w:r>
        <w:rPr>
          <w:rFonts w:hint="eastAsia"/>
        </w:rPr>
        <w:t>функціонування</w:t>
      </w:r>
      <w:r>
        <w:t></w:t>
      </w:r>
      <w:r>
        <w:rPr>
          <w:rFonts w:hint="eastAsia"/>
        </w:rPr>
        <w:t>системи</w:t>
      </w:r>
      <w:r>
        <w:t></w:t>
      </w:r>
      <w:r>
        <w:rPr>
          <w:rFonts w:hint="eastAsia"/>
        </w:rPr>
        <w:t>управління</w:t>
      </w:r>
      <w:r>
        <w:t></w:t>
      </w:r>
      <w:r>
        <w:t></w:t>
      </w:r>
      <w:r>
        <w:rPr>
          <w:rFonts w:hint="eastAsia"/>
        </w:rPr>
        <w:t>та</w:t>
      </w:r>
      <w:r>
        <w:t></w:t>
      </w:r>
      <w:r>
        <w:rPr>
          <w:rFonts w:hint="eastAsia"/>
        </w:rPr>
        <w:t>удосконалено</w:t>
      </w:r>
      <w:r>
        <w:t></w:t>
      </w:r>
      <w:r>
        <w:rPr>
          <w:rFonts w:hint="eastAsia"/>
        </w:rPr>
        <w:t>методичний</w:t>
      </w:r>
      <w:r>
        <w:t></w:t>
      </w:r>
      <w:r>
        <w:rPr>
          <w:rFonts w:hint="eastAsia"/>
        </w:rPr>
        <w:t>підхід</w:t>
      </w:r>
      <w:r>
        <w:t></w:t>
      </w:r>
      <w:r>
        <w:rPr>
          <w:rFonts w:hint="eastAsia"/>
        </w:rPr>
        <w:t>до</w:t>
      </w:r>
      <w:r>
        <w:t></w:t>
      </w:r>
      <w:r>
        <w:rPr>
          <w:rFonts w:hint="eastAsia"/>
        </w:rPr>
        <w:t>оцінки</w:t>
      </w:r>
      <w:r>
        <w:t></w:t>
      </w:r>
      <w:r>
        <w:rPr>
          <w:rFonts w:hint="eastAsia"/>
        </w:rPr>
        <w:t>якості</w:t>
      </w:r>
      <w:r>
        <w:t></w:t>
      </w:r>
      <w:r>
        <w:rPr>
          <w:rFonts w:hint="eastAsia"/>
        </w:rPr>
        <w:t>системи</w:t>
      </w:r>
      <w:r>
        <w:t></w:t>
      </w:r>
      <w:r>
        <w:rPr>
          <w:rFonts w:hint="eastAsia"/>
        </w:rPr>
        <w:t>управління</w:t>
      </w:r>
      <w:r>
        <w:t></w:t>
      </w:r>
      <w:r>
        <w:t></w:t>
      </w:r>
      <w:r>
        <w:rPr>
          <w:rFonts w:hint="eastAsia"/>
        </w:rPr>
        <w:t>Виділено</w:t>
      </w:r>
      <w:r>
        <w:t></w:t>
      </w:r>
      <w:r>
        <w:rPr>
          <w:rFonts w:hint="eastAsia"/>
        </w:rPr>
        <w:t>систему</w:t>
      </w:r>
      <w:r>
        <w:t></w:t>
      </w:r>
      <w:r>
        <w:rPr>
          <w:rFonts w:hint="eastAsia"/>
        </w:rPr>
        <w:t>показників</w:t>
      </w:r>
      <w:r>
        <w:t></w:t>
      </w:r>
      <w:r>
        <w:t></w:t>
      </w:r>
      <w:r>
        <w:rPr>
          <w:rFonts w:hint="eastAsia"/>
        </w:rPr>
        <w:t>які</w:t>
      </w:r>
      <w:r>
        <w:t></w:t>
      </w:r>
      <w:r>
        <w:rPr>
          <w:rFonts w:hint="eastAsia"/>
        </w:rPr>
        <w:t>впливають</w:t>
      </w:r>
      <w:r>
        <w:t></w:t>
      </w:r>
      <w:r>
        <w:rPr>
          <w:rFonts w:hint="eastAsia"/>
        </w:rPr>
        <w:t>на</w:t>
      </w:r>
      <w:r>
        <w:t></w:t>
      </w:r>
      <w:r>
        <w:rPr>
          <w:rFonts w:hint="eastAsia"/>
        </w:rPr>
        <w:t>якість</w:t>
      </w:r>
      <w:r>
        <w:t></w:t>
      </w:r>
      <w:r>
        <w:rPr>
          <w:rFonts w:hint="eastAsia"/>
        </w:rPr>
        <w:t>системи</w:t>
      </w:r>
      <w:r>
        <w:t></w:t>
      </w:r>
      <w:r>
        <w:rPr>
          <w:rFonts w:hint="eastAsia"/>
        </w:rPr>
        <w:t>управління</w:t>
      </w:r>
      <w:r>
        <w:t></w:t>
      </w:r>
      <w:r>
        <w:rPr>
          <w:rFonts w:hint="eastAsia"/>
        </w:rPr>
        <w:t>підприємствами</w:t>
      </w:r>
      <w:r>
        <w:t></w:t>
      </w:r>
      <w:r>
        <w:t></w:t>
      </w:r>
      <w:r>
        <w:rPr>
          <w:rFonts w:hint="eastAsia"/>
        </w:rPr>
        <w:t>Визначено</w:t>
      </w:r>
      <w:r>
        <w:t></w:t>
      </w:r>
      <w:r>
        <w:rPr>
          <w:rFonts w:hint="eastAsia"/>
        </w:rPr>
        <w:t>ефективність</w:t>
      </w:r>
      <w:r>
        <w:t></w:t>
      </w:r>
      <w:r>
        <w:rPr>
          <w:rFonts w:hint="eastAsia"/>
        </w:rPr>
        <w:t>від</w:t>
      </w:r>
      <w:r>
        <w:t></w:t>
      </w:r>
      <w:r>
        <w:rPr>
          <w:rFonts w:hint="eastAsia"/>
        </w:rPr>
        <w:t>упровадження</w:t>
      </w:r>
      <w:r>
        <w:t></w:t>
      </w:r>
      <w:r>
        <w:rPr>
          <w:rFonts w:hint="eastAsia"/>
        </w:rPr>
        <w:t>контролінгу</w:t>
      </w:r>
      <w:r>
        <w:t></w:t>
      </w:r>
      <w:r>
        <w:rPr>
          <w:rFonts w:hint="eastAsia"/>
        </w:rPr>
        <w:t>до</w:t>
      </w:r>
      <w:r>
        <w:t></w:t>
      </w:r>
      <w:r>
        <w:rPr>
          <w:rFonts w:hint="eastAsia"/>
        </w:rPr>
        <w:t>підвищення</w:t>
      </w:r>
      <w:r>
        <w:t></w:t>
      </w:r>
      <w:r>
        <w:rPr>
          <w:rFonts w:hint="eastAsia"/>
        </w:rPr>
        <w:t>якості</w:t>
      </w:r>
      <w:r>
        <w:t></w:t>
      </w:r>
      <w:r>
        <w:rPr>
          <w:rFonts w:hint="eastAsia"/>
        </w:rPr>
        <w:t>системи</w:t>
      </w:r>
      <w:r>
        <w:t></w:t>
      </w:r>
      <w:r>
        <w:rPr>
          <w:rFonts w:hint="eastAsia"/>
        </w:rPr>
        <w:t>управління</w:t>
      </w:r>
      <w:r>
        <w:t></w:t>
      </w:r>
      <w:r>
        <w:rPr>
          <w:rFonts w:hint="eastAsia"/>
        </w:rPr>
        <w:t>підприємствами</w:t>
      </w:r>
      <w:r>
        <w:t></w:t>
      </w:r>
      <w:r>
        <w:rPr>
          <w:rFonts w:hint="eastAsia"/>
        </w:rPr>
        <w:t>на</w:t>
      </w:r>
      <w:r>
        <w:t></w:t>
      </w:r>
      <w:r>
        <w:rPr>
          <w:rFonts w:hint="eastAsia"/>
        </w:rPr>
        <w:t>основі</w:t>
      </w:r>
      <w:r>
        <w:t></w:t>
      </w:r>
      <w:r>
        <w:rPr>
          <w:rFonts w:hint="eastAsia"/>
        </w:rPr>
        <w:t>системного</w:t>
      </w:r>
      <w:r>
        <w:t></w:t>
      </w:r>
      <w:r>
        <w:rPr>
          <w:rFonts w:hint="eastAsia"/>
        </w:rPr>
        <w:t>аналізу</w:t>
      </w:r>
      <w:r>
        <w:t></w:t>
      </w:r>
      <w:r>
        <w:rPr>
          <w:rFonts w:hint="eastAsia"/>
        </w:rPr>
        <w:t>за</w:t>
      </w:r>
      <w:r>
        <w:t></w:t>
      </w:r>
      <w:r>
        <w:rPr>
          <w:rFonts w:hint="eastAsia"/>
        </w:rPr>
        <w:t>рахунок</w:t>
      </w:r>
      <w:r>
        <w:t></w:t>
      </w:r>
      <w:r>
        <w:rPr>
          <w:rFonts w:hint="eastAsia"/>
        </w:rPr>
        <w:t>виокремлення</w:t>
      </w:r>
      <w:r>
        <w:t></w:t>
      </w:r>
      <w:r>
        <w:rPr>
          <w:rFonts w:hint="eastAsia"/>
        </w:rPr>
        <w:t>факторів</w:t>
      </w:r>
      <w:r>
        <w:t></w:t>
      </w:r>
      <w:r>
        <w:t></w:t>
      </w:r>
      <w:r>
        <w:rPr>
          <w:rFonts w:hint="eastAsia"/>
        </w:rPr>
        <w:t>обмежень</w:t>
      </w:r>
      <w:r>
        <w:t></w:t>
      </w:r>
      <w:r>
        <w:t></w:t>
      </w:r>
      <w:r>
        <w:rPr>
          <w:rFonts w:hint="eastAsia"/>
        </w:rPr>
        <w:t>принципів</w:t>
      </w:r>
      <w:r>
        <w:t></w:t>
      </w:r>
      <w:r>
        <w:rPr>
          <w:rFonts w:hint="eastAsia"/>
        </w:rPr>
        <w:t>контролінгу</w:t>
      </w:r>
      <w:r>
        <w:t></w:t>
      </w:r>
      <w:r>
        <w:rPr>
          <w:rFonts w:hint="eastAsia"/>
        </w:rPr>
        <w:t>та</w:t>
      </w:r>
      <w:r>
        <w:t></w:t>
      </w:r>
      <w:r>
        <w:rPr>
          <w:rFonts w:hint="eastAsia"/>
        </w:rPr>
        <w:t>можливих</w:t>
      </w:r>
      <w:r>
        <w:t></w:t>
      </w:r>
      <w:r>
        <w:rPr>
          <w:rFonts w:hint="eastAsia"/>
        </w:rPr>
        <w:t>сценаріїв</w:t>
      </w:r>
      <w:r>
        <w:t></w:t>
      </w:r>
      <w:r>
        <w:rPr>
          <w:rFonts w:hint="eastAsia"/>
        </w:rPr>
        <w:t>розвитку</w:t>
      </w:r>
      <w:r>
        <w:t></w:t>
      </w:r>
      <w:r>
        <w:rPr>
          <w:rFonts w:hint="eastAsia"/>
        </w:rPr>
        <w:t>подій</w:t>
      </w:r>
      <w:r>
        <w:t></w:t>
      </w:r>
      <w:r>
        <w:t></w:t>
      </w:r>
      <w:r>
        <w:rPr>
          <w:rFonts w:hint="eastAsia"/>
        </w:rPr>
        <w:t>Запропоновано</w:t>
      </w:r>
      <w:r>
        <w:t></w:t>
      </w:r>
      <w:r>
        <w:rPr>
          <w:rFonts w:hint="eastAsia"/>
        </w:rPr>
        <w:t>науково</w:t>
      </w:r>
      <w:r>
        <w:t></w:t>
      </w:r>
      <w:r>
        <w:rPr>
          <w:rFonts w:hint="eastAsia"/>
        </w:rPr>
        <w:t>практичні</w:t>
      </w:r>
      <w:r>
        <w:t></w:t>
      </w:r>
      <w:r>
        <w:rPr>
          <w:rFonts w:hint="eastAsia"/>
        </w:rPr>
        <w:t>рекомендації</w:t>
      </w:r>
      <w:r>
        <w:t></w:t>
      </w:r>
      <w:r>
        <w:rPr>
          <w:rFonts w:hint="eastAsia"/>
        </w:rPr>
        <w:t>реформування</w:t>
      </w:r>
      <w:r>
        <w:t></w:t>
      </w:r>
      <w:r>
        <w:rPr>
          <w:rFonts w:hint="eastAsia"/>
        </w:rPr>
        <w:t>організаційної</w:t>
      </w:r>
      <w:r>
        <w:t></w:t>
      </w:r>
      <w:r>
        <w:rPr>
          <w:rFonts w:hint="eastAsia"/>
        </w:rPr>
        <w:t>структури</w:t>
      </w:r>
      <w:r>
        <w:t></w:t>
      </w:r>
      <w:r>
        <w:t></w:t>
      </w:r>
      <w:r>
        <w:rPr>
          <w:rFonts w:hint="eastAsia"/>
        </w:rPr>
        <w:t>які</w:t>
      </w:r>
      <w:r>
        <w:t></w:t>
      </w:r>
      <w:r>
        <w:rPr>
          <w:rFonts w:hint="eastAsia"/>
        </w:rPr>
        <w:t>передбачають</w:t>
      </w:r>
      <w:r>
        <w:t></w:t>
      </w:r>
      <w:r>
        <w:rPr>
          <w:rFonts w:hint="eastAsia"/>
        </w:rPr>
        <w:t>створення</w:t>
      </w:r>
      <w:r>
        <w:t></w:t>
      </w:r>
      <w:r>
        <w:rPr>
          <w:rFonts w:hint="eastAsia"/>
        </w:rPr>
        <w:t>служби</w:t>
      </w:r>
      <w:r>
        <w:t></w:t>
      </w:r>
      <w:r>
        <w:rPr>
          <w:rFonts w:hint="eastAsia"/>
        </w:rPr>
        <w:t>контролінгу</w:t>
      </w:r>
      <w:r>
        <w:t></w:t>
      </w:r>
      <w:r>
        <w:t></w:t>
      </w:r>
      <w:r>
        <w:rPr>
          <w:rFonts w:hint="eastAsia"/>
        </w:rPr>
        <w:t>інтегрування</w:t>
      </w:r>
      <w:r>
        <w:t></w:t>
      </w:r>
      <w:r>
        <w:rPr>
          <w:rFonts w:hint="eastAsia"/>
        </w:rPr>
        <w:t>у</w:t>
      </w:r>
      <w:r>
        <w:t></w:t>
      </w:r>
      <w:r>
        <w:rPr>
          <w:rFonts w:hint="eastAsia"/>
        </w:rPr>
        <w:t>ключових</w:t>
      </w:r>
      <w:r>
        <w:t></w:t>
      </w:r>
      <w:r>
        <w:rPr>
          <w:rFonts w:hint="eastAsia"/>
        </w:rPr>
        <w:t>центрах</w:t>
      </w:r>
      <w:r>
        <w:t></w:t>
      </w:r>
      <w:r>
        <w:rPr>
          <w:rFonts w:hint="eastAsia"/>
        </w:rPr>
        <w:t>контролінгу</w:t>
      </w:r>
      <w:r>
        <w:t></w:t>
      </w:r>
      <w:r>
        <w:rPr>
          <w:rFonts w:hint="eastAsia"/>
        </w:rPr>
        <w:t>сукупності</w:t>
      </w:r>
      <w:r>
        <w:t></w:t>
      </w:r>
      <w:r>
        <w:rPr>
          <w:rFonts w:hint="eastAsia"/>
        </w:rPr>
        <w:t>функцій</w:t>
      </w:r>
      <w:r>
        <w:t></w:t>
      </w:r>
      <w:r>
        <w:t></w:t>
      </w:r>
      <w:r>
        <w:rPr>
          <w:rFonts w:hint="eastAsia"/>
        </w:rPr>
        <w:t>що</w:t>
      </w:r>
      <w:r>
        <w:t></w:t>
      </w:r>
      <w:r>
        <w:rPr>
          <w:rFonts w:hint="eastAsia"/>
        </w:rPr>
        <w:t>становлять</w:t>
      </w:r>
      <w:r>
        <w:t></w:t>
      </w:r>
      <w:r>
        <w:rPr>
          <w:rFonts w:hint="eastAsia"/>
        </w:rPr>
        <w:t>цикл</w:t>
      </w:r>
      <w:r>
        <w:t></w:t>
      </w:r>
      <w:r>
        <w:rPr>
          <w:rFonts w:hint="eastAsia"/>
        </w:rPr>
        <w:t>стратегічного</w:t>
      </w:r>
      <w:r>
        <w:t></w:t>
      </w:r>
      <w:r>
        <w:rPr>
          <w:rFonts w:hint="eastAsia"/>
        </w:rPr>
        <w:t>середньострокового</w:t>
      </w:r>
      <w:r>
        <w:t></w:t>
      </w:r>
      <w:r>
        <w:rPr>
          <w:rFonts w:hint="eastAsia"/>
        </w:rPr>
        <w:t>та</w:t>
      </w:r>
      <w:r>
        <w:t></w:t>
      </w:r>
      <w:r>
        <w:rPr>
          <w:rFonts w:hint="eastAsia"/>
        </w:rPr>
        <w:t>оперативного</w:t>
      </w:r>
      <w:r>
        <w:t></w:t>
      </w:r>
      <w:r>
        <w:rPr>
          <w:rFonts w:hint="eastAsia"/>
        </w:rPr>
        <w:t>управління</w:t>
      </w:r>
      <w:r>
        <w:t></w:t>
      </w:r>
      <w:r>
        <w:rPr>
          <w:rFonts w:hint="eastAsia"/>
        </w:rPr>
        <w:t>підприємствами</w:t>
      </w:r>
      <w:r>
        <w:t></w:t>
      </w:r>
      <w:r>
        <w:rPr>
          <w:rFonts w:hint="eastAsia"/>
        </w:rPr>
        <w:t>у</w:t>
      </w:r>
      <w:r>
        <w:t></w:t>
      </w:r>
      <w:r>
        <w:rPr>
          <w:rFonts w:hint="eastAsia"/>
        </w:rPr>
        <w:t>ринкових</w:t>
      </w:r>
      <w:r>
        <w:t></w:t>
      </w:r>
      <w:r>
        <w:rPr>
          <w:rFonts w:hint="eastAsia"/>
        </w:rPr>
        <w:t>умовах</w:t>
      </w:r>
      <w:r>
        <w:t></w:t>
      </w:r>
      <w:r>
        <w:t></w:t>
      </w:r>
      <w:r>
        <w:rPr>
          <w:rFonts w:hint="eastAsia"/>
        </w:rPr>
        <w:t>Запропоновано</w:t>
      </w:r>
      <w:r>
        <w:t></w:t>
      </w:r>
      <w:r>
        <w:rPr>
          <w:rFonts w:hint="eastAsia"/>
        </w:rPr>
        <w:t>методику</w:t>
      </w:r>
      <w:r>
        <w:t></w:t>
      </w:r>
      <w:r>
        <w:rPr>
          <w:rFonts w:hint="eastAsia"/>
        </w:rPr>
        <w:t>діагностики</w:t>
      </w:r>
      <w:r>
        <w:t></w:t>
      </w:r>
      <w:r>
        <w:rPr>
          <w:rFonts w:hint="eastAsia"/>
        </w:rPr>
        <w:t>та</w:t>
      </w:r>
      <w:r>
        <w:t></w:t>
      </w:r>
      <w:r>
        <w:rPr>
          <w:rFonts w:hint="eastAsia"/>
        </w:rPr>
        <w:t>інструментарій</w:t>
      </w:r>
      <w:r>
        <w:t></w:t>
      </w:r>
      <w:r>
        <w:rPr>
          <w:rFonts w:hint="eastAsia"/>
        </w:rPr>
        <w:t>оцінки</w:t>
      </w:r>
      <w:r>
        <w:t></w:t>
      </w:r>
      <w:r>
        <w:rPr>
          <w:rFonts w:hint="eastAsia"/>
        </w:rPr>
        <w:t>рівня</w:t>
      </w:r>
      <w:r>
        <w:t></w:t>
      </w:r>
      <w:r>
        <w:rPr>
          <w:rFonts w:hint="eastAsia"/>
        </w:rPr>
        <w:t>якості</w:t>
      </w:r>
      <w:r>
        <w:t></w:t>
      </w:r>
      <w:r>
        <w:rPr>
          <w:rFonts w:hint="eastAsia"/>
        </w:rPr>
        <w:t>системи</w:t>
      </w:r>
      <w:r>
        <w:t></w:t>
      </w:r>
      <w:r>
        <w:rPr>
          <w:rFonts w:hint="eastAsia"/>
        </w:rPr>
        <w:t>управління</w:t>
      </w:r>
      <w:r>
        <w:t></w:t>
      </w:r>
      <w:r>
        <w:rPr>
          <w:rFonts w:hint="eastAsia"/>
        </w:rPr>
        <w:t>підприємством</w:t>
      </w:r>
      <w:r>
        <w:t></w:t>
      </w:r>
      <w:r>
        <w:rPr>
          <w:rFonts w:hint="eastAsia"/>
        </w:rPr>
        <w:t>на</w:t>
      </w:r>
      <w:r>
        <w:t></w:t>
      </w:r>
      <w:r>
        <w:rPr>
          <w:rFonts w:hint="eastAsia"/>
        </w:rPr>
        <w:t>основі</w:t>
      </w:r>
      <w:r>
        <w:t></w:t>
      </w:r>
      <w:r>
        <w:rPr>
          <w:rFonts w:hint="eastAsia"/>
        </w:rPr>
        <w:t>виділення</w:t>
      </w:r>
      <w:r>
        <w:t></w:t>
      </w:r>
      <w:r>
        <w:rPr>
          <w:rFonts w:hint="eastAsia"/>
        </w:rPr>
        <w:t>центрів</w:t>
      </w:r>
      <w:r>
        <w:t></w:t>
      </w:r>
      <w:r>
        <w:rPr>
          <w:rFonts w:hint="eastAsia"/>
        </w:rPr>
        <w:t>відповідальності</w:t>
      </w:r>
      <w:r>
        <w:t></w:t>
      </w:r>
      <w:r>
        <w:rPr>
          <w:rFonts w:hint="eastAsia"/>
        </w:rPr>
        <w:t>у</w:t>
      </w:r>
      <w:r>
        <w:t></w:t>
      </w:r>
      <w:r>
        <w:rPr>
          <w:rFonts w:hint="eastAsia"/>
        </w:rPr>
        <w:t>функціональному</w:t>
      </w:r>
      <w:r>
        <w:t></w:t>
      </w:r>
      <w:r>
        <w:rPr>
          <w:rFonts w:hint="eastAsia"/>
        </w:rPr>
        <w:t>розрізі</w:t>
      </w:r>
      <w:r>
        <w:t></w:t>
      </w:r>
      <w:r>
        <w:t></w:t>
      </w:r>
      <w:r>
        <w:rPr>
          <w:rFonts w:hint="eastAsia"/>
        </w:rPr>
        <w:t>який</w:t>
      </w:r>
      <w:r>
        <w:t></w:t>
      </w:r>
      <w:r>
        <w:rPr>
          <w:rFonts w:hint="eastAsia"/>
        </w:rPr>
        <w:t>надає</w:t>
      </w:r>
      <w:r>
        <w:t></w:t>
      </w:r>
      <w:r>
        <w:rPr>
          <w:rFonts w:hint="eastAsia"/>
        </w:rPr>
        <w:t>об’єктивну</w:t>
      </w:r>
      <w:r>
        <w:t></w:t>
      </w:r>
      <w:r>
        <w:rPr>
          <w:rFonts w:hint="eastAsia"/>
        </w:rPr>
        <w:t>інформацію</w:t>
      </w:r>
      <w:r>
        <w:t></w:t>
      </w:r>
      <w:r>
        <w:rPr>
          <w:rFonts w:hint="eastAsia"/>
        </w:rPr>
        <w:t>про</w:t>
      </w:r>
      <w:r>
        <w:t></w:t>
      </w:r>
      <w:r>
        <w:rPr>
          <w:rFonts w:hint="eastAsia"/>
        </w:rPr>
        <w:t>поточний</w:t>
      </w:r>
      <w:r>
        <w:t></w:t>
      </w:r>
      <w:r>
        <w:rPr>
          <w:rFonts w:hint="eastAsia"/>
        </w:rPr>
        <w:t>стан</w:t>
      </w:r>
      <w:r>
        <w:t></w:t>
      </w:r>
      <w:r>
        <w:rPr>
          <w:rFonts w:hint="eastAsia"/>
        </w:rPr>
        <w:t>справ</w:t>
      </w:r>
      <w:r>
        <w:t></w:t>
      </w:r>
      <w:r>
        <w:rPr>
          <w:rFonts w:hint="eastAsia"/>
        </w:rPr>
        <w:t>та</w:t>
      </w:r>
      <w:r>
        <w:t></w:t>
      </w:r>
      <w:r>
        <w:rPr>
          <w:rFonts w:hint="eastAsia"/>
        </w:rPr>
        <w:t>дозволяє</w:t>
      </w:r>
      <w:r>
        <w:t></w:t>
      </w:r>
      <w:r>
        <w:rPr>
          <w:rFonts w:hint="eastAsia"/>
        </w:rPr>
        <w:t>виявити</w:t>
      </w:r>
      <w:r>
        <w:t></w:t>
      </w:r>
      <w:r>
        <w:rPr>
          <w:rFonts w:hint="eastAsia"/>
        </w:rPr>
        <w:t>слабкі</w:t>
      </w:r>
      <w:r>
        <w:t></w:t>
      </w:r>
      <w:r>
        <w:rPr>
          <w:rFonts w:hint="eastAsia"/>
        </w:rPr>
        <w:t>місця</w:t>
      </w:r>
      <w:r>
        <w:t></w:t>
      </w:r>
      <w:r>
        <w:rPr>
          <w:rFonts w:hint="eastAsia"/>
        </w:rPr>
        <w:t>в</w:t>
      </w:r>
      <w:r>
        <w:t></w:t>
      </w:r>
      <w:r>
        <w:rPr>
          <w:rFonts w:hint="eastAsia"/>
        </w:rPr>
        <w:t>системі</w:t>
      </w:r>
      <w:r>
        <w:t></w:t>
      </w:r>
      <w:r>
        <w:rPr>
          <w:rFonts w:hint="eastAsia"/>
        </w:rPr>
        <w:t>управління</w:t>
      </w:r>
      <w:r>
        <w:t></w:t>
      </w:r>
      <w:r>
        <w:rPr>
          <w:rFonts w:hint="eastAsia"/>
        </w:rPr>
        <w:t>підприємством</w:t>
      </w:r>
      <w:r>
        <w:t></w:t>
      </w:r>
      <w:bookmarkEnd w:id="0"/>
    </w:p>
    <w:sectPr w:rsidR="00FC6A82" w:rsidRPr="00FC6A8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CF3" w:rsidRDefault="00B85CF3">
      <w:pPr>
        <w:spacing w:after="0" w:line="240" w:lineRule="auto"/>
      </w:pPr>
      <w:r>
        <w:separator/>
      </w:r>
    </w:p>
  </w:endnote>
  <w:endnote w:type="continuationSeparator" w:id="0">
    <w:p w:rsidR="00B85CF3" w:rsidRDefault="00B8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CF3" w:rsidRDefault="00B85CF3"/>
    <w:p w:rsidR="00B85CF3" w:rsidRDefault="00B85CF3"/>
    <w:p w:rsidR="00B85CF3" w:rsidRDefault="00B85CF3"/>
    <w:p w:rsidR="00B85CF3" w:rsidRDefault="00B85CF3"/>
    <w:p w:rsidR="00B85CF3" w:rsidRDefault="00B85CF3"/>
    <w:p w:rsidR="00B85CF3" w:rsidRDefault="00B85CF3"/>
    <w:p w:rsidR="00B85CF3" w:rsidRDefault="00B85CF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F3" w:rsidRDefault="00B85C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85CF3" w:rsidRDefault="00B85C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85CF3" w:rsidRDefault="00B85CF3"/>
    <w:p w:rsidR="00B85CF3" w:rsidRDefault="00B85CF3"/>
    <w:p w:rsidR="00B85CF3" w:rsidRDefault="00B85CF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F3" w:rsidRDefault="00B85CF3"/>
                          <w:p w:rsidR="00B85CF3" w:rsidRDefault="00B85CF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85CF3" w:rsidRDefault="00B85CF3"/>
                    <w:p w:rsidR="00B85CF3" w:rsidRDefault="00B85CF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85CF3" w:rsidRDefault="00B85CF3"/>
    <w:p w:rsidR="00B85CF3" w:rsidRDefault="00B85CF3">
      <w:pPr>
        <w:rPr>
          <w:sz w:val="2"/>
          <w:szCs w:val="2"/>
        </w:rPr>
      </w:pPr>
    </w:p>
    <w:p w:rsidR="00B85CF3" w:rsidRDefault="00B85CF3"/>
    <w:p w:rsidR="00B85CF3" w:rsidRDefault="00B85CF3">
      <w:pPr>
        <w:spacing w:after="0" w:line="240" w:lineRule="auto"/>
      </w:pPr>
    </w:p>
  </w:footnote>
  <w:footnote w:type="continuationSeparator" w:id="0">
    <w:p w:rsidR="00B85CF3" w:rsidRDefault="00B8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CF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E7D91-E256-422E-88AA-3E0A6C1F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17589</TotalTime>
  <Pages>1</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915</cp:revision>
  <cp:lastPrinted>2009-02-06T05:36:00Z</cp:lastPrinted>
  <dcterms:created xsi:type="dcterms:W3CDTF">2023-09-07T12:38:00Z</dcterms:created>
  <dcterms:modified xsi:type="dcterms:W3CDTF">2023-11-23T08:58:00Z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