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E899" w14:textId="24A2BC96" w:rsidR="004944EF" w:rsidRDefault="00CF1128" w:rsidP="00CF1128">
      <w:r w:rsidRPr="00CF1128">
        <w:rPr>
          <w:rFonts w:hint="eastAsia"/>
        </w:rPr>
        <w:t>Унжакова</w:t>
      </w:r>
      <w:r w:rsidRPr="00CF1128">
        <w:t xml:space="preserve">, </w:t>
      </w:r>
      <w:r w:rsidRPr="00CF1128">
        <w:rPr>
          <w:rFonts w:hint="eastAsia"/>
        </w:rPr>
        <w:t>Анастасия</w:t>
      </w:r>
      <w:r w:rsidRPr="00CF1128">
        <w:t xml:space="preserve"> </w:t>
      </w:r>
      <w:r w:rsidRPr="00CF1128">
        <w:rPr>
          <w:rFonts w:hint="eastAsia"/>
        </w:rPr>
        <w:t>Викторовна</w:t>
      </w:r>
      <w:r>
        <w:t xml:space="preserve"> </w:t>
      </w:r>
      <w:r w:rsidRPr="00CF1128">
        <w:rPr>
          <w:rFonts w:hint="eastAsia"/>
        </w:rPr>
        <w:t>Государственная</w:t>
      </w:r>
      <w:r w:rsidRPr="00CF1128">
        <w:t xml:space="preserve"> </w:t>
      </w:r>
      <w:r w:rsidRPr="00CF1128">
        <w:rPr>
          <w:rFonts w:hint="eastAsia"/>
        </w:rPr>
        <w:t>поддержка</w:t>
      </w:r>
      <w:r w:rsidRPr="00CF1128">
        <w:t xml:space="preserve"> </w:t>
      </w:r>
      <w:r w:rsidRPr="00CF1128">
        <w:rPr>
          <w:rFonts w:hint="eastAsia"/>
        </w:rPr>
        <w:t>производства</w:t>
      </w:r>
      <w:r w:rsidRPr="00CF1128">
        <w:t xml:space="preserve"> </w:t>
      </w:r>
      <w:r w:rsidRPr="00CF1128">
        <w:rPr>
          <w:rFonts w:hint="eastAsia"/>
        </w:rPr>
        <w:t>молока</w:t>
      </w:r>
      <w:r w:rsidRPr="00CF1128">
        <w:t xml:space="preserve"> </w:t>
      </w:r>
      <w:r w:rsidRPr="00CF1128">
        <w:rPr>
          <w:rFonts w:hint="eastAsia"/>
        </w:rPr>
        <w:t>в</w:t>
      </w:r>
      <w:r w:rsidRPr="00CF1128">
        <w:t xml:space="preserve"> </w:t>
      </w:r>
      <w:r w:rsidRPr="00CF1128">
        <w:rPr>
          <w:rFonts w:hint="eastAsia"/>
        </w:rPr>
        <w:t>сельскохозяйственных</w:t>
      </w:r>
      <w:r w:rsidRPr="00CF1128">
        <w:t xml:space="preserve"> </w:t>
      </w:r>
      <w:r w:rsidRPr="00CF1128">
        <w:rPr>
          <w:rFonts w:hint="eastAsia"/>
        </w:rPr>
        <w:t>организациях</w:t>
      </w:r>
      <w:r w:rsidRPr="00CF1128">
        <w:t xml:space="preserve">: </w:t>
      </w:r>
      <w:r w:rsidRPr="00CF1128">
        <w:rPr>
          <w:rFonts w:hint="eastAsia"/>
        </w:rPr>
        <w:t>на</w:t>
      </w:r>
      <w:r w:rsidRPr="00CF1128">
        <w:t xml:space="preserve"> </w:t>
      </w:r>
      <w:r w:rsidRPr="00CF1128">
        <w:rPr>
          <w:rFonts w:hint="eastAsia"/>
        </w:rPr>
        <w:t>материалах</w:t>
      </w:r>
      <w:r w:rsidRPr="00CF1128">
        <w:t xml:space="preserve"> </w:t>
      </w:r>
      <w:r w:rsidRPr="00CF1128">
        <w:rPr>
          <w:rFonts w:hint="eastAsia"/>
        </w:rPr>
        <w:t>Новосибирской</w:t>
      </w:r>
      <w:r w:rsidRPr="00CF1128">
        <w:t xml:space="preserve"> </w:t>
      </w:r>
      <w:r w:rsidRPr="00CF1128">
        <w:rPr>
          <w:rFonts w:hint="eastAsia"/>
        </w:rPr>
        <w:t>области</w:t>
      </w:r>
    </w:p>
    <w:p w14:paraId="57B3B3B2" w14:textId="77777777" w:rsidR="00CF1128" w:rsidRDefault="00CF1128" w:rsidP="00CF1128">
      <w:r>
        <w:rPr>
          <w:rFonts w:hint="eastAsia"/>
        </w:rPr>
        <w:t>ОГЛАВЛЕНИЕ</w:t>
      </w:r>
      <w:r>
        <w:t xml:space="preserve"> </w:t>
      </w:r>
      <w:r>
        <w:rPr>
          <w:rFonts w:hint="eastAsia"/>
        </w:rPr>
        <w:t>ДИССЕРТАЦИИ</w:t>
      </w:r>
    </w:p>
    <w:p w14:paraId="2401A568" w14:textId="77777777" w:rsidR="00CF1128" w:rsidRDefault="00CF1128" w:rsidP="00CF1128">
      <w:r>
        <w:rPr>
          <w:rFonts w:hint="eastAsia"/>
        </w:rPr>
        <w:t>кандидат</w:t>
      </w:r>
      <w:r>
        <w:t xml:space="preserve"> </w:t>
      </w:r>
      <w:r>
        <w:rPr>
          <w:rFonts w:hint="eastAsia"/>
        </w:rPr>
        <w:t>наук</w:t>
      </w:r>
      <w:r>
        <w:t xml:space="preserve"> </w:t>
      </w:r>
      <w:r>
        <w:rPr>
          <w:rFonts w:hint="eastAsia"/>
        </w:rPr>
        <w:t>Унжакова</w:t>
      </w:r>
      <w:r>
        <w:t xml:space="preserve">, </w:t>
      </w:r>
      <w:r>
        <w:rPr>
          <w:rFonts w:hint="eastAsia"/>
        </w:rPr>
        <w:t>Анастасия</w:t>
      </w:r>
      <w:r>
        <w:t xml:space="preserve"> </w:t>
      </w:r>
      <w:r>
        <w:rPr>
          <w:rFonts w:hint="eastAsia"/>
        </w:rPr>
        <w:t>Викторовна</w:t>
      </w:r>
    </w:p>
    <w:p w14:paraId="6E335647" w14:textId="77777777" w:rsidR="00CF1128" w:rsidRDefault="00CF1128" w:rsidP="00CF1128">
      <w:r>
        <w:rPr>
          <w:rFonts w:hint="eastAsia"/>
        </w:rPr>
        <w:t>ОГЛАВЛЕНИЕ</w:t>
      </w:r>
    </w:p>
    <w:p w14:paraId="4281D748" w14:textId="77777777" w:rsidR="00CF1128" w:rsidRDefault="00CF1128" w:rsidP="00CF1128"/>
    <w:p w14:paraId="0A2CB7CE" w14:textId="77777777" w:rsidR="00CF1128" w:rsidRDefault="00CF1128" w:rsidP="00CF1128">
      <w:r>
        <w:rPr>
          <w:rFonts w:hint="eastAsia"/>
        </w:rPr>
        <w:t>ВВЕДЕНИЕ</w:t>
      </w:r>
    </w:p>
    <w:p w14:paraId="70941AB9" w14:textId="77777777" w:rsidR="00CF1128" w:rsidRDefault="00CF1128" w:rsidP="00CF1128"/>
    <w:p w14:paraId="7CD21095" w14:textId="77777777" w:rsidR="00CF1128" w:rsidRDefault="00CF1128" w:rsidP="00CF1128">
      <w:r>
        <w:t xml:space="preserve">1 </w:t>
      </w:r>
      <w:r>
        <w:rPr>
          <w:rFonts w:hint="eastAsia"/>
        </w:rPr>
        <w:t>ТЕОРЕТИЧЕСКИЕ</w:t>
      </w:r>
      <w:r>
        <w:t xml:space="preserve"> </w:t>
      </w:r>
      <w:r>
        <w:rPr>
          <w:rFonts w:hint="eastAsia"/>
        </w:rPr>
        <w:t>ОСНОВЫ</w:t>
      </w:r>
      <w:r>
        <w:t xml:space="preserve"> </w:t>
      </w:r>
      <w:r>
        <w:rPr>
          <w:rFonts w:hint="eastAsia"/>
        </w:rPr>
        <w:t>ГОСУДАРСТВЕННОЙ</w:t>
      </w:r>
      <w:r>
        <w:t xml:space="preserve"> </w:t>
      </w:r>
      <w:r>
        <w:rPr>
          <w:rFonts w:hint="eastAsia"/>
        </w:rPr>
        <w:t>ПОДДЕРЖКИ</w:t>
      </w:r>
      <w:r>
        <w:t xml:space="preserve"> </w:t>
      </w:r>
      <w:r>
        <w:rPr>
          <w:rFonts w:hint="eastAsia"/>
        </w:rPr>
        <w:t>СЕЛЬСКОГО</w:t>
      </w:r>
      <w:r>
        <w:t xml:space="preserve"> </w:t>
      </w:r>
      <w:r>
        <w:rPr>
          <w:rFonts w:hint="eastAsia"/>
        </w:rPr>
        <w:t>ХОЗЯЙСТВА</w:t>
      </w:r>
    </w:p>
    <w:p w14:paraId="21D31B31" w14:textId="77777777" w:rsidR="00CF1128" w:rsidRDefault="00CF1128" w:rsidP="00CF1128"/>
    <w:p w14:paraId="3AC6F267" w14:textId="77777777" w:rsidR="00CF1128" w:rsidRDefault="00CF1128" w:rsidP="00CF1128">
      <w:r>
        <w:t xml:space="preserve">1.1 </w:t>
      </w:r>
      <w:r>
        <w:rPr>
          <w:rFonts w:hint="eastAsia"/>
        </w:rPr>
        <w:t>Понятие</w:t>
      </w:r>
      <w:r>
        <w:t xml:space="preserve"> </w:t>
      </w:r>
      <w:r>
        <w:rPr>
          <w:rFonts w:hint="eastAsia"/>
        </w:rPr>
        <w:t>государственной</w:t>
      </w:r>
      <w:r>
        <w:t xml:space="preserve"> </w:t>
      </w:r>
      <w:r>
        <w:rPr>
          <w:rFonts w:hint="eastAsia"/>
        </w:rPr>
        <w:t>поддержки</w:t>
      </w:r>
      <w:r>
        <w:t xml:space="preserve">, </w:t>
      </w:r>
      <w:r>
        <w:rPr>
          <w:rFonts w:hint="eastAsia"/>
        </w:rPr>
        <w:t>формы</w:t>
      </w:r>
      <w:r>
        <w:t xml:space="preserve"> </w:t>
      </w:r>
      <w:r>
        <w:rPr>
          <w:rFonts w:hint="eastAsia"/>
        </w:rPr>
        <w:t>и</w:t>
      </w:r>
      <w:r>
        <w:t xml:space="preserve"> </w:t>
      </w:r>
      <w:r>
        <w:rPr>
          <w:rFonts w:hint="eastAsia"/>
        </w:rPr>
        <w:t>методы</w:t>
      </w:r>
    </w:p>
    <w:p w14:paraId="7D4E3DD2" w14:textId="77777777" w:rsidR="00CF1128" w:rsidRDefault="00CF1128" w:rsidP="00CF1128"/>
    <w:p w14:paraId="3DA68A6A" w14:textId="77777777" w:rsidR="00CF1128" w:rsidRDefault="00CF1128" w:rsidP="00CF1128">
      <w:r>
        <w:t xml:space="preserve">1.2 </w:t>
      </w:r>
      <w:r>
        <w:rPr>
          <w:rFonts w:hint="eastAsia"/>
        </w:rPr>
        <w:t>Необходимость</w:t>
      </w:r>
      <w:r>
        <w:t xml:space="preserve"> </w:t>
      </w:r>
      <w:r>
        <w:rPr>
          <w:rFonts w:hint="eastAsia"/>
        </w:rPr>
        <w:t>и</w:t>
      </w:r>
      <w:r>
        <w:t xml:space="preserve"> </w:t>
      </w:r>
      <w:r>
        <w:rPr>
          <w:rFonts w:hint="eastAsia"/>
        </w:rPr>
        <w:t>содержание</w:t>
      </w:r>
      <w:r>
        <w:t xml:space="preserve"> </w:t>
      </w:r>
      <w:r>
        <w:rPr>
          <w:rFonts w:hint="eastAsia"/>
        </w:rPr>
        <w:t>государственной</w:t>
      </w:r>
      <w:r>
        <w:t xml:space="preserve"> </w:t>
      </w:r>
      <w:r>
        <w:rPr>
          <w:rFonts w:hint="eastAsia"/>
        </w:rPr>
        <w:t>поддержки</w:t>
      </w:r>
      <w:r>
        <w:t xml:space="preserve"> </w:t>
      </w:r>
      <w:r>
        <w:rPr>
          <w:rFonts w:hint="eastAsia"/>
        </w:rPr>
        <w:t>молочного</w:t>
      </w:r>
      <w:r>
        <w:t xml:space="preserve"> </w:t>
      </w:r>
      <w:r>
        <w:rPr>
          <w:rFonts w:hint="eastAsia"/>
        </w:rPr>
        <w:t>скотоводства</w:t>
      </w:r>
    </w:p>
    <w:p w14:paraId="3918D85A" w14:textId="77777777" w:rsidR="00CF1128" w:rsidRDefault="00CF1128" w:rsidP="00CF1128"/>
    <w:p w14:paraId="0930D85B" w14:textId="77777777" w:rsidR="00CF1128" w:rsidRDefault="00CF1128" w:rsidP="00CF1128">
      <w:r>
        <w:t xml:space="preserve">1.3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развитию</w:t>
      </w:r>
      <w:r>
        <w:t xml:space="preserve"> </w:t>
      </w:r>
      <w:r>
        <w:rPr>
          <w:rFonts w:hint="eastAsia"/>
        </w:rPr>
        <w:t>государственной</w:t>
      </w:r>
      <w:r>
        <w:t xml:space="preserve"> </w:t>
      </w:r>
      <w:r>
        <w:rPr>
          <w:rFonts w:hint="eastAsia"/>
        </w:rPr>
        <w:t>поддержки</w:t>
      </w:r>
      <w:r>
        <w:t xml:space="preserve"> </w:t>
      </w:r>
      <w:r>
        <w:rPr>
          <w:rFonts w:hint="eastAsia"/>
        </w:rPr>
        <w:t>производства</w:t>
      </w:r>
      <w:r>
        <w:t xml:space="preserve"> </w:t>
      </w:r>
      <w:r>
        <w:rPr>
          <w:rFonts w:hint="eastAsia"/>
        </w:rPr>
        <w:t>молока</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p>
    <w:p w14:paraId="31E8BE80" w14:textId="77777777" w:rsidR="00CF1128" w:rsidRDefault="00CF1128" w:rsidP="00CF1128"/>
    <w:p w14:paraId="48E10B1E" w14:textId="77777777" w:rsidR="00CF1128" w:rsidRDefault="00CF1128" w:rsidP="00CF1128">
      <w:r>
        <w:t xml:space="preserve">2 </w:t>
      </w:r>
      <w:r>
        <w:rPr>
          <w:rFonts w:hint="eastAsia"/>
        </w:rPr>
        <w:t>АНАЛИЗ</w:t>
      </w:r>
      <w:r>
        <w:t xml:space="preserve"> </w:t>
      </w:r>
      <w:r>
        <w:rPr>
          <w:rFonts w:hint="eastAsia"/>
        </w:rPr>
        <w:t>ГОСУДАРСТВЕННОЙ</w:t>
      </w:r>
      <w:r>
        <w:t xml:space="preserve"> </w:t>
      </w:r>
      <w:r>
        <w:rPr>
          <w:rFonts w:hint="eastAsia"/>
        </w:rPr>
        <w:t>ПОДДЕРЖКИ</w:t>
      </w:r>
      <w:r>
        <w:t xml:space="preserve"> </w:t>
      </w:r>
      <w:r>
        <w:rPr>
          <w:rFonts w:hint="eastAsia"/>
        </w:rPr>
        <w:t>ПРОИЗВОДСТВА</w:t>
      </w:r>
      <w:r>
        <w:t xml:space="preserve"> </w:t>
      </w:r>
      <w:r>
        <w:rPr>
          <w:rFonts w:hint="eastAsia"/>
        </w:rPr>
        <w:t>МОЛОКА</w:t>
      </w:r>
      <w:r>
        <w:t xml:space="preserve"> </w:t>
      </w:r>
      <w:r>
        <w:rPr>
          <w:rFonts w:hint="eastAsia"/>
        </w:rPr>
        <w:t>В</w:t>
      </w:r>
      <w:r>
        <w:t xml:space="preserve"> </w:t>
      </w:r>
      <w:r>
        <w:rPr>
          <w:rFonts w:hint="eastAsia"/>
        </w:rPr>
        <w:t>НОВОСИБИРСКОЙ</w:t>
      </w:r>
      <w:r>
        <w:t xml:space="preserve"> </w:t>
      </w:r>
      <w:r>
        <w:rPr>
          <w:rFonts w:hint="eastAsia"/>
        </w:rPr>
        <w:t>ОБЛАСТИ</w:t>
      </w:r>
    </w:p>
    <w:p w14:paraId="7C7456D6" w14:textId="77777777" w:rsidR="00CF1128" w:rsidRDefault="00CF1128" w:rsidP="00CF1128"/>
    <w:p w14:paraId="163440E3" w14:textId="77777777" w:rsidR="00CF1128" w:rsidRDefault="00CF1128" w:rsidP="00CF1128">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области</w:t>
      </w:r>
    </w:p>
    <w:p w14:paraId="6DAA02BA" w14:textId="77777777" w:rsidR="00CF1128" w:rsidRDefault="00CF1128" w:rsidP="00CF1128"/>
    <w:p w14:paraId="2E37979A" w14:textId="77777777" w:rsidR="00CF1128" w:rsidRDefault="00CF1128" w:rsidP="00CF1128">
      <w:r>
        <w:t xml:space="preserve">2.2 </w:t>
      </w:r>
      <w:r>
        <w:rPr>
          <w:rFonts w:hint="eastAsia"/>
        </w:rPr>
        <w:t>Анализ</w:t>
      </w:r>
      <w:r>
        <w:t xml:space="preserve"> </w:t>
      </w:r>
      <w:r>
        <w:rPr>
          <w:rFonts w:hint="eastAsia"/>
        </w:rPr>
        <w:t>производства</w:t>
      </w:r>
      <w:r>
        <w:t xml:space="preserve"> </w:t>
      </w:r>
      <w:r>
        <w:rPr>
          <w:rFonts w:hint="eastAsia"/>
        </w:rPr>
        <w:t>молока</w:t>
      </w:r>
      <w:r>
        <w:t xml:space="preserve"> </w:t>
      </w:r>
      <w:r>
        <w:rPr>
          <w:rFonts w:hint="eastAsia"/>
        </w:rPr>
        <w:t>в</w:t>
      </w:r>
      <w:r>
        <w:t xml:space="preserve"> </w:t>
      </w:r>
      <w:r>
        <w:rPr>
          <w:rFonts w:hint="eastAsia"/>
        </w:rPr>
        <w:t>сельскохозяйственных</w:t>
      </w:r>
      <w:r>
        <w:t xml:space="preserve"> </w:t>
      </w:r>
      <w:r>
        <w:rPr>
          <w:rFonts w:hint="eastAsia"/>
        </w:rPr>
        <w:t>организациях</w:t>
      </w:r>
      <w:r>
        <w:t xml:space="preserve"> </w:t>
      </w:r>
      <w:r>
        <w:rPr>
          <w:rFonts w:hint="eastAsia"/>
        </w:rPr>
        <w:t>Новосибирской</w:t>
      </w:r>
      <w:r>
        <w:t xml:space="preserve"> </w:t>
      </w:r>
      <w:r>
        <w:rPr>
          <w:rFonts w:hint="eastAsia"/>
        </w:rPr>
        <w:t>области</w:t>
      </w:r>
    </w:p>
    <w:p w14:paraId="25BFB681" w14:textId="77777777" w:rsidR="00CF1128" w:rsidRDefault="00CF1128" w:rsidP="00CF1128"/>
    <w:p w14:paraId="46C9383F" w14:textId="77777777" w:rsidR="00CF1128" w:rsidRDefault="00CF1128" w:rsidP="00CF1128">
      <w:r>
        <w:t xml:space="preserve">2.3 </w:t>
      </w:r>
      <w:r>
        <w:rPr>
          <w:rFonts w:hint="eastAsia"/>
        </w:rPr>
        <w:t>Оценка</w:t>
      </w:r>
      <w:r>
        <w:t xml:space="preserve"> </w:t>
      </w:r>
      <w:r>
        <w:rPr>
          <w:rFonts w:hint="eastAsia"/>
        </w:rPr>
        <w:t>государственной</w:t>
      </w:r>
      <w:r>
        <w:t xml:space="preserve"> </w:t>
      </w:r>
      <w:r>
        <w:rPr>
          <w:rFonts w:hint="eastAsia"/>
        </w:rPr>
        <w:t>поддержки</w:t>
      </w:r>
      <w:r>
        <w:t xml:space="preserve"> </w:t>
      </w:r>
      <w:r>
        <w:rPr>
          <w:rFonts w:hint="eastAsia"/>
        </w:rPr>
        <w:t>производства</w:t>
      </w:r>
      <w:r>
        <w:t xml:space="preserve"> </w:t>
      </w:r>
      <w:r>
        <w:rPr>
          <w:rFonts w:hint="eastAsia"/>
        </w:rPr>
        <w:t>молока</w:t>
      </w:r>
    </w:p>
    <w:p w14:paraId="307FAA5F" w14:textId="77777777" w:rsidR="00CF1128" w:rsidRDefault="00CF1128" w:rsidP="00CF1128"/>
    <w:p w14:paraId="2CB7BE0D" w14:textId="77777777" w:rsidR="00CF1128" w:rsidRDefault="00CF1128" w:rsidP="00CF1128">
      <w:r>
        <w:lastRenderedPageBreak/>
        <w:t xml:space="preserve">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ГОСУДАРСТВЕННОЙ</w:t>
      </w:r>
      <w:r>
        <w:t xml:space="preserve"> </w:t>
      </w:r>
      <w:r>
        <w:rPr>
          <w:rFonts w:hint="eastAsia"/>
        </w:rPr>
        <w:t>ПОДДЕРЖКИ</w:t>
      </w:r>
      <w:r>
        <w:t xml:space="preserve"> </w:t>
      </w:r>
      <w:r>
        <w:rPr>
          <w:rFonts w:hint="eastAsia"/>
        </w:rPr>
        <w:t>ПРОИЗВОДСТВА</w:t>
      </w:r>
      <w:r>
        <w:t xml:space="preserve"> </w:t>
      </w:r>
      <w:r>
        <w:rPr>
          <w:rFonts w:hint="eastAsia"/>
        </w:rPr>
        <w:t>МОЛОКА</w:t>
      </w:r>
      <w:r>
        <w:t xml:space="preserve"> </w:t>
      </w:r>
      <w:r>
        <w:rPr>
          <w:rFonts w:hint="eastAsia"/>
        </w:rPr>
        <w:t>В</w:t>
      </w:r>
      <w:r>
        <w:t xml:space="preserve"> </w:t>
      </w:r>
      <w:r>
        <w:rPr>
          <w:rFonts w:hint="eastAsia"/>
        </w:rPr>
        <w:t>РЕГИОНЕ</w:t>
      </w:r>
    </w:p>
    <w:p w14:paraId="2002D3C3" w14:textId="77777777" w:rsidR="00CF1128" w:rsidRDefault="00CF1128" w:rsidP="00CF1128"/>
    <w:p w14:paraId="2782ADEB" w14:textId="77777777" w:rsidR="00CF1128" w:rsidRDefault="00CF1128" w:rsidP="00CF1128">
      <w:r>
        <w:t xml:space="preserve">3.1 </w:t>
      </w:r>
      <w:r>
        <w:rPr>
          <w:rFonts w:hint="eastAsia"/>
        </w:rPr>
        <w:t>Методика</w:t>
      </w:r>
      <w:r>
        <w:t xml:space="preserve"> </w:t>
      </w:r>
      <w:r>
        <w:rPr>
          <w:rFonts w:hint="eastAsia"/>
        </w:rPr>
        <w:t>субсидирования</w:t>
      </w:r>
      <w:r>
        <w:t xml:space="preserve"> </w:t>
      </w:r>
      <w:r>
        <w:rPr>
          <w:rFonts w:hint="eastAsia"/>
        </w:rPr>
        <w:t>производства</w:t>
      </w:r>
      <w:r>
        <w:t xml:space="preserve"> </w:t>
      </w:r>
      <w:r>
        <w:rPr>
          <w:rFonts w:hint="eastAsia"/>
        </w:rPr>
        <w:t>молока</w:t>
      </w:r>
      <w:r>
        <w:t xml:space="preserve"> </w:t>
      </w:r>
      <w:r>
        <w:rPr>
          <w:rFonts w:hint="eastAsia"/>
        </w:rPr>
        <w:t>с</w:t>
      </w:r>
      <w:r>
        <w:t xml:space="preserve"> </w:t>
      </w:r>
      <w:r>
        <w:rPr>
          <w:rFonts w:hint="eastAsia"/>
        </w:rPr>
        <w:t>учетом</w:t>
      </w:r>
      <w:r>
        <w:t xml:space="preserve"> </w:t>
      </w:r>
      <w:r>
        <w:rPr>
          <w:rFonts w:hint="eastAsia"/>
        </w:rPr>
        <w:t>уровня</w:t>
      </w:r>
      <w:r>
        <w:t xml:space="preserve"> </w:t>
      </w:r>
      <w:r>
        <w:rPr>
          <w:rFonts w:hint="eastAsia"/>
        </w:rPr>
        <w:t>инфляции</w:t>
      </w:r>
    </w:p>
    <w:p w14:paraId="5B56CE30" w14:textId="77777777" w:rsidR="00CF1128" w:rsidRDefault="00CF1128" w:rsidP="00CF1128"/>
    <w:p w14:paraId="2C30DBA9" w14:textId="77777777" w:rsidR="00CF1128" w:rsidRDefault="00CF1128" w:rsidP="00CF1128">
      <w:r>
        <w:t xml:space="preserve">3.2 </w:t>
      </w:r>
      <w:r>
        <w:rPr>
          <w:rFonts w:hint="eastAsia"/>
        </w:rPr>
        <w:t>Механизм</w:t>
      </w:r>
      <w:r>
        <w:t xml:space="preserve"> </w:t>
      </w:r>
      <w:r>
        <w:rPr>
          <w:rFonts w:hint="eastAsia"/>
        </w:rPr>
        <w:t>государственной</w:t>
      </w:r>
      <w:r>
        <w:t xml:space="preserve"> </w:t>
      </w:r>
      <w:r>
        <w:rPr>
          <w:rFonts w:hint="eastAsia"/>
        </w:rPr>
        <w:t>поддержки</w:t>
      </w:r>
      <w:r>
        <w:t xml:space="preserve"> </w:t>
      </w:r>
      <w:r>
        <w:rPr>
          <w:rFonts w:hint="eastAsia"/>
        </w:rPr>
        <w:t>производства</w:t>
      </w:r>
      <w:r>
        <w:t xml:space="preserve"> </w:t>
      </w:r>
      <w:r>
        <w:rPr>
          <w:rFonts w:hint="eastAsia"/>
        </w:rPr>
        <w:t>молока</w:t>
      </w:r>
      <w:r>
        <w:t xml:space="preserve"> </w:t>
      </w:r>
      <w:r>
        <w:rPr>
          <w:rFonts w:hint="eastAsia"/>
        </w:rPr>
        <w:t>с</w:t>
      </w:r>
      <w:r>
        <w:t xml:space="preserve"> </w:t>
      </w:r>
      <w:r>
        <w:rPr>
          <w:rFonts w:hint="eastAsia"/>
        </w:rPr>
        <w:t>учетом</w:t>
      </w:r>
      <w:r>
        <w:t xml:space="preserve"> </w:t>
      </w:r>
      <w:r>
        <w:rPr>
          <w:rFonts w:hint="eastAsia"/>
        </w:rPr>
        <w:t>уровня</w:t>
      </w:r>
      <w:r>
        <w:t xml:space="preserve"> </w:t>
      </w:r>
      <w:r>
        <w:rPr>
          <w:rFonts w:hint="eastAsia"/>
        </w:rPr>
        <w:t>продуктивности</w:t>
      </w:r>
      <w:r>
        <w:t xml:space="preserve"> </w:t>
      </w:r>
      <w:r>
        <w:rPr>
          <w:rFonts w:hint="eastAsia"/>
        </w:rPr>
        <w:t>коров</w:t>
      </w:r>
    </w:p>
    <w:p w14:paraId="69679C29" w14:textId="77777777" w:rsidR="00CF1128" w:rsidRDefault="00CF1128" w:rsidP="00CF1128"/>
    <w:p w14:paraId="46DED2D2" w14:textId="77777777" w:rsidR="00CF1128" w:rsidRDefault="00CF1128" w:rsidP="00CF1128">
      <w:r>
        <w:t xml:space="preserve">3.3 </w:t>
      </w:r>
      <w:r>
        <w:rPr>
          <w:rFonts w:hint="eastAsia"/>
        </w:rPr>
        <w:t>Мероприятия</w:t>
      </w:r>
      <w:r>
        <w:t xml:space="preserve"> </w:t>
      </w:r>
      <w:r>
        <w:rPr>
          <w:rFonts w:hint="eastAsia"/>
        </w:rPr>
        <w:t>по</w:t>
      </w:r>
      <w:r>
        <w:t xml:space="preserve"> </w:t>
      </w:r>
      <w:r>
        <w:rPr>
          <w:rFonts w:hint="eastAsia"/>
        </w:rPr>
        <w:t>развитию</w:t>
      </w:r>
      <w:r>
        <w:t xml:space="preserve"> </w:t>
      </w:r>
      <w:r>
        <w:rPr>
          <w:rFonts w:hint="eastAsia"/>
        </w:rPr>
        <w:t>государственной</w:t>
      </w:r>
      <w:r>
        <w:t xml:space="preserve"> </w:t>
      </w:r>
      <w:r>
        <w:rPr>
          <w:rFonts w:hint="eastAsia"/>
        </w:rPr>
        <w:t>поддержки</w:t>
      </w:r>
      <w:r>
        <w:t xml:space="preserve"> </w:t>
      </w:r>
      <w:r>
        <w:rPr>
          <w:rFonts w:hint="eastAsia"/>
        </w:rPr>
        <w:t>производства</w:t>
      </w:r>
      <w:r>
        <w:t xml:space="preserve"> </w:t>
      </w:r>
      <w:r>
        <w:rPr>
          <w:rFonts w:hint="eastAsia"/>
        </w:rPr>
        <w:t>молока</w:t>
      </w:r>
      <w:r>
        <w:t xml:space="preserve"> </w:t>
      </w:r>
      <w:r>
        <w:rPr>
          <w:rFonts w:hint="eastAsia"/>
        </w:rPr>
        <w:t>на</w:t>
      </w:r>
      <w:r>
        <w:t xml:space="preserve"> </w:t>
      </w:r>
      <w:r>
        <w:rPr>
          <w:rFonts w:hint="eastAsia"/>
        </w:rPr>
        <w:t>перспективу</w:t>
      </w:r>
    </w:p>
    <w:p w14:paraId="6D4A9AC7" w14:textId="77777777" w:rsidR="00CF1128" w:rsidRDefault="00CF1128" w:rsidP="00CF1128"/>
    <w:p w14:paraId="6220B1FC" w14:textId="77777777" w:rsidR="00CF1128" w:rsidRDefault="00CF1128" w:rsidP="00CF1128">
      <w:r>
        <w:rPr>
          <w:rFonts w:hint="eastAsia"/>
        </w:rPr>
        <w:t>ЗАКЛЮЧЕНИЕ</w:t>
      </w:r>
    </w:p>
    <w:p w14:paraId="1B590DC1" w14:textId="77777777" w:rsidR="00CF1128" w:rsidRDefault="00CF1128" w:rsidP="00CF1128"/>
    <w:p w14:paraId="42716C98" w14:textId="77777777" w:rsidR="00CF1128" w:rsidRDefault="00CF1128" w:rsidP="00CF1128">
      <w:r>
        <w:rPr>
          <w:rFonts w:hint="eastAsia"/>
        </w:rPr>
        <w:t>СПИСОК</w:t>
      </w:r>
      <w:r>
        <w:t xml:space="preserve"> </w:t>
      </w:r>
      <w:r>
        <w:rPr>
          <w:rFonts w:hint="eastAsia"/>
        </w:rPr>
        <w:t>ЛИТЕРАТУРЫ</w:t>
      </w:r>
    </w:p>
    <w:p w14:paraId="145FE800" w14:textId="77777777" w:rsidR="00CF1128" w:rsidRDefault="00CF1128" w:rsidP="00CF1128"/>
    <w:p w14:paraId="61BC5144" w14:textId="3E54073D" w:rsidR="00CF1128" w:rsidRPr="00CF1128" w:rsidRDefault="00CF1128" w:rsidP="00CF1128">
      <w:r>
        <w:t>112</w:t>
      </w:r>
    </w:p>
    <w:sectPr w:rsidR="00CF1128" w:rsidRPr="00CF1128" w:rsidSect="00F019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6AD3" w14:textId="77777777" w:rsidR="00F01922" w:rsidRDefault="00F01922">
      <w:pPr>
        <w:spacing w:after="0" w:line="240" w:lineRule="auto"/>
      </w:pPr>
      <w:r>
        <w:separator/>
      </w:r>
    </w:p>
  </w:endnote>
  <w:endnote w:type="continuationSeparator" w:id="0">
    <w:p w14:paraId="4040FAC5" w14:textId="77777777" w:rsidR="00F01922" w:rsidRDefault="00F0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5B03" w14:textId="77777777" w:rsidR="00F01922" w:rsidRDefault="00F01922"/>
    <w:p w14:paraId="4F9821EF" w14:textId="77777777" w:rsidR="00F01922" w:rsidRDefault="00F01922"/>
    <w:p w14:paraId="1A5AAF3C" w14:textId="77777777" w:rsidR="00F01922" w:rsidRDefault="00F01922"/>
    <w:p w14:paraId="2401495F" w14:textId="77777777" w:rsidR="00F01922" w:rsidRDefault="00F01922"/>
    <w:p w14:paraId="60687A4E" w14:textId="77777777" w:rsidR="00F01922" w:rsidRDefault="00F01922"/>
    <w:p w14:paraId="2328F667" w14:textId="77777777" w:rsidR="00F01922" w:rsidRDefault="00F01922"/>
    <w:p w14:paraId="75818EC1" w14:textId="77777777" w:rsidR="00F01922" w:rsidRDefault="00F019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11DD33" wp14:editId="5A5FAD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92445" w14:textId="77777777" w:rsidR="00F01922" w:rsidRDefault="00F019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1DD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692445" w14:textId="77777777" w:rsidR="00F01922" w:rsidRDefault="00F019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E6AF1" w14:textId="77777777" w:rsidR="00F01922" w:rsidRDefault="00F01922"/>
    <w:p w14:paraId="09695787" w14:textId="77777777" w:rsidR="00F01922" w:rsidRDefault="00F01922"/>
    <w:p w14:paraId="294F7D75" w14:textId="77777777" w:rsidR="00F01922" w:rsidRDefault="00F019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ABFB3" wp14:editId="1CE8F3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644D6" w14:textId="77777777" w:rsidR="00F01922" w:rsidRDefault="00F01922"/>
                          <w:p w14:paraId="445BA5A7" w14:textId="77777777" w:rsidR="00F01922" w:rsidRDefault="00F019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ABF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1644D6" w14:textId="77777777" w:rsidR="00F01922" w:rsidRDefault="00F01922"/>
                    <w:p w14:paraId="445BA5A7" w14:textId="77777777" w:rsidR="00F01922" w:rsidRDefault="00F019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8CB9CF" w14:textId="77777777" w:rsidR="00F01922" w:rsidRDefault="00F01922"/>
    <w:p w14:paraId="56C11EE7" w14:textId="77777777" w:rsidR="00F01922" w:rsidRDefault="00F01922">
      <w:pPr>
        <w:rPr>
          <w:sz w:val="2"/>
          <w:szCs w:val="2"/>
        </w:rPr>
      </w:pPr>
    </w:p>
    <w:p w14:paraId="49CB628D" w14:textId="77777777" w:rsidR="00F01922" w:rsidRDefault="00F01922"/>
    <w:p w14:paraId="1A90A4E0" w14:textId="77777777" w:rsidR="00F01922" w:rsidRDefault="00F01922">
      <w:pPr>
        <w:spacing w:after="0" w:line="240" w:lineRule="auto"/>
      </w:pPr>
    </w:p>
  </w:footnote>
  <w:footnote w:type="continuationSeparator" w:id="0">
    <w:p w14:paraId="6078F766" w14:textId="77777777" w:rsidR="00F01922" w:rsidRDefault="00F01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22"/>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12189</TotalTime>
  <Pages>2</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1867</cp:revision>
  <cp:lastPrinted>2009-02-06T05:36:00Z</cp:lastPrinted>
  <dcterms:created xsi:type="dcterms:W3CDTF">2024-04-09T10:20:00Z</dcterms:created>
  <dcterms:modified xsi:type="dcterms:W3CDTF">2024-04-24T17:12:00Z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