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4ABE" w14:textId="6C2FDC2C" w:rsidR="00F2647E" w:rsidRDefault="007D64BA" w:rsidP="007D64BA">
      <w:pPr>
        <w:rPr>
          <w:lang w:val="ru-RU"/>
        </w:rPr>
      </w:pPr>
      <w:r w:rsidRPr="007D64BA">
        <w:rPr>
          <w:rFonts w:hint="eastAsia"/>
        </w:rPr>
        <w:t>Лазарев</w:t>
      </w:r>
      <w:r w:rsidRPr="007D64BA">
        <w:t xml:space="preserve"> </w:t>
      </w:r>
      <w:r w:rsidRPr="007D64BA">
        <w:rPr>
          <w:rFonts w:hint="eastAsia"/>
        </w:rPr>
        <w:t>Андрей</w:t>
      </w:r>
      <w:r w:rsidRPr="007D64BA">
        <w:t xml:space="preserve"> </w:t>
      </w:r>
      <w:r w:rsidRPr="007D64BA">
        <w:rPr>
          <w:rFonts w:hint="eastAsia"/>
        </w:rPr>
        <w:t>Владимирович</w:t>
      </w:r>
      <w:r>
        <w:rPr>
          <w:lang w:val="ru-RU"/>
        </w:rPr>
        <w:t xml:space="preserve"> </w:t>
      </w:r>
      <w:r w:rsidRPr="007D64BA">
        <w:rPr>
          <w:rFonts w:hint="eastAsia"/>
          <w:lang w:val="ru-RU"/>
        </w:rPr>
        <w:t>Организационные</w:t>
      </w:r>
      <w:r w:rsidRPr="007D64BA">
        <w:rPr>
          <w:lang w:val="ru-RU"/>
        </w:rPr>
        <w:t xml:space="preserve"> </w:t>
      </w:r>
      <w:r w:rsidRPr="007D64BA">
        <w:rPr>
          <w:rFonts w:hint="eastAsia"/>
          <w:lang w:val="ru-RU"/>
        </w:rPr>
        <w:t>резервы</w:t>
      </w:r>
      <w:r w:rsidRPr="007D64BA">
        <w:rPr>
          <w:lang w:val="ru-RU"/>
        </w:rPr>
        <w:t xml:space="preserve"> </w:t>
      </w:r>
      <w:r w:rsidRPr="007D64BA">
        <w:rPr>
          <w:rFonts w:hint="eastAsia"/>
          <w:lang w:val="ru-RU"/>
        </w:rPr>
        <w:t>по</w:t>
      </w:r>
      <w:r w:rsidRPr="007D64BA">
        <w:rPr>
          <w:lang w:val="ru-RU"/>
        </w:rPr>
        <w:t xml:space="preserve"> </w:t>
      </w:r>
      <w:r w:rsidRPr="007D64BA">
        <w:rPr>
          <w:rFonts w:hint="eastAsia"/>
          <w:lang w:val="ru-RU"/>
        </w:rPr>
        <w:t>снижению</w:t>
      </w:r>
      <w:r w:rsidRPr="007D64BA">
        <w:rPr>
          <w:lang w:val="ru-RU"/>
        </w:rPr>
        <w:t xml:space="preserve"> </w:t>
      </w:r>
      <w:r w:rsidRPr="007D64BA">
        <w:rPr>
          <w:rFonts w:hint="eastAsia"/>
          <w:lang w:val="ru-RU"/>
        </w:rPr>
        <w:t>смертности</w:t>
      </w:r>
      <w:r w:rsidRPr="007D64BA">
        <w:rPr>
          <w:lang w:val="ru-RU"/>
        </w:rPr>
        <w:t xml:space="preserve"> </w:t>
      </w:r>
      <w:r w:rsidRPr="007D64BA">
        <w:rPr>
          <w:rFonts w:hint="eastAsia"/>
          <w:lang w:val="ru-RU"/>
        </w:rPr>
        <w:t>от</w:t>
      </w:r>
      <w:r w:rsidRPr="007D64BA">
        <w:rPr>
          <w:lang w:val="ru-RU"/>
        </w:rPr>
        <w:t xml:space="preserve"> </w:t>
      </w:r>
      <w:r w:rsidRPr="007D64BA">
        <w:rPr>
          <w:rFonts w:hint="eastAsia"/>
          <w:lang w:val="ru-RU"/>
        </w:rPr>
        <w:t>болезней</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2B8B93CD" w14:textId="77777777" w:rsidR="007D64BA" w:rsidRPr="007D64BA" w:rsidRDefault="007D64BA" w:rsidP="007D64BA">
      <w:pPr>
        <w:rPr>
          <w:lang w:val="ru-RU"/>
        </w:rPr>
      </w:pPr>
      <w:r w:rsidRPr="007D64BA">
        <w:rPr>
          <w:rFonts w:hint="eastAsia"/>
          <w:lang w:val="ru-RU"/>
        </w:rPr>
        <w:t>ОГЛАВЛЕНИЕ</w:t>
      </w:r>
      <w:r w:rsidRPr="007D64BA">
        <w:rPr>
          <w:lang w:val="ru-RU"/>
        </w:rPr>
        <w:t xml:space="preserve"> </w:t>
      </w:r>
      <w:r w:rsidRPr="007D64BA">
        <w:rPr>
          <w:rFonts w:hint="eastAsia"/>
          <w:lang w:val="ru-RU"/>
        </w:rPr>
        <w:t>ДИССЕРТАЦИИ</w:t>
      </w:r>
    </w:p>
    <w:p w14:paraId="24B1FB7D" w14:textId="77777777" w:rsidR="007D64BA" w:rsidRPr="007D64BA" w:rsidRDefault="007D64BA" w:rsidP="007D64BA">
      <w:pPr>
        <w:rPr>
          <w:lang w:val="ru-RU"/>
        </w:rPr>
      </w:pPr>
      <w:r w:rsidRPr="007D64BA">
        <w:rPr>
          <w:rFonts w:hint="eastAsia"/>
          <w:lang w:val="ru-RU"/>
        </w:rPr>
        <w:t>кандидат</w:t>
      </w:r>
      <w:r w:rsidRPr="007D64BA">
        <w:rPr>
          <w:lang w:val="ru-RU"/>
        </w:rPr>
        <w:t xml:space="preserve"> </w:t>
      </w:r>
      <w:r w:rsidRPr="007D64BA">
        <w:rPr>
          <w:rFonts w:hint="eastAsia"/>
          <w:lang w:val="ru-RU"/>
        </w:rPr>
        <w:t>наук</w:t>
      </w:r>
      <w:r w:rsidRPr="007D64BA">
        <w:rPr>
          <w:lang w:val="ru-RU"/>
        </w:rPr>
        <w:t xml:space="preserve"> </w:t>
      </w:r>
      <w:r w:rsidRPr="007D64BA">
        <w:rPr>
          <w:rFonts w:hint="eastAsia"/>
          <w:lang w:val="ru-RU"/>
        </w:rPr>
        <w:t>Лазарев</w:t>
      </w:r>
      <w:r w:rsidRPr="007D64BA">
        <w:rPr>
          <w:lang w:val="ru-RU"/>
        </w:rPr>
        <w:t xml:space="preserve"> </w:t>
      </w:r>
      <w:r w:rsidRPr="007D64BA">
        <w:rPr>
          <w:rFonts w:hint="eastAsia"/>
          <w:lang w:val="ru-RU"/>
        </w:rPr>
        <w:t>Андрей</w:t>
      </w:r>
      <w:r w:rsidRPr="007D64BA">
        <w:rPr>
          <w:lang w:val="ru-RU"/>
        </w:rPr>
        <w:t xml:space="preserve"> </w:t>
      </w:r>
      <w:r w:rsidRPr="007D64BA">
        <w:rPr>
          <w:rFonts w:hint="eastAsia"/>
          <w:lang w:val="ru-RU"/>
        </w:rPr>
        <w:t>Владимирович</w:t>
      </w:r>
    </w:p>
    <w:p w14:paraId="5B099FFC" w14:textId="77777777" w:rsidR="007D64BA" w:rsidRPr="007D64BA" w:rsidRDefault="007D64BA" w:rsidP="007D64BA">
      <w:pPr>
        <w:rPr>
          <w:lang w:val="ru-RU"/>
        </w:rPr>
      </w:pPr>
      <w:r w:rsidRPr="007D64BA">
        <w:rPr>
          <w:rFonts w:hint="eastAsia"/>
          <w:lang w:val="ru-RU"/>
        </w:rPr>
        <w:t>ВВЕДЕНИЕ</w:t>
      </w:r>
    </w:p>
    <w:p w14:paraId="1B4B5B85" w14:textId="77777777" w:rsidR="007D64BA" w:rsidRPr="007D64BA" w:rsidRDefault="007D64BA" w:rsidP="007D64BA">
      <w:pPr>
        <w:rPr>
          <w:lang w:val="ru-RU"/>
        </w:rPr>
      </w:pPr>
    </w:p>
    <w:p w14:paraId="3502B00B" w14:textId="77777777" w:rsidR="007D64BA" w:rsidRPr="007D64BA" w:rsidRDefault="007D64BA" w:rsidP="007D64BA">
      <w:pPr>
        <w:rPr>
          <w:lang w:val="ru-RU"/>
        </w:rPr>
      </w:pPr>
      <w:r w:rsidRPr="007D64BA">
        <w:rPr>
          <w:rFonts w:hint="eastAsia"/>
          <w:lang w:val="ru-RU"/>
        </w:rPr>
        <w:t>ГЛАВА</w:t>
      </w:r>
      <w:r w:rsidRPr="007D64BA">
        <w:rPr>
          <w:lang w:val="ru-RU"/>
        </w:rPr>
        <w:t xml:space="preserve"> 1. </w:t>
      </w:r>
      <w:r w:rsidRPr="007D64BA">
        <w:rPr>
          <w:rFonts w:hint="eastAsia"/>
          <w:lang w:val="ru-RU"/>
        </w:rPr>
        <w:t>ОРГАНИЗАЦИОННЫЕ</w:t>
      </w:r>
      <w:r w:rsidRPr="007D64BA">
        <w:rPr>
          <w:lang w:val="ru-RU"/>
        </w:rPr>
        <w:t xml:space="preserve"> </w:t>
      </w:r>
      <w:r w:rsidRPr="007D64BA">
        <w:rPr>
          <w:rFonts w:hint="eastAsia"/>
          <w:lang w:val="ru-RU"/>
        </w:rPr>
        <w:t>АСПЕКТЫ</w:t>
      </w:r>
      <w:r w:rsidRPr="007D64BA">
        <w:rPr>
          <w:lang w:val="ru-RU"/>
        </w:rPr>
        <w:t xml:space="preserve"> </w:t>
      </w:r>
      <w:r w:rsidRPr="007D64BA">
        <w:rPr>
          <w:rFonts w:hint="eastAsia"/>
          <w:lang w:val="ru-RU"/>
        </w:rPr>
        <w:t>ОКАЗАНИЯ</w:t>
      </w:r>
      <w:r w:rsidRPr="007D64BA">
        <w:rPr>
          <w:lang w:val="ru-RU"/>
        </w:rPr>
        <w:t xml:space="preserve"> </w:t>
      </w:r>
      <w:r w:rsidRPr="007D64BA">
        <w:rPr>
          <w:rFonts w:hint="eastAsia"/>
          <w:lang w:val="ru-RU"/>
        </w:rPr>
        <w:t>МЕДИЦИНСКОЙ</w:t>
      </w:r>
      <w:r w:rsidRPr="007D64BA">
        <w:rPr>
          <w:lang w:val="ru-RU"/>
        </w:rPr>
        <w:t xml:space="preserve"> </w:t>
      </w:r>
      <w:r w:rsidRPr="007D64BA">
        <w:rPr>
          <w:rFonts w:hint="eastAsia"/>
          <w:lang w:val="ru-RU"/>
        </w:rPr>
        <w:t>ПОМОЩИ</w:t>
      </w:r>
      <w:r w:rsidRPr="007D64BA">
        <w:rPr>
          <w:lang w:val="ru-RU"/>
        </w:rPr>
        <w:t xml:space="preserve"> </w:t>
      </w:r>
      <w:r w:rsidRPr="007D64BA">
        <w:rPr>
          <w:rFonts w:hint="eastAsia"/>
          <w:lang w:val="ru-RU"/>
        </w:rPr>
        <w:t>ПРИ</w:t>
      </w:r>
      <w:r w:rsidRPr="007D64BA">
        <w:rPr>
          <w:lang w:val="ru-RU"/>
        </w:rPr>
        <w:t xml:space="preserve"> </w:t>
      </w:r>
      <w:r w:rsidRPr="007D64BA">
        <w:rPr>
          <w:rFonts w:hint="eastAsia"/>
          <w:lang w:val="ru-RU"/>
        </w:rPr>
        <w:t>БОЛЕЗНЯХ</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r w:rsidRPr="007D64BA">
        <w:rPr>
          <w:lang w:val="ru-RU"/>
        </w:rPr>
        <w:t xml:space="preserve"> (</w:t>
      </w:r>
      <w:r w:rsidRPr="007D64BA">
        <w:rPr>
          <w:rFonts w:hint="eastAsia"/>
          <w:lang w:val="ru-RU"/>
        </w:rPr>
        <w:t>ОБЗОР</w:t>
      </w:r>
      <w:r w:rsidRPr="007D64BA">
        <w:rPr>
          <w:lang w:val="ru-RU"/>
        </w:rPr>
        <w:t xml:space="preserve"> </w:t>
      </w:r>
      <w:r w:rsidRPr="007D64BA">
        <w:rPr>
          <w:rFonts w:hint="eastAsia"/>
          <w:lang w:val="ru-RU"/>
        </w:rPr>
        <w:t>ЛИТЕРАТУРЫ</w:t>
      </w:r>
      <w:r w:rsidRPr="007D64BA">
        <w:rPr>
          <w:lang w:val="ru-RU"/>
        </w:rPr>
        <w:t>)</w:t>
      </w:r>
    </w:p>
    <w:p w14:paraId="43286EB6" w14:textId="77777777" w:rsidR="007D64BA" w:rsidRPr="007D64BA" w:rsidRDefault="007D64BA" w:rsidP="007D64BA">
      <w:pPr>
        <w:rPr>
          <w:lang w:val="ru-RU"/>
        </w:rPr>
      </w:pPr>
    </w:p>
    <w:p w14:paraId="012C185C" w14:textId="77777777" w:rsidR="007D64BA" w:rsidRPr="007D64BA" w:rsidRDefault="007D64BA" w:rsidP="007D64BA">
      <w:pPr>
        <w:rPr>
          <w:lang w:val="ru-RU"/>
        </w:rPr>
      </w:pPr>
      <w:r w:rsidRPr="007D64BA">
        <w:rPr>
          <w:lang w:val="ru-RU"/>
        </w:rPr>
        <w:t xml:space="preserve">1.1. </w:t>
      </w:r>
      <w:r w:rsidRPr="007D64BA">
        <w:rPr>
          <w:rFonts w:hint="eastAsia"/>
          <w:lang w:val="ru-RU"/>
        </w:rPr>
        <w:t>Заболеваемость</w:t>
      </w:r>
      <w:r w:rsidRPr="007D64BA">
        <w:rPr>
          <w:lang w:val="ru-RU"/>
        </w:rPr>
        <w:t xml:space="preserve">, </w:t>
      </w:r>
      <w:r w:rsidRPr="007D64BA">
        <w:rPr>
          <w:rFonts w:hint="eastAsia"/>
          <w:lang w:val="ru-RU"/>
        </w:rPr>
        <w:t>смертность</w:t>
      </w:r>
      <w:r w:rsidRPr="007D64BA">
        <w:rPr>
          <w:lang w:val="ru-RU"/>
        </w:rPr>
        <w:t xml:space="preserve"> </w:t>
      </w:r>
      <w:r w:rsidRPr="007D64BA">
        <w:rPr>
          <w:rFonts w:hint="eastAsia"/>
          <w:lang w:val="ru-RU"/>
        </w:rPr>
        <w:t>от</w:t>
      </w:r>
      <w:r w:rsidRPr="007D64BA">
        <w:rPr>
          <w:lang w:val="ru-RU"/>
        </w:rPr>
        <w:t xml:space="preserve"> </w:t>
      </w:r>
      <w:r w:rsidRPr="007D64BA">
        <w:rPr>
          <w:rFonts w:hint="eastAsia"/>
          <w:lang w:val="ru-RU"/>
        </w:rPr>
        <w:t>болезней</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13AF258A" w14:textId="77777777" w:rsidR="007D64BA" w:rsidRPr="007D64BA" w:rsidRDefault="007D64BA" w:rsidP="007D64BA">
      <w:pPr>
        <w:rPr>
          <w:lang w:val="ru-RU"/>
        </w:rPr>
      </w:pPr>
    </w:p>
    <w:p w14:paraId="413FE7BD" w14:textId="77777777" w:rsidR="007D64BA" w:rsidRPr="007D64BA" w:rsidRDefault="007D64BA" w:rsidP="007D64BA">
      <w:pPr>
        <w:rPr>
          <w:lang w:val="ru-RU"/>
        </w:rPr>
      </w:pPr>
      <w:r w:rsidRPr="007D64BA">
        <w:rPr>
          <w:lang w:val="ru-RU"/>
        </w:rPr>
        <w:t xml:space="preserve">1.2. </w:t>
      </w:r>
      <w:r w:rsidRPr="007D64BA">
        <w:rPr>
          <w:rFonts w:hint="eastAsia"/>
          <w:lang w:val="ru-RU"/>
        </w:rPr>
        <w:t>Организационные</w:t>
      </w:r>
      <w:r w:rsidRPr="007D64BA">
        <w:rPr>
          <w:lang w:val="ru-RU"/>
        </w:rPr>
        <w:t xml:space="preserve"> </w:t>
      </w:r>
      <w:r w:rsidRPr="007D64BA">
        <w:rPr>
          <w:rFonts w:hint="eastAsia"/>
          <w:lang w:val="ru-RU"/>
        </w:rPr>
        <w:t>аспекты</w:t>
      </w:r>
      <w:r w:rsidRPr="007D64BA">
        <w:rPr>
          <w:lang w:val="ru-RU"/>
        </w:rPr>
        <w:t xml:space="preserve"> </w:t>
      </w:r>
      <w:r w:rsidRPr="007D64BA">
        <w:rPr>
          <w:rFonts w:hint="eastAsia"/>
          <w:lang w:val="ru-RU"/>
        </w:rPr>
        <w:t>борьбы</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4BAA2360" w14:textId="77777777" w:rsidR="007D64BA" w:rsidRPr="007D64BA" w:rsidRDefault="007D64BA" w:rsidP="007D64BA">
      <w:pPr>
        <w:rPr>
          <w:lang w:val="ru-RU"/>
        </w:rPr>
      </w:pPr>
    </w:p>
    <w:p w14:paraId="591BF6A3" w14:textId="77777777" w:rsidR="007D64BA" w:rsidRPr="007D64BA" w:rsidRDefault="007D64BA" w:rsidP="007D64BA">
      <w:pPr>
        <w:rPr>
          <w:lang w:val="ru-RU"/>
        </w:rPr>
      </w:pPr>
      <w:r w:rsidRPr="007D64BA">
        <w:rPr>
          <w:lang w:val="ru-RU"/>
        </w:rPr>
        <w:t xml:space="preserve">1.3. </w:t>
      </w:r>
      <w:r w:rsidRPr="007D64BA">
        <w:rPr>
          <w:rFonts w:hint="eastAsia"/>
          <w:lang w:val="ru-RU"/>
        </w:rPr>
        <w:t>Качество</w:t>
      </w:r>
      <w:r w:rsidRPr="007D64BA">
        <w:rPr>
          <w:lang w:val="ru-RU"/>
        </w:rPr>
        <w:t xml:space="preserve"> </w:t>
      </w:r>
      <w:r w:rsidRPr="007D64BA">
        <w:rPr>
          <w:rFonts w:hint="eastAsia"/>
          <w:lang w:val="ru-RU"/>
        </w:rPr>
        <w:t>жизни</w:t>
      </w:r>
      <w:r w:rsidRPr="007D64BA">
        <w:rPr>
          <w:lang w:val="ru-RU"/>
        </w:rPr>
        <w:t xml:space="preserve"> </w:t>
      </w:r>
      <w:r w:rsidRPr="007D64BA">
        <w:rPr>
          <w:rFonts w:hint="eastAsia"/>
          <w:lang w:val="ru-RU"/>
        </w:rPr>
        <w:t>пациентов</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кровообращениями</w:t>
      </w:r>
    </w:p>
    <w:p w14:paraId="20D1A01C" w14:textId="77777777" w:rsidR="007D64BA" w:rsidRPr="007D64BA" w:rsidRDefault="007D64BA" w:rsidP="007D64BA">
      <w:pPr>
        <w:rPr>
          <w:lang w:val="ru-RU"/>
        </w:rPr>
      </w:pPr>
    </w:p>
    <w:p w14:paraId="24F8244C" w14:textId="77777777" w:rsidR="007D64BA" w:rsidRPr="007D64BA" w:rsidRDefault="007D64BA" w:rsidP="007D64BA">
      <w:pPr>
        <w:rPr>
          <w:lang w:val="ru-RU"/>
        </w:rPr>
      </w:pPr>
      <w:r w:rsidRPr="007D64BA">
        <w:rPr>
          <w:lang w:val="ru-RU"/>
        </w:rPr>
        <w:t xml:space="preserve">1.4. </w:t>
      </w:r>
      <w:r w:rsidRPr="007D64BA">
        <w:rPr>
          <w:rFonts w:hint="eastAsia"/>
          <w:lang w:val="ru-RU"/>
        </w:rPr>
        <w:t>Анализ</w:t>
      </w:r>
      <w:r w:rsidRPr="007D64BA">
        <w:rPr>
          <w:lang w:val="ru-RU"/>
        </w:rPr>
        <w:t xml:space="preserve"> </w:t>
      </w:r>
      <w:r w:rsidRPr="007D64BA">
        <w:rPr>
          <w:rFonts w:hint="eastAsia"/>
          <w:lang w:val="ru-RU"/>
        </w:rPr>
        <w:t>целевых</w:t>
      </w:r>
      <w:r w:rsidRPr="007D64BA">
        <w:rPr>
          <w:lang w:val="ru-RU"/>
        </w:rPr>
        <w:t xml:space="preserve"> </w:t>
      </w:r>
      <w:r w:rsidRPr="007D64BA">
        <w:rPr>
          <w:rFonts w:hint="eastAsia"/>
          <w:lang w:val="ru-RU"/>
        </w:rPr>
        <w:t>программ</w:t>
      </w:r>
      <w:r w:rsidRPr="007D64BA">
        <w:rPr>
          <w:lang w:val="ru-RU"/>
        </w:rPr>
        <w:t xml:space="preserve"> </w:t>
      </w:r>
      <w:r w:rsidRPr="007D64BA">
        <w:rPr>
          <w:rFonts w:hint="eastAsia"/>
          <w:lang w:val="ru-RU"/>
        </w:rPr>
        <w:t>по</w:t>
      </w:r>
      <w:r w:rsidRPr="007D64BA">
        <w:rPr>
          <w:lang w:val="ru-RU"/>
        </w:rPr>
        <w:t xml:space="preserve"> </w:t>
      </w:r>
      <w:r w:rsidRPr="007D64BA">
        <w:rPr>
          <w:rFonts w:hint="eastAsia"/>
          <w:lang w:val="ru-RU"/>
        </w:rPr>
        <w:t>борьбе</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5E952E15" w14:textId="77777777" w:rsidR="007D64BA" w:rsidRPr="007D64BA" w:rsidRDefault="007D64BA" w:rsidP="007D64BA">
      <w:pPr>
        <w:rPr>
          <w:lang w:val="ru-RU"/>
        </w:rPr>
      </w:pPr>
    </w:p>
    <w:p w14:paraId="1C15B77E" w14:textId="77777777" w:rsidR="007D64BA" w:rsidRPr="007D64BA" w:rsidRDefault="007D64BA" w:rsidP="007D64BA">
      <w:pPr>
        <w:rPr>
          <w:lang w:val="ru-RU"/>
        </w:rPr>
      </w:pPr>
      <w:r w:rsidRPr="007D64BA">
        <w:rPr>
          <w:rFonts w:hint="eastAsia"/>
          <w:lang w:val="ru-RU"/>
        </w:rPr>
        <w:t>ГЛАВА</w:t>
      </w:r>
      <w:r w:rsidRPr="007D64BA">
        <w:rPr>
          <w:lang w:val="ru-RU"/>
        </w:rPr>
        <w:t xml:space="preserve"> 2. </w:t>
      </w:r>
      <w:r w:rsidRPr="007D64BA">
        <w:rPr>
          <w:rFonts w:hint="eastAsia"/>
          <w:lang w:val="ru-RU"/>
        </w:rPr>
        <w:t>ПРОГРАММА</w:t>
      </w:r>
      <w:r w:rsidRPr="007D64BA">
        <w:rPr>
          <w:lang w:val="ru-RU"/>
        </w:rPr>
        <w:t xml:space="preserve"> </w:t>
      </w:r>
      <w:r w:rsidRPr="007D64BA">
        <w:rPr>
          <w:rFonts w:hint="eastAsia"/>
          <w:lang w:val="ru-RU"/>
        </w:rPr>
        <w:t>ИССЛЕДОВАНИЯ</w:t>
      </w:r>
    </w:p>
    <w:p w14:paraId="082D2AC7" w14:textId="77777777" w:rsidR="007D64BA" w:rsidRPr="007D64BA" w:rsidRDefault="007D64BA" w:rsidP="007D64BA">
      <w:pPr>
        <w:rPr>
          <w:lang w:val="ru-RU"/>
        </w:rPr>
      </w:pPr>
    </w:p>
    <w:p w14:paraId="47CECB24" w14:textId="77777777" w:rsidR="007D64BA" w:rsidRPr="007D64BA" w:rsidRDefault="007D64BA" w:rsidP="007D64BA">
      <w:pPr>
        <w:rPr>
          <w:lang w:val="ru-RU"/>
        </w:rPr>
      </w:pPr>
      <w:r w:rsidRPr="007D64BA">
        <w:rPr>
          <w:lang w:val="ru-RU"/>
        </w:rPr>
        <w:t xml:space="preserve">2.1. </w:t>
      </w:r>
      <w:r w:rsidRPr="007D64BA">
        <w:rPr>
          <w:rFonts w:hint="eastAsia"/>
          <w:lang w:val="ru-RU"/>
        </w:rPr>
        <w:t>Методика</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методы</w:t>
      </w:r>
      <w:r w:rsidRPr="007D64BA">
        <w:rPr>
          <w:lang w:val="ru-RU"/>
        </w:rPr>
        <w:t xml:space="preserve"> </w:t>
      </w:r>
      <w:r w:rsidRPr="007D64BA">
        <w:rPr>
          <w:rFonts w:hint="eastAsia"/>
          <w:lang w:val="ru-RU"/>
        </w:rPr>
        <w:t>исследования</w:t>
      </w:r>
    </w:p>
    <w:p w14:paraId="6353FC6B" w14:textId="77777777" w:rsidR="007D64BA" w:rsidRPr="007D64BA" w:rsidRDefault="007D64BA" w:rsidP="007D64BA">
      <w:pPr>
        <w:rPr>
          <w:lang w:val="ru-RU"/>
        </w:rPr>
      </w:pPr>
    </w:p>
    <w:p w14:paraId="280774A2" w14:textId="77777777" w:rsidR="007D64BA" w:rsidRPr="007D64BA" w:rsidRDefault="007D64BA" w:rsidP="007D64BA">
      <w:pPr>
        <w:rPr>
          <w:lang w:val="ru-RU"/>
        </w:rPr>
      </w:pPr>
      <w:r w:rsidRPr="007D64BA">
        <w:rPr>
          <w:lang w:val="ru-RU"/>
        </w:rPr>
        <w:t xml:space="preserve">2.2. </w:t>
      </w:r>
      <w:r w:rsidRPr="007D64BA">
        <w:rPr>
          <w:rFonts w:hint="eastAsia"/>
          <w:lang w:val="ru-RU"/>
        </w:rPr>
        <w:t>Характеристика</w:t>
      </w:r>
      <w:r w:rsidRPr="007D64BA">
        <w:rPr>
          <w:lang w:val="ru-RU"/>
        </w:rPr>
        <w:t xml:space="preserve"> </w:t>
      </w:r>
      <w:r w:rsidRPr="007D64BA">
        <w:rPr>
          <w:rFonts w:hint="eastAsia"/>
          <w:lang w:val="ru-RU"/>
        </w:rPr>
        <w:t>субъекта</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базовой</w:t>
      </w:r>
      <w:r w:rsidRPr="007D64BA">
        <w:rPr>
          <w:lang w:val="ru-RU"/>
        </w:rPr>
        <w:t xml:space="preserve"> </w:t>
      </w:r>
      <w:r w:rsidRPr="007D64BA">
        <w:rPr>
          <w:rFonts w:hint="eastAsia"/>
          <w:lang w:val="ru-RU"/>
        </w:rPr>
        <w:t>медицинской</w:t>
      </w:r>
      <w:r w:rsidRPr="007D64BA">
        <w:rPr>
          <w:lang w:val="ru-RU"/>
        </w:rPr>
        <w:t xml:space="preserve"> </w:t>
      </w:r>
      <w:r w:rsidRPr="007D64BA">
        <w:rPr>
          <w:rFonts w:hint="eastAsia"/>
          <w:lang w:val="ru-RU"/>
        </w:rPr>
        <w:t>организации</w:t>
      </w:r>
    </w:p>
    <w:p w14:paraId="41122393" w14:textId="77777777" w:rsidR="007D64BA" w:rsidRPr="007D64BA" w:rsidRDefault="007D64BA" w:rsidP="007D64BA">
      <w:pPr>
        <w:rPr>
          <w:lang w:val="ru-RU"/>
        </w:rPr>
      </w:pPr>
    </w:p>
    <w:p w14:paraId="6FEB8522" w14:textId="77777777" w:rsidR="007D64BA" w:rsidRPr="007D64BA" w:rsidRDefault="007D64BA" w:rsidP="007D64BA">
      <w:pPr>
        <w:rPr>
          <w:lang w:val="ru-RU"/>
        </w:rPr>
      </w:pPr>
      <w:r w:rsidRPr="007D64BA">
        <w:rPr>
          <w:rFonts w:hint="eastAsia"/>
          <w:lang w:val="ru-RU"/>
        </w:rPr>
        <w:t>ГЛАВА</w:t>
      </w:r>
      <w:r w:rsidRPr="007D64BA">
        <w:rPr>
          <w:lang w:val="ru-RU"/>
        </w:rPr>
        <w:t xml:space="preserve"> 3. </w:t>
      </w:r>
      <w:r w:rsidRPr="007D64BA">
        <w:rPr>
          <w:rFonts w:hint="eastAsia"/>
          <w:lang w:val="ru-RU"/>
        </w:rPr>
        <w:t>АНАЛИЗ</w:t>
      </w:r>
      <w:r w:rsidRPr="007D64BA">
        <w:rPr>
          <w:lang w:val="ru-RU"/>
        </w:rPr>
        <w:t xml:space="preserve"> </w:t>
      </w:r>
      <w:r w:rsidRPr="007D64BA">
        <w:rPr>
          <w:rFonts w:hint="eastAsia"/>
          <w:lang w:val="ru-RU"/>
        </w:rPr>
        <w:t>ЗАБОЛЕВАЕМОСТИ</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СМЕРТНОСТИ</w:t>
      </w:r>
    </w:p>
    <w:p w14:paraId="395F552D" w14:textId="77777777" w:rsidR="007D64BA" w:rsidRPr="007D64BA" w:rsidRDefault="007D64BA" w:rsidP="007D64BA">
      <w:pPr>
        <w:rPr>
          <w:lang w:val="ru-RU"/>
        </w:rPr>
      </w:pPr>
    </w:p>
    <w:p w14:paraId="19536183" w14:textId="77777777" w:rsidR="007D64BA" w:rsidRPr="007D64BA" w:rsidRDefault="007D64BA" w:rsidP="007D64BA">
      <w:pPr>
        <w:rPr>
          <w:lang w:val="ru-RU"/>
        </w:rPr>
      </w:pPr>
      <w:r w:rsidRPr="007D64BA">
        <w:rPr>
          <w:lang w:val="ru-RU"/>
        </w:rPr>
        <w:t xml:space="preserve">3.1. </w:t>
      </w:r>
      <w:r w:rsidRPr="007D64BA">
        <w:rPr>
          <w:rFonts w:hint="eastAsia"/>
          <w:lang w:val="ru-RU"/>
        </w:rPr>
        <w:t>Анализ</w:t>
      </w:r>
      <w:r w:rsidRPr="007D64BA">
        <w:rPr>
          <w:lang w:val="ru-RU"/>
        </w:rPr>
        <w:t xml:space="preserve"> </w:t>
      </w:r>
      <w:r w:rsidRPr="007D64BA">
        <w:rPr>
          <w:rFonts w:hint="eastAsia"/>
          <w:lang w:val="ru-RU"/>
        </w:rPr>
        <w:t>заболеваемости</w:t>
      </w:r>
      <w:r w:rsidRPr="007D64BA">
        <w:rPr>
          <w:lang w:val="ru-RU"/>
        </w:rPr>
        <w:t xml:space="preserve"> </w:t>
      </w:r>
      <w:r w:rsidRPr="007D64BA">
        <w:rPr>
          <w:rFonts w:hint="eastAsia"/>
          <w:lang w:val="ru-RU"/>
        </w:rPr>
        <w:t>взрослого</w:t>
      </w:r>
      <w:r w:rsidRPr="007D64BA">
        <w:rPr>
          <w:lang w:val="ru-RU"/>
        </w:rPr>
        <w:t xml:space="preserve"> </w:t>
      </w:r>
      <w:r w:rsidRPr="007D64BA">
        <w:rPr>
          <w:rFonts w:hint="eastAsia"/>
          <w:lang w:val="ru-RU"/>
        </w:rPr>
        <w:t>населения</w:t>
      </w:r>
      <w:r w:rsidRPr="007D64BA">
        <w:rPr>
          <w:lang w:val="ru-RU"/>
        </w:rPr>
        <w:t xml:space="preserve"> </w:t>
      </w:r>
      <w:r w:rsidRPr="007D64BA">
        <w:rPr>
          <w:rFonts w:hint="eastAsia"/>
          <w:lang w:val="ru-RU"/>
        </w:rPr>
        <w:t>Нижегородской</w:t>
      </w:r>
      <w:r w:rsidRPr="007D64BA">
        <w:rPr>
          <w:lang w:val="ru-RU"/>
        </w:rPr>
        <w:t xml:space="preserve"> </w:t>
      </w:r>
      <w:r w:rsidRPr="007D64BA">
        <w:rPr>
          <w:rFonts w:hint="eastAsia"/>
          <w:lang w:val="ru-RU"/>
        </w:rPr>
        <w:t>области</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динамике</w:t>
      </w:r>
      <w:r w:rsidRPr="007D64BA">
        <w:rPr>
          <w:lang w:val="ru-RU"/>
        </w:rPr>
        <w:t xml:space="preserve"> </w:t>
      </w:r>
      <w:r w:rsidRPr="007D64BA">
        <w:rPr>
          <w:rFonts w:hint="eastAsia"/>
          <w:lang w:val="ru-RU"/>
        </w:rPr>
        <w:t>за</w:t>
      </w:r>
      <w:r w:rsidRPr="007D64BA">
        <w:rPr>
          <w:lang w:val="ru-RU"/>
        </w:rPr>
        <w:t xml:space="preserve"> 2003 - 2015 </w:t>
      </w:r>
      <w:r w:rsidRPr="007D64BA">
        <w:rPr>
          <w:rFonts w:hint="eastAsia"/>
          <w:lang w:val="ru-RU"/>
        </w:rPr>
        <w:t>гг</w:t>
      </w:r>
    </w:p>
    <w:p w14:paraId="2ED0A0FA" w14:textId="77777777" w:rsidR="007D64BA" w:rsidRPr="007D64BA" w:rsidRDefault="007D64BA" w:rsidP="007D64BA">
      <w:pPr>
        <w:rPr>
          <w:lang w:val="ru-RU"/>
        </w:rPr>
      </w:pPr>
    </w:p>
    <w:p w14:paraId="14BC6E1D" w14:textId="77777777" w:rsidR="007D64BA" w:rsidRPr="007D64BA" w:rsidRDefault="007D64BA" w:rsidP="007D64BA">
      <w:pPr>
        <w:rPr>
          <w:lang w:val="ru-RU"/>
        </w:rPr>
      </w:pPr>
      <w:r w:rsidRPr="007D64BA">
        <w:rPr>
          <w:lang w:val="ru-RU"/>
        </w:rPr>
        <w:t xml:space="preserve">3.2. </w:t>
      </w:r>
      <w:r w:rsidRPr="007D64BA">
        <w:rPr>
          <w:rFonts w:hint="eastAsia"/>
          <w:lang w:val="ru-RU"/>
        </w:rPr>
        <w:t>Анализ</w:t>
      </w:r>
      <w:r w:rsidRPr="007D64BA">
        <w:rPr>
          <w:lang w:val="ru-RU"/>
        </w:rPr>
        <w:t xml:space="preserve"> </w:t>
      </w:r>
      <w:r w:rsidRPr="007D64BA">
        <w:rPr>
          <w:rFonts w:hint="eastAsia"/>
          <w:lang w:val="ru-RU"/>
        </w:rPr>
        <w:t>смертности</w:t>
      </w:r>
      <w:r w:rsidRPr="007D64BA">
        <w:rPr>
          <w:lang w:val="ru-RU"/>
        </w:rPr>
        <w:t xml:space="preserve"> </w:t>
      </w:r>
      <w:r w:rsidRPr="007D64BA">
        <w:rPr>
          <w:rFonts w:hint="eastAsia"/>
          <w:lang w:val="ru-RU"/>
        </w:rPr>
        <w:t>взрослого</w:t>
      </w:r>
      <w:r w:rsidRPr="007D64BA">
        <w:rPr>
          <w:lang w:val="ru-RU"/>
        </w:rPr>
        <w:t xml:space="preserve"> </w:t>
      </w:r>
      <w:r w:rsidRPr="007D64BA">
        <w:rPr>
          <w:rFonts w:hint="eastAsia"/>
          <w:lang w:val="ru-RU"/>
        </w:rPr>
        <w:t>населения</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Нижегородской</w:t>
      </w:r>
      <w:r w:rsidRPr="007D64BA">
        <w:rPr>
          <w:lang w:val="ru-RU"/>
        </w:rPr>
        <w:t xml:space="preserve"> </w:t>
      </w:r>
      <w:r w:rsidRPr="007D64BA">
        <w:rPr>
          <w:rFonts w:hint="eastAsia"/>
          <w:lang w:val="ru-RU"/>
        </w:rPr>
        <w:t>области</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динамике</w:t>
      </w:r>
      <w:r w:rsidRPr="007D64BA">
        <w:rPr>
          <w:lang w:val="ru-RU"/>
        </w:rPr>
        <w:t xml:space="preserve"> </w:t>
      </w:r>
      <w:r w:rsidRPr="007D64BA">
        <w:rPr>
          <w:rFonts w:hint="eastAsia"/>
          <w:lang w:val="ru-RU"/>
        </w:rPr>
        <w:t>за</w:t>
      </w:r>
      <w:r w:rsidRPr="007D64BA">
        <w:rPr>
          <w:lang w:val="ru-RU"/>
        </w:rPr>
        <w:t xml:space="preserve"> 2003 - 2015 </w:t>
      </w:r>
      <w:r w:rsidRPr="007D64BA">
        <w:rPr>
          <w:rFonts w:hint="eastAsia"/>
          <w:lang w:val="ru-RU"/>
        </w:rPr>
        <w:t>гг</w:t>
      </w:r>
    </w:p>
    <w:p w14:paraId="1BD91977" w14:textId="77777777" w:rsidR="007D64BA" w:rsidRPr="007D64BA" w:rsidRDefault="007D64BA" w:rsidP="007D64BA">
      <w:pPr>
        <w:rPr>
          <w:lang w:val="ru-RU"/>
        </w:rPr>
      </w:pPr>
    </w:p>
    <w:p w14:paraId="72B2B648" w14:textId="77777777" w:rsidR="007D64BA" w:rsidRPr="007D64BA" w:rsidRDefault="007D64BA" w:rsidP="007D64BA">
      <w:pPr>
        <w:rPr>
          <w:lang w:val="ru-RU"/>
        </w:rPr>
      </w:pPr>
      <w:r w:rsidRPr="007D64BA">
        <w:rPr>
          <w:lang w:val="ru-RU"/>
        </w:rPr>
        <w:t xml:space="preserve">3.3. </w:t>
      </w:r>
      <w:r w:rsidRPr="007D64BA">
        <w:rPr>
          <w:rFonts w:hint="eastAsia"/>
          <w:lang w:val="ru-RU"/>
        </w:rPr>
        <w:t>Анализ</w:t>
      </w:r>
      <w:r w:rsidRPr="007D64BA">
        <w:rPr>
          <w:lang w:val="ru-RU"/>
        </w:rPr>
        <w:t xml:space="preserve"> </w:t>
      </w:r>
      <w:r w:rsidRPr="007D64BA">
        <w:rPr>
          <w:rFonts w:hint="eastAsia"/>
          <w:lang w:val="ru-RU"/>
        </w:rPr>
        <w:t>зависимости</w:t>
      </w:r>
      <w:r w:rsidRPr="007D64BA">
        <w:rPr>
          <w:lang w:val="ru-RU"/>
        </w:rPr>
        <w:t xml:space="preserve"> </w:t>
      </w:r>
      <w:r w:rsidRPr="007D64BA">
        <w:rPr>
          <w:rFonts w:hint="eastAsia"/>
          <w:lang w:val="ru-RU"/>
        </w:rPr>
        <w:t>заболеваемости</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смертности</w:t>
      </w:r>
      <w:r w:rsidRPr="007D64BA">
        <w:rPr>
          <w:lang w:val="ru-RU"/>
        </w:rPr>
        <w:t xml:space="preserve"> </w:t>
      </w:r>
      <w:r w:rsidRPr="007D64BA">
        <w:rPr>
          <w:rFonts w:hint="eastAsia"/>
          <w:lang w:val="ru-RU"/>
        </w:rPr>
        <w:t>по</w:t>
      </w:r>
      <w:r w:rsidRPr="007D64BA">
        <w:rPr>
          <w:lang w:val="ru-RU"/>
        </w:rPr>
        <w:t xml:space="preserve"> </w:t>
      </w:r>
      <w:r w:rsidRPr="007D64BA">
        <w:rPr>
          <w:rFonts w:hint="eastAsia"/>
          <w:lang w:val="ru-RU"/>
        </w:rPr>
        <w:t>обращаемости</w:t>
      </w:r>
    </w:p>
    <w:p w14:paraId="4D07D002" w14:textId="77777777" w:rsidR="007D64BA" w:rsidRPr="007D64BA" w:rsidRDefault="007D64BA" w:rsidP="007D64BA">
      <w:pPr>
        <w:rPr>
          <w:lang w:val="ru-RU"/>
        </w:rPr>
      </w:pPr>
    </w:p>
    <w:p w14:paraId="3FC3AD46" w14:textId="77777777" w:rsidR="007D64BA" w:rsidRPr="007D64BA" w:rsidRDefault="007D64BA" w:rsidP="007D64BA">
      <w:pPr>
        <w:rPr>
          <w:lang w:val="ru-RU"/>
        </w:rPr>
      </w:pPr>
      <w:r w:rsidRPr="007D64BA">
        <w:rPr>
          <w:rFonts w:hint="eastAsia"/>
          <w:lang w:val="ru-RU"/>
        </w:rPr>
        <w:t>в</w:t>
      </w:r>
      <w:r w:rsidRPr="007D64BA">
        <w:rPr>
          <w:lang w:val="ru-RU"/>
        </w:rPr>
        <w:t xml:space="preserve"> </w:t>
      </w:r>
      <w:r w:rsidRPr="007D64BA">
        <w:rPr>
          <w:rFonts w:hint="eastAsia"/>
          <w:lang w:val="ru-RU"/>
        </w:rPr>
        <w:t>связи</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50DB3A62" w14:textId="77777777" w:rsidR="007D64BA" w:rsidRPr="007D64BA" w:rsidRDefault="007D64BA" w:rsidP="007D64BA">
      <w:pPr>
        <w:rPr>
          <w:lang w:val="ru-RU"/>
        </w:rPr>
      </w:pPr>
    </w:p>
    <w:p w14:paraId="055BA748" w14:textId="77777777" w:rsidR="007D64BA" w:rsidRPr="007D64BA" w:rsidRDefault="007D64BA" w:rsidP="007D64BA">
      <w:pPr>
        <w:rPr>
          <w:lang w:val="ru-RU"/>
        </w:rPr>
      </w:pPr>
      <w:r w:rsidRPr="007D64BA">
        <w:rPr>
          <w:rFonts w:hint="eastAsia"/>
          <w:lang w:val="ru-RU"/>
        </w:rPr>
        <w:t>ГЛАВА</w:t>
      </w:r>
      <w:r w:rsidRPr="007D64BA">
        <w:rPr>
          <w:lang w:val="ru-RU"/>
        </w:rPr>
        <w:t xml:space="preserve"> 4. </w:t>
      </w:r>
      <w:r w:rsidRPr="007D64BA">
        <w:rPr>
          <w:rFonts w:hint="eastAsia"/>
          <w:lang w:val="ru-RU"/>
        </w:rPr>
        <w:t>ПОТЕРИ</w:t>
      </w:r>
      <w:r w:rsidRPr="007D64BA">
        <w:rPr>
          <w:lang w:val="ru-RU"/>
        </w:rPr>
        <w:t xml:space="preserve"> </w:t>
      </w:r>
      <w:r w:rsidRPr="007D64BA">
        <w:rPr>
          <w:rFonts w:hint="eastAsia"/>
          <w:lang w:val="ru-RU"/>
        </w:rPr>
        <w:t>ЖИЗНЕННОГО</w:t>
      </w:r>
      <w:r w:rsidRPr="007D64BA">
        <w:rPr>
          <w:lang w:val="ru-RU"/>
        </w:rPr>
        <w:t xml:space="preserve"> </w:t>
      </w:r>
      <w:r w:rsidRPr="007D64BA">
        <w:rPr>
          <w:rFonts w:hint="eastAsia"/>
          <w:lang w:val="ru-RU"/>
        </w:rPr>
        <w:t>ПОТЕНЦИАЛА</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КАЧЕСТВО</w:t>
      </w:r>
      <w:r w:rsidRPr="007D64BA">
        <w:rPr>
          <w:lang w:val="ru-RU"/>
        </w:rPr>
        <w:t xml:space="preserve"> </w:t>
      </w:r>
      <w:r w:rsidRPr="007D64BA">
        <w:rPr>
          <w:rFonts w:hint="eastAsia"/>
          <w:lang w:val="ru-RU"/>
        </w:rPr>
        <w:t>ЖИЗНИ</w:t>
      </w:r>
      <w:r w:rsidRPr="007D64BA">
        <w:rPr>
          <w:lang w:val="ru-RU"/>
        </w:rPr>
        <w:t xml:space="preserve"> </w:t>
      </w:r>
      <w:r w:rsidRPr="007D64BA">
        <w:rPr>
          <w:rFonts w:hint="eastAsia"/>
          <w:lang w:val="ru-RU"/>
        </w:rPr>
        <w:t>ПАЦИЕНТОВ</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282D3B4A" w14:textId="77777777" w:rsidR="007D64BA" w:rsidRPr="007D64BA" w:rsidRDefault="007D64BA" w:rsidP="007D64BA">
      <w:pPr>
        <w:rPr>
          <w:lang w:val="ru-RU"/>
        </w:rPr>
      </w:pPr>
    </w:p>
    <w:p w14:paraId="6A486052" w14:textId="77777777" w:rsidR="007D64BA" w:rsidRPr="007D64BA" w:rsidRDefault="007D64BA" w:rsidP="007D64BA">
      <w:pPr>
        <w:rPr>
          <w:lang w:val="ru-RU"/>
        </w:rPr>
      </w:pPr>
      <w:r w:rsidRPr="007D64BA">
        <w:rPr>
          <w:lang w:val="ru-RU"/>
        </w:rPr>
        <w:t xml:space="preserve">4.1. </w:t>
      </w:r>
      <w:r w:rsidRPr="007D64BA">
        <w:rPr>
          <w:rFonts w:hint="eastAsia"/>
          <w:lang w:val="ru-RU"/>
        </w:rPr>
        <w:t>Потери</w:t>
      </w:r>
      <w:r w:rsidRPr="007D64BA">
        <w:rPr>
          <w:lang w:val="ru-RU"/>
        </w:rPr>
        <w:t xml:space="preserve"> </w:t>
      </w:r>
      <w:r w:rsidRPr="007D64BA">
        <w:rPr>
          <w:rFonts w:hint="eastAsia"/>
          <w:lang w:val="ru-RU"/>
        </w:rPr>
        <w:t>жизненного</w:t>
      </w:r>
      <w:r w:rsidRPr="007D64BA">
        <w:rPr>
          <w:lang w:val="ru-RU"/>
        </w:rPr>
        <w:t xml:space="preserve"> </w:t>
      </w:r>
      <w:r w:rsidRPr="007D64BA">
        <w:rPr>
          <w:rFonts w:hint="eastAsia"/>
          <w:lang w:val="ru-RU"/>
        </w:rPr>
        <w:t>потенциала</w:t>
      </w:r>
      <w:r w:rsidRPr="007D64BA">
        <w:rPr>
          <w:lang w:val="ru-RU"/>
        </w:rPr>
        <w:t xml:space="preserve"> </w:t>
      </w:r>
      <w:r w:rsidRPr="007D64BA">
        <w:rPr>
          <w:rFonts w:hint="eastAsia"/>
          <w:lang w:val="ru-RU"/>
        </w:rPr>
        <w:t>от</w:t>
      </w:r>
      <w:r w:rsidRPr="007D64BA">
        <w:rPr>
          <w:lang w:val="ru-RU"/>
        </w:rPr>
        <w:t xml:space="preserve"> </w:t>
      </w:r>
      <w:r w:rsidRPr="007D64BA">
        <w:rPr>
          <w:rFonts w:hint="eastAsia"/>
          <w:lang w:val="ru-RU"/>
        </w:rPr>
        <w:t>болезней</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Нижегородской</w:t>
      </w:r>
      <w:r w:rsidRPr="007D64BA">
        <w:rPr>
          <w:lang w:val="ru-RU"/>
        </w:rPr>
        <w:t xml:space="preserve"> </w:t>
      </w:r>
      <w:r w:rsidRPr="007D64BA">
        <w:rPr>
          <w:rFonts w:hint="eastAsia"/>
          <w:lang w:val="ru-RU"/>
        </w:rPr>
        <w:t>области</w:t>
      </w:r>
    </w:p>
    <w:p w14:paraId="75A40CD7" w14:textId="77777777" w:rsidR="007D64BA" w:rsidRPr="007D64BA" w:rsidRDefault="007D64BA" w:rsidP="007D64BA">
      <w:pPr>
        <w:rPr>
          <w:lang w:val="ru-RU"/>
        </w:rPr>
      </w:pPr>
    </w:p>
    <w:p w14:paraId="318D9941" w14:textId="77777777" w:rsidR="007D64BA" w:rsidRPr="007D64BA" w:rsidRDefault="007D64BA" w:rsidP="007D64BA">
      <w:pPr>
        <w:rPr>
          <w:lang w:val="ru-RU"/>
        </w:rPr>
      </w:pPr>
      <w:r w:rsidRPr="007D64BA">
        <w:rPr>
          <w:lang w:val="ru-RU"/>
        </w:rPr>
        <w:t xml:space="preserve">4.2. </w:t>
      </w:r>
      <w:r w:rsidRPr="007D64BA">
        <w:rPr>
          <w:rFonts w:hint="eastAsia"/>
          <w:lang w:val="ru-RU"/>
        </w:rPr>
        <w:t>Качество</w:t>
      </w:r>
      <w:r w:rsidRPr="007D64BA">
        <w:rPr>
          <w:lang w:val="ru-RU"/>
        </w:rPr>
        <w:t xml:space="preserve"> </w:t>
      </w:r>
      <w:r w:rsidRPr="007D64BA">
        <w:rPr>
          <w:rFonts w:hint="eastAsia"/>
          <w:lang w:val="ru-RU"/>
        </w:rPr>
        <w:t>жизни</w:t>
      </w:r>
      <w:r w:rsidRPr="007D64BA">
        <w:rPr>
          <w:lang w:val="ru-RU"/>
        </w:rPr>
        <w:t xml:space="preserve"> </w:t>
      </w:r>
      <w:r w:rsidRPr="007D64BA">
        <w:rPr>
          <w:rFonts w:hint="eastAsia"/>
          <w:lang w:val="ru-RU"/>
        </w:rPr>
        <w:t>пациентов</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r w:rsidRPr="007D64BA">
        <w:rPr>
          <w:lang w:val="ru-RU"/>
        </w:rPr>
        <w:t xml:space="preserve"> ... 82 4.2.1. </w:t>
      </w:r>
      <w:r w:rsidRPr="007D64BA">
        <w:rPr>
          <w:rFonts w:hint="eastAsia"/>
          <w:lang w:val="ru-RU"/>
        </w:rPr>
        <w:t>Социально</w:t>
      </w:r>
      <w:r w:rsidRPr="007D64BA">
        <w:rPr>
          <w:lang w:val="ru-RU"/>
        </w:rPr>
        <w:t>-</w:t>
      </w:r>
      <w:r w:rsidRPr="007D64BA">
        <w:rPr>
          <w:rFonts w:hint="eastAsia"/>
          <w:lang w:val="ru-RU"/>
        </w:rPr>
        <w:t>гигиеническая</w:t>
      </w:r>
      <w:r w:rsidRPr="007D64BA">
        <w:rPr>
          <w:lang w:val="ru-RU"/>
        </w:rPr>
        <w:t xml:space="preserve"> </w:t>
      </w:r>
      <w:r w:rsidRPr="007D64BA">
        <w:rPr>
          <w:rFonts w:hint="eastAsia"/>
          <w:lang w:val="ru-RU"/>
        </w:rPr>
        <w:t>характеристика</w:t>
      </w:r>
      <w:r w:rsidRPr="007D64BA">
        <w:rPr>
          <w:lang w:val="ru-RU"/>
        </w:rPr>
        <w:t xml:space="preserve"> </w:t>
      </w:r>
      <w:r w:rsidRPr="007D64BA">
        <w:rPr>
          <w:rFonts w:hint="eastAsia"/>
          <w:lang w:val="ru-RU"/>
        </w:rPr>
        <w:t>пациентов</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203D23EA" w14:textId="77777777" w:rsidR="007D64BA" w:rsidRPr="007D64BA" w:rsidRDefault="007D64BA" w:rsidP="007D64BA">
      <w:pPr>
        <w:rPr>
          <w:lang w:val="ru-RU"/>
        </w:rPr>
      </w:pPr>
    </w:p>
    <w:p w14:paraId="64977E8E" w14:textId="77777777" w:rsidR="007D64BA" w:rsidRPr="007D64BA" w:rsidRDefault="007D64BA" w:rsidP="007D64BA">
      <w:pPr>
        <w:rPr>
          <w:lang w:val="ru-RU"/>
        </w:rPr>
      </w:pPr>
      <w:r w:rsidRPr="007D64BA">
        <w:rPr>
          <w:lang w:val="ru-RU"/>
        </w:rPr>
        <w:t xml:space="preserve">4.2.2. </w:t>
      </w:r>
      <w:r w:rsidRPr="007D64BA">
        <w:rPr>
          <w:rFonts w:hint="eastAsia"/>
          <w:lang w:val="ru-RU"/>
        </w:rPr>
        <w:t>Оценка</w:t>
      </w:r>
      <w:r w:rsidRPr="007D64BA">
        <w:rPr>
          <w:lang w:val="ru-RU"/>
        </w:rPr>
        <w:t xml:space="preserve"> </w:t>
      </w:r>
      <w:r w:rsidRPr="007D64BA">
        <w:rPr>
          <w:rFonts w:hint="eastAsia"/>
          <w:lang w:val="ru-RU"/>
        </w:rPr>
        <w:t>качества</w:t>
      </w:r>
      <w:r w:rsidRPr="007D64BA">
        <w:rPr>
          <w:lang w:val="ru-RU"/>
        </w:rPr>
        <w:t xml:space="preserve"> </w:t>
      </w:r>
      <w:r w:rsidRPr="007D64BA">
        <w:rPr>
          <w:rFonts w:hint="eastAsia"/>
          <w:lang w:val="ru-RU"/>
        </w:rPr>
        <w:t>жизни</w:t>
      </w:r>
      <w:r w:rsidRPr="007D64BA">
        <w:rPr>
          <w:lang w:val="ru-RU"/>
        </w:rPr>
        <w:t xml:space="preserve"> </w:t>
      </w:r>
      <w:r w:rsidRPr="007D64BA">
        <w:rPr>
          <w:rFonts w:hint="eastAsia"/>
          <w:lang w:val="ru-RU"/>
        </w:rPr>
        <w:t>пациентов</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22DEF06B" w14:textId="77777777" w:rsidR="007D64BA" w:rsidRPr="007D64BA" w:rsidRDefault="007D64BA" w:rsidP="007D64BA">
      <w:pPr>
        <w:rPr>
          <w:lang w:val="ru-RU"/>
        </w:rPr>
      </w:pPr>
    </w:p>
    <w:p w14:paraId="5DBA02C0" w14:textId="77777777" w:rsidR="007D64BA" w:rsidRPr="007D64BA" w:rsidRDefault="007D64BA" w:rsidP="007D64BA">
      <w:pPr>
        <w:rPr>
          <w:lang w:val="ru-RU"/>
        </w:rPr>
      </w:pPr>
      <w:r w:rsidRPr="007D64BA">
        <w:rPr>
          <w:lang w:val="ru-RU"/>
        </w:rPr>
        <w:t xml:space="preserve">4.2.3. </w:t>
      </w:r>
      <w:r w:rsidRPr="007D64BA">
        <w:rPr>
          <w:rFonts w:hint="eastAsia"/>
          <w:lang w:val="ru-RU"/>
        </w:rPr>
        <w:t>Результаты</w:t>
      </w:r>
      <w:r w:rsidRPr="007D64BA">
        <w:rPr>
          <w:lang w:val="ru-RU"/>
        </w:rPr>
        <w:t xml:space="preserve"> 5-</w:t>
      </w:r>
      <w:r w:rsidRPr="007D64BA">
        <w:rPr>
          <w:rFonts w:hint="eastAsia"/>
          <w:lang w:val="ru-RU"/>
        </w:rPr>
        <w:t>летнего</w:t>
      </w:r>
      <w:r w:rsidRPr="007D64BA">
        <w:rPr>
          <w:lang w:val="ru-RU"/>
        </w:rPr>
        <w:t xml:space="preserve"> </w:t>
      </w:r>
      <w:r w:rsidRPr="007D64BA">
        <w:rPr>
          <w:rFonts w:hint="eastAsia"/>
          <w:lang w:val="ru-RU"/>
        </w:rPr>
        <w:t>наблюдения</w:t>
      </w:r>
      <w:r w:rsidRPr="007D64BA">
        <w:rPr>
          <w:lang w:val="ru-RU"/>
        </w:rPr>
        <w:t xml:space="preserve"> </w:t>
      </w:r>
      <w:r w:rsidRPr="007D64BA">
        <w:rPr>
          <w:rFonts w:hint="eastAsia"/>
          <w:lang w:val="ru-RU"/>
        </w:rPr>
        <w:t>за</w:t>
      </w:r>
      <w:r w:rsidRPr="007D64BA">
        <w:rPr>
          <w:lang w:val="ru-RU"/>
        </w:rPr>
        <w:t xml:space="preserve"> </w:t>
      </w:r>
      <w:r w:rsidRPr="007D64BA">
        <w:rPr>
          <w:rFonts w:hint="eastAsia"/>
          <w:lang w:val="ru-RU"/>
        </w:rPr>
        <w:t>качеством</w:t>
      </w:r>
      <w:r w:rsidRPr="007D64BA">
        <w:rPr>
          <w:lang w:val="ru-RU"/>
        </w:rPr>
        <w:t xml:space="preserve"> </w:t>
      </w:r>
      <w:r w:rsidRPr="007D64BA">
        <w:rPr>
          <w:rFonts w:hint="eastAsia"/>
          <w:lang w:val="ru-RU"/>
        </w:rPr>
        <w:t>жизни</w:t>
      </w:r>
      <w:r w:rsidRPr="007D64BA">
        <w:rPr>
          <w:lang w:val="ru-RU"/>
        </w:rPr>
        <w:t xml:space="preserve"> </w:t>
      </w:r>
      <w:r w:rsidRPr="007D64BA">
        <w:rPr>
          <w:rFonts w:hint="eastAsia"/>
          <w:lang w:val="ru-RU"/>
        </w:rPr>
        <w:t>пациентов</w:t>
      </w:r>
      <w:r w:rsidRPr="007D64BA">
        <w:rPr>
          <w:lang w:val="ru-RU"/>
        </w:rPr>
        <w:t xml:space="preserve"> </w:t>
      </w:r>
      <w:r w:rsidRPr="007D64BA">
        <w:rPr>
          <w:rFonts w:hint="eastAsia"/>
          <w:lang w:val="ru-RU"/>
        </w:rPr>
        <w:t>с</w:t>
      </w:r>
    </w:p>
    <w:p w14:paraId="44085D56" w14:textId="77777777" w:rsidR="007D64BA" w:rsidRPr="007D64BA" w:rsidRDefault="007D64BA" w:rsidP="007D64BA">
      <w:pPr>
        <w:rPr>
          <w:lang w:val="ru-RU"/>
        </w:rPr>
      </w:pPr>
    </w:p>
    <w:p w14:paraId="0FF18110" w14:textId="77777777" w:rsidR="007D64BA" w:rsidRPr="007D64BA" w:rsidRDefault="007D64BA" w:rsidP="007D64BA">
      <w:pPr>
        <w:rPr>
          <w:lang w:val="ru-RU"/>
        </w:rPr>
      </w:pP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3EF10DF7" w14:textId="77777777" w:rsidR="007D64BA" w:rsidRPr="007D64BA" w:rsidRDefault="007D64BA" w:rsidP="007D64BA">
      <w:pPr>
        <w:rPr>
          <w:lang w:val="ru-RU"/>
        </w:rPr>
      </w:pPr>
    </w:p>
    <w:p w14:paraId="40B19DB0" w14:textId="77777777" w:rsidR="007D64BA" w:rsidRPr="007D64BA" w:rsidRDefault="007D64BA" w:rsidP="007D64BA">
      <w:pPr>
        <w:rPr>
          <w:lang w:val="ru-RU"/>
        </w:rPr>
      </w:pPr>
      <w:r w:rsidRPr="007D64BA">
        <w:rPr>
          <w:rFonts w:hint="eastAsia"/>
          <w:lang w:val="ru-RU"/>
        </w:rPr>
        <w:t>ГЛАВА</w:t>
      </w:r>
      <w:r w:rsidRPr="007D64BA">
        <w:rPr>
          <w:lang w:val="ru-RU"/>
        </w:rPr>
        <w:t xml:space="preserve"> 5. </w:t>
      </w:r>
      <w:r w:rsidRPr="007D64BA">
        <w:rPr>
          <w:rFonts w:hint="eastAsia"/>
          <w:lang w:val="ru-RU"/>
        </w:rPr>
        <w:t>ПОТРЕБНОСТЬ</w:t>
      </w:r>
      <w:r w:rsidRPr="007D64BA">
        <w:rPr>
          <w:lang w:val="ru-RU"/>
        </w:rPr>
        <w:t xml:space="preserve"> </w:t>
      </w:r>
      <w:r w:rsidRPr="007D64BA">
        <w:rPr>
          <w:rFonts w:hint="eastAsia"/>
          <w:lang w:val="ru-RU"/>
        </w:rPr>
        <w:t>НАСЕЛЕНИЯ</w:t>
      </w:r>
      <w:r w:rsidRPr="007D64BA">
        <w:rPr>
          <w:lang w:val="ru-RU"/>
        </w:rPr>
        <w:t xml:space="preserve"> </w:t>
      </w:r>
      <w:r w:rsidRPr="007D64BA">
        <w:rPr>
          <w:rFonts w:hint="eastAsia"/>
          <w:lang w:val="ru-RU"/>
        </w:rPr>
        <w:t>НИЖЕГОРОДСКОЙ</w:t>
      </w:r>
      <w:r w:rsidRPr="007D64BA">
        <w:rPr>
          <w:lang w:val="ru-RU"/>
        </w:rPr>
        <w:t xml:space="preserve"> </w:t>
      </w:r>
      <w:r w:rsidRPr="007D64BA">
        <w:rPr>
          <w:rFonts w:hint="eastAsia"/>
          <w:lang w:val="ru-RU"/>
        </w:rPr>
        <w:t>ОБЛАСТИ</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КАРДИОХИРУРГИЧЕСКИХ</w:t>
      </w:r>
      <w:r w:rsidRPr="007D64BA">
        <w:rPr>
          <w:lang w:val="ru-RU"/>
        </w:rPr>
        <w:t xml:space="preserve"> </w:t>
      </w:r>
      <w:r w:rsidRPr="007D64BA">
        <w:rPr>
          <w:rFonts w:hint="eastAsia"/>
          <w:lang w:val="ru-RU"/>
        </w:rPr>
        <w:t>ВМЕШАТЕЛЬСТВАХ</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ОРГАНИЗАЦИОННЫЕ</w:t>
      </w:r>
      <w:r w:rsidRPr="007D64BA">
        <w:rPr>
          <w:lang w:val="ru-RU"/>
        </w:rPr>
        <w:t xml:space="preserve"> </w:t>
      </w:r>
      <w:r w:rsidRPr="007D64BA">
        <w:rPr>
          <w:rFonts w:hint="eastAsia"/>
          <w:lang w:val="ru-RU"/>
        </w:rPr>
        <w:t>РЕЗЕРВЫ</w:t>
      </w:r>
      <w:r w:rsidRPr="007D64BA">
        <w:rPr>
          <w:lang w:val="ru-RU"/>
        </w:rPr>
        <w:t xml:space="preserve"> </w:t>
      </w:r>
      <w:r w:rsidRPr="007D64BA">
        <w:rPr>
          <w:rFonts w:hint="eastAsia"/>
          <w:lang w:val="ru-RU"/>
        </w:rPr>
        <w:t>СНИЖЕНИЯ</w:t>
      </w:r>
      <w:r w:rsidRPr="007D64BA">
        <w:rPr>
          <w:lang w:val="ru-RU"/>
        </w:rPr>
        <w:t xml:space="preserve"> </w:t>
      </w:r>
      <w:r w:rsidRPr="007D64BA">
        <w:rPr>
          <w:rFonts w:hint="eastAsia"/>
          <w:lang w:val="ru-RU"/>
        </w:rPr>
        <w:t>СМЕРТНОСТИ</w:t>
      </w:r>
      <w:r w:rsidRPr="007D64BA">
        <w:rPr>
          <w:lang w:val="ru-RU"/>
        </w:rPr>
        <w:t xml:space="preserve"> </w:t>
      </w:r>
      <w:r w:rsidRPr="007D64BA">
        <w:rPr>
          <w:rFonts w:hint="eastAsia"/>
          <w:lang w:val="ru-RU"/>
        </w:rPr>
        <w:t>ОТ</w:t>
      </w:r>
      <w:r w:rsidRPr="007D64BA">
        <w:rPr>
          <w:lang w:val="ru-RU"/>
        </w:rPr>
        <w:t xml:space="preserve"> </w:t>
      </w:r>
      <w:r w:rsidRPr="007D64BA">
        <w:rPr>
          <w:rFonts w:hint="eastAsia"/>
          <w:lang w:val="ru-RU"/>
        </w:rPr>
        <w:t>БОЛЕЗНЕЙ</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КРОВОСНАБЖЕНИЯ</w:t>
      </w:r>
    </w:p>
    <w:p w14:paraId="78FB446C" w14:textId="77777777" w:rsidR="007D64BA" w:rsidRPr="007D64BA" w:rsidRDefault="007D64BA" w:rsidP="007D64BA">
      <w:pPr>
        <w:rPr>
          <w:lang w:val="ru-RU"/>
        </w:rPr>
      </w:pPr>
    </w:p>
    <w:p w14:paraId="5A7CDB1E" w14:textId="77777777" w:rsidR="007D64BA" w:rsidRPr="007D64BA" w:rsidRDefault="007D64BA" w:rsidP="007D64BA">
      <w:pPr>
        <w:rPr>
          <w:lang w:val="ru-RU"/>
        </w:rPr>
      </w:pPr>
      <w:r w:rsidRPr="007D64BA">
        <w:rPr>
          <w:lang w:val="ru-RU"/>
        </w:rPr>
        <w:t xml:space="preserve">5.1. </w:t>
      </w:r>
      <w:r w:rsidRPr="007D64BA">
        <w:rPr>
          <w:rFonts w:hint="eastAsia"/>
          <w:lang w:val="ru-RU"/>
        </w:rPr>
        <w:t>Анализ</w:t>
      </w:r>
      <w:r w:rsidRPr="007D64BA">
        <w:rPr>
          <w:lang w:val="ru-RU"/>
        </w:rPr>
        <w:t xml:space="preserve"> </w:t>
      </w:r>
      <w:r w:rsidRPr="007D64BA">
        <w:rPr>
          <w:rFonts w:hint="eastAsia"/>
          <w:lang w:val="ru-RU"/>
        </w:rPr>
        <w:t>ресурсного</w:t>
      </w:r>
      <w:r w:rsidRPr="007D64BA">
        <w:rPr>
          <w:lang w:val="ru-RU"/>
        </w:rPr>
        <w:t xml:space="preserve"> </w:t>
      </w:r>
      <w:r w:rsidRPr="007D64BA">
        <w:rPr>
          <w:rFonts w:hint="eastAsia"/>
          <w:lang w:val="ru-RU"/>
        </w:rPr>
        <w:t>обеспечения</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объёмов</w:t>
      </w:r>
      <w:r w:rsidRPr="007D64BA">
        <w:rPr>
          <w:lang w:val="ru-RU"/>
        </w:rPr>
        <w:t xml:space="preserve"> </w:t>
      </w:r>
      <w:r w:rsidRPr="007D64BA">
        <w:rPr>
          <w:rFonts w:hint="eastAsia"/>
          <w:lang w:val="ru-RU"/>
        </w:rPr>
        <w:t>кардиохирургических</w:t>
      </w:r>
      <w:r w:rsidRPr="007D64BA">
        <w:rPr>
          <w:lang w:val="ru-RU"/>
        </w:rPr>
        <w:t xml:space="preserve"> </w:t>
      </w:r>
      <w:r w:rsidRPr="007D64BA">
        <w:rPr>
          <w:rFonts w:hint="eastAsia"/>
          <w:lang w:val="ru-RU"/>
        </w:rPr>
        <w:t>вмешательств</w:t>
      </w:r>
    </w:p>
    <w:p w14:paraId="02EEFFB8" w14:textId="77777777" w:rsidR="007D64BA" w:rsidRPr="007D64BA" w:rsidRDefault="007D64BA" w:rsidP="007D64BA">
      <w:pPr>
        <w:rPr>
          <w:lang w:val="ru-RU"/>
        </w:rPr>
      </w:pPr>
    </w:p>
    <w:p w14:paraId="25D4E5F3" w14:textId="77777777" w:rsidR="007D64BA" w:rsidRPr="007D64BA" w:rsidRDefault="007D64BA" w:rsidP="007D64BA">
      <w:pPr>
        <w:rPr>
          <w:lang w:val="ru-RU"/>
        </w:rPr>
      </w:pPr>
      <w:r w:rsidRPr="007D64BA">
        <w:rPr>
          <w:lang w:val="ru-RU"/>
        </w:rPr>
        <w:t xml:space="preserve">5.2. </w:t>
      </w:r>
      <w:r w:rsidRPr="007D64BA">
        <w:rPr>
          <w:rFonts w:hint="eastAsia"/>
          <w:lang w:val="ru-RU"/>
        </w:rPr>
        <w:t>Потребность</w:t>
      </w:r>
      <w:r w:rsidRPr="007D64BA">
        <w:rPr>
          <w:lang w:val="ru-RU"/>
        </w:rPr>
        <w:t xml:space="preserve"> </w:t>
      </w:r>
      <w:r w:rsidRPr="007D64BA">
        <w:rPr>
          <w:rFonts w:hint="eastAsia"/>
          <w:lang w:val="ru-RU"/>
        </w:rPr>
        <w:t>населения</w:t>
      </w:r>
      <w:r w:rsidRPr="007D64BA">
        <w:rPr>
          <w:lang w:val="ru-RU"/>
        </w:rPr>
        <w:t xml:space="preserve"> </w:t>
      </w:r>
      <w:r w:rsidRPr="007D64BA">
        <w:rPr>
          <w:rFonts w:hint="eastAsia"/>
          <w:lang w:val="ru-RU"/>
        </w:rPr>
        <w:t>Нижегородской</w:t>
      </w:r>
      <w:r w:rsidRPr="007D64BA">
        <w:rPr>
          <w:lang w:val="ru-RU"/>
        </w:rPr>
        <w:t xml:space="preserve"> </w:t>
      </w:r>
      <w:r w:rsidRPr="007D64BA">
        <w:rPr>
          <w:rFonts w:hint="eastAsia"/>
          <w:lang w:val="ru-RU"/>
        </w:rPr>
        <w:t>области</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кардиохирургических</w:t>
      </w:r>
      <w:r w:rsidRPr="007D64BA">
        <w:rPr>
          <w:lang w:val="ru-RU"/>
        </w:rPr>
        <w:t xml:space="preserve"> </w:t>
      </w:r>
      <w:r w:rsidRPr="007D64BA">
        <w:rPr>
          <w:rFonts w:hint="eastAsia"/>
          <w:lang w:val="ru-RU"/>
        </w:rPr>
        <w:t>вмешательствах</w:t>
      </w:r>
    </w:p>
    <w:p w14:paraId="73866648" w14:textId="77777777" w:rsidR="007D64BA" w:rsidRPr="007D64BA" w:rsidRDefault="007D64BA" w:rsidP="007D64BA">
      <w:pPr>
        <w:rPr>
          <w:lang w:val="ru-RU"/>
        </w:rPr>
      </w:pPr>
    </w:p>
    <w:p w14:paraId="060EC22F" w14:textId="77777777" w:rsidR="007D64BA" w:rsidRPr="007D64BA" w:rsidRDefault="007D64BA" w:rsidP="007D64BA">
      <w:pPr>
        <w:rPr>
          <w:lang w:val="ru-RU"/>
        </w:rPr>
      </w:pPr>
      <w:r w:rsidRPr="007D64BA">
        <w:rPr>
          <w:lang w:val="ru-RU"/>
        </w:rPr>
        <w:t xml:space="preserve">5.3. </w:t>
      </w:r>
      <w:r w:rsidRPr="007D64BA">
        <w:rPr>
          <w:rFonts w:hint="eastAsia"/>
          <w:lang w:val="ru-RU"/>
        </w:rPr>
        <w:t>Потребность</w:t>
      </w:r>
      <w:r w:rsidRPr="007D64BA">
        <w:rPr>
          <w:lang w:val="ru-RU"/>
        </w:rPr>
        <w:t xml:space="preserve"> </w:t>
      </w:r>
      <w:r w:rsidRPr="007D64BA">
        <w:rPr>
          <w:rFonts w:hint="eastAsia"/>
          <w:lang w:val="ru-RU"/>
        </w:rPr>
        <w:t>населения</w:t>
      </w:r>
      <w:r w:rsidRPr="007D64BA">
        <w:rPr>
          <w:lang w:val="ru-RU"/>
        </w:rPr>
        <w:t xml:space="preserve"> </w:t>
      </w:r>
      <w:r w:rsidRPr="007D64BA">
        <w:rPr>
          <w:rFonts w:hint="eastAsia"/>
          <w:lang w:val="ru-RU"/>
        </w:rPr>
        <w:t>Нижегородской</w:t>
      </w:r>
      <w:r w:rsidRPr="007D64BA">
        <w:rPr>
          <w:lang w:val="ru-RU"/>
        </w:rPr>
        <w:t xml:space="preserve"> </w:t>
      </w:r>
      <w:r w:rsidRPr="007D64BA">
        <w:rPr>
          <w:rFonts w:hint="eastAsia"/>
          <w:lang w:val="ru-RU"/>
        </w:rPr>
        <w:t>области</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экстренных</w:t>
      </w:r>
      <w:r w:rsidRPr="007D64BA">
        <w:rPr>
          <w:lang w:val="ru-RU"/>
        </w:rPr>
        <w:t xml:space="preserve"> </w:t>
      </w:r>
      <w:r w:rsidRPr="007D64BA">
        <w:rPr>
          <w:rFonts w:hint="eastAsia"/>
          <w:lang w:val="ru-RU"/>
        </w:rPr>
        <w:t>кардиохирургических</w:t>
      </w:r>
      <w:r w:rsidRPr="007D64BA">
        <w:rPr>
          <w:lang w:val="ru-RU"/>
        </w:rPr>
        <w:t xml:space="preserve"> </w:t>
      </w:r>
      <w:r w:rsidRPr="007D64BA">
        <w:rPr>
          <w:rFonts w:hint="eastAsia"/>
          <w:lang w:val="ru-RU"/>
        </w:rPr>
        <w:t>вмешательствах</w:t>
      </w:r>
    </w:p>
    <w:p w14:paraId="7F3C3972" w14:textId="77777777" w:rsidR="007D64BA" w:rsidRPr="007D64BA" w:rsidRDefault="007D64BA" w:rsidP="007D64BA">
      <w:pPr>
        <w:rPr>
          <w:lang w:val="ru-RU"/>
        </w:rPr>
      </w:pPr>
    </w:p>
    <w:p w14:paraId="4474C958" w14:textId="77777777" w:rsidR="007D64BA" w:rsidRPr="007D64BA" w:rsidRDefault="007D64BA" w:rsidP="007D64BA">
      <w:pPr>
        <w:rPr>
          <w:lang w:val="ru-RU"/>
        </w:rPr>
      </w:pPr>
      <w:r w:rsidRPr="007D64BA">
        <w:rPr>
          <w:lang w:val="ru-RU"/>
        </w:rPr>
        <w:t xml:space="preserve">5.4. </w:t>
      </w:r>
      <w:r w:rsidRPr="007D64BA">
        <w:rPr>
          <w:rFonts w:hint="eastAsia"/>
          <w:lang w:val="ru-RU"/>
        </w:rPr>
        <w:t>Организационные</w:t>
      </w:r>
      <w:r w:rsidRPr="007D64BA">
        <w:rPr>
          <w:lang w:val="ru-RU"/>
        </w:rPr>
        <w:t xml:space="preserve"> </w:t>
      </w:r>
      <w:r w:rsidRPr="007D64BA">
        <w:rPr>
          <w:rFonts w:hint="eastAsia"/>
          <w:lang w:val="ru-RU"/>
        </w:rPr>
        <w:t>резервы</w:t>
      </w:r>
      <w:r w:rsidRPr="007D64BA">
        <w:rPr>
          <w:lang w:val="ru-RU"/>
        </w:rPr>
        <w:t xml:space="preserve"> </w:t>
      </w:r>
      <w:r w:rsidRPr="007D64BA">
        <w:rPr>
          <w:rFonts w:hint="eastAsia"/>
          <w:lang w:val="ru-RU"/>
        </w:rPr>
        <w:t>совершенствования</w:t>
      </w:r>
      <w:r w:rsidRPr="007D64BA">
        <w:rPr>
          <w:lang w:val="ru-RU"/>
        </w:rPr>
        <w:t xml:space="preserve"> </w:t>
      </w:r>
      <w:r w:rsidRPr="007D64BA">
        <w:rPr>
          <w:rFonts w:hint="eastAsia"/>
          <w:lang w:val="ru-RU"/>
        </w:rPr>
        <w:t>кардиохирургической</w:t>
      </w:r>
      <w:r w:rsidRPr="007D64BA">
        <w:rPr>
          <w:lang w:val="ru-RU"/>
        </w:rPr>
        <w:t xml:space="preserve"> </w:t>
      </w:r>
      <w:r w:rsidRPr="007D64BA">
        <w:rPr>
          <w:rFonts w:hint="eastAsia"/>
          <w:lang w:val="ru-RU"/>
        </w:rPr>
        <w:t>помощи</w:t>
      </w:r>
    </w:p>
    <w:p w14:paraId="4F5D036B" w14:textId="77777777" w:rsidR="007D64BA" w:rsidRPr="007D64BA" w:rsidRDefault="007D64BA" w:rsidP="007D64BA">
      <w:pPr>
        <w:rPr>
          <w:lang w:val="ru-RU"/>
        </w:rPr>
      </w:pPr>
    </w:p>
    <w:p w14:paraId="3E590087" w14:textId="77777777" w:rsidR="007D64BA" w:rsidRPr="007D64BA" w:rsidRDefault="007D64BA" w:rsidP="007D64BA">
      <w:pPr>
        <w:rPr>
          <w:lang w:val="ru-RU"/>
        </w:rPr>
      </w:pPr>
      <w:r w:rsidRPr="007D64BA">
        <w:rPr>
          <w:lang w:val="ru-RU"/>
        </w:rPr>
        <w:t xml:space="preserve">5.4.1. </w:t>
      </w:r>
      <w:r w:rsidRPr="007D64BA">
        <w:rPr>
          <w:rFonts w:hint="eastAsia"/>
          <w:lang w:val="ru-RU"/>
        </w:rPr>
        <w:t>Снижение</w:t>
      </w:r>
      <w:r w:rsidRPr="007D64BA">
        <w:rPr>
          <w:lang w:val="ru-RU"/>
        </w:rPr>
        <w:t xml:space="preserve"> </w:t>
      </w:r>
      <w:r w:rsidRPr="007D64BA">
        <w:rPr>
          <w:rFonts w:hint="eastAsia"/>
          <w:lang w:val="ru-RU"/>
        </w:rPr>
        <w:t>потребности</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кардиохирургических</w:t>
      </w:r>
      <w:r w:rsidRPr="007D64BA">
        <w:rPr>
          <w:lang w:val="ru-RU"/>
        </w:rPr>
        <w:t xml:space="preserve"> </w:t>
      </w:r>
      <w:r w:rsidRPr="007D64BA">
        <w:rPr>
          <w:rFonts w:hint="eastAsia"/>
          <w:lang w:val="ru-RU"/>
        </w:rPr>
        <w:t>вмешательствах</w:t>
      </w:r>
      <w:r w:rsidRPr="007D64BA">
        <w:rPr>
          <w:lang w:val="ru-RU"/>
        </w:rPr>
        <w:t xml:space="preserve"> </w:t>
      </w:r>
      <w:r w:rsidRPr="007D64BA">
        <w:rPr>
          <w:rFonts w:hint="eastAsia"/>
          <w:lang w:val="ru-RU"/>
        </w:rPr>
        <w:t>в</w:t>
      </w:r>
      <w:r w:rsidRPr="007D64BA">
        <w:rPr>
          <w:lang w:val="ru-RU"/>
        </w:rPr>
        <w:t xml:space="preserve"> </w:t>
      </w:r>
      <w:r w:rsidRPr="007D64BA">
        <w:rPr>
          <w:rFonts w:hint="eastAsia"/>
          <w:lang w:val="ru-RU"/>
        </w:rPr>
        <w:t>условиях</w:t>
      </w:r>
      <w:r w:rsidRPr="007D64BA">
        <w:rPr>
          <w:lang w:val="ru-RU"/>
        </w:rPr>
        <w:t xml:space="preserve"> </w:t>
      </w:r>
      <w:r w:rsidRPr="007D64BA">
        <w:rPr>
          <w:rFonts w:hint="eastAsia"/>
          <w:lang w:val="ru-RU"/>
        </w:rPr>
        <w:t>оптимальной</w:t>
      </w:r>
      <w:r w:rsidRPr="007D64BA">
        <w:rPr>
          <w:lang w:val="ru-RU"/>
        </w:rPr>
        <w:t xml:space="preserve"> </w:t>
      </w:r>
      <w:r w:rsidRPr="007D64BA">
        <w:rPr>
          <w:rFonts w:hint="eastAsia"/>
          <w:lang w:val="ru-RU"/>
        </w:rPr>
        <w:t>медикаментозной</w:t>
      </w:r>
      <w:r w:rsidRPr="007D64BA">
        <w:rPr>
          <w:lang w:val="ru-RU"/>
        </w:rPr>
        <w:t xml:space="preserve"> </w:t>
      </w:r>
      <w:r w:rsidRPr="007D64BA">
        <w:rPr>
          <w:rFonts w:hint="eastAsia"/>
          <w:lang w:val="ru-RU"/>
        </w:rPr>
        <w:t>терапии</w:t>
      </w:r>
    </w:p>
    <w:p w14:paraId="77762104" w14:textId="77777777" w:rsidR="007D64BA" w:rsidRPr="007D64BA" w:rsidRDefault="007D64BA" w:rsidP="007D64BA">
      <w:pPr>
        <w:rPr>
          <w:lang w:val="ru-RU"/>
        </w:rPr>
      </w:pPr>
    </w:p>
    <w:p w14:paraId="09DD9ED4" w14:textId="77777777" w:rsidR="007D64BA" w:rsidRPr="007D64BA" w:rsidRDefault="007D64BA" w:rsidP="007D64BA">
      <w:pPr>
        <w:rPr>
          <w:lang w:val="ru-RU"/>
        </w:rPr>
      </w:pPr>
      <w:r w:rsidRPr="007D64BA">
        <w:rPr>
          <w:lang w:val="ru-RU"/>
        </w:rPr>
        <w:t xml:space="preserve">5.4.2. </w:t>
      </w:r>
      <w:r w:rsidRPr="007D64BA">
        <w:rPr>
          <w:rFonts w:hint="eastAsia"/>
          <w:lang w:val="ru-RU"/>
        </w:rPr>
        <w:t>Организационные</w:t>
      </w:r>
      <w:r w:rsidRPr="007D64BA">
        <w:rPr>
          <w:lang w:val="ru-RU"/>
        </w:rPr>
        <w:t xml:space="preserve"> </w:t>
      </w:r>
      <w:r w:rsidRPr="007D64BA">
        <w:rPr>
          <w:rFonts w:hint="eastAsia"/>
          <w:lang w:val="ru-RU"/>
        </w:rPr>
        <w:t>резервы</w:t>
      </w:r>
      <w:r w:rsidRPr="007D64BA">
        <w:rPr>
          <w:lang w:val="ru-RU"/>
        </w:rPr>
        <w:t xml:space="preserve"> </w:t>
      </w:r>
      <w:r w:rsidRPr="007D64BA">
        <w:rPr>
          <w:rFonts w:hint="eastAsia"/>
          <w:lang w:val="ru-RU"/>
        </w:rPr>
        <w:t>совершенствования</w:t>
      </w:r>
      <w:r w:rsidRPr="007D64BA">
        <w:rPr>
          <w:lang w:val="ru-RU"/>
        </w:rPr>
        <w:t xml:space="preserve"> </w:t>
      </w:r>
      <w:r w:rsidRPr="007D64BA">
        <w:rPr>
          <w:rFonts w:hint="eastAsia"/>
          <w:lang w:val="ru-RU"/>
        </w:rPr>
        <w:t>медицинской</w:t>
      </w:r>
      <w:r w:rsidRPr="007D64BA">
        <w:rPr>
          <w:lang w:val="ru-RU"/>
        </w:rPr>
        <w:t xml:space="preserve"> </w:t>
      </w:r>
      <w:r w:rsidRPr="007D64BA">
        <w:rPr>
          <w:rFonts w:hint="eastAsia"/>
          <w:lang w:val="ru-RU"/>
        </w:rPr>
        <w:t>помощи</w:t>
      </w:r>
    </w:p>
    <w:p w14:paraId="1622CE9C" w14:textId="77777777" w:rsidR="007D64BA" w:rsidRPr="007D64BA" w:rsidRDefault="007D64BA" w:rsidP="007D64BA">
      <w:pPr>
        <w:rPr>
          <w:lang w:val="ru-RU"/>
        </w:rPr>
      </w:pPr>
    </w:p>
    <w:p w14:paraId="505CF4DD" w14:textId="77777777" w:rsidR="007D64BA" w:rsidRPr="007D64BA" w:rsidRDefault="007D64BA" w:rsidP="007D64BA">
      <w:pPr>
        <w:rPr>
          <w:lang w:val="ru-RU"/>
        </w:rPr>
      </w:pPr>
      <w:r w:rsidRPr="007D64BA">
        <w:rPr>
          <w:rFonts w:hint="eastAsia"/>
          <w:lang w:val="ru-RU"/>
        </w:rPr>
        <w:t>пациентам</w:t>
      </w:r>
      <w:r w:rsidRPr="007D64BA">
        <w:rPr>
          <w:lang w:val="ru-RU"/>
        </w:rPr>
        <w:t xml:space="preserve"> </w:t>
      </w:r>
      <w:r w:rsidRPr="007D64BA">
        <w:rPr>
          <w:rFonts w:hint="eastAsia"/>
          <w:lang w:val="ru-RU"/>
        </w:rPr>
        <w:t>с</w:t>
      </w:r>
      <w:r w:rsidRPr="007D64BA">
        <w:rPr>
          <w:lang w:val="ru-RU"/>
        </w:rPr>
        <w:t xml:space="preserve"> </w:t>
      </w:r>
      <w:r w:rsidRPr="007D64BA">
        <w:rPr>
          <w:rFonts w:hint="eastAsia"/>
          <w:lang w:val="ru-RU"/>
        </w:rPr>
        <w:t>болезнями</w:t>
      </w:r>
      <w:r w:rsidRPr="007D64BA">
        <w:rPr>
          <w:lang w:val="ru-RU"/>
        </w:rPr>
        <w:t xml:space="preserve"> </w:t>
      </w:r>
      <w:r w:rsidRPr="007D64BA">
        <w:rPr>
          <w:rFonts w:hint="eastAsia"/>
          <w:lang w:val="ru-RU"/>
        </w:rPr>
        <w:t>системы</w:t>
      </w:r>
      <w:r w:rsidRPr="007D64BA">
        <w:rPr>
          <w:lang w:val="ru-RU"/>
        </w:rPr>
        <w:t xml:space="preserve"> </w:t>
      </w:r>
      <w:r w:rsidRPr="007D64BA">
        <w:rPr>
          <w:rFonts w:hint="eastAsia"/>
          <w:lang w:val="ru-RU"/>
        </w:rPr>
        <w:t>кровообращения</w:t>
      </w:r>
    </w:p>
    <w:p w14:paraId="192A92FC" w14:textId="77777777" w:rsidR="007D64BA" w:rsidRPr="007D64BA" w:rsidRDefault="007D64BA" w:rsidP="007D64BA">
      <w:pPr>
        <w:rPr>
          <w:lang w:val="ru-RU"/>
        </w:rPr>
      </w:pPr>
    </w:p>
    <w:p w14:paraId="11559914" w14:textId="77777777" w:rsidR="007D64BA" w:rsidRPr="007D64BA" w:rsidRDefault="007D64BA" w:rsidP="007D64BA">
      <w:pPr>
        <w:rPr>
          <w:lang w:val="ru-RU"/>
        </w:rPr>
      </w:pPr>
      <w:r w:rsidRPr="007D64BA">
        <w:rPr>
          <w:rFonts w:hint="eastAsia"/>
          <w:lang w:val="ru-RU"/>
        </w:rPr>
        <w:t>ЗАКЛЮЧЕНИЕ</w:t>
      </w:r>
    </w:p>
    <w:p w14:paraId="1BDE4B57" w14:textId="77777777" w:rsidR="007D64BA" w:rsidRPr="007D64BA" w:rsidRDefault="007D64BA" w:rsidP="007D64BA">
      <w:pPr>
        <w:rPr>
          <w:lang w:val="ru-RU"/>
        </w:rPr>
      </w:pPr>
    </w:p>
    <w:p w14:paraId="39FD0F7D" w14:textId="77777777" w:rsidR="007D64BA" w:rsidRPr="007D64BA" w:rsidRDefault="007D64BA" w:rsidP="007D64BA">
      <w:pPr>
        <w:rPr>
          <w:lang w:val="ru-RU"/>
        </w:rPr>
      </w:pPr>
      <w:r w:rsidRPr="007D64BA">
        <w:rPr>
          <w:rFonts w:hint="eastAsia"/>
          <w:lang w:val="ru-RU"/>
        </w:rPr>
        <w:t>ВЫВОДЫ</w:t>
      </w:r>
    </w:p>
    <w:p w14:paraId="3C4801CE" w14:textId="77777777" w:rsidR="007D64BA" w:rsidRPr="007D64BA" w:rsidRDefault="007D64BA" w:rsidP="007D64BA">
      <w:pPr>
        <w:rPr>
          <w:lang w:val="ru-RU"/>
        </w:rPr>
      </w:pPr>
    </w:p>
    <w:p w14:paraId="317A1C0C" w14:textId="77777777" w:rsidR="007D64BA" w:rsidRPr="007D64BA" w:rsidRDefault="007D64BA" w:rsidP="007D64BA">
      <w:pPr>
        <w:rPr>
          <w:lang w:val="ru-RU"/>
        </w:rPr>
      </w:pPr>
      <w:r w:rsidRPr="007D64BA">
        <w:rPr>
          <w:rFonts w:hint="eastAsia"/>
          <w:lang w:val="ru-RU"/>
        </w:rPr>
        <w:t>ПРЕДЛОЖЕНИЯ</w:t>
      </w:r>
    </w:p>
    <w:p w14:paraId="3492B487" w14:textId="77777777" w:rsidR="007D64BA" w:rsidRPr="007D64BA" w:rsidRDefault="007D64BA" w:rsidP="007D64BA">
      <w:pPr>
        <w:rPr>
          <w:lang w:val="ru-RU"/>
        </w:rPr>
      </w:pPr>
    </w:p>
    <w:p w14:paraId="7B247369" w14:textId="77777777" w:rsidR="007D64BA" w:rsidRPr="007D64BA" w:rsidRDefault="007D64BA" w:rsidP="007D64BA">
      <w:pPr>
        <w:rPr>
          <w:lang w:val="ru-RU"/>
        </w:rPr>
      </w:pPr>
      <w:r w:rsidRPr="007D64BA">
        <w:rPr>
          <w:rFonts w:hint="eastAsia"/>
          <w:lang w:val="ru-RU"/>
        </w:rPr>
        <w:t>СПИСОК</w:t>
      </w:r>
      <w:r w:rsidRPr="007D64BA">
        <w:rPr>
          <w:lang w:val="ru-RU"/>
        </w:rPr>
        <w:t xml:space="preserve"> </w:t>
      </w:r>
      <w:r w:rsidRPr="007D64BA">
        <w:rPr>
          <w:rFonts w:hint="eastAsia"/>
          <w:lang w:val="ru-RU"/>
        </w:rPr>
        <w:t>ЛИТЕРАТУРЫ</w:t>
      </w:r>
    </w:p>
    <w:p w14:paraId="406C7137" w14:textId="77777777" w:rsidR="007D64BA" w:rsidRPr="007D64BA" w:rsidRDefault="007D64BA" w:rsidP="007D64BA">
      <w:pPr>
        <w:rPr>
          <w:lang w:val="ru-RU"/>
        </w:rPr>
      </w:pPr>
    </w:p>
    <w:p w14:paraId="1B401E61" w14:textId="77777777" w:rsidR="007D64BA" w:rsidRPr="007D64BA" w:rsidRDefault="007D64BA" w:rsidP="007D64BA">
      <w:pPr>
        <w:rPr>
          <w:lang w:val="ru-RU"/>
        </w:rPr>
      </w:pPr>
      <w:r w:rsidRPr="007D64BA">
        <w:rPr>
          <w:rFonts w:hint="eastAsia"/>
          <w:lang w:val="ru-RU"/>
        </w:rPr>
        <w:t>СОКРАЩЕНИЯ</w:t>
      </w:r>
      <w:r w:rsidRPr="007D64BA">
        <w:rPr>
          <w:lang w:val="ru-RU"/>
        </w:rPr>
        <w:t xml:space="preserve"> </w:t>
      </w:r>
      <w:r w:rsidRPr="007D64BA">
        <w:rPr>
          <w:rFonts w:hint="eastAsia"/>
          <w:lang w:val="ru-RU"/>
        </w:rPr>
        <w:t>И</w:t>
      </w:r>
      <w:r w:rsidRPr="007D64BA">
        <w:rPr>
          <w:lang w:val="ru-RU"/>
        </w:rPr>
        <w:t xml:space="preserve"> </w:t>
      </w:r>
      <w:r w:rsidRPr="007D64BA">
        <w:rPr>
          <w:rFonts w:hint="eastAsia"/>
          <w:lang w:val="ru-RU"/>
        </w:rPr>
        <w:t>ТЕРМИНЫ</w:t>
      </w:r>
    </w:p>
    <w:p w14:paraId="05DA2916" w14:textId="77777777" w:rsidR="007D64BA" w:rsidRPr="007D64BA" w:rsidRDefault="007D64BA" w:rsidP="007D64BA">
      <w:pPr>
        <w:rPr>
          <w:lang w:val="ru-RU"/>
        </w:rPr>
      </w:pPr>
    </w:p>
    <w:p w14:paraId="4506F415" w14:textId="1D66ED29" w:rsidR="007D64BA" w:rsidRPr="007D64BA" w:rsidRDefault="007D64BA" w:rsidP="007D64BA">
      <w:pPr>
        <w:rPr>
          <w:lang w:val="ru-RU"/>
        </w:rPr>
      </w:pPr>
      <w:r w:rsidRPr="007D64BA">
        <w:rPr>
          <w:rFonts w:hint="eastAsia"/>
          <w:lang w:val="ru-RU"/>
        </w:rPr>
        <w:t>ПРИЛОЖЕНИЯ</w:t>
      </w:r>
    </w:p>
    <w:sectPr w:rsidR="007D64BA" w:rsidRPr="007D64BA" w:rsidSect="009761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9D1B" w14:textId="77777777" w:rsidR="00976176" w:rsidRPr="00C66E52" w:rsidRDefault="00976176">
      <w:pPr>
        <w:spacing w:after="0" w:line="240" w:lineRule="auto"/>
      </w:pPr>
      <w:r w:rsidRPr="00C66E52">
        <w:separator/>
      </w:r>
    </w:p>
  </w:endnote>
  <w:endnote w:type="continuationSeparator" w:id="0">
    <w:p w14:paraId="2F3DA43E" w14:textId="77777777" w:rsidR="00976176" w:rsidRPr="00C66E52" w:rsidRDefault="0097617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300D" w14:textId="77777777" w:rsidR="00976176" w:rsidRPr="00C66E52" w:rsidRDefault="00976176"/>
    <w:p w14:paraId="3F873E36" w14:textId="77777777" w:rsidR="00976176" w:rsidRPr="00C66E52" w:rsidRDefault="00976176"/>
    <w:p w14:paraId="426A6F24" w14:textId="77777777" w:rsidR="00976176" w:rsidRPr="00C66E52" w:rsidRDefault="00976176"/>
    <w:p w14:paraId="08368389" w14:textId="77777777" w:rsidR="00976176" w:rsidRPr="00C66E52" w:rsidRDefault="00976176"/>
    <w:p w14:paraId="2E60CEE0" w14:textId="77777777" w:rsidR="00976176" w:rsidRPr="00C66E52" w:rsidRDefault="00976176"/>
    <w:p w14:paraId="52ED3261" w14:textId="77777777" w:rsidR="00976176" w:rsidRPr="00C66E52" w:rsidRDefault="00976176"/>
    <w:p w14:paraId="70B28642" w14:textId="77777777" w:rsidR="00976176" w:rsidRPr="00C66E52" w:rsidRDefault="0097617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F616E8E" wp14:editId="17DB15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DD9C" w14:textId="77777777" w:rsidR="00976176" w:rsidRPr="00C66E52" w:rsidRDefault="0097617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16E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67DD9C" w14:textId="77777777" w:rsidR="00976176" w:rsidRPr="00C66E52" w:rsidRDefault="0097617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BD575B6" w14:textId="77777777" w:rsidR="00976176" w:rsidRPr="00C66E52" w:rsidRDefault="00976176"/>
    <w:p w14:paraId="1711719B" w14:textId="77777777" w:rsidR="00976176" w:rsidRPr="00C66E52" w:rsidRDefault="00976176"/>
    <w:p w14:paraId="133FFA6A" w14:textId="77777777" w:rsidR="00976176" w:rsidRPr="00C66E52" w:rsidRDefault="0097617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AC56647" wp14:editId="11F197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C5CF" w14:textId="77777777" w:rsidR="00976176" w:rsidRPr="00C66E52" w:rsidRDefault="00976176"/>
                          <w:p w14:paraId="614F6B04" w14:textId="77777777" w:rsidR="00976176" w:rsidRPr="00C66E52" w:rsidRDefault="0097617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566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36C5CF" w14:textId="77777777" w:rsidR="00976176" w:rsidRPr="00C66E52" w:rsidRDefault="00976176"/>
                    <w:p w14:paraId="614F6B04" w14:textId="77777777" w:rsidR="00976176" w:rsidRPr="00C66E52" w:rsidRDefault="0097617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8766357" w14:textId="77777777" w:rsidR="00976176" w:rsidRPr="00C66E52" w:rsidRDefault="00976176"/>
    <w:p w14:paraId="10CDC83D" w14:textId="77777777" w:rsidR="00976176" w:rsidRPr="00C66E52" w:rsidRDefault="00976176">
      <w:pPr>
        <w:rPr>
          <w:sz w:val="2"/>
          <w:szCs w:val="2"/>
        </w:rPr>
      </w:pPr>
    </w:p>
    <w:p w14:paraId="41879883" w14:textId="77777777" w:rsidR="00976176" w:rsidRPr="00C66E52" w:rsidRDefault="00976176"/>
    <w:p w14:paraId="09F2B6F4" w14:textId="77777777" w:rsidR="00976176" w:rsidRPr="00C66E52" w:rsidRDefault="00976176">
      <w:pPr>
        <w:spacing w:after="0" w:line="240" w:lineRule="auto"/>
      </w:pPr>
    </w:p>
  </w:footnote>
  <w:footnote w:type="continuationSeparator" w:id="0">
    <w:p w14:paraId="4F45353F" w14:textId="77777777" w:rsidR="00976176" w:rsidRPr="00C66E52" w:rsidRDefault="0097617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76"/>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24314</TotalTime>
  <Pages>3</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3607</cp:revision>
  <cp:lastPrinted>2009-02-06T05:36:00Z</cp:lastPrinted>
  <dcterms:created xsi:type="dcterms:W3CDTF">2024-04-09T10:20:00Z</dcterms:created>
  <dcterms:modified xsi:type="dcterms:W3CDTF">2024-05-07T17:42:00Z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