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2155"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Шишкина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Елена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Александровна</w:t>
      </w:r>
      <w:r w:rsidRPr="00261FA5">
        <w:rPr>
          <w:rFonts w:ascii="Helvetica" w:hAnsi="Helvetica"/>
          <w:b/>
          <w:bCs/>
          <w:color w:val="222222"/>
          <w:sz w:val="21"/>
          <w:szCs w:val="21"/>
        </w:rPr>
        <w:t>.</w:t>
      </w:r>
    </w:p>
    <w:p w14:paraId="6A888F72"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Социальное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конструирование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экологической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культуры</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региональном</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уровне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глобализации</w:t>
      </w:r>
      <w:r w:rsidRPr="00261FA5">
        <w:rPr>
          <w:rFonts w:ascii="Helvetica" w:hAnsi="Helvetica"/>
          <w:b/>
          <w:bCs/>
          <w:color w:val="222222"/>
          <w:sz w:val="21"/>
          <w:szCs w:val="21"/>
        </w:rPr>
        <w:t xml:space="preserve"> : </w:t>
      </w:r>
      <w:r w:rsidRPr="00261FA5">
        <w:rPr>
          <w:rFonts w:ascii="Helvetica" w:hAnsi="Helvetica" w:hint="eastAsia"/>
          <w:b/>
          <w:bCs/>
          <w:color w:val="222222"/>
          <w:sz w:val="21"/>
          <w:szCs w:val="21"/>
        </w:rPr>
        <w:t>диссертация</w:t>
      </w:r>
      <w:r w:rsidRPr="00261FA5">
        <w:rPr>
          <w:rFonts w:ascii="Helvetica" w:hAnsi="Helvetica"/>
          <w:b/>
          <w:bCs/>
          <w:color w:val="222222"/>
          <w:sz w:val="21"/>
          <w:szCs w:val="21"/>
        </w:rPr>
        <w:t xml:space="preserve"> ... </w:t>
      </w:r>
      <w:r w:rsidRPr="00261FA5">
        <w:rPr>
          <w:rFonts w:ascii="Helvetica" w:hAnsi="Helvetica" w:hint="eastAsia"/>
          <w:b/>
          <w:bCs/>
          <w:color w:val="222222"/>
          <w:sz w:val="21"/>
          <w:szCs w:val="21"/>
        </w:rPr>
        <w:t>доктора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социологических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наук</w:t>
      </w:r>
      <w:r w:rsidRPr="00261FA5">
        <w:rPr>
          <w:rFonts w:ascii="Helvetica" w:hAnsi="Helvetica"/>
          <w:b/>
          <w:bCs/>
          <w:color w:val="222222"/>
          <w:sz w:val="21"/>
          <w:szCs w:val="21"/>
        </w:rPr>
        <w:t xml:space="preserve"> : 22.00.06 / </w:t>
      </w:r>
      <w:r w:rsidRPr="00261FA5">
        <w:rPr>
          <w:rFonts w:ascii="Helvetica" w:hAnsi="Helvetica" w:hint="eastAsia"/>
          <w:b/>
          <w:bCs/>
          <w:color w:val="222222"/>
          <w:sz w:val="21"/>
          <w:szCs w:val="21"/>
        </w:rPr>
        <w:t>Шишкина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Елена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Александровна</w:t>
      </w:r>
      <w:r w:rsidRPr="00261FA5">
        <w:rPr>
          <w:rFonts w:ascii="Helvetica" w:hAnsi="Helvetica"/>
          <w:b/>
          <w:bCs/>
          <w:color w:val="222222"/>
          <w:sz w:val="21"/>
          <w:szCs w:val="21"/>
        </w:rPr>
        <w:t>; [</w:t>
      </w:r>
      <w:r w:rsidRPr="00261FA5">
        <w:rPr>
          <w:rFonts w:ascii="Helvetica" w:hAnsi="Helvetica" w:hint="eastAsia"/>
          <w:b/>
          <w:bCs/>
          <w:color w:val="222222"/>
          <w:sz w:val="21"/>
          <w:szCs w:val="21"/>
        </w:rPr>
        <w:t>Место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защиты</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ГОУВПО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Саратовский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государственный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технический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университет</w:t>
      </w:r>
      <w:r w:rsidRPr="00261FA5">
        <w:rPr>
          <w:rFonts w:ascii="Helvetica" w:hAnsi="Helvetica"/>
          <w:b/>
          <w:bCs/>
          <w:color w:val="222222"/>
          <w:sz w:val="21"/>
          <w:szCs w:val="21"/>
        </w:rPr>
        <w:t xml:space="preserve">"]. - </w:t>
      </w:r>
      <w:r w:rsidRPr="00261FA5">
        <w:rPr>
          <w:rFonts w:ascii="Helvetica" w:hAnsi="Helvetica" w:hint="eastAsia"/>
          <w:b/>
          <w:bCs/>
          <w:color w:val="222222"/>
          <w:sz w:val="21"/>
          <w:szCs w:val="21"/>
        </w:rPr>
        <w:t>Саратов</w:t>
      </w:r>
      <w:r w:rsidRPr="00261FA5">
        <w:rPr>
          <w:rFonts w:ascii="Helvetica" w:hAnsi="Helvetica"/>
          <w:b/>
          <w:bCs/>
          <w:color w:val="222222"/>
          <w:sz w:val="21"/>
          <w:szCs w:val="21"/>
        </w:rPr>
        <w:t xml:space="preserve">, 2009. - 367 </w:t>
      </w:r>
      <w:r w:rsidRPr="00261FA5">
        <w:rPr>
          <w:rFonts w:ascii="Helvetica" w:hAnsi="Helvetica" w:hint="eastAsia"/>
          <w:b/>
          <w:bCs/>
          <w:color w:val="222222"/>
          <w:sz w:val="21"/>
          <w:szCs w:val="21"/>
        </w:rPr>
        <w:t>с</w:t>
      </w:r>
      <w:r w:rsidRPr="00261FA5">
        <w:rPr>
          <w:rFonts w:ascii="Helvetica" w:hAnsi="Helvetica"/>
          <w:b/>
          <w:bCs/>
          <w:color w:val="222222"/>
          <w:sz w:val="21"/>
          <w:szCs w:val="21"/>
        </w:rPr>
        <w:t xml:space="preserve">. : </w:t>
      </w:r>
      <w:r w:rsidRPr="00261FA5">
        <w:rPr>
          <w:rFonts w:ascii="Helvetica" w:hAnsi="Helvetica" w:hint="eastAsia"/>
          <w:b/>
          <w:bCs/>
          <w:color w:val="222222"/>
          <w:sz w:val="21"/>
          <w:szCs w:val="21"/>
        </w:rPr>
        <w:t>ил</w:t>
      </w:r>
      <w:r w:rsidRPr="00261FA5">
        <w:rPr>
          <w:rFonts w:ascii="Helvetica" w:hAnsi="Helvetica"/>
          <w:b/>
          <w:bCs/>
          <w:color w:val="222222"/>
          <w:sz w:val="21"/>
          <w:szCs w:val="21"/>
        </w:rPr>
        <w:t xml:space="preserve">. + </w:t>
      </w:r>
      <w:r w:rsidRPr="00261FA5">
        <w:rPr>
          <w:rFonts w:ascii="Helvetica" w:hAnsi="Helvetica" w:hint="eastAsia"/>
          <w:b/>
          <w:bCs/>
          <w:color w:val="222222"/>
          <w:sz w:val="21"/>
          <w:szCs w:val="21"/>
        </w:rPr>
        <w:t>Прил</w:t>
      </w:r>
      <w:r w:rsidRPr="00261FA5">
        <w:rPr>
          <w:rFonts w:ascii="Helvetica" w:hAnsi="Helvetica"/>
          <w:b/>
          <w:bCs/>
          <w:color w:val="222222"/>
          <w:sz w:val="21"/>
          <w:szCs w:val="21"/>
        </w:rPr>
        <w:t xml:space="preserve">. (54 </w:t>
      </w:r>
      <w:r w:rsidRPr="00261FA5">
        <w:rPr>
          <w:rFonts w:ascii="Helvetica" w:hAnsi="Helvetica" w:hint="eastAsia"/>
          <w:b/>
          <w:bCs/>
          <w:color w:val="222222"/>
          <w:sz w:val="21"/>
          <w:szCs w:val="21"/>
        </w:rPr>
        <w:t>с</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ил</w:t>
      </w:r>
      <w:r w:rsidRPr="00261FA5">
        <w:rPr>
          <w:rFonts w:ascii="Helvetica" w:hAnsi="Helvetica"/>
          <w:b/>
          <w:bCs/>
          <w:color w:val="222222"/>
          <w:sz w:val="21"/>
          <w:szCs w:val="21"/>
        </w:rPr>
        <w:t>.).</w:t>
      </w:r>
    </w:p>
    <w:p w14:paraId="13F3F2E4"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больше</w:t>
      </w:r>
    </w:p>
    <w:p w14:paraId="10B9CC94"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Цитаты</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из</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текста</w:t>
      </w:r>
      <w:r w:rsidRPr="00261FA5">
        <w:rPr>
          <w:rFonts w:ascii="Helvetica" w:hAnsi="Helvetica"/>
          <w:b/>
          <w:bCs/>
          <w:color w:val="222222"/>
          <w:sz w:val="21"/>
          <w:szCs w:val="21"/>
        </w:rPr>
        <w:t>:</w:t>
      </w:r>
    </w:p>
    <w:p w14:paraId="42EA02A3"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стр</w:t>
      </w:r>
      <w:r w:rsidRPr="00261FA5">
        <w:rPr>
          <w:rFonts w:ascii="Helvetica" w:hAnsi="Helvetica"/>
          <w:b/>
          <w:bCs/>
          <w:color w:val="222222"/>
          <w:sz w:val="21"/>
          <w:szCs w:val="21"/>
        </w:rPr>
        <w:t>. 1</w:t>
      </w:r>
    </w:p>
    <w:p w14:paraId="2673FBE3"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Саратовский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государственный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технический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университет</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правах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рукописи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Шишкина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Елена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Александровна</w:t>
      </w:r>
      <w:r w:rsidRPr="00261FA5">
        <w:rPr>
          <w:rFonts w:ascii="Helvetica" w:hAnsi="Helvetica"/>
          <w:b/>
          <w:bCs/>
          <w:color w:val="222222"/>
          <w:sz w:val="21"/>
          <w:szCs w:val="21"/>
        </w:rPr>
        <w:t xml:space="preserve"> 0520.0 900699- </w:t>
      </w:r>
      <w:r w:rsidRPr="00261FA5">
        <w:rPr>
          <w:rFonts w:ascii="Helvetica" w:hAnsi="Helvetica" w:hint="eastAsia"/>
          <w:b/>
          <w:bCs/>
          <w:color w:val="222222"/>
          <w:sz w:val="21"/>
          <w:szCs w:val="21"/>
        </w:rPr>
        <w:t>СОЦИАЛЬНОЕ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КОНСТРУИРОВАНИЕ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ЭКОЛОГИЧЕСКОЙ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КУЛЬТУРЫ</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РЕГИОНАЛЬНОМ</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УРОВНЕ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ГЛОБАЛИЗАЦИИ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специальность</w:t>
      </w:r>
      <w:r w:rsidRPr="00261FA5">
        <w:rPr>
          <w:rFonts w:ascii="Helvetica" w:hAnsi="Helvetica"/>
          <w:b/>
          <w:bCs/>
          <w:color w:val="222222"/>
          <w:sz w:val="21"/>
          <w:szCs w:val="21"/>
        </w:rPr>
        <w:t xml:space="preserve"> 22.00.06 - </w:t>
      </w:r>
      <w:r w:rsidRPr="00261FA5">
        <w:rPr>
          <w:rFonts w:ascii="Helvetica" w:hAnsi="Helvetica" w:hint="eastAsia"/>
          <w:b/>
          <w:bCs/>
          <w:color w:val="222222"/>
          <w:sz w:val="21"/>
          <w:szCs w:val="21"/>
        </w:rPr>
        <w:t>Социология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культуры</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духовной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жизни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Диссертация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соискание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ученой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степени</w:t>
      </w:r>
    </w:p>
    <w:p w14:paraId="4A92F0AE"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стр</w:t>
      </w:r>
      <w:r w:rsidRPr="00261FA5">
        <w:rPr>
          <w:rFonts w:ascii="Helvetica" w:hAnsi="Helvetica"/>
          <w:b/>
          <w:bCs/>
          <w:color w:val="222222"/>
          <w:sz w:val="21"/>
          <w:szCs w:val="21"/>
        </w:rPr>
        <w:t>. 2</w:t>
      </w:r>
    </w:p>
    <w:p w14:paraId="02282C6A"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кризиса</w:t>
      </w:r>
      <w:r w:rsidRPr="00261FA5">
        <w:rPr>
          <w:rFonts w:ascii="Helvetica" w:hAnsi="Helvetica"/>
          <w:b/>
          <w:bCs/>
          <w:color w:val="222222"/>
          <w:sz w:val="21"/>
          <w:szCs w:val="21"/>
        </w:rPr>
        <w:t xml:space="preserve"> 1.2. </w:t>
      </w:r>
      <w:r w:rsidRPr="00261FA5">
        <w:rPr>
          <w:rFonts w:ascii="Helvetica" w:hAnsi="Helvetica" w:hint="eastAsia"/>
          <w:b/>
          <w:bCs/>
          <w:color w:val="222222"/>
          <w:sz w:val="21"/>
          <w:szCs w:val="21"/>
        </w:rPr>
        <w:t>Научный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закон</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как</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метод</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познания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реальности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w:t>
      </w:r>
      <w:r w:rsidRPr="00261FA5">
        <w:rPr>
          <w:rFonts w:ascii="Helvetica" w:hAnsi="Helvetica"/>
          <w:b/>
          <w:bCs/>
          <w:color w:val="222222"/>
          <w:sz w:val="21"/>
          <w:szCs w:val="21"/>
        </w:rPr>
        <w:t>-</w:t>
      </w:r>
      <w:r w:rsidRPr="00261FA5">
        <w:rPr>
          <w:rFonts w:ascii="Helvetica" w:hAnsi="Helvetica" w:hint="eastAsia"/>
          <w:b/>
          <w:bCs/>
          <w:color w:val="222222"/>
          <w:sz w:val="21"/>
          <w:szCs w:val="21"/>
        </w:rPr>
        <w:t>экологических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противоречий</w:t>
      </w:r>
      <w:r w:rsidRPr="00261FA5">
        <w:rPr>
          <w:rFonts w:ascii="Helvetica" w:hAnsi="Helvetica"/>
          <w:b/>
          <w:bCs/>
          <w:color w:val="222222"/>
          <w:sz w:val="21"/>
          <w:szCs w:val="21"/>
        </w:rPr>
        <w:t xml:space="preserve"> 34 1.3. </w:t>
      </w:r>
      <w:r w:rsidRPr="00261FA5">
        <w:rPr>
          <w:rFonts w:ascii="Helvetica" w:hAnsi="Helvetica" w:hint="eastAsia"/>
          <w:b/>
          <w:bCs/>
          <w:color w:val="222222"/>
          <w:sz w:val="21"/>
          <w:szCs w:val="21"/>
        </w:rPr>
        <w:t>Глобализация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ее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структура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место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w:t>
      </w:r>
      <w:r w:rsidRPr="00261FA5">
        <w:rPr>
          <w:rFonts w:ascii="Helvetica" w:hAnsi="Helvetica"/>
          <w:b/>
          <w:bCs/>
          <w:color w:val="222222"/>
          <w:sz w:val="21"/>
          <w:szCs w:val="21"/>
        </w:rPr>
        <w:t>-</w:t>
      </w:r>
      <w:r w:rsidRPr="00261FA5">
        <w:rPr>
          <w:rFonts w:ascii="Helvetica" w:hAnsi="Helvetica" w:hint="eastAsia"/>
          <w:b/>
          <w:bCs/>
          <w:color w:val="222222"/>
          <w:sz w:val="21"/>
          <w:szCs w:val="21"/>
        </w:rPr>
        <w:t>экологического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кризиса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сознания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культуры</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в</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общей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системе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глобальных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проблем</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Глава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w:t>
      </w:r>
      <w:r w:rsidRPr="00261FA5">
        <w:rPr>
          <w:rFonts w:ascii="Helvetica" w:hAnsi="Helvetica"/>
          <w:b/>
          <w:bCs/>
          <w:color w:val="222222"/>
          <w:sz w:val="21"/>
          <w:szCs w:val="21"/>
        </w:rPr>
        <w:t xml:space="preserve">. 60 </w:t>
      </w:r>
      <w:r w:rsidRPr="00261FA5">
        <w:rPr>
          <w:rFonts w:ascii="Helvetica" w:hAnsi="Helvetica" w:hint="eastAsia"/>
          <w:b/>
          <w:bCs/>
          <w:color w:val="222222"/>
          <w:sz w:val="21"/>
          <w:szCs w:val="21"/>
        </w:rPr>
        <w:t>Культура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сознание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как</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основа</w:t>
      </w:r>
    </w:p>
    <w:p w14:paraId="5A3C92E2"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стр</w:t>
      </w:r>
      <w:r w:rsidRPr="00261FA5">
        <w:rPr>
          <w:rFonts w:ascii="Helvetica" w:hAnsi="Helvetica"/>
          <w:b/>
          <w:bCs/>
          <w:color w:val="222222"/>
          <w:sz w:val="21"/>
          <w:szCs w:val="21"/>
        </w:rPr>
        <w:t>. 16</w:t>
      </w:r>
    </w:p>
    <w:p w14:paraId="60DBC0AB"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влиянием</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глобальных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трансформаций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Новизна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структурирована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следующим</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позициям</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предложена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авторская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интерпретация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основных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понятий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производственная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экологическая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экологическая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экологическое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сознание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экологическое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социальная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безопасность</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глобализация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гражданское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правосознание</w:t>
      </w:r>
      <w:r w:rsidRPr="00261FA5">
        <w:rPr>
          <w:rFonts w:ascii="Helvetica" w:hAnsi="Helvetica"/>
          <w:b/>
          <w:bCs/>
          <w:color w:val="222222"/>
          <w:sz w:val="21"/>
          <w:szCs w:val="21"/>
        </w:rPr>
        <w:t>,</w:t>
      </w:r>
    </w:p>
    <w:p w14:paraId="697B456C" w14:textId="77777777" w:rsidR="00261FA5" w:rsidRPr="00261FA5" w:rsidRDefault="00261FA5" w:rsidP="00261FA5">
      <w:pPr>
        <w:rPr>
          <w:rFonts w:ascii="Helvetica" w:hAnsi="Helvetica"/>
          <w:b/>
          <w:bCs/>
          <w:color w:val="222222"/>
          <w:sz w:val="21"/>
          <w:szCs w:val="21"/>
        </w:rPr>
      </w:pPr>
    </w:p>
    <w:p w14:paraId="39233041"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lastRenderedPageBreak/>
        <w:t>Оглавление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диссертации</w:t>
      </w:r>
    </w:p>
    <w:p w14:paraId="15FEF64C"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доктор</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социологических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наук</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Шишкина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Елена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Александровна</w:t>
      </w:r>
    </w:p>
    <w:p w14:paraId="713B7C6D"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Введение</w:t>
      </w:r>
      <w:r w:rsidRPr="00261FA5">
        <w:rPr>
          <w:rFonts w:ascii="Helvetica" w:hAnsi="Helvetica"/>
          <w:b/>
          <w:bCs/>
          <w:color w:val="222222"/>
          <w:sz w:val="21"/>
          <w:szCs w:val="21"/>
        </w:rPr>
        <w:t>.</w:t>
      </w:r>
    </w:p>
    <w:p w14:paraId="122151FE" w14:textId="77777777" w:rsidR="00261FA5" w:rsidRPr="00261FA5" w:rsidRDefault="00261FA5" w:rsidP="00261FA5">
      <w:pPr>
        <w:rPr>
          <w:rFonts w:ascii="Helvetica" w:hAnsi="Helvetica"/>
          <w:b/>
          <w:bCs/>
          <w:color w:val="222222"/>
          <w:sz w:val="21"/>
          <w:szCs w:val="21"/>
        </w:rPr>
      </w:pPr>
    </w:p>
    <w:p w14:paraId="2353426F"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Глава</w:t>
      </w:r>
      <w:r w:rsidRPr="00261FA5">
        <w:rPr>
          <w:rFonts w:ascii="Helvetica" w:hAnsi="Helvetica"/>
          <w:b/>
          <w:bCs/>
          <w:color w:val="222222"/>
          <w:sz w:val="21"/>
          <w:szCs w:val="21"/>
        </w:rPr>
        <w:t xml:space="preserve"> I. </w:t>
      </w:r>
      <w:r w:rsidRPr="00261FA5">
        <w:rPr>
          <w:rFonts w:ascii="Helvetica" w:hAnsi="Helvetica" w:hint="eastAsia"/>
          <w:b/>
          <w:bCs/>
          <w:color w:val="222222"/>
          <w:sz w:val="21"/>
          <w:szCs w:val="21"/>
        </w:rPr>
        <w:t>Анализ</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социокультурной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эволюции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природы</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обществ</w:t>
      </w:r>
      <w:r w:rsidRPr="00261FA5">
        <w:rPr>
          <w:rFonts w:ascii="Helvetica" w:hAnsi="Helvetica"/>
          <w:b/>
          <w:bCs/>
          <w:color w:val="222222"/>
          <w:sz w:val="21"/>
          <w:szCs w:val="21"/>
        </w:rPr>
        <w:t>.</w:t>
      </w:r>
    </w:p>
    <w:p w14:paraId="4C2868E7" w14:textId="77777777" w:rsidR="00261FA5" w:rsidRPr="00261FA5" w:rsidRDefault="00261FA5" w:rsidP="00261FA5">
      <w:pPr>
        <w:rPr>
          <w:rFonts w:ascii="Helvetica" w:hAnsi="Helvetica"/>
          <w:b/>
          <w:bCs/>
          <w:color w:val="222222"/>
          <w:sz w:val="21"/>
          <w:szCs w:val="21"/>
        </w:rPr>
      </w:pPr>
    </w:p>
    <w:p w14:paraId="454D31D2" w14:textId="77777777" w:rsidR="00261FA5" w:rsidRPr="00261FA5" w:rsidRDefault="00261FA5" w:rsidP="00261FA5">
      <w:pPr>
        <w:rPr>
          <w:rFonts w:ascii="Helvetica" w:hAnsi="Helvetica"/>
          <w:b/>
          <w:bCs/>
          <w:color w:val="222222"/>
          <w:sz w:val="21"/>
          <w:szCs w:val="21"/>
        </w:rPr>
      </w:pPr>
      <w:r w:rsidRPr="00261FA5">
        <w:rPr>
          <w:rFonts w:ascii="Helvetica" w:hAnsi="Helvetica"/>
          <w:b/>
          <w:bCs/>
          <w:color w:val="222222"/>
          <w:sz w:val="21"/>
          <w:szCs w:val="21"/>
        </w:rPr>
        <w:t xml:space="preserve">1.1. </w:t>
      </w:r>
      <w:r w:rsidRPr="00261FA5">
        <w:rPr>
          <w:rFonts w:ascii="Helvetica" w:hAnsi="Helvetica" w:hint="eastAsia"/>
          <w:b/>
          <w:bCs/>
          <w:color w:val="222222"/>
          <w:sz w:val="21"/>
          <w:szCs w:val="21"/>
        </w:rPr>
        <w:t>Социология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формирования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динамика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w:t>
      </w:r>
      <w:r w:rsidRPr="00261FA5">
        <w:rPr>
          <w:rFonts w:ascii="Helvetica" w:hAnsi="Helvetica"/>
          <w:b/>
          <w:bCs/>
          <w:color w:val="222222"/>
          <w:sz w:val="21"/>
          <w:szCs w:val="21"/>
        </w:rPr>
        <w:t>-</w:t>
      </w:r>
      <w:r w:rsidRPr="00261FA5">
        <w:rPr>
          <w:rFonts w:ascii="Helvetica" w:hAnsi="Helvetica" w:hint="eastAsia"/>
          <w:b/>
          <w:bCs/>
          <w:color w:val="222222"/>
          <w:sz w:val="21"/>
          <w:szCs w:val="21"/>
        </w:rPr>
        <w:t>эколо</w:t>
      </w:r>
      <w:r w:rsidRPr="00261FA5">
        <w:rPr>
          <w:rFonts w:ascii="Helvetica" w:hAnsi="Helvetica"/>
          <w:b/>
          <w:bCs/>
          <w:color w:val="222222"/>
          <w:sz w:val="21"/>
          <w:szCs w:val="21"/>
        </w:rPr>
        <w:t xml:space="preserve">1 </w:t>
      </w:r>
      <w:r w:rsidRPr="00261FA5">
        <w:rPr>
          <w:rFonts w:ascii="Helvetica" w:hAnsi="Helvetica" w:hint="eastAsia"/>
          <w:b/>
          <w:bCs/>
          <w:color w:val="222222"/>
          <w:sz w:val="21"/>
          <w:szCs w:val="21"/>
        </w:rPr>
        <w:t>ического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кризиса</w:t>
      </w:r>
      <w:r w:rsidRPr="00261FA5">
        <w:rPr>
          <w:rFonts w:ascii="Helvetica" w:hAnsi="Helvetica"/>
          <w:b/>
          <w:bCs/>
          <w:color w:val="222222"/>
          <w:sz w:val="21"/>
          <w:szCs w:val="21"/>
        </w:rPr>
        <w:t>.</w:t>
      </w:r>
    </w:p>
    <w:p w14:paraId="3D7D1F34" w14:textId="77777777" w:rsidR="00261FA5" w:rsidRPr="00261FA5" w:rsidRDefault="00261FA5" w:rsidP="00261FA5">
      <w:pPr>
        <w:rPr>
          <w:rFonts w:ascii="Helvetica" w:hAnsi="Helvetica"/>
          <w:b/>
          <w:bCs/>
          <w:color w:val="222222"/>
          <w:sz w:val="21"/>
          <w:szCs w:val="21"/>
        </w:rPr>
      </w:pPr>
    </w:p>
    <w:p w14:paraId="0422E689" w14:textId="77777777" w:rsidR="00261FA5" w:rsidRPr="00261FA5" w:rsidRDefault="00261FA5" w:rsidP="00261FA5">
      <w:pPr>
        <w:rPr>
          <w:rFonts w:ascii="Helvetica" w:hAnsi="Helvetica"/>
          <w:b/>
          <w:bCs/>
          <w:color w:val="222222"/>
          <w:sz w:val="21"/>
          <w:szCs w:val="21"/>
        </w:rPr>
      </w:pPr>
      <w:r w:rsidRPr="00261FA5">
        <w:rPr>
          <w:rFonts w:ascii="Helvetica" w:hAnsi="Helvetica"/>
          <w:b/>
          <w:bCs/>
          <w:color w:val="222222"/>
          <w:sz w:val="21"/>
          <w:szCs w:val="21"/>
        </w:rPr>
        <w:t xml:space="preserve">1.2. </w:t>
      </w:r>
      <w:r w:rsidRPr="00261FA5">
        <w:rPr>
          <w:rFonts w:ascii="Helvetica" w:hAnsi="Helvetica" w:hint="eastAsia"/>
          <w:b/>
          <w:bCs/>
          <w:color w:val="222222"/>
          <w:sz w:val="21"/>
          <w:szCs w:val="21"/>
        </w:rPr>
        <w:t>Научный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закон</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как</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метод</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познания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реальности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w:t>
      </w:r>
      <w:r w:rsidRPr="00261FA5">
        <w:rPr>
          <w:rFonts w:ascii="Helvetica" w:hAnsi="Helvetica"/>
          <w:b/>
          <w:bCs/>
          <w:color w:val="222222"/>
          <w:sz w:val="21"/>
          <w:szCs w:val="21"/>
        </w:rPr>
        <w:t>-</w:t>
      </w:r>
      <w:r w:rsidRPr="00261FA5">
        <w:rPr>
          <w:rFonts w:ascii="Helvetica" w:hAnsi="Helvetica" w:hint="eastAsia"/>
          <w:b/>
          <w:bCs/>
          <w:color w:val="222222"/>
          <w:sz w:val="21"/>
          <w:szCs w:val="21"/>
        </w:rPr>
        <w:t>экологических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противоречий</w:t>
      </w:r>
      <w:r w:rsidRPr="00261FA5">
        <w:rPr>
          <w:rFonts w:ascii="Helvetica" w:hAnsi="Helvetica"/>
          <w:b/>
          <w:bCs/>
          <w:color w:val="222222"/>
          <w:sz w:val="21"/>
          <w:szCs w:val="21"/>
        </w:rPr>
        <w:t>.</w:t>
      </w:r>
    </w:p>
    <w:p w14:paraId="49F2C4AD" w14:textId="77777777" w:rsidR="00261FA5" w:rsidRPr="00261FA5" w:rsidRDefault="00261FA5" w:rsidP="00261FA5">
      <w:pPr>
        <w:rPr>
          <w:rFonts w:ascii="Helvetica" w:hAnsi="Helvetica"/>
          <w:b/>
          <w:bCs/>
          <w:color w:val="222222"/>
          <w:sz w:val="21"/>
          <w:szCs w:val="21"/>
        </w:rPr>
      </w:pPr>
    </w:p>
    <w:p w14:paraId="016FEF74" w14:textId="77777777" w:rsidR="00261FA5" w:rsidRPr="00261FA5" w:rsidRDefault="00261FA5" w:rsidP="00261FA5">
      <w:pPr>
        <w:rPr>
          <w:rFonts w:ascii="Helvetica" w:hAnsi="Helvetica"/>
          <w:b/>
          <w:bCs/>
          <w:color w:val="222222"/>
          <w:sz w:val="21"/>
          <w:szCs w:val="21"/>
        </w:rPr>
      </w:pPr>
      <w:r w:rsidRPr="00261FA5">
        <w:rPr>
          <w:rFonts w:ascii="Helvetica" w:hAnsi="Helvetica"/>
          <w:b/>
          <w:bCs/>
          <w:color w:val="222222"/>
          <w:sz w:val="21"/>
          <w:szCs w:val="21"/>
        </w:rPr>
        <w:t xml:space="preserve">1.3. </w:t>
      </w:r>
      <w:r w:rsidRPr="00261FA5">
        <w:rPr>
          <w:rFonts w:ascii="Helvetica" w:hAnsi="Helvetica" w:hint="eastAsia"/>
          <w:b/>
          <w:bCs/>
          <w:color w:val="222222"/>
          <w:sz w:val="21"/>
          <w:szCs w:val="21"/>
        </w:rPr>
        <w:t>Глобализация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ее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структура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место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w:t>
      </w:r>
      <w:r w:rsidRPr="00261FA5">
        <w:rPr>
          <w:rFonts w:ascii="Helvetica" w:hAnsi="Helvetica"/>
          <w:b/>
          <w:bCs/>
          <w:color w:val="222222"/>
          <w:sz w:val="21"/>
          <w:szCs w:val="21"/>
        </w:rPr>
        <w:t>-</w:t>
      </w:r>
      <w:r w:rsidRPr="00261FA5">
        <w:rPr>
          <w:rFonts w:ascii="Helvetica" w:hAnsi="Helvetica" w:hint="eastAsia"/>
          <w:b/>
          <w:bCs/>
          <w:color w:val="222222"/>
          <w:sz w:val="21"/>
          <w:szCs w:val="21"/>
        </w:rPr>
        <w:t>экологического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кризиса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сознания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культуры</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в</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общей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системе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глобальных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проблем</w:t>
      </w:r>
      <w:r w:rsidRPr="00261FA5">
        <w:rPr>
          <w:rFonts w:ascii="Helvetica" w:hAnsi="Helvetica"/>
          <w:b/>
          <w:bCs/>
          <w:color w:val="222222"/>
          <w:sz w:val="21"/>
          <w:szCs w:val="21"/>
        </w:rPr>
        <w:t>.</w:t>
      </w:r>
    </w:p>
    <w:p w14:paraId="3E41D702" w14:textId="77777777" w:rsidR="00261FA5" w:rsidRPr="00261FA5" w:rsidRDefault="00261FA5" w:rsidP="00261FA5">
      <w:pPr>
        <w:rPr>
          <w:rFonts w:ascii="Helvetica" w:hAnsi="Helvetica"/>
          <w:b/>
          <w:bCs/>
          <w:color w:val="222222"/>
          <w:sz w:val="21"/>
          <w:szCs w:val="21"/>
        </w:rPr>
      </w:pPr>
    </w:p>
    <w:p w14:paraId="7EE24576"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Глава</w:t>
      </w:r>
      <w:r w:rsidRPr="00261FA5">
        <w:rPr>
          <w:rFonts w:ascii="Helvetica" w:hAnsi="Helvetica"/>
          <w:b/>
          <w:bCs/>
          <w:color w:val="222222"/>
          <w:sz w:val="21"/>
          <w:szCs w:val="21"/>
        </w:rPr>
        <w:t xml:space="preserve"> II. </w:t>
      </w:r>
      <w:r w:rsidRPr="00261FA5">
        <w:rPr>
          <w:rFonts w:ascii="Helvetica" w:hAnsi="Helvetica" w:hint="eastAsia"/>
          <w:b/>
          <w:bCs/>
          <w:color w:val="222222"/>
          <w:sz w:val="21"/>
          <w:szCs w:val="21"/>
        </w:rPr>
        <w:t>Культура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сознание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как</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основа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цивилизационных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социоприродных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преобразований</w:t>
      </w:r>
      <w:r w:rsidRPr="00261FA5">
        <w:rPr>
          <w:rFonts w:ascii="Helvetica" w:hAnsi="Helvetica"/>
          <w:b/>
          <w:bCs/>
          <w:color w:val="222222"/>
          <w:sz w:val="21"/>
          <w:szCs w:val="21"/>
        </w:rPr>
        <w:t>.</w:t>
      </w:r>
    </w:p>
    <w:p w14:paraId="498FAE16" w14:textId="77777777" w:rsidR="00261FA5" w:rsidRPr="00261FA5" w:rsidRDefault="00261FA5" w:rsidP="00261FA5">
      <w:pPr>
        <w:rPr>
          <w:rFonts w:ascii="Helvetica" w:hAnsi="Helvetica"/>
          <w:b/>
          <w:bCs/>
          <w:color w:val="222222"/>
          <w:sz w:val="21"/>
          <w:szCs w:val="21"/>
        </w:rPr>
      </w:pPr>
    </w:p>
    <w:p w14:paraId="28166353" w14:textId="77777777" w:rsidR="00261FA5" w:rsidRPr="00261FA5" w:rsidRDefault="00261FA5" w:rsidP="00261FA5">
      <w:pPr>
        <w:rPr>
          <w:rFonts w:ascii="Helvetica" w:hAnsi="Helvetica"/>
          <w:b/>
          <w:bCs/>
          <w:color w:val="222222"/>
          <w:sz w:val="21"/>
          <w:szCs w:val="21"/>
        </w:rPr>
      </w:pPr>
      <w:r w:rsidRPr="00261FA5">
        <w:rPr>
          <w:rFonts w:ascii="Helvetica" w:hAnsi="Helvetica"/>
          <w:b/>
          <w:bCs/>
          <w:color w:val="222222"/>
          <w:sz w:val="21"/>
          <w:szCs w:val="21"/>
        </w:rPr>
        <w:t xml:space="preserve">2.1. </w:t>
      </w:r>
      <w:r w:rsidRPr="00261FA5">
        <w:rPr>
          <w:rFonts w:ascii="Helvetica" w:hAnsi="Helvetica" w:hint="eastAsia"/>
          <w:b/>
          <w:bCs/>
          <w:color w:val="222222"/>
          <w:sz w:val="21"/>
          <w:szCs w:val="21"/>
        </w:rPr>
        <w:t>Состояние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природной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среды</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в</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условиях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современных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антропогенных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социокультурных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практик</w:t>
      </w:r>
      <w:r w:rsidRPr="00261FA5">
        <w:rPr>
          <w:rFonts w:ascii="Helvetica" w:hAnsi="Helvetica"/>
          <w:b/>
          <w:bCs/>
          <w:color w:val="222222"/>
          <w:sz w:val="21"/>
          <w:szCs w:val="21"/>
        </w:rPr>
        <w:t>.</w:t>
      </w:r>
    </w:p>
    <w:p w14:paraId="7DED3F1D" w14:textId="77777777" w:rsidR="00261FA5" w:rsidRPr="00261FA5" w:rsidRDefault="00261FA5" w:rsidP="00261FA5">
      <w:pPr>
        <w:rPr>
          <w:rFonts w:ascii="Helvetica" w:hAnsi="Helvetica"/>
          <w:b/>
          <w:bCs/>
          <w:color w:val="222222"/>
          <w:sz w:val="21"/>
          <w:szCs w:val="21"/>
        </w:rPr>
      </w:pPr>
    </w:p>
    <w:p w14:paraId="119B452E" w14:textId="77777777" w:rsidR="00261FA5" w:rsidRPr="00261FA5" w:rsidRDefault="00261FA5" w:rsidP="00261FA5">
      <w:pPr>
        <w:rPr>
          <w:rFonts w:ascii="Helvetica" w:hAnsi="Helvetica"/>
          <w:b/>
          <w:bCs/>
          <w:color w:val="222222"/>
          <w:sz w:val="21"/>
          <w:szCs w:val="21"/>
        </w:rPr>
      </w:pPr>
      <w:r w:rsidRPr="00261FA5">
        <w:rPr>
          <w:rFonts w:ascii="Helvetica" w:hAnsi="Helvetica"/>
          <w:b/>
          <w:bCs/>
          <w:color w:val="222222"/>
          <w:sz w:val="21"/>
          <w:szCs w:val="21"/>
        </w:rPr>
        <w:t xml:space="preserve">2.2. </w:t>
      </w:r>
      <w:r w:rsidRPr="00261FA5">
        <w:rPr>
          <w:rFonts w:ascii="Helvetica" w:hAnsi="Helvetica" w:hint="eastAsia"/>
          <w:b/>
          <w:bCs/>
          <w:color w:val="222222"/>
          <w:sz w:val="21"/>
          <w:szCs w:val="21"/>
        </w:rPr>
        <w:t>Социальное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настроение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его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место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в</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конструировании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экологической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культуры</w:t>
      </w:r>
      <w:r w:rsidRPr="00261FA5">
        <w:rPr>
          <w:rFonts w:ascii="Helvetica" w:hAnsi="Helvetica"/>
          <w:b/>
          <w:bCs/>
          <w:color w:val="222222"/>
          <w:sz w:val="21"/>
          <w:szCs w:val="21"/>
        </w:rPr>
        <w:t>.</w:t>
      </w:r>
    </w:p>
    <w:p w14:paraId="0CB9C31E" w14:textId="77777777" w:rsidR="00261FA5" w:rsidRPr="00261FA5" w:rsidRDefault="00261FA5" w:rsidP="00261FA5">
      <w:pPr>
        <w:rPr>
          <w:rFonts w:ascii="Helvetica" w:hAnsi="Helvetica"/>
          <w:b/>
          <w:bCs/>
          <w:color w:val="222222"/>
          <w:sz w:val="21"/>
          <w:szCs w:val="21"/>
        </w:rPr>
      </w:pPr>
    </w:p>
    <w:p w14:paraId="4D7EFB5D" w14:textId="77777777" w:rsidR="00261FA5" w:rsidRPr="00261FA5" w:rsidRDefault="00261FA5" w:rsidP="00261FA5">
      <w:pPr>
        <w:rPr>
          <w:rFonts w:ascii="Helvetica" w:hAnsi="Helvetica"/>
          <w:b/>
          <w:bCs/>
          <w:color w:val="222222"/>
          <w:sz w:val="21"/>
          <w:szCs w:val="21"/>
        </w:rPr>
      </w:pPr>
      <w:r w:rsidRPr="00261FA5">
        <w:rPr>
          <w:rFonts w:ascii="Helvetica" w:hAnsi="Helvetica"/>
          <w:b/>
          <w:bCs/>
          <w:color w:val="222222"/>
          <w:sz w:val="21"/>
          <w:szCs w:val="21"/>
        </w:rPr>
        <w:t xml:space="preserve">2.3. </w:t>
      </w:r>
      <w:r w:rsidRPr="00261FA5">
        <w:rPr>
          <w:rFonts w:ascii="Helvetica" w:hAnsi="Helvetica" w:hint="eastAsia"/>
          <w:b/>
          <w:bCs/>
          <w:color w:val="222222"/>
          <w:sz w:val="21"/>
          <w:szCs w:val="21"/>
        </w:rPr>
        <w:t>Роль</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групповых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процессов</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в</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формировании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экологического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сознания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культуры</w:t>
      </w:r>
      <w:r w:rsidRPr="00261FA5">
        <w:rPr>
          <w:rFonts w:ascii="Helvetica" w:hAnsi="Helvetica"/>
          <w:b/>
          <w:bCs/>
          <w:color w:val="222222"/>
          <w:sz w:val="21"/>
          <w:szCs w:val="21"/>
        </w:rPr>
        <w:t>.</w:t>
      </w:r>
    </w:p>
    <w:p w14:paraId="1B7DF1BC" w14:textId="77777777" w:rsidR="00261FA5" w:rsidRPr="00261FA5" w:rsidRDefault="00261FA5" w:rsidP="00261FA5">
      <w:pPr>
        <w:rPr>
          <w:rFonts w:ascii="Helvetica" w:hAnsi="Helvetica"/>
          <w:b/>
          <w:bCs/>
          <w:color w:val="222222"/>
          <w:sz w:val="21"/>
          <w:szCs w:val="21"/>
        </w:rPr>
      </w:pPr>
    </w:p>
    <w:p w14:paraId="49AF6FB2" w14:textId="77777777" w:rsidR="00261FA5" w:rsidRPr="00261FA5" w:rsidRDefault="00261FA5" w:rsidP="00261FA5">
      <w:pPr>
        <w:rPr>
          <w:rFonts w:ascii="Helvetica" w:hAnsi="Helvetica"/>
          <w:b/>
          <w:bCs/>
          <w:color w:val="222222"/>
          <w:sz w:val="21"/>
          <w:szCs w:val="21"/>
        </w:rPr>
      </w:pPr>
      <w:r w:rsidRPr="00261FA5">
        <w:rPr>
          <w:rFonts w:ascii="Helvetica" w:hAnsi="Helvetica"/>
          <w:b/>
          <w:bCs/>
          <w:color w:val="222222"/>
          <w:sz w:val="21"/>
          <w:szCs w:val="21"/>
        </w:rPr>
        <w:t xml:space="preserve">2.4. </w:t>
      </w:r>
      <w:r w:rsidRPr="00261FA5">
        <w:rPr>
          <w:rFonts w:ascii="Helvetica" w:hAnsi="Helvetica" w:hint="eastAsia"/>
          <w:b/>
          <w:bCs/>
          <w:color w:val="222222"/>
          <w:sz w:val="21"/>
          <w:szCs w:val="21"/>
        </w:rPr>
        <w:t>Значение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сознания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в</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системе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w:t>
      </w:r>
      <w:r w:rsidRPr="00261FA5">
        <w:rPr>
          <w:rFonts w:ascii="Helvetica" w:hAnsi="Helvetica"/>
          <w:b/>
          <w:bCs/>
          <w:color w:val="222222"/>
          <w:sz w:val="21"/>
          <w:szCs w:val="21"/>
        </w:rPr>
        <w:t>-</w:t>
      </w:r>
      <w:r w:rsidRPr="00261FA5">
        <w:rPr>
          <w:rFonts w:ascii="Helvetica" w:hAnsi="Helvetica" w:hint="eastAsia"/>
          <w:b/>
          <w:bCs/>
          <w:color w:val="222222"/>
          <w:sz w:val="21"/>
          <w:szCs w:val="21"/>
        </w:rPr>
        <w:t>экологических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противоречий</w:t>
      </w:r>
      <w:r w:rsidRPr="00261FA5">
        <w:rPr>
          <w:rFonts w:ascii="Helvetica" w:hAnsi="Helvetica"/>
          <w:b/>
          <w:bCs/>
          <w:color w:val="222222"/>
          <w:sz w:val="21"/>
          <w:szCs w:val="21"/>
        </w:rPr>
        <w:t>.</w:t>
      </w:r>
    </w:p>
    <w:p w14:paraId="6A5CD48E" w14:textId="77777777" w:rsidR="00261FA5" w:rsidRPr="00261FA5" w:rsidRDefault="00261FA5" w:rsidP="00261FA5">
      <w:pPr>
        <w:rPr>
          <w:rFonts w:ascii="Helvetica" w:hAnsi="Helvetica"/>
          <w:b/>
          <w:bCs/>
          <w:color w:val="222222"/>
          <w:sz w:val="21"/>
          <w:szCs w:val="21"/>
        </w:rPr>
      </w:pPr>
    </w:p>
    <w:p w14:paraId="06534413" w14:textId="77777777" w:rsidR="00261FA5" w:rsidRPr="00261FA5" w:rsidRDefault="00261FA5" w:rsidP="00261FA5">
      <w:pPr>
        <w:rPr>
          <w:rFonts w:ascii="Helvetica" w:hAnsi="Helvetica"/>
          <w:b/>
          <w:bCs/>
          <w:color w:val="222222"/>
          <w:sz w:val="21"/>
          <w:szCs w:val="21"/>
        </w:rPr>
      </w:pPr>
      <w:r w:rsidRPr="00261FA5">
        <w:rPr>
          <w:rFonts w:ascii="Helvetica" w:hAnsi="Helvetica"/>
          <w:b/>
          <w:bCs/>
          <w:color w:val="222222"/>
          <w:sz w:val="21"/>
          <w:szCs w:val="21"/>
        </w:rPr>
        <w:t xml:space="preserve">2.5. </w:t>
      </w:r>
      <w:r w:rsidRPr="00261FA5">
        <w:rPr>
          <w:rFonts w:ascii="Helvetica" w:hAnsi="Helvetica" w:hint="eastAsia"/>
          <w:b/>
          <w:bCs/>
          <w:color w:val="222222"/>
          <w:sz w:val="21"/>
          <w:szCs w:val="21"/>
        </w:rPr>
        <w:t>Место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правосознания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правовой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культуры</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в</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формировании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w:t>
      </w:r>
      <w:r w:rsidRPr="00261FA5">
        <w:rPr>
          <w:rFonts w:ascii="Helvetica" w:hAnsi="Helvetica"/>
          <w:b/>
          <w:bCs/>
          <w:color w:val="222222"/>
          <w:sz w:val="21"/>
          <w:szCs w:val="21"/>
        </w:rPr>
        <w:t>-</w:t>
      </w:r>
      <w:r w:rsidRPr="00261FA5">
        <w:rPr>
          <w:rFonts w:ascii="Helvetica" w:hAnsi="Helvetica" w:hint="eastAsia"/>
          <w:b/>
          <w:bCs/>
          <w:color w:val="222222"/>
          <w:sz w:val="21"/>
          <w:szCs w:val="21"/>
        </w:rPr>
        <w:t>экологической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ситуации</w:t>
      </w:r>
      <w:r w:rsidRPr="00261FA5">
        <w:rPr>
          <w:rFonts w:ascii="Helvetica" w:hAnsi="Helvetica"/>
          <w:b/>
          <w:bCs/>
          <w:color w:val="222222"/>
          <w:sz w:val="21"/>
          <w:szCs w:val="21"/>
        </w:rPr>
        <w:t>.</w:t>
      </w:r>
    </w:p>
    <w:p w14:paraId="43674360" w14:textId="77777777" w:rsidR="00261FA5" w:rsidRPr="00261FA5" w:rsidRDefault="00261FA5" w:rsidP="00261FA5">
      <w:pPr>
        <w:rPr>
          <w:rFonts w:ascii="Helvetica" w:hAnsi="Helvetica"/>
          <w:b/>
          <w:bCs/>
          <w:color w:val="222222"/>
          <w:sz w:val="21"/>
          <w:szCs w:val="21"/>
        </w:rPr>
      </w:pPr>
    </w:p>
    <w:p w14:paraId="6B9095BC" w14:textId="77777777" w:rsidR="00261FA5" w:rsidRPr="00261FA5" w:rsidRDefault="00261FA5" w:rsidP="00261FA5">
      <w:pPr>
        <w:rPr>
          <w:rFonts w:ascii="Helvetica" w:hAnsi="Helvetica"/>
          <w:b/>
          <w:bCs/>
          <w:color w:val="222222"/>
          <w:sz w:val="21"/>
          <w:szCs w:val="21"/>
        </w:rPr>
      </w:pPr>
      <w:r w:rsidRPr="00261FA5">
        <w:rPr>
          <w:rFonts w:ascii="Helvetica" w:hAnsi="Helvetica" w:hint="eastAsia"/>
          <w:b/>
          <w:bCs/>
          <w:color w:val="222222"/>
          <w:sz w:val="21"/>
          <w:szCs w:val="21"/>
        </w:rPr>
        <w:t>Глава</w:t>
      </w:r>
      <w:r w:rsidRPr="00261FA5">
        <w:rPr>
          <w:rFonts w:ascii="Helvetica" w:hAnsi="Helvetica"/>
          <w:b/>
          <w:bCs/>
          <w:color w:val="222222"/>
          <w:sz w:val="21"/>
          <w:szCs w:val="21"/>
        </w:rPr>
        <w:t xml:space="preserve"> III. </w:t>
      </w:r>
      <w:r w:rsidRPr="00261FA5">
        <w:rPr>
          <w:rFonts w:ascii="Helvetica" w:hAnsi="Helvetica" w:hint="eastAsia"/>
          <w:b/>
          <w:bCs/>
          <w:color w:val="222222"/>
          <w:sz w:val="21"/>
          <w:szCs w:val="21"/>
        </w:rPr>
        <w:t>Регион</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как</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локальная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модель</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социокультурного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w:t>
      </w:r>
      <w:r w:rsidRPr="00261FA5">
        <w:rPr>
          <w:rFonts w:ascii="Helvetica" w:hAnsi="Helvetica"/>
          <w:b/>
          <w:bCs/>
          <w:color w:val="222222"/>
          <w:sz w:val="21"/>
          <w:szCs w:val="21"/>
        </w:rPr>
        <w:t>-</w:t>
      </w:r>
      <w:r w:rsidRPr="00261FA5">
        <w:rPr>
          <w:rFonts w:ascii="Helvetica" w:hAnsi="Helvetica" w:hint="eastAsia"/>
          <w:b/>
          <w:bCs/>
          <w:color w:val="222222"/>
          <w:sz w:val="21"/>
          <w:szCs w:val="21"/>
        </w:rPr>
        <w:t>экологического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пространства</w:t>
      </w:r>
      <w:r w:rsidRPr="00261FA5">
        <w:rPr>
          <w:rFonts w:ascii="Helvetica" w:hAnsi="Helvetica"/>
          <w:b/>
          <w:bCs/>
          <w:color w:val="222222"/>
          <w:sz w:val="21"/>
          <w:szCs w:val="21"/>
        </w:rPr>
        <w:t>.</w:t>
      </w:r>
    </w:p>
    <w:p w14:paraId="24CD41AA" w14:textId="77777777" w:rsidR="00261FA5" w:rsidRPr="00261FA5" w:rsidRDefault="00261FA5" w:rsidP="00261FA5">
      <w:pPr>
        <w:rPr>
          <w:rFonts w:ascii="Helvetica" w:hAnsi="Helvetica"/>
          <w:b/>
          <w:bCs/>
          <w:color w:val="222222"/>
          <w:sz w:val="21"/>
          <w:szCs w:val="21"/>
        </w:rPr>
      </w:pPr>
    </w:p>
    <w:p w14:paraId="715CCDAD" w14:textId="77777777" w:rsidR="00261FA5" w:rsidRPr="00261FA5" w:rsidRDefault="00261FA5" w:rsidP="00261FA5">
      <w:pPr>
        <w:rPr>
          <w:rFonts w:ascii="Helvetica" w:hAnsi="Helvetica"/>
          <w:b/>
          <w:bCs/>
          <w:color w:val="222222"/>
          <w:sz w:val="21"/>
          <w:szCs w:val="21"/>
        </w:rPr>
      </w:pPr>
      <w:r w:rsidRPr="00261FA5">
        <w:rPr>
          <w:rFonts w:ascii="Helvetica" w:hAnsi="Helvetica"/>
          <w:b/>
          <w:bCs/>
          <w:color w:val="222222"/>
          <w:sz w:val="21"/>
          <w:szCs w:val="21"/>
        </w:rPr>
        <w:t xml:space="preserve">3.1. </w:t>
      </w:r>
      <w:r w:rsidRPr="00261FA5">
        <w:rPr>
          <w:rFonts w:ascii="Helvetica" w:hAnsi="Helvetica" w:hint="eastAsia"/>
          <w:b/>
          <w:bCs/>
          <w:color w:val="222222"/>
          <w:sz w:val="21"/>
          <w:szCs w:val="21"/>
        </w:rPr>
        <w:t>Значение</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культурных</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традиций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в</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формировании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социокультурного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социально</w:t>
      </w:r>
      <w:r w:rsidRPr="00261FA5">
        <w:rPr>
          <w:rFonts w:ascii="Helvetica" w:hAnsi="Helvetica"/>
          <w:b/>
          <w:bCs/>
          <w:color w:val="222222"/>
          <w:sz w:val="21"/>
          <w:szCs w:val="21"/>
        </w:rPr>
        <w:t>-</w:t>
      </w:r>
      <w:r w:rsidRPr="00261FA5">
        <w:rPr>
          <w:rFonts w:ascii="Helvetica" w:hAnsi="Helvetica" w:hint="eastAsia"/>
          <w:b/>
          <w:bCs/>
          <w:color w:val="222222"/>
          <w:sz w:val="21"/>
          <w:szCs w:val="21"/>
        </w:rPr>
        <w:t>экологического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портрета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Волго</w:t>
      </w:r>
      <w:r w:rsidRPr="00261FA5">
        <w:rPr>
          <w:rFonts w:ascii="Helvetica" w:hAnsi="Helvetica"/>
          <w:b/>
          <w:bCs/>
          <w:color w:val="222222"/>
          <w:sz w:val="21"/>
          <w:szCs w:val="21"/>
        </w:rPr>
        <w:t>-</w:t>
      </w:r>
      <w:r w:rsidRPr="00261FA5">
        <w:rPr>
          <w:rFonts w:ascii="Helvetica" w:hAnsi="Helvetica" w:hint="eastAsia"/>
          <w:b/>
          <w:bCs/>
          <w:color w:val="222222"/>
          <w:sz w:val="21"/>
          <w:szCs w:val="21"/>
        </w:rPr>
        <w:t>Каспийского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региона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Астраханской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области</w:t>
      </w:r>
      <w:r w:rsidRPr="00261FA5">
        <w:rPr>
          <w:rFonts w:ascii="Helvetica" w:hAnsi="Helvetica"/>
          <w:b/>
          <w:bCs/>
          <w:color w:val="222222"/>
          <w:sz w:val="21"/>
          <w:szCs w:val="21"/>
        </w:rPr>
        <w:t>.</w:t>
      </w:r>
    </w:p>
    <w:p w14:paraId="104B6B86" w14:textId="77777777" w:rsidR="00261FA5" w:rsidRPr="00261FA5" w:rsidRDefault="00261FA5" w:rsidP="00261FA5">
      <w:pPr>
        <w:rPr>
          <w:rFonts w:ascii="Helvetica" w:hAnsi="Helvetica"/>
          <w:b/>
          <w:bCs/>
          <w:color w:val="222222"/>
          <w:sz w:val="21"/>
          <w:szCs w:val="21"/>
        </w:rPr>
      </w:pPr>
    </w:p>
    <w:p w14:paraId="3868A8F4" w14:textId="77777777" w:rsidR="00261FA5" w:rsidRPr="00261FA5" w:rsidRDefault="00261FA5" w:rsidP="00261FA5">
      <w:pPr>
        <w:rPr>
          <w:rFonts w:ascii="Helvetica" w:hAnsi="Helvetica"/>
          <w:b/>
          <w:bCs/>
          <w:color w:val="222222"/>
          <w:sz w:val="21"/>
          <w:szCs w:val="21"/>
        </w:rPr>
      </w:pPr>
      <w:r w:rsidRPr="00261FA5">
        <w:rPr>
          <w:rFonts w:ascii="Helvetica" w:hAnsi="Helvetica"/>
          <w:b/>
          <w:bCs/>
          <w:color w:val="222222"/>
          <w:sz w:val="21"/>
          <w:szCs w:val="21"/>
        </w:rPr>
        <w:t xml:space="preserve">3.2. </w:t>
      </w:r>
      <w:r w:rsidRPr="00261FA5">
        <w:rPr>
          <w:rFonts w:ascii="Helvetica" w:hAnsi="Helvetica" w:hint="eastAsia"/>
          <w:b/>
          <w:bCs/>
          <w:color w:val="222222"/>
          <w:sz w:val="21"/>
          <w:szCs w:val="21"/>
        </w:rPr>
        <w:t>Комплексная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характеристика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исторического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социокультурного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экологического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пространства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Балтийского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региона</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Калининградской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области</w:t>
      </w:r>
      <w:r w:rsidRPr="00261FA5">
        <w:rPr>
          <w:rFonts w:ascii="Helvetica" w:hAnsi="Helvetica"/>
          <w:b/>
          <w:bCs/>
          <w:color w:val="222222"/>
          <w:sz w:val="21"/>
          <w:szCs w:val="21"/>
        </w:rPr>
        <w:t>.</w:t>
      </w:r>
    </w:p>
    <w:p w14:paraId="2226781A" w14:textId="77777777" w:rsidR="00261FA5" w:rsidRPr="00261FA5" w:rsidRDefault="00261FA5" w:rsidP="00261FA5">
      <w:pPr>
        <w:rPr>
          <w:rFonts w:ascii="Helvetica" w:hAnsi="Helvetica"/>
          <w:b/>
          <w:bCs/>
          <w:color w:val="222222"/>
          <w:sz w:val="21"/>
          <w:szCs w:val="21"/>
        </w:rPr>
      </w:pPr>
    </w:p>
    <w:p w14:paraId="38DA40A8" w14:textId="77777777" w:rsidR="00261FA5" w:rsidRPr="00261FA5" w:rsidRDefault="00261FA5" w:rsidP="00261FA5">
      <w:pPr>
        <w:rPr>
          <w:rFonts w:ascii="Helvetica" w:hAnsi="Helvetica"/>
          <w:b/>
          <w:bCs/>
          <w:color w:val="222222"/>
          <w:sz w:val="21"/>
          <w:szCs w:val="21"/>
        </w:rPr>
      </w:pPr>
      <w:r w:rsidRPr="00261FA5">
        <w:rPr>
          <w:rFonts w:ascii="Helvetica" w:hAnsi="Helvetica"/>
          <w:b/>
          <w:bCs/>
          <w:color w:val="222222"/>
          <w:sz w:val="21"/>
          <w:szCs w:val="21"/>
        </w:rPr>
        <w:t xml:space="preserve">3.3. </w:t>
      </w:r>
      <w:r w:rsidRPr="00261FA5">
        <w:rPr>
          <w:rFonts w:ascii="Helvetica" w:hAnsi="Helvetica" w:hint="eastAsia"/>
          <w:b/>
          <w:bCs/>
          <w:color w:val="222222"/>
          <w:sz w:val="21"/>
          <w:szCs w:val="21"/>
        </w:rPr>
        <w:t>Анализ</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показателей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экологической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культуры</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экологического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сознания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правосознания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российского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населения</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по</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материалам</w:t>
      </w:r>
    </w:p>
    <w:p w14:paraId="27EF4440" w14:textId="77777777" w:rsidR="00261FA5" w:rsidRPr="00261FA5" w:rsidRDefault="00261FA5" w:rsidP="00261FA5">
      <w:pPr>
        <w:rPr>
          <w:rFonts w:ascii="Helvetica" w:hAnsi="Helvetica"/>
          <w:b/>
          <w:bCs/>
          <w:color w:val="222222"/>
          <w:sz w:val="21"/>
          <w:szCs w:val="21"/>
        </w:rPr>
      </w:pPr>
    </w:p>
    <w:p w14:paraId="2013FB89" w14:textId="211A0F36" w:rsidR="00F0131B" w:rsidRPr="00261FA5" w:rsidRDefault="00261FA5" w:rsidP="00261FA5">
      <w:r w:rsidRPr="00261FA5">
        <w:rPr>
          <w:rFonts w:ascii="Helvetica" w:hAnsi="Helvetica" w:hint="eastAsia"/>
          <w:b/>
          <w:bCs/>
          <w:color w:val="222222"/>
          <w:sz w:val="21"/>
          <w:szCs w:val="21"/>
        </w:rPr>
        <w:t>Астраханской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и</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Калининградской</w:t>
      </w:r>
      <w:r w:rsidRPr="00261FA5">
        <w:rPr>
          <w:rFonts w:ascii="Helvetica" w:hAnsi="Helvetica"/>
          <w:b/>
          <w:bCs/>
          <w:color w:val="222222"/>
          <w:sz w:val="21"/>
          <w:szCs w:val="21"/>
        </w:rPr>
        <w:t xml:space="preserve"> </w:t>
      </w:r>
      <w:r w:rsidRPr="00261FA5">
        <w:rPr>
          <w:rFonts w:ascii="Helvetica" w:hAnsi="Helvetica" w:hint="eastAsia"/>
          <w:b/>
          <w:bCs/>
          <w:color w:val="222222"/>
          <w:sz w:val="21"/>
          <w:szCs w:val="21"/>
        </w:rPr>
        <w:t>областей</w:t>
      </w:r>
      <w:r w:rsidRPr="00261FA5">
        <w:rPr>
          <w:rFonts w:ascii="Helvetica" w:hAnsi="Helvetica"/>
          <w:b/>
          <w:bCs/>
          <w:color w:val="222222"/>
          <w:sz w:val="21"/>
          <w:szCs w:val="21"/>
        </w:rPr>
        <w:t>).</w:t>
      </w:r>
    </w:p>
    <w:sectPr w:rsidR="00F0131B" w:rsidRPr="00261FA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B2B8" w14:textId="77777777" w:rsidR="00F726E3" w:rsidRDefault="00F726E3">
      <w:pPr>
        <w:spacing w:after="0" w:line="240" w:lineRule="auto"/>
      </w:pPr>
      <w:r>
        <w:separator/>
      </w:r>
    </w:p>
  </w:endnote>
  <w:endnote w:type="continuationSeparator" w:id="0">
    <w:p w14:paraId="71D80002" w14:textId="77777777" w:rsidR="00F726E3" w:rsidRDefault="00F7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6E24" w14:textId="77777777" w:rsidR="00F726E3" w:rsidRDefault="00F726E3"/>
    <w:p w14:paraId="56C93E0F" w14:textId="77777777" w:rsidR="00F726E3" w:rsidRDefault="00F726E3"/>
    <w:p w14:paraId="015E9D45" w14:textId="77777777" w:rsidR="00F726E3" w:rsidRDefault="00F726E3"/>
    <w:p w14:paraId="25C40F0C" w14:textId="77777777" w:rsidR="00F726E3" w:rsidRDefault="00F726E3"/>
    <w:p w14:paraId="6D8214ED" w14:textId="77777777" w:rsidR="00F726E3" w:rsidRDefault="00F726E3"/>
    <w:p w14:paraId="3269BE13" w14:textId="77777777" w:rsidR="00F726E3" w:rsidRDefault="00F726E3"/>
    <w:p w14:paraId="1DADA56A" w14:textId="77777777" w:rsidR="00F726E3" w:rsidRDefault="00F726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E6FC47" wp14:editId="01691E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609C7" w14:textId="77777777" w:rsidR="00F726E3" w:rsidRDefault="00F726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E6FC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C609C7" w14:textId="77777777" w:rsidR="00F726E3" w:rsidRDefault="00F726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AF8410" w14:textId="77777777" w:rsidR="00F726E3" w:rsidRDefault="00F726E3"/>
    <w:p w14:paraId="4D6A2843" w14:textId="77777777" w:rsidR="00F726E3" w:rsidRDefault="00F726E3"/>
    <w:p w14:paraId="7C9772FE" w14:textId="77777777" w:rsidR="00F726E3" w:rsidRDefault="00F726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BCB9D5" wp14:editId="3B31E0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34A4" w14:textId="77777777" w:rsidR="00F726E3" w:rsidRDefault="00F726E3"/>
                          <w:p w14:paraId="3BB2419C" w14:textId="77777777" w:rsidR="00F726E3" w:rsidRDefault="00F726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CB9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AA34A4" w14:textId="77777777" w:rsidR="00F726E3" w:rsidRDefault="00F726E3"/>
                    <w:p w14:paraId="3BB2419C" w14:textId="77777777" w:rsidR="00F726E3" w:rsidRDefault="00F726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23869D" w14:textId="77777777" w:rsidR="00F726E3" w:rsidRDefault="00F726E3"/>
    <w:p w14:paraId="42F0171E" w14:textId="77777777" w:rsidR="00F726E3" w:rsidRDefault="00F726E3">
      <w:pPr>
        <w:rPr>
          <w:sz w:val="2"/>
          <w:szCs w:val="2"/>
        </w:rPr>
      </w:pPr>
    </w:p>
    <w:p w14:paraId="0FB3AAD3" w14:textId="77777777" w:rsidR="00F726E3" w:rsidRDefault="00F726E3"/>
    <w:p w14:paraId="7AAD1AB8" w14:textId="77777777" w:rsidR="00F726E3" w:rsidRDefault="00F726E3">
      <w:pPr>
        <w:spacing w:after="0" w:line="240" w:lineRule="auto"/>
      </w:pPr>
    </w:p>
  </w:footnote>
  <w:footnote w:type="continuationSeparator" w:id="0">
    <w:p w14:paraId="66555802" w14:textId="77777777" w:rsidR="00F726E3" w:rsidRDefault="00F7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6E3"/>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66579</TotalTime>
  <Pages>3</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cp:revision>
  <cp:lastPrinted>2009-02-06T05:36:00Z</cp:lastPrinted>
  <dcterms:created xsi:type="dcterms:W3CDTF">2025-11-25T20:19:00Z</dcterms:created>
  <dcterms:modified xsi:type="dcterms:W3CDTF">2026-02-08T18:53:00Z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