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7BEB"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Питина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Любовь</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Рафаиловна</w:t>
      </w:r>
      <w:r w:rsidRPr="001E5E7D">
        <w:rPr>
          <w:rFonts w:ascii="Helvetica" w:hAnsi="Helvetica" w:cs="Helvetica"/>
          <w:b/>
          <w:bCs/>
          <w:color w:val="222222"/>
          <w:sz w:val="21"/>
          <w:szCs w:val="21"/>
        </w:rPr>
        <w:t>.</w:t>
      </w:r>
    </w:p>
    <w:p w14:paraId="77B4CD52"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Исследование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механизма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взаимодействия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противоопухолевого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антибиотика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методами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люминесцентно</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абсорбционного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анализа</w:t>
      </w:r>
      <w:r w:rsidRPr="001E5E7D">
        <w:rPr>
          <w:rFonts w:ascii="Helvetica" w:hAnsi="Helvetica" w:cs="Helvetica"/>
          <w:b/>
          <w:bCs/>
          <w:color w:val="222222"/>
          <w:sz w:val="21"/>
          <w:szCs w:val="21"/>
        </w:rPr>
        <w:t xml:space="preserve"> : </w:t>
      </w:r>
      <w:r w:rsidRPr="001E5E7D">
        <w:rPr>
          <w:rFonts w:ascii="Helvetica" w:hAnsi="Helvetica" w:cs="Helvetica" w:hint="eastAsia"/>
          <w:b/>
          <w:bCs/>
          <w:color w:val="222222"/>
          <w:sz w:val="21"/>
          <w:szCs w:val="21"/>
        </w:rPr>
        <w:t>диссертация</w:t>
      </w:r>
      <w:r w:rsidRPr="001E5E7D">
        <w:rPr>
          <w:rFonts w:ascii="Helvetica" w:hAnsi="Helvetica" w:cs="Helvetica"/>
          <w:b/>
          <w:bCs/>
          <w:color w:val="222222"/>
          <w:sz w:val="21"/>
          <w:szCs w:val="21"/>
        </w:rPr>
        <w:t xml:space="preserve"> ... </w:t>
      </w:r>
      <w:r w:rsidRPr="001E5E7D">
        <w:rPr>
          <w:rFonts w:ascii="Helvetica" w:hAnsi="Helvetica" w:cs="Helvetica" w:hint="eastAsia"/>
          <w:b/>
          <w:bCs/>
          <w:color w:val="222222"/>
          <w:sz w:val="21"/>
          <w:szCs w:val="21"/>
        </w:rPr>
        <w:t>кандидата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химических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наук</w:t>
      </w:r>
      <w:r w:rsidRPr="001E5E7D">
        <w:rPr>
          <w:rFonts w:ascii="Helvetica" w:hAnsi="Helvetica" w:cs="Helvetica"/>
          <w:b/>
          <w:bCs/>
          <w:color w:val="222222"/>
          <w:sz w:val="21"/>
          <w:szCs w:val="21"/>
        </w:rPr>
        <w:t xml:space="preserve"> : 03.00.02, 02.00.10. - </w:t>
      </w:r>
      <w:r w:rsidRPr="001E5E7D">
        <w:rPr>
          <w:rFonts w:ascii="Helvetica" w:hAnsi="Helvetica" w:cs="Helvetica" w:hint="eastAsia"/>
          <w:b/>
          <w:bCs/>
          <w:color w:val="222222"/>
          <w:sz w:val="21"/>
          <w:szCs w:val="21"/>
        </w:rPr>
        <w:t>Купавна</w:t>
      </w:r>
      <w:r w:rsidRPr="001E5E7D">
        <w:rPr>
          <w:rFonts w:ascii="Helvetica" w:hAnsi="Helvetica" w:cs="Helvetica"/>
          <w:b/>
          <w:bCs/>
          <w:color w:val="222222"/>
          <w:sz w:val="21"/>
          <w:szCs w:val="21"/>
        </w:rPr>
        <w:t xml:space="preserve">, 1984. - 133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 </w:t>
      </w:r>
      <w:r w:rsidRPr="001E5E7D">
        <w:rPr>
          <w:rFonts w:ascii="Helvetica" w:hAnsi="Helvetica" w:cs="Helvetica" w:hint="eastAsia"/>
          <w:b/>
          <w:bCs/>
          <w:color w:val="222222"/>
          <w:sz w:val="21"/>
          <w:szCs w:val="21"/>
        </w:rPr>
        <w:t>ил</w:t>
      </w:r>
      <w:r w:rsidRPr="001E5E7D">
        <w:rPr>
          <w:rFonts w:ascii="Helvetica" w:hAnsi="Helvetica" w:cs="Helvetica"/>
          <w:b/>
          <w:bCs/>
          <w:color w:val="222222"/>
          <w:sz w:val="21"/>
          <w:szCs w:val="21"/>
        </w:rPr>
        <w:t>.</w:t>
      </w:r>
    </w:p>
    <w:p w14:paraId="6E35B2A8"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больше</w:t>
      </w:r>
    </w:p>
    <w:p w14:paraId="1D13B837"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Цитаты</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из</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текста</w:t>
      </w:r>
      <w:r w:rsidRPr="001E5E7D">
        <w:rPr>
          <w:rFonts w:ascii="Helvetica" w:hAnsi="Helvetica" w:cs="Helvetica"/>
          <w:b/>
          <w:bCs/>
          <w:color w:val="222222"/>
          <w:sz w:val="21"/>
          <w:szCs w:val="21"/>
        </w:rPr>
        <w:t>:</w:t>
      </w:r>
    </w:p>
    <w:p w14:paraId="188EE016"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стр</w:t>
      </w:r>
      <w:r w:rsidRPr="001E5E7D">
        <w:rPr>
          <w:rFonts w:ascii="Helvetica" w:hAnsi="Helvetica" w:cs="Helvetica"/>
          <w:b/>
          <w:bCs/>
          <w:color w:val="222222"/>
          <w:sz w:val="21"/>
          <w:szCs w:val="21"/>
        </w:rPr>
        <w:t>. 6</w:t>
      </w:r>
    </w:p>
    <w:p w14:paraId="3C37781F"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механизма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процесса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комплексообразования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Для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решения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этой</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задачи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использовалась</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система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люминесцентно</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абсорбционных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кинетических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методов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Изучение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механизма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вза­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имодействия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природного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антибиотика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оливоьшцина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1</w:t>
      </w:r>
      <w:r w:rsidRPr="001E5E7D">
        <w:rPr>
          <w:rFonts w:ascii="Helvetica" w:hAnsi="Helvetica" w:cs="Helvetica" w:hint="eastAsia"/>
          <w:b/>
          <w:bCs/>
          <w:color w:val="222222"/>
          <w:sz w:val="21"/>
          <w:szCs w:val="21"/>
        </w:rPr>
        <w:t>шеет</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прак­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тическое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значение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поскольку</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такие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исследования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раскрывают</w:t>
      </w:r>
    </w:p>
    <w:p w14:paraId="370805B8"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стр</w:t>
      </w:r>
      <w:r w:rsidRPr="001E5E7D">
        <w:rPr>
          <w:rFonts w:ascii="Helvetica" w:hAnsi="Helvetica" w:cs="Helvetica"/>
          <w:b/>
          <w:bCs/>
          <w:color w:val="222222"/>
          <w:sz w:val="21"/>
          <w:szCs w:val="21"/>
        </w:rPr>
        <w:t>. 25</w:t>
      </w:r>
    </w:p>
    <w:p w14:paraId="49D0301F"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красителей</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был</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использован</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комплекс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тимуснои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степенью</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заполнения</w:t>
      </w:r>
      <w:r w:rsidRPr="001E5E7D">
        <w:rPr>
          <w:rFonts w:ascii="Helvetica" w:hAnsi="Helvetica" w:cs="Helvetica"/>
          <w:b/>
          <w:bCs/>
          <w:color w:val="222222"/>
          <w:sz w:val="21"/>
          <w:szCs w:val="21"/>
        </w:rPr>
        <w:t xml:space="preserve"> 0,05 /9/. </w:t>
      </w:r>
      <w:r w:rsidRPr="001E5E7D">
        <w:rPr>
          <w:rFonts w:ascii="Helvetica" w:hAnsi="Helvetica" w:cs="Helvetica" w:hint="eastAsia"/>
          <w:b/>
          <w:bCs/>
          <w:color w:val="222222"/>
          <w:sz w:val="21"/>
          <w:szCs w:val="21"/>
        </w:rPr>
        <w:t>Несоответствие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приведенных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выше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данных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связано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возможно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различием</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методов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определения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степени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заполнения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антибиотиками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методов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выделения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препара­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тов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чистотой</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препаратов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антибиотиков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т</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п</w:t>
      </w:r>
      <w:r w:rsidRPr="001E5E7D">
        <w:rPr>
          <w:rFonts w:ascii="Helvetica" w:hAnsi="Helvetica" w:cs="Helvetica"/>
          <w:b/>
          <w:bCs/>
          <w:color w:val="222222"/>
          <w:sz w:val="21"/>
          <w:szCs w:val="21"/>
        </w:rPr>
        <w:t>.</w:t>
      </w:r>
    </w:p>
    <w:p w14:paraId="52D2EBA7"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стр</w:t>
      </w:r>
      <w:r w:rsidRPr="001E5E7D">
        <w:rPr>
          <w:rFonts w:ascii="Helvetica" w:hAnsi="Helvetica" w:cs="Helvetica"/>
          <w:b/>
          <w:bCs/>
          <w:color w:val="222222"/>
          <w:sz w:val="21"/>
          <w:szCs w:val="21"/>
        </w:rPr>
        <w:t>. 30</w:t>
      </w:r>
    </w:p>
    <w:p w14:paraId="00A75012"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ковалентно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этом</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молекула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лиганда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располагается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узком</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желобе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двойной</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спирали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w:t>
      </w:r>
      <w:r w:rsidRPr="001E5E7D">
        <w:rPr>
          <w:rFonts w:ascii="Helvetica" w:hAnsi="Helvetica" w:cs="Helvetica"/>
          <w:b/>
          <w:bCs/>
          <w:color w:val="222222"/>
          <w:sz w:val="21"/>
          <w:szCs w:val="21"/>
        </w:rPr>
        <w:t xml:space="preserve">1{. </w:t>
      </w:r>
      <w:r w:rsidRPr="001E5E7D">
        <w:rPr>
          <w:rFonts w:ascii="Helvetica" w:hAnsi="Helvetica" w:cs="Helvetica" w:hint="eastAsia"/>
          <w:b/>
          <w:bCs/>
          <w:color w:val="222222"/>
          <w:sz w:val="21"/>
          <w:szCs w:val="21"/>
        </w:rPr>
        <w:t>Для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антибиотиков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группы</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модели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взаимодействия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нет</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Для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выяснения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механизма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такого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взаимодействия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нам</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представ­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лялось</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целесообразным</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исследование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несколько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этапов</w:t>
      </w:r>
      <w:r w:rsidRPr="001E5E7D">
        <w:rPr>
          <w:rFonts w:ascii="Helvetica" w:hAnsi="Helvetica" w:cs="Helvetica"/>
          <w:b/>
          <w:bCs/>
          <w:color w:val="222222"/>
          <w:sz w:val="21"/>
          <w:szCs w:val="21"/>
        </w:rPr>
        <w:t xml:space="preserve">: 1) </w:t>
      </w:r>
      <w:r w:rsidRPr="001E5E7D">
        <w:rPr>
          <w:rFonts w:ascii="Helvetica" w:hAnsi="Helvetica" w:cs="Helvetica" w:hint="eastAsia"/>
          <w:b/>
          <w:bCs/>
          <w:color w:val="222222"/>
          <w:sz w:val="21"/>
          <w:szCs w:val="21"/>
        </w:rPr>
        <w:t>выяснение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роли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двухвалентных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ионов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взаимодействии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2) </w:t>
      </w:r>
      <w:r w:rsidRPr="001E5E7D">
        <w:rPr>
          <w:rFonts w:ascii="Helvetica" w:hAnsi="Helvetica" w:cs="Helvetica" w:hint="eastAsia"/>
          <w:b/>
          <w:bCs/>
          <w:color w:val="222222"/>
          <w:sz w:val="21"/>
          <w:szCs w:val="21"/>
        </w:rPr>
        <w:t>определение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возможных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параметров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констант</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взаимодействия</w:t>
      </w:r>
      <w:r w:rsidRPr="001E5E7D">
        <w:rPr>
          <w:rFonts w:ascii="Helvetica" w:hAnsi="Helvetica" w:cs="Helvetica"/>
          <w:b/>
          <w:bCs/>
          <w:color w:val="222222"/>
          <w:sz w:val="21"/>
          <w:szCs w:val="21"/>
        </w:rPr>
        <w:t>,...</w:t>
      </w:r>
    </w:p>
    <w:p w14:paraId="2DB77352" w14:textId="77777777" w:rsidR="001E5E7D" w:rsidRPr="001E5E7D" w:rsidRDefault="001E5E7D" w:rsidP="001E5E7D">
      <w:pPr>
        <w:rPr>
          <w:rFonts w:ascii="Helvetica" w:hAnsi="Helvetica" w:cs="Helvetica"/>
          <w:b/>
          <w:bCs/>
          <w:color w:val="222222"/>
          <w:sz w:val="21"/>
          <w:szCs w:val="21"/>
        </w:rPr>
      </w:pPr>
    </w:p>
    <w:p w14:paraId="71CFCDC7"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Оглавление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диссертации</w:t>
      </w:r>
    </w:p>
    <w:p w14:paraId="4C165174"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кандидат</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химических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наук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Питина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Любовь</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Рафаиловна</w:t>
      </w:r>
    </w:p>
    <w:p w14:paraId="0F3F9EA5"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ВВВДЕНИЕ</w:t>
      </w:r>
      <w:r w:rsidRPr="001E5E7D">
        <w:rPr>
          <w:rFonts w:ascii="Helvetica" w:hAnsi="Helvetica" w:cs="Helvetica"/>
          <w:b/>
          <w:bCs/>
          <w:color w:val="222222"/>
          <w:sz w:val="21"/>
          <w:szCs w:val="21"/>
        </w:rPr>
        <w:t>.</w:t>
      </w:r>
    </w:p>
    <w:p w14:paraId="16B5C8B5" w14:textId="77777777" w:rsidR="001E5E7D" w:rsidRPr="001E5E7D" w:rsidRDefault="001E5E7D" w:rsidP="001E5E7D">
      <w:pPr>
        <w:rPr>
          <w:rFonts w:ascii="Helvetica" w:hAnsi="Helvetica" w:cs="Helvetica"/>
          <w:b/>
          <w:bCs/>
          <w:color w:val="222222"/>
          <w:sz w:val="21"/>
          <w:szCs w:val="21"/>
        </w:rPr>
      </w:pPr>
    </w:p>
    <w:p w14:paraId="56E17409"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ГЛАВА</w:t>
      </w:r>
      <w:r w:rsidRPr="001E5E7D">
        <w:rPr>
          <w:rFonts w:ascii="Helvetica" w:hAnsi="Helvetica" w:cs="Helvetica"/>
          <w:b/>
          <w:bCs/>
          <w:color w:val="222222"/>
          <w:sz w:val="21"/>
          <w:szCs w:val="21"/>
        </w:rPr>
        <w:t xml:space="preserve"> I. </w:t>
      </w:r>
      <w:r w:rsidRPr="001E5E7D">
        <w:rPr>
          <w:rFonts w:ascii="Helvetica" w:hAnsi="Helvetica" w:cs="Helvetica" w:hint="eastAsia"/>
          <w:b/>
          <w:bCs/>
          <w:color w:val="222222"/>
          <w:sz w:val="21"/>
          <w:szCs w:val="21"/>
        </w:rPr>
        <w:t>ЛИТЕРАТУРНЫЙ</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ОБЗОР</w:t>
      </w:r>
    </w:p>
    <w:p w14:paraId="222D6486" w14:textId="77777777" w:rsidR="001E5E7D" w:rsidRPr="001E5E7D" w:rsidRDefault="001E5E7D" w:rsidP="001E5E7D">
      <w:pPr>
        <w:rPr>
          <w:rFonts w:ascii="Helvetica" w:hAnsi="Helvetica" w:cs="Helvetica"/>
          <w:b/>
          <w:bCs/>
          <w:color w:val="222222"/>
          <w:sz w:val="21"/>
          <w:szCs w:val="21"/>
        </w:rPr>
      </w:pPr>
    </w:p>
    <w:p w14:paraId="427627B2"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1.1. </w:t>
      </w:r>
      <w:r w:rsidRPr="001E5E7D">
        <w:rPr>
          <w:rFonts w:ascii="Helvetica" w:hAnsi="Helvetica" w:cs="Helvetica" w:hint="eastAsia"/>
          <w:b/>
          <w:bCs/>
          <w:color w:val="222222"/>
          <w:sz w:val="21"/>
          <w:szCs w:val="21"/>
        </w:rPr>
        <w:t>Выделение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физико</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хтшчесш</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ю</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свойства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w:t>
      </w:r>
    </w:p>
    <w:p w14:paraId="49DDA849" w14:textId="77777777" w:rsidR="001E5E7D" w:rsidRPr="001E5E7D" w:rsidRDefault="001E5E7D" w:rsidP="001E5E7D">
      <w:pPr>
        <w:rPr>
          <w:rFonts w:ascii="Helvetica" w:hAnsi="Helvetica" w:cs="Helvetica"/>
          <w:b/>
          <w:bCs/>
          <w:color w:val="222222"/>
          <w:sz w:val="21"/>
          <w:szCs w:val="21"/>
        </w:rPr>
      </w:pPr>
    </w:p>
    <w:p w14:paraId="578DE371"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1.2. </w:t>
      </w:r>
      <w:r w:rsidRPr="001E5E7D">
        <w:rPr>
          <w:rFonts w:ascii="Helvetica" w:hAnsi="Helvetica" w:cs="Helvetica" w:hint="eastAsia"/>
          <w:b/>
          <w:bCs/>
          <w:color w:val="222222"/>
          <w:sz w:val="21"/>
          <w:szCs w:val="21"/>
        </w:rPr>
        <w:t>Биологическое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действие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его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производных</w:t>
      </w:r>
      <w:r w:rsidRPr="001E5E7D">
        <w:rPr>
          <w:rFonts w:ascii="Helvetica" w:hAnsi="Helvetica" w:cs="Helvetica"/>
          <w:b/>
          <w:bCs/>
          <w:color w:val="222222"/>
          <w:sz w:val="21"/>
          <w:szCs w:val="21"/>
        </w:rPr>
        <w:t>.</w:t>
      </w:r>
    </w:p>
    <w:p w14:paraId="795B479B" w14:textId="77777777" w:rsidR="001E5E7D" w:rsidRPr="001E5E7D" w:rsidRDefault="001E5E7D" w:rsidP="001E5E7D">
      <w:pPr>
        <w:rPr>
          <w:rFonts w:ascii="Helvetica" w:hAnsi="Helvetica" w:cs="Helvetica"/>
          <w:b/>
          <w:bCs/>
          <w:color w:val="222222"/>
          <w:sz w:val="21"/>
          <w:szCs w:val="21"/>
        </w:rPr>
      </w:pPr>
    </w:p>
    <w:p w14:paraId="3DD6F22E"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1.3. </w:t>
      </w:r>
      <w:r w:rsidRPr="001E5E7D">
        <w:rPr>
          <w:rFonts w:ascii="Helvetica" w:hAnsi="Helvetica" w:cs="Helvetica" w:hint="eastAsia"/>
          <w:b/>
          <w:bCs/>
          <w:color w:val="222222"/>
          <w:sz w:val="21"/>
          <w:szCs w:val="21"/>
        </w:rPr>
        <w:t>Биологическое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действие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его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производных</w:t>
      </w:r>
      <w:r w:rsidRPr="001E5E7D">
        <w:rPr>
          <w:rFonts w:ascii="Helvetica" w:hAnsi="Helvetica" w:cs="Helvetica"/>
          <w:b/>
          <w:bCs/>
          <w:color w:val="222222"/>
          <w:sz w:val="21"/>
          <w:szCs w:val="21"/>
        </w:rPr>
        <w:t>.</w:t>
      </w:r>
    </w:p>
    <w:p w14:paraId="7A15A5B3" w14:textId="77777777" w:rsidR="001E5E7D" w:rsidRPr="001E5E7D" w:rsidRDefault="001E5E7D" w:rsidP="001E5E7D">
      <w:pPr>
        <w:rPr>
          <w:rFonts w:ascii="Helvetica" w:hAnsi="Helvetica" w:cs="Helvetica"/>
          <w:b/>
          <w:bCs/>
          <w:color w:val="222222"/>
          <w:sz w:val="21"/>
          <w:szCs w:val="21"/>
        </w:rPr>
      </w:pPr>
    </w:p>
    <w:p w14:paraId="2B82BFCF"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1.4. </w:t>
      </w:r>
      <w:r w:rsidRPr="001E5E7D">
        <w:rPr>
          <w:rFonts w:ascii="Helvetica" w:hAnsi="Helvetica" w:cs="Helvetica" w:hint="eastAsia"/>
          <w:b/>
          <w:bCs/>
          <w:color w:val="222222"/>
          <w:sz w:val="21"/>
          <w:szCs w:val="21"/>
        </w:rPr>
        <w:t>Взаимодействие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w:t>
      </w:r>
    </w:p>
    <w:p w14:paraId="520544BC" w14:textId="77777777" w:rsidR="001E5E7D" w:rsidRPr="001E5E7D" w:rsidRDefault="001E5E7D" w:rsidP="001E5E7D">
      <w:pPr>
        <w:rPr>
          <w:rFonts w:ascii="Helvetica" w:hAnsi="Helvetica" w:cs="Helvetica"/>
          <w:b/>
          <w:bCs/>
          <w:color w:val="222222"/>
          <w:sz w:val="21"/>
          <w:szCs w:val="21"/>
        </w:rPr>
      </w:pPr>
    </w:p>
    <w:p w14:paraId="2F2AC6A6"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1.5. </w:t>
      </w:r>
      <w:r w:rsidRPr="001E5E7D">
        <w:rPr>
          <w:rFonts w:ascii="Helvetica" w:hAnsi="Helvetica" w:cs="Helvetica" w:hint="eastAsia"/>
          <w:b/>
          <w:bCs/>
          <w:color w:val="222222"/>
          <w:sz w:val="21"/>
          <w:szCs w:val="21"/>
        </w:rPr>
        <w:t>Использование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качестве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зонда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для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w:t>
      </w:r>
    </w:p>
    <w:p w14:paraId="1713ACCB" w14:textId="77777777" w:rsidR="001E5E7D" w:rsidRPr="001E5E7D" w:rsidRDefault="001E5E7D" w:rsidP="001E5E7D">
      <w:pPr>
        <w:rPr>
          <w:rFonts w:ascii="Helvetica" w:hAnsi="Helvetica" w:cs="Helvetica"/>
          <w:b/>
          <w:bCs/>
          <w:color w:val="222222"/>
          <w:sz w:val="21"/>
          <w:szCs w:val="21"/>
        </w:rPr>
      </w:pPr>
    </w:p>
    <w:p w14:paraId="68D89D18"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1.6. </w:t>
      </w:r>
      <w:r w:rsidRPr="001E5E7D">
        <w:rPr>
          <w:rFonts w:ascii="Helvetica" w:hAnsi="Helvetica" w:cs="Helvetica" w:hint="eastAsia"/>
          <w:b/>
          <w:bCs/>
          <w:color w:val="222222"/>
          <w:sz w:val="21"/>
          <w:szCs w:val="21"/>
        </w:rPr>
        <w:t>Г</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Ц</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специфичные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антибиотики</w:t>
      </w:r>
      <w:r w:rsidRPr="001E5E7D">
        <w:rPr>
          <w:rFonts w:ascii="Helvetica" w:hAnsi="Helvetica" w:cs="Helvetica"/>
          <w:b/>
          <w:bCs/>
          <w:color w:val="222222"/>
          <w:sz w:val="21"/>
          <w:szCs w:val="21"/>
        </w:rPr>
        <w:t>.</w:t>
      </w:r>
    </w:p>
    <w:p w14:paraId="590F8825" w14:textId="77777777" w:rsidR="001E5E7D" w:rsidRPr="001E5E7D" w:rsidRDefault="001E5E7D" w:rsidP="001E5E7D">
      <w:pPr>
        <w:rPr>
          <w:rFonts w:ascii="Helvetica" w:hAnsi="Helvetica" w:cs="Helvetica"/>
          <w:b/>
          <w:bCs/>
          <w:color w:val="222222"/>
          <w:sz w:val="21"/>
          <w:szCs w:val="21"/>
        </w:rPr>
      </w:pPr>
    </w:p>
    <w:p w14:paraId="43E6D8E5"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ГЛАВА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МАТЕРИАЛЫ</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МЕТОДЫ</w:t>
      </w:r>
    </w:p>
    <w:p w14:paraId="0A1BA0C9" w14:textId="77777777" w:rsidR="001E5E7D" w:rsidRPr="001E5E7D" w:rsidRDefault="001E5E7D" w:rsidP="001E5E7D">
      <w:pPr>
        <w:rPr>
          <w:rFonts w:ascii="Helvetica" w:hAnsi="Helvetica" w:cs="Helvetica"/>
          <w:b/>
          <w:bCs/>
          <w:color w:val="222222"/>
          <w:sz w:val="21"/>
          <w:szCs w:val="21"/>
        </w:rPr>
      </w:pPr>
    </w:p>
    <w:p w14:paraId="60F3FF75"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2.1. </w:t>
      </w:r>
      <w:r w:rsidRPr="001E5E7D">
        <w:rPr>
          <w:rFonts w:ascii="Helvetica" w:hAnsi="Helvetica" w:cs="Helvetica" w:hint="eastAsia"/>
          <w:b/>
          <w:bCs/>
          <w:color w:val="222222"/>
          <w:sz w:val="21"/>
          <w:szCs w:val="21"/>
        </w:rPr>
        <w:t>Исходные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препараты</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приготовление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растворов</w:t>
      </w:r>
      <w:r w:rsidRPr="001E5E7D">
        <w:rPr>
          <w:rFonts w:ascii="Helvetica" w:hAnsi="Helvetica" w:cs="Helvetica"/>
          <w:b/>
          <w:bCs/>
          <w:color w:val="222222"/>
          <w:sz w:val="21"/>
          <w:szCs w:val="21"/>
        </w:rPr>
        <w:t>.</w:t>
      </w:r>
    </w:p>
    <w:p w14:paraId="0B9C0D70" w14:textId="77777777" w:rsidR="001E5E7D" w:rsidRPr="001E5E7D" w:rsidRDefault="001E5E7D" w:rsidP="001E5E7D">
      <w:pPr>
        <w:rPr>
          <w:rFonts w:ascii="Helvetica" w:hAnsi="Helvetica" w:cs="Helvetica"/>
          <w:b/>
          <w:bCs/>
          <w:color w:val="222222"/>
          <w:sz w:val="21"/>
          <w:szCs w:val="21"/>
        </w:rPr>
      </w:pPr>
    </w:p>
    <w:p w14:paraId="7CBC44AC"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lastRenderedPageBreak/>
        <w:t xml:space="preserve">2.1.1. </w:t>
      </w:r>
      <w:r w:rsidRPr="001E5E7D">
        <w:rPr>
          <w:rFonts w:ascii="Helvetica" w:hAnsi="Helvetica" w:cs="Helvetica" w:hint="eastAsia"/>
          <w:b/>
          <w:bCs/>
          <w:color w:val="222222"/>
          <w:sz w:val="21"/>
          <w:szCs w:val="21"/>
        </w:rPr>
        <w:t>Оливомицин</w:t>
      </w:r>
      <w:r w:rsidRPr="001E5E7D">
        <w:rPr>
          <w:rFonts w:ascii="Helvetica" w:hAnsi="Helvetica" w:cs="Helvetica"/>
          <w:b/>
          <w:bCs/>
          <w:color w:val="222222"/>
          <w:sz w:val="21"/>
          <w:szCs w:val="21"/>
        </w:rPr>
        <w:t>.</w:t>
      </w:r>
    </w:p>
    <w:p w14:paraId="5DA36328" w14:textId="77777777" w:rsidR="001E5E7D" w:rsidRPr="001E5E7D" w:rsidRDefault="001E5E7D" w:rsidP="001E5E7D">
      <w:pPr>
        <w:rPr>
          <w:rFonts w:ascii="Helvetica" w:hAnsi="Helvetica" w:cs="Helvetica"/>
          <w:b/>
          <w:bCs/>
          <w:color w:val="222222"/>
          <w:sz w:val="21"/>
          <w:szCs w:val="21"/>
        </w:rPr>
      </w:pPr>
    </w:p>
    <w:p w14:paraId="601FEC4A"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2.1.2. </w:t>
      </w:r>
      <w:r w:rsidRPr="001E5E7D">
        <w:rPr>
          <w:rFonts w:ascii="Helvetica" w:hAnsi="Helvetica" w:cs="Helvetica" w:hint="eastAsia"/>
          <w:b/>
          <w:bCs/>
          <w:color w:val="222222"/>
          <w:sz w:val="21"/>
          <w:szCs w:val="21"/>
        </w:rPr>
        <w:t>Оливин</w:t>
      </w:r>
      <w:r w:rsidRPr="001E5E7D">
        <w:rPr>
          <w:rFonts w:ascii="Helvetica" w:hAnsi="Helvetica" w:cs="Helvetica"/>
          <w:b/>
          <w:bCs/>
          <w:color w:val="222222"/>
          <w:sz w:val="21"/>
          <w:szCs w:val="21"/>
        </w:rPr>
        <w:t>.</w:t>
      </w:r>
    </w:p>
    <w:p w14:paraId="43B8CF44" w14:textId="77777777" w:rsidR="001E5E7D" w:rsidRPr="001E5E7D" w:rsidRDefault="001E5E7D" w:rsidP="001E5E7D">
      <w:pPr>
        <w:rPr>
          <w:rFonts w:ascii="Helvetica" w:hAnsi="Helvetica" w:cs="Helvetica"/>
          <w:b/>
          <w:bCs/>
          <w:color w:val="222222"/>
          <w:sz w:val="21"/>
          <w:szCs w:val="21"/>
        </w:rPr>
      </w:pPr>
    </w:p>
    <w:p w14:paraId="23F42B43"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2.1.3.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w:t>
      </w:r>
    </w:p>
    <w:p w14:paraId="692C6EB9" w14:textId="77777777" w:rsidR="001E5E7D" w:rsidRPr="001E5E7D" w:rsidRDefault="001E5E7D" w:rsidP="001E5E7D">
      <w:pPr>
        <w:rPr>
          <w:rFonts w:ascii="Helvetica" w:hAnsi="Helvetica" w:cs="Helvetica"/>
          <w:b/>
          <w:bCs/>
          <w:color w:val="222222"/>
          <w:sz w:val="21"/>
          <w:szCs w:val="21"/>
        </w:rPr>
      </w:pPr>
    </w:p>
    <w:p w14:paraId="68A090B0"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2.1.4. </w:t>
      </w:r>
      <w:r w:rsidRPr="001E5E7D">
        <w:rPr>
          <w:rFonts w:ascii="Helvetica" w:hAnsi="Helvetica" w:cs="Helvetica" w:hint="eastAsia"/>
          <w:b/>
          <w:bCs/>
          <w:color w:val="222222"/>
          <w:sz w:val="21"/>
          <w:szCs w:val="21"/>
        </w:rPr>
        <w:t>Полимер</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поли</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А</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Т</w:t>
      </w:r>
      <w:r w:rsidRPr="001E5E7D">
        <w:rPr>
          <w:rFonts w:ascii="Helvetica" w:hAnsi="Helvetica" w:cs="Helvetica"/>
          <w:b/>
          <w:bCs/>
          <w:color w:val="222222"/>
          <w:sz w:val="21"/>
          <w:szCs w:val="21"/>
        </w:rPr>
        <w:t>)7 -</w:t>
      </w:r>
      <w:r w:rsidRPr="001E5E7D">
        <w:rPr>
          <w:rFonts w:ascii="Helvetica" w:hAnsi="Helvetica" w:cs="Helvetica" w:hint="eastAsia"/>
          <w:b/>
          <w:bCs/>
          <w:color w:val="222222"/>
          <w:sz w:val="21"/>
          <w:szCs w:val="21"/>
        </w:rPr>
        <w:t>поли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А</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Т</w:t>
      </w:r>
      <w:r w:rsidRPr="001E5E7D">
        <w:rPr>
          <w:rFonts w:ascii="Helvetica" w:hAnsi="Helvetica" w:cs="Helvetica"/>
          <w:b/>
          <w:bCs/>
          <w:color w:val="222222"/>
          <w:sz w:val="21"/>
          <w:szCs w:val="21"/>
        </w:rPr>
        <w:t>)]</w:t>
      </w:r>
    </w:p>
    <w:p w14:paraId="72DB95D6" w14:textId="77777777" w:rsidR="001E5E7D" w:rsidRPr="001E5E7D" w:rsidRDefault="001E5E7D" w:rsidP="001E5E7D">
      <w:pPr>
        <w:rPr>
          <w:rFonts w:ascii="Helvetica" w:hAnsi="Helvetica" w:cs="Helvetica"/>
          <w:b/>
          <w:bCs/>
          <w:color w:val="222222"/>
          <w:sz w:val="21"/>
          <w:szCs w:val="21"/>
        </w:rPr>
      </w:pPr>
    </w:p>
    <w:p w14:paraId="6D103424"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2.1.5. </w:t>
      </w:r>
      <w:r w:rsidRPr="001E5E7D">
        <w:rPr>
          <w:rFonts w:ascii="Helvetica" w:hAnsi="Helvetica" w:cs="Helvetica" w:hint="eastAsia"/>
          <w:b/>
          <w:bCs/>
          <w:color w:val="222222"/>
          <w:sz w:val="21"/>
          <w:szCs w:val="21"/>
        </w:rPr>
        <w:t>Хлористые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соли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А</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а</w:t>
      </w:r>
      <w:r w:rsidRPr="001E5E7D">
        <w:rPr>
          <w:rFonts w:ascii="Helvetica" w:hAnsi="Helvetica" w:cs="Helvetica"/>
          <w:b/>
          <w:bCs/>
          <w:color w:val="222222"/>
          <w:sz w:val="21"/>
          <w:szCs w:val="21"/>
        </w:rPr>
        <w:t xml:space="preserve"> , </w:t>
      </w:r>
      <w:r w:rsidRPr="001E5E7D">
        <w:rPr>
          <w:rFonts w:ascii="Helvetica" w:hAnsi="Helvetica" w:cs="Helvetica" w:hint="eastAsia"/>
          <w:b/>
          <w:bCs/>
          <w:color w:val="222222"/>
          <w:sz w:val="21"/>
          <w:szCs w:val="21"/>
        </w:rPr>
        <w:t>Ссс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w:t>
      </w:r>
      <w:r w:rsidRPr="001E5E7D">
        <w:rPr>
          <w:rFonts w:ascii="Helvetica" w:hAnsi="Helvetica" w:cs="Helvetica" w:hint="eastAsia"/>
          <w:b/>
          <w:bCs/>
          <w:color w:val="222222"/>
          <w:sz w:val="21"/>
          <w:szCs w:val="21"/>
        </w:rPr>
        <w:t>М</w:t>
      </w:r>
      <w:r w:rsidRPr="001E5E7D">
        <w:rPr>
          <w:rFonts w:ascii="Helvetica" w:hAnsi="Helvetica" w:cs="Helvetica"/>
          <w:b/>
          <w:bCs/>
          <w:color w:val="222222"/>
          <w:sz w:val="21"/>
          <w:szCs w:val="21"/>
        </w:rPr>
        <w:t>^ $</w:t>
      </w:r>
      <w:r w:rsidRPr="001E5E7D">
        <w:rPr>
          <w:rFonts w:ascii="Helvetica" w:hAnsi="Helvetica" w:cs="Helvetica" w:hint="eastAsia"/>
          <w:b/>
          <w:bCs/>
          <w:color w:val="222222"/>
          <w:sz w:val="21"/>
          <w:szCs w:val="21"/>
        </w:rPr>
        <w:t>г</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Ва</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Мь</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Со</w:t>
      </w:r>
      <w:r w:rsidRPr="001E5E7D">
        <w:rPr>
          <w:rFonts w:ascii="Helvetica" w:hAnsi="Helvetica" w:cs="Helvetica"/>
          <w:b/>
          <w:bCs/>
          <w:color w:val="222222"/>
          <w:sz w:val="21"/>
          <w:szCs w:val="21"/>
        </w:rPr>
        <w:t xml:space="preserve"> ,&amp;</w:t>
      </w:r>
      <w:r w:rsidRPr="001E5E7D">
        <w:rPr>
          <w:rFonts w:ascii="Helvetica" w:hAnsi="Helvetica" w:cs="Helvetica" w:hint="eastAsia"/>
          <w:b/>
          <w:bCs/>
          <w:color w:val="222222"/>
          <w:sz w:val="21"/>
          <w:szCs w:val="21"/>
        </w:rPr>
        <w:t>г</w:t>
      </w:r>
      <w:r w:rsidRPr="001E5E7D">
        <w:rPr>
          <w:rFonts w:ascii="Helvetica" w:hAnsi="Helvetica" w:cs="Helvetica"/>
          <w:b/>
          <w:bCs/>
          <w:color w:val="222222"/>
          <w:sz w:val="21"/>
          <w:szCs w:val="21"/>
        </w:rPr>
        <w:t>.</w:t>
      </w:r>
    </w:p>
    <w:p w14:paraId="21AD3D98" w14:textId="77777777" w:rsidR="001E5E7D" w:rsidRPr="001E5E7D" w:rsidRDefault="001E5E7D" w:rsidP="001E5E7D">
      <w:pPr>
        <w:rPr>
          <w:rFonts w:ascii="Helvetica" w:hAnsi="Helvetica" w:cs="Helvetica"/>
          <w:b/>
          <w:bCs/>
          <w:color w:val="222222"/>
          <w:sz w:val="21"/>
          <w:szCs w:val="21"/>
        </w:rPr>
      </w:pPr>
    </w:p>
    <w:p w14:paraId="0E20B515"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2.1.6. </w:t>
      </w:r>
      <w:r w:rsidRPr="001E5E7D">
        <w:rPr>
          <w:rFonts w:ascii="Helvetica" w:hAnsi="Helvetica" w:cs="Helvetica" w:hint="eastAsia"/>
          <w:b/>
          <w:bCs/>
          <w:color w:val="222222"/>
          <w:sz w:val="21"/>
          <w:szCs w:val="21"/>
        </w:rPr>
        <w:t>Этиловый</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спирт</w:t>
      </w:r>
      <w:r w:rsidRPr="001E5E7D">
        <w:rPr>
          <w:rFonts w:ascii="Helvetica" w:hAnsi="Helvetica" w:cs="Helvetica"/>
          <w:b/>
          <w:bCs/>
          <w:color w:val="222222"/>
          <w:sz w:val="21"/>
          <w:szCs w:val="21"/>
        </w:rPr>
        <w:t>. '</w:t>
      </w:r>
    </w:p>
    <w:p w14:paraId="17CF9756" w14:textId="77777777" w:rsidR="001E5E7D" w:rsidRPr="001E5E7D" w:rsidRDefault="001E5E7D" w:rsidP="001E5E7D">
      <w:pPr>
        <w:rPr>
          <w:rFonts w:ascii="Helvetica" w:hAnsi="Helvetica" w:cs="Helvetica"/>
          <w:b/>
          <w:bCs/>
          <w:color w:val="222222"/>
          <w:sz w:val="21"/>
          <w:szCs w:val="21"/>
        </w:rPr>
      </w:pPr>
    </w:p>
    <w:p w14:paraId="11ED7445"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2.1.7. </w:t>
      </w:r>
      <w:r w:rsidRPr="001E5E7D">
        <w:rPr>
          <w:rFonts w:ascii="Helvetica" w:hAnsi="Helvetica" w:cs="Helvetica" w:hint="eastAsia"/>
          <w:b/>
          <w:bCs/>
          <w:color w:val="222222"/>
          <w:sz w:val="21"/>
          <w:szCs w:val="21"/>
        </w:rPr>
        <w:t>Сахароза</w:t>
      </w:r>
      <w:r w:rsidRPr="001E5E7D">
        <w:rPr>
          <w:rFonts w:ascii="Helvetica" w:hAnsi="Helvetica" w:cs="Helvetica"/>
          <w:b/>
          <w:bCs/>
          <w:color w:val="222222"/>
          <w:sz w:val="21"/>
          <w:szCs w:val="21"/>
        </w:rPr>
        <w:t>.</w:t>
      </w:r>
    </w:p>
    <w:p w14:paraId="5D922D1E" w14:textId="77777777" w:rsidR="001E5E7D" w:rsidRPr="001E5E7D" w:rsidRDefault="001E5E7D" w:rsidP="001E5E7D">
      <w:pPr>
        <w:rPr>
          <w:rFonts w:ascii="Helvetica" w:hAnsi="Helvetica" w:cs="Helvetica"/>
          <w:b/>
          <w:bCs/>
          <w:color w:val="222222"/>
          <w:sz w:val="21"/>
          <w:szCs w:val="21"/>
        </w:rPr>
      </w:pPr>
    </w:p>
    <w:p w14:paraId="4BD9BEA0"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2.1.8. </w:t>
      </w:r>
      <w:r w:rsidRPr="001E5E7D">
        <w:rPr>
          <w:rFonts w:ascii="Helvetica" w:hAnsi="Helvetica" w:cs="Helvetica" w:hint="eastAsia"/>
          <w:b/>
          <w:bCs/>
          <w:color w:val="222222"/>
          <w:sz w:val="21"/>
          <w:szCs w:val="21"/>
        </w:rPr>
        <w:t>Диоксан</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глицерин</w:t>
      </w:r>
      <w:r w:rsidRPr="001E5E7D">
        <w:rPr>
          <w:rFonts w:ascii="Helvetica" w:hAnsi="Helvetica" w:cs="Helvetica"/>
          <w:b/>
          <w:bCs/>
          <w:color w:val="222222"/>
          <w:sz w:val="21"/>
          <w:szCs w:val="21"/>
        </w:rPr>
        <w:t>.</w:t>
      </w:r>
    </w:p>
    <w:p w14:paraId="7B72DB16" w14:textId="77777777" w:rsidR="001E5E7D" w:rsidRPr="001E5E7D" w:rsidRDefault="001E5E7D" w:rsidP="001E5E7D">
      <w:pPr>
        <w:rPr>
          <w:rFonts w:ascii="Helvetica" w:hAnsi="Helvetica" w:cs="Helvetica"/>
          <w:b/>
          <w:bCs/>
          <w:color w:val="222222"/>
          <w:sz w:val="21"/>
          <w:szCs w:val="21"/>
        </w:rPr>
      </w:pPr>
    </w:p>
    <w:p w14:paraId="004BC877"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2.2. </w:t>
      </w:r>
      <w:r w:rsidRPr="001E5E7D">
        <w:rPr>
          <w:rFonts w:ascii="Helvetica" w:hAnsi="Helvetica" w:cs="Helvetica" w:hint="eastAsia"/>
          <w:b/>
          <w:bCs/>
          <w:color w:val="222222"/>
          <w:sz w:val="21"/>
          <w:szCs w:val="21"/>
        </w:rPr>
        <w:t>Измерение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спектральных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характеристик</w:t>
      </w:r>
      <w:r w:rsidRPr="001E5E7D">
        <w:rPr>
          <w:rFonts w:ascii="Helvetica" w:hAnsi="Helvetica" w:cs="Helvetica"/>
          <w:b/>
          <w:bCs/>
          <w:color w:val="222222"/>
          <w:sz w:val="21"/>
          <w:szCs w:val="21"/>
        </w:rPr>
        <w:t>.</w:t>
      </w:r>
    </w:p>
    <w:p w14:paraId="76563F3D" w14:textId="77777777" w:rsidR="001E5E7D" w:rsidRPr="001E5E7D" w:rsidRDefault="001E5E7D" w:rsidP="001E5E7D">
      <w:pPr>
        <w:rPr>
          <w:rFonts w:ascii="Helvetica" w:hAnsi="Helvetica" w:cs="Helvetica"/>
          <w:b/>
          <w:bCs/>
          <w:color w:val="222222"/>
          <w:sz w:val="21"/>
          <w:szCs w:val="21"/>
        </w:rPr>
      </w:pPr>
    </w:p>
    <w:p w14:paraId="65C50856"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2.2.1. </w:t>
      </w:r>
      <w:r w:rsidRPr="001E5E7D">
        <w:rPr>
          <w:rFonts w:ascii="Helvetica" w:hAnsi="Helvetica" w:cs="Helvetica" w:hint="eastAsia"/>
          <w:b/>
          <w:bCs/>
          <w:color w:val="222222"/>
          <w:sz w:val="21"/>
          <w:szCs w:val="21"/>
        </w:rPr>
        <w:t>Измерение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спектров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поглощения</w:t>
      </w:r>
      <w:r w:rsidRPr="001E5E7D">
        <w:rPr>
          <w:rFonts w:ascii="Helvetica" w:hAnsi="Helvetica" w:cs="Helvetica"/>
          <w:b/>
          <w:bCs/>
          <w:color w:val="222222"/>
          <w:sz w:val="21"/>
          <w:szCs w:val="21"/>
        </w:rPr>
        <w:t>.</w:t>
      </w:r>
    </w:p>
    <w:p w14:paraId="52DDB929" w14:textId="77777777" w:rsidR="001E5E7D" w:rsidRPr="001E5E7D" w:rsidRDefault="001E5E7D" w:rsidP="001E5E7D">
      <w:pPr>
        <w:rPr>
          <w:rFonts w:ascii="Helvetica" w:hAnsi="Helvetica" w:cs="Helvetica"/>
          <w:b/>
          <w:bCs/>
          <w:color w:val="222222"/>
          <w:sz w:val="21"/>
          <w:szCs w:val="21"/>
        </w:rPr>
      </w:pPr>
    </w:p>
    <w:p w14:paraId="1F1545A5"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2.2.2. </w:t>
      </w:r>
      <w:r w:rsidRPr="001E5E7D">
        <w:rPr>
          <w:rFonts w:ascii="Helvetica" w:hAnsi="Helvetica" w:cs="Helvetica" w:hint="eastAsia"/>
          <w:b/>
          <w:bCs/>
          <w:color w:val="222222"/>
          <w:sz w:val="21"/>
          <w:szCs w:val="21"/>
        </w:rPr>
        <w:t>Измерение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спектров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флуоресценции</w:t>
      </w:r>
      <w:r w:rsidRPr="001E5E7D">
        <w:rPr>
          <w:rFonts w:ascii="Helvetica" w:hAnsi="Helvetica" w:cs="Helvetica"/>
          <w:b/>
          <w:bCs/>
          <w:color w:val="222222"/>
          <w:sz w:val="21"/>
          <w:szCs w:val="21"/>
        </w:rPr>
        <w:t>.</w:t>
      </w:r>
    </w:p>
    <w:p w14:paraId="0E1D8610" w14:textId="77777777" w:rsidR="001E5E7D" w:rsidRPr="001E5E7D" w:rsidRDefault="001E5E7D" w:rsidP="001E5E7D">
      <w:pPr>
        <w:rPr>
          <w:rFonts w:ascii="Helvetica" w:hAnsi="Helvetica" w:cs="Helvetica"/>
          <w:b/>
          <w:bCs/>
          <w:color w:val="222222"/>
          <w:sz w:val="21"/>
          <w:szCs w:val="21"/>
        </w:rPr>
      </w:pPr>
    </w:p>
    <w:p w14:paraId="1DACD35B"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2.2.3. </w:t>
      </w:r>
      <w:r w:rsidRPr="001E5E7D">
        <w:rPr>
          <w:rFonts w:ascii="Helvetica" w:hAnsi="Helvetica" w:cs="Helvetica" w:hint="eastAsia"/>
          <w:b/>
          <w:bCs/>
          <w:color w:val="222222"/>
          <w:sz w:val="21"/>
          <w:szCs w:val="21"/>
        </w:rPr>
        <w:t>Измерение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характеристических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времен</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затухания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флуоресценции</w:t>
      </w:r>
      <w:r w:rsidRPr="001E5E7D">
        <w:rPr>
          <w:rFonts w:ascii="Helvetica" w:hAnsi="Helvetica" w:cs="Helvetica"/>
          <w:b/>
          <w:bCs/>
          <w:color w:val="222222"/>
          <w:sz w:val="21"/>
          <w:szCs w:val="21"/>
        </w:rPr>
        <w:t>.</w:t>
      </w:r>
    </w:p>
    <w:p w14:paraId="0A34FEBD" w14:textId="77777777" w:rsidR="001E5E7D" w:rsidRPr="001E5E7D" w:rsidRDefault="001E5E7D" w:rsidP="001E5E7D">
      <w:pPr>
        <w:rPr>
          <w:rFonts w:ascii="Helvetica" w:hAnsi="Helvetica" w:cs="Helvetica"/>
          <w:b/>
          <w:bCs/>
          <w:color w:val="222222"/>
          <w:sz w:val="21"/>
          <w:szCs w:val="21"/>
        </w:rPr>
      </w:pPr>
    </w:p>
    <w:p w14:paraId="2E1D4060"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2.2.4. </w:t>
      </w:r>
      <w:r w:rsidRPr="001E5E7D">
        <w:rPr>
          <w:rFonts w:ascii="Helvetica" w:hAnsi="Helvetica" w:cs="Helvetica" w:hint="eastAsia"/>
          <w:b/>
          <w:bCs/>
          <w:color w:val="222222"/>
          <w:sz w:val="21"/>
          <w:szCs w:val="21"/>
        </w:rPr>
        <w:t>Измерение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степени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поляризации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флуоресценции</w:t>
      </w:r>
      <w:r w:rsidRPr="001E5E7D">
        <w:rPr>
          <w:rFonts w:ascii="Helvetica" w:hAnsi="Helvetica" w:cs="Helvetica"/>
          <w:b/>
          <w:bCs/>
          <w:color w:val="222222"/>
          <w:sz w:val="21"/>
          <w:szCs w:val="21"/>
        </w:rPr>
        <w:t>.</w:t>
      </w:r>
    </w:p>
    <w:p w14:paraId="333B60B1" w14:textId="77777777" w:rsidR="001E5E7D" w:rsidRPr="001E5E7D" w:rsidRDefault="001E5E7D" w:rsidP="001E5E7D">
      <w:pPr>
        <w:rPr>
          <w:rFonts w:ascii="Helvetica" w:hAnsi="Helvetica" w:cs="Helvetica"/>
          <w:b/>
          <w:bCs/>
          <w:color w:val="222222"/>
          <w:sz w:val="21"/>
          <w:szCs w:val="21"/>
        </w:rPr>
      </w:pPr>
    </w:p>
    <w:p w14:paraId="07F93A86"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lastRenderedPageBreak/>
        <w:t>§</w:t>
      </w:r>
      <w:r w:rsidRPr="001E5E7D">
        <w:rPr>
          <w:rFonts w:ascii="Helvetica" w:hAnsi="Helvetica" w:cs="Helvetica"/>
          <w:b/>
          <w:bCs/>
          <w:color w:val="222222"/>
          <w:sz w:val="21"/>
          <w:szCs w:val="21"/>
        </w:rPr>
        <w:t xml:space="preserve">2.3. </w:t>
      </w:r>
      <w:r w:rsidRPr="001E5E7D">
        <w:rPr>
          <w:rFonts w:ascii="Helvetica" w:hAnsi="Helvetica" w:cs="Helvetica" w:hint="eastAsia"/>
          <w:b/>
          <w:bCs/>
          <w:color w:val="222222"/>
          <w:sz w:val="21"/>
          <w:szCs w:val="21"/>
        </w:rPr>
        <w:t>Определение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среднего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угла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флуктуации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подвшшости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антибиотика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связанного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из</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стационарных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измерений</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деполяризации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флуоресценции</w:t>
      </w:r>
      <w:r w:rsidRPr="001E5E7D">
        <w:rPr>
          <w:rFonts w:ascii="Helvetica" w:hAnsi="Helvetica" w:cs="Helvetica"/>
          <w:b/>
          <w:bCs/>
          <w:color w:val="222222"/>
          <w:sz w:val="21"/>
          <w:szCs w:val="21"/>
        </w:rPr>
        <w:t>.</w:t>
      </w:r>
    </w:p>
    <w:p w14:paraId="7F46E072" w14:textId="77777777" w:rsidR="001E5E7D" w:rsidRPr="001E5E7D" w:rsidRDefault="001E5E7D" w:rsidP="001E5E7D">
      <w:pPr>
        <w:rPr>
          <w:rFonts w:ascii="Helvetica" w:hAnsi="Helvetica" w:cs="Helvetica"/>
          <w:b/>
          <w:bCs/>
          <w:color w:val="222222"/>
          <w:sz w:val="21"/>
          <w:szCs w:val="21"/>
        </w:rPr>
      </w:pPr>
    </w:p>
    <w:p w14:paraId="5D1D7757"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2.4. </w:t>
      </w:r>
      <w:r w:rsidRPr="001E5E7D">
        <w:rPr>
          <w:rFonts w:ascii="Helvetica" w:hAnsi="Helvetica" w:cs="Helvetica" w:hint="eastAsia"/>
          <w:b/>
          <w:bCs/>
          <w:color w:val="222222"/>
          <w:sz w:val="21"/>
          <w:szCs w:val="21"/>
        </w:rPr>
        <w:t>Изучение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кинетики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комплексообразова</w:t>
      </w:r>
    </w:p>
    <w:p w14:paraId="4E781D3F" w14:textId="77777777" w:rsidR="001E5E7D" w:rsidRPr="001E5E7D" w:rsidRDefault="001E5E7D" w:rsidP="001E5E7D">
      <w:pPr>
        <w:rPr>
          <w:rFonts w:ascii="Helvetica" w:hAnsi="Helvetica" w:cs="Helvetica"/>
          <w:b/>
          <w:bCs/>
          <w:color w:val="222222"/>
          <w:sz w:val="21"/>
          <w:szCs w:val="21"/>
        </w:rPr>
      </w:pPr>
    </w:p>
    <w:p w14:paraId="7106CF27"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глава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ш</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жумнесдентно</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абс</w:t>
      </w:r>
      <w:r w:rsidRPr="001E5E7D">
        <w:rPr>
          <w:rFonts w:ascii="Helvetica" w:hAnsi="Helvetica" w:cs="Helvetica"/>
          <w:b/>
          <w:bCs/>
          <w:color w:val="222222"/>
          <w:sz w:val="21"/>
          <w:szCs w:val="21"/>
        </w:rPr>
        <w:t>0</w:t>
      </w:r>
      <w:r w:rsidRPr="001E5E7D">
        <w:rPr>
          <w:rFonts w:ascii="Helvetica" w:hAnsi="Helvetica" w:cs="Helvetica" w:hint="eastAsia"/>
          <w:b/>
          <w:bCs/>
          <w:color w:val="222222"/>
          <w:sz w:val="21"/>
          <w:szCs w:val="21"/>
        </w:rPr>
        <w:t>рщ</w:t>
      </w:r>
      <w:r w:rsidRPr="001E5E7D">
        <w:rPr>
          <w:rFonts w:ascii="Helvetica" w:hAnsi="Helvetica" w:cs="Helvetica"/>
          <w:b/>
          <w:bCs/>
          <w:color w:val="222222"/>
          <w:sz w:val="21"/>
          <w:szCs w:val="21"/>
        </w:rPr>
        <w:t>40</w:t>
      </w:r>
      <w:r w:rsidRPr="001E5E7D">
        <w:rPr>
          <w:rFonts w:ascii="Helvetica" w:hAnsi="Helvetica" w:cs="Helvetica" w:hint="eastAsia"/>
          <w:b/>
          <w:bCs/>
          <w:color w:val="222222"/>
          <w:sz w:val="21"/>
          <w:szCs w:val="21"/>
        </w:rPr>
        <w:t>бше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свойства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молекулы</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ее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взаимодействие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ионами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двухвалентных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металлов</w:t>
      </w:r>
    </w:p>
    <w:p w14:paraId="2D460022" w14:textId="77777777" w:rsidR="001E5E7D" w:rsidRPr="001E5E7D" w:rsidRDefault="001E5E7D" w:rsidP="001E5E7D">
      <w:pPr>
        <w:rPr>
          <w:rFonts w:ascii="Helvetica" w:hAnsi="Helvetica" w:cs="Helvetica"/>
          <w:b/>
          <w:bCs/>
          <w:color w:val="222222"/>
          <w:sz w:val="21"/>
          <w:szCs w:val="21"/>
        </w:rPr>
      </w:pPr>
    </w:p>
    <w:p w14:paraId="717FE0A8"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3.1. </w:t>
      </w:r>
      <w:r w:rsidRPr="001E5E7D">
        <w:rPr>
          <w:rFonts w:ascii="Helvetica" w:hAnsi="Helvetica" w:cs="Helvetica" w:hint="eastAsia"/>
          <w:b/>
          <w:bCs/>
          <w:color w:val="222222"/>
          <w:sz w:val="21"/>
          <w:szCs w:val="21"/>
        </w:rPr>
        <w:t>Лгаминесцентно</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абсорбционные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свойства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молекулы</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p>
    <w:p w14:paraId="51DA71BC" w14:textId="77777777" w:rsidR="001E5E7D" w:rsidRPr="001E5E7D" w:rsidRDefault="001E5E7D" w:rsidP="001E5E7D">
      <w:pPr>
        <w:rPr>
          <w:rFonts w:ascii="Helvetica" w:hAnsi="Helvetica" w:cs="Helvetica"/>
          <w:b/>
          <w:bCs/>
          <w:color w:val="222222"/>
          <w:sz w:val="21"/>
          <w:szCs w:val="21"/>
        </w:rPr>
      </w:pPr>
    </w:p>
    <w:p w14:paraId="444A17EE"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3.1.1. </w:t>
      </w:r>
      <w:r w:rsidRPr="001E5E7D">
        <w:rPr>
          <w:rFonts w:ascii="Helvetica" w:hAnsi="Helvetica" w:cs="Helvetica" w:hint="eastAsia"/>
          <w:b/>
          <w:bCs/>
          <w:color w:val="222222"/>
          <w:sz w:val="21"/>
          <w:szCs w:val="21"/>
        </w:rPr>
        <w:t>Фотодеструкция</w:t>
      </w:r>
      <w:r w:rsidRPr="001E5E7D">
        <w:rPr>
          <w:rFonts w:ascii="Helvetica" w:hAnsi="Helvetica" w:cs="Helvetica"/>
          <w:b/>
          <w:bCs/>
          <w:color w:val="222222"/>
          <w:sz w:val="21"/>
          <w:szCs w:val="21"/>
        </w:rPr>
        <w:t>.</w:t>
      </w:r>
    </w:p>
    <w:p w14:paraId="6984EF1C" w14:textId="77777777" w:rsidR="001E5E7D" w:rsidRPr="001E5E7D" w:rsidRDefault="001E5E7D" w:rsidP="001E5E7D">
      <w:pPr>
        <w:rPr>
          <w:rFonts w:ascii="Helvetica" w:hAnsi="Helvetica" w:cs="Helvetica"/>
          <w:b/>
          <w:bCs/>
          <w:color w:val="222222"/>
          <w:sz w:val="21"/>
          <w:szCs w:val="21"/>
        </w:rPr>
      </w:pPr>
    </w:p>
    <w:p w14:paraId="2BD5E35C"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3.1.2. </w:t>
      </w:r>
      <w:r w:rsidRPr="001E5E7D">
        <w:rPr>
          <w:rFonts w:ascii="Helvetica" w:hAnsi="Helvetica" w:cs="Helvetica" w:hint="eastAsia"/>
          <w:b/>
          <w:bCs/>
          <w:color w:val="222222"/>
          <w:sz w:val="21"/>
          <w:szCs w:val="21"/>
        </w:rPr>
        <w:t>Зависимость</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флуоресценции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от</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температуры</w:t>
      </w:r>
      <w:r w:rsidRPr="001E5E7D">
        <w:rPr>
          <w:rFonts w:ascii="Helvetica" w:hAnsi="Helvetica" w:cs="Helvetica"/>
          <w:b/>
          <w:bCs/>
          <w:color w:val="222222"/>
          <w:sz w:val="21"/>
          <w:szCs w:val="21"/>
        </w:rPr>
        <w:t>.</w:t>
      </w:r>
    </w:p>
    <w:p w14:paraId="47800043" w14:textId="77777777" w:rsidR="001E5E7D" w:rsidRPr="001E5E7D" w:rsidRDefault="001E5E7D" w:rsidP="001E5E7D">
      <w:pPr>
        <w:rPr>
          <w:rFonts w:ascii="Helvetica" w:hAnsi="Helvetica" w:cs="Helvetica"/>
          <w:b/>
          <w:bCs/>
          <w:color w:val="222222"/>
          <w:sz w:val="21"/>
          <w:szCs w:val="21"/>
        </w:rPr>
      </w:pPr>
    </w:p>
    <w:p w14:paraId="1496DAE4"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3.1.3. </w:t>
      </w:r>
      <w:r w:rsidRPr="001E5E7D">
        <w:rPr>
          <w:rFonts w:ascii="Helvetica" w:hAnsi="Helvetica" w:cs="Helvetica" w:hint="eastAsia"/>
          <w:b/>
          <w:bCs/>
          <w:color w:val="222222"/>
          <w:sz w:val="21"/>
          <w:szCs w:val="21"/>
        </w:rPr>
        <w:t>Зависимость</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спектральных</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свойств</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от</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концентрации</w:t>
      </w:r>
      <w:r w:rsidRPr="001E5E7D">
        <w:rPr>
          <w:rFonts w:ascii="Helvetica" w:hAnsi="Helvetica" w:cs="Helvetica"/>
          <w:b/>
          <w:bCs/>
          <w:color w:val="222222"/>
          <w:sz w:val="21"/>
          <w:szCs w:val="21"/>
        </w:rPr>
        <w:t>.</w:t>
      </w:r>
    </w:p>
    <w:p w14:paraId="7A581A6A" w14:textId="77777777" w:rsidR="001E5E7D" w:rsidRPr="001E5E7D" w:rsidRDefault="001E5E7D" w:rsidP="001E5E7D">
      <w:pPr>
        <w:rPr>
          <w:rFonts w:ascii="Helvetica" w:hAnsi="Helvetica" w:cs="Helvetica"/>
          <w:b/>
          <w:bCs/>
          <w:color w:val="222222"/>
          <w:sz w:val="21"/>
          <w:szCs w:val="21"/>
        </w:rPr>
      </w:pPr>
    </w:p>
    <w:p w14:paraId="20FA608D"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3.1.4. </w:t>
      </w:r>
      <w:r w:rsidRPr="001E5E7D">
        <w:rPr>
          <w:rFonts w:ascii="Helvetica" w:hAnsi="Helvetica" w:cs="Helvetica" w:hint="eastAsia"/>
          <w:b/>
          <w:bCs/>
          <w:color w:val="222222"/>
          <w:sz w:val="21"/>
          <w:szCs w:val="21"/>
        </w:rPr>
        <w:t>Влияние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ионной</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силы</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спектральные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характеристики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w:t>
      </w:r>
    </w:p>
    <w:p w14:paraId="4056C76E" w14:textId="77777777" w:rsidR="001E5E7D" w:rsidRPr="001E5E7D" w:rsidRDefault="001E5E7D" w:rsidP="001E5E7D">
      <w:pPr>
        <w:rPr>
          <w:rFonts w:ascii="Helvetica" w:hAnsi="Helvetica" w:cs="Helvetica"/>
          <w:b/>
          <w:bCs/>
          <w:color w:val="222222"/>
          <w:sz w:val="21"/>
          <w:szCs w:val="21"/>
        </w:rPr>
      </w:pPr>
    </w:p>
    <w:p w14:paraId="5C2DA85E"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3.1.5. </w:t>
      </w:r>
      <w:r w:rsidRPr="001E5E7D">
        <w:rPr>
          <w:rFonts w:ascii="Helvetica" w:hAnsi="Helvetica" w:cs="Helvetica" w:hint="eastAsia"/>
          <w:b/>
          <w:bCs/>
          <w:color w:val="222222"/>
          <w:sz w:val="21"/>
          <w:szCs w:val="21"/>
        </w:rPr>
        <w:t>Влияние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рН</w:t>
      </w:r>
      <w:r w:rsidRPr="001E5E7D">
        <w:rPr>
          <w:rFonts w:ascii="Helvetica" w:hAnsi="Helvetica" w:cs="Helvetica"/>
          <w:b/>
          <w:bCs/>
          <w:color w:val="222222"/>
          <w:sz w:val="21"/>
          <w:szCs w:val="21"/>
        </w:rPr>
        <w:t>-</w:t>
      </w:r>
      <w:r w:rsidRPr="001E5E7D">
        <w:rPr>
          <w:rFonts w:ascii="Helvetica" w:hAnsi="Helvetica" w:cs="Helvetica" w:hint="eastAsia"/>
          <w:b/>
          <w:bCs/>
          <w:color w:val="222222"/>
          <w:sz w:val="21"/>
          <w:szCs w:val="21"/>
        </w:rPr>
        <w:t>среды</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спектральные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характеристики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w:t>
      </w:r>
    </w:p>
    <w:p w14:paraId="5EA0FD15" w14:textId="77777777" w:rsidR="001E5E7D" w:rsidRPr="001E5E7D" w:rsidRDefault="001E5E7D" w:rsidP="001E5E7D">
      <w:pPr>
        <w:rPr>
          <w:rFonts w:ascii="Helvetica" w:hAnsi="Helvetica" w:cs="Helvetica"/>
          <w:b/>
          <w:bCs/>
          <w:color w:val="222222"/>
          <w:sz w:val="21"/>
          <w:szCs w:val="21"/>
        </w:rPr>
      </w:pPr>
    </w:p>
    <w:p w14:paraId="6119EDC9"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3.1.6. </w:t>
      </w:r>
      <w:r w:rsidRPr="001E5E7D">
        <w:rPr>
          <w:rFonts w:ascii="Helvetica" w:hAnsi="Helvetica" w:cs="Helvetica" w:hint="eastAsia"/>
          <w:b/>
          <w:bCs/>
          <w:color w:val="222222"/>
          <w:sz w:val="21"/>
          <w:szCs w:val="21"/>
        </w:rPr>
        <w:t>Влияние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полярности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растворителей</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спектральные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характеристики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w:t>
      </w:r>
    </w:p>
    <w:p w14:paraId="3AC42C16" w14:textId="77777777" w:rsidR="001E5E7D" w:rsidRPr="001E5E7D" w:rsidRDefault="001E5E7D" w:rsidP="001E5E7D">
      <w:pPr>
        <w:rPr>
          <w:rFonts w:ascii="Helvetica" w:hAnsi="Helvetica" w:cs="Helvetica"/>
          <w:b/>
          <w:bCs/>
          <w:color w:val="222222"/>
          <w:sz w:val="21"/>
          <w:szCs w:val="21"/>
        </w:rPr>
      </w:pPr>
    </w:p>
    <w:p w14:paraId="12DC0955"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lastRenderedPageBreak/>
        <w:t xml:space="preserve">3.1.7. </w:t>
      </w:r>
      <w:r w:rsidRPr="001E5E7D">
        <w:rPr>
          <w:rFonts w:ascii="Helvetica" w:hAnsi="Helvetica" w:cs="Helvetica" w:hint="eastAsia"/>
          <w:b/>
          <w:bCs/>
          <w:color w:val="222222"/>
          <w:sz w:val="21"/>
          <w:szCs w:val="21"/>
        </w:rPr>
        <w:t>Обсуждение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результатов</w:t>
      </w:r>
      <w:r w:rsidRPr="001E5E7D">
        <w:rPr>
          <w:rFonts w:ascii="Helvetica" w:hAnsi="Helvetica" w:cs="Helvetica"/>
          <w:b/>
          <w:bCs/>
          <w:color w:val="222222"/>
          <w:sz w:val="21"/>
          <w:szCs w:val="21"/>
        </w:rPr>
        <w:t>.</w:t>
      </w:r>
    </w:p>
    <w:p w14:paraId="1E5EC458" w14:textId="77777777" w:rsidR="001E5E7D" w:rsidRPr="001E5E7D" w:rsidRDefault="001E5E7D" w:rsidP="001E5E7D">
      <w:pPr>
        <w:rPr>
          <w:rFonts w:ascii="Helvetica" w:hAnsi="Helvetica" w:cs="Helvetica"/>
          <w:b/>
          <w:bCs/>
          <w:color w:val="222222"/>
          <w:sz w:val="21"/>
          <w:szCs w:val="21"/>
        </w:rPr>
      </w:pPr>
    </w:p>
    <w:p w14:paraId="349F1BDE"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3.2. </w:t>
      </w:r>
      <w:r w:rsidRPr="001E5E7D">
        <w:rPr>
          <w:rFonts w:ascii="Helvetica" w:hAnsi="Helvetica" w:cs="Helvetica" w:hint="eastAsia"/>
          <w:b/>
          <w:bCs/>
          <w:color w:val="222222"/>
          <w:sz w:val="21"/>
          <w:szCs w:val="21"/>
        </w:rPr>
        <w:t>Взаимодействие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ионами</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магния</w:t>
      </w:r>
    </w:p>
    <w:p w14:paraId="56FCDA74" w14:textId="77777777" w:rsidR="001E5E7D" w:rsidRPr="001E5E7D" w:rsidRDefault="001E5E7D" w:rsidP="001E5E7D">
      <w:pPr>
        <w:rPr>
          <w:rFonts w:ascii="Helvetica" w:hAnsi="Helvetica" w:cs="Helvetica"/>
          <w:b/>
          <w:bCs/>
          <w:color w:val="222222"/>
          <w:sz w:val="21"/>
          <w:szCs w:val="21"/>
        </w:rPr>
      </w:pPr>
    </w:p>
    <w:p w14:paraId="3D5586EE"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3.2.1. </w:t>
      </w:r>
      <w:r w:rsidRPr="001E5E7D">
        <w:rPr>
          <w:rFonts w:ascii="Helvetica" w:hAnsi="Helvetica" w:cs="Helvetica" w:hint="eastAsia"/>
          <w:b/>
          <w:bCs/>
          <w:color w:val="222222"/>
          <w:sz w:val="21"/>
          <w:szCs w:val="21"/>
        </w:rPr>
        <w:t>Экспериментальные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результаты</w:t>
      </w:r>
      <w:r w:rsidRPr="001E5E7D">
        <w:rPr>
          <w:rFonts w:ascii="Helvetica" w:hAnsi="Helvetica" w:cs="Helvetica"/>
          <w:b/>
          <w:bCs/>
          <w:color w:val="222222"/>
          <w:sz w:val="21"/>
          <w:szCs w:val="21"/>
        </w:rPr>
        <w:t>.</w:t>
      </w:r>
    </w:p>
    <w:p w14:paraId="15263CCB" w14:textId="77777777" w:rsidR="001E5E7D" w:rsidRPr="001E5E7D" w:rsidRDefault="001E5E7D" w:rsidP="001E5E7D">
      <w:pPr>
        <w:rPr>
          <w:rFonts w:ascii="Helvetica" w:hAnsi="Helvetica" w:cs="Helvetica"/>
          <w:b/>
          <w:bCs/>
          <w:color w:val="222222"/>
          <w:sz w:val="21"/>
          <w:szCs w:val="21"/>
        </w:rPr>
      </w:pPr>
    </w:p>
    <w:p w14:paraId="76F6F389"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3.2.2. </w:t>
      </w:r>
      <w:r w:rsidRPr="001E5E7D">
        <w:rPr>
          <w:rFonts w:ascii="Helvetica" w:hAnsi="Helvetica" w:cs="Helvetica" w:hint="eastAsia"/>
          <w:b/>
          <w:bCs/>
          <w:color w:val="222222"/>
          <w:sz w:val="21"/>
          <w:szCs w:val="21"/>
        </w:rPr>
        <w:t>Обсуждение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результатов</w:t>
      </w:r>
      <w:r w:rsidRPr="001E5E7D">
        <w:rPr>
          <w:rFonts w:ascii="Helvetica" w:hAnsi="Helvetica" w:cs="Helvetica"/>
          <w:b/>
          <w:bCs/>
          <w:color w:val="222222"/>
          <w:sz w:val="21"/>
          <w:szCs w:val="21"/>
        </w:rPr>
        <w:t>.</w:t>
      </w:r>
    </w:p>
    <w:p w14:paraId="7AE9CD05" w14:textId="77777777" w:rsidR="001E5E7D" w:rsidRPr="001E5E7D" w:rsidRDefault="001E5E7D" w:rsidP="001E5E7D">
      <w:pPr>
        <w:rPr>
          <w:rFonts w:ascii="Helvetica" w:hAnsi="Helvetica" w:cs="Helvetica"/>
          <w:b/>
          <w:bCs/>
          <w:color w:val="222222"/>
          <w:sz w:val="21"/>
          <w:szCs w:val="21"/>
        </w:rPr>
      </w:pPr>
    </w:p>
    <w:p w14:paraId="766B3B90"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3.3. </w:t>
      </w:r>
      <w:r w:rsidRPr="001E5E7D">
        <w:rPr>
          <w:rFonts w:ascii="Helvetica" w:hAnsi="Helvetica" w:cs="Helvetica" w:hint="eastAsia"/>
          <w:b/>
          <w:bCs/>
          <w:color w:val="222222"/>
          <w:sz w:val="21"/>
          <w:szCs w:val="21"/>
        </w:rPr>
        <w:t>Взаимодействие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ионами</w:t>
      </w:r>
    </w:p>
    <w:p w14:paraId="0AD9022B" w14:textId="77777777" w:rsidR="001E5E7D" w:rsidRPr="001E5E7D" w:rsidRDefault="001E5E7D" w:rsidP="001E5E7D">
      <w:pPr>
        <w:rPr>
          <w:rFonts w:ascii="Helvetica" w:hAnsi="Helvetica" w:cs="Helvetica"/>
          <w:b/>
          <w:bCs/>
          <w:color w:val="222222"/>
          <w:sz w:val="21"/>
          <w:szCs w:val="21"/>
        </w:rPr>
      </w:pPr>
    </w:p>
    <w:p w14:paraId="4234F307"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Са</w:t>
      </w:r>
      <w:r w:rsidRPr="001E5E7D">
        <w:rPr>
          <w:rFonts w:ascii="Helvetica" w:hAnsi="Helvetica" w:cs="Helvetica"/>
          <w:b/>
          <w:bCs/>
          <w:color w:val="222222"/>
          <w:sz w:val="21"/>
          <w:szCs w:val="21"/>
        </w:rPr>
        <w:t>2\5%2\</w:t>
      </w:r>
      <w:r w:rsidRPr="001E5E7D">
        <w:rPr>
          <w:rFonts w:ascii="Helvetica" w:hAnsi="Helvetica" w:cs="Helvetica" w:hint="eastAsia"/>
          <w:b/>
          <w:bCs/>
          <w:color w:val="222222"/>
          <w:sz w:val="21"/>
          <w:szCs w:val="21"/>
        </w:rPr>
        <w:t>Ьа</w:t>
      </w:r>
      <w:r w:rsidRPr="001E5E7D">
        <w:rPr>
          <w:rFonts w:ascii="Helvetica" w:hAnsi="Helvetica" w:cs="Helvetica"/>
          <w:b/>
          <w:bCs/>
          <w:color w:val="222222"/>
          <w:sz w:val="21"/>
          <w:szCs w:val="21"/>
        </w:rPr>
        <w:t>2\</w:t>
      </w:r>
      <w:r w:rsidRPr="001E5E7D">
        <w:rPr>
          <w:rFonts w:ascii="Helvetica" w:hAnsi="Helvetica" w:cs="Helvetica" w:hint="eastAsia"/>
          <w:b/>
          <w:bCs/>
          <w:color w:val="222222"/>
          <w:sz w:val="21"/>
          <w:szCs w:val="21"/>
        </w:rPr>
        <w:t>М</w:t>
      </w:r>
      <w:r w:rsidRPr="001E5E7D">
        <w:rPr>
          <w:rFonts w:ascii="Helvetica" w:hAnsi="Helvetica" w:cs="Helvetica"/>
          <w:b/>
          <w:bCs/>
          <w:color w:val="222222"/>
          <w:sz w:val="21"/>
          <w:szCs w:val="21"/>
        </w:rPr>
        <w:t>^2\</w:t>
      </w:r>
      <w:r w:rsidRPr="001E5E7D">
        <w:rPr>
          <w:rFonts w:ascii="Helvetica" w:hAnsi="Helvetica" w:cs="Helvetica" w:hint="eastAsia"/>
          <w:b/>
          <w:bCs/>
          <w:color w:val="222222"/>
          <w:sz w:val="21"/>
          <w:szCs w:val="21"/>
        </w:rPr>
        <w:t>Сс</w:t>
      </w:r>
      <w:r w:rsidRPr="001E5E7D">
        <w:rPr>
          <w:rFonts w:ascii="Helvetica" w:hAnsi="Helvetica" w:cs="Helvetica"/>
          <w:b/>
          <w:bCs/>
          <w:color w:val="222222"/>
          <w:sz w:val="21"/>
          <w:szCs w:val="21"/>
        </w:rPr>
        <w:t>2\^2+.</w:t>
      </w:r>
    </w:p>
    <w:p w14:paraId="045C315B" w14:textId="77777777" w:rsidR="001E5E7D" w:rsidRPr="001E5E7D" w:rsidRDefault="001E5E7D" w:rsidP="001E5E7D">
      <w:pPr>
        <w:rPr>
          <w:rFonts w:ascii="Helvetica" w:hAnsi="Helvetica" w:cs="Helvetica"/>
          <w:b/>
          <w:bCs/>
          <w:color w:val="222222"/>
          <w:sz w:val="21"/>
          <w:szCs w:val="21"/>
        </w:rPr>
      </w:pPr>
    </w:p>
    <w:p w14:paraId="5FDE336B"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ГЛАВА</w:t>
      </w:r>
      <w:r w:rsidRPr="001E5E7D">
        <w:rPr>
          <w:rFonts w:ascii="Helvetica" w:hAnsi="Helvetica" w:cs="Helvetica"/>
          <w:b/>
          <w:bCs/>
          <w:color w:val="222222"/>
          <w:sz w:val="21"/>
          <w:szCs w:val="21"/>
        </w:rPr>
        <w:t xml:space="preserve"> 1</w:t>
      </w:r>
      <w:r w:rsidRPr="001E5E7D">
        <w:rPr>
          <w:rFonts w:ascii="Helvetica" w:hAnsi="Helvetica" w:cs="Helvetica" w:hint="eastAsia"/>
          <w:b/>
          <w:bCs/>
          <w:color w:val="222222"/>
          <w:sz w:val="21"/>
          <w:szCs w:val="21"/>
        </w:rPr>
        <w:t>У</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ВЗАИМОДЕЙСТВИЕ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p>
    <w:p w14:paraId="6A677506" w14:textId="77777777" w:rsidR="001E5E7D" w:rsidRPr="001E5E7D" w:rsidRDefault="001E5E7D" w:rsidP="001E5E7D">
      <w:pPr>
        <w:rPr>
          <w:rFonts w:ascii="Helvetica" w:hAnsi="Helvetica" w:cs="Helvetica"/>
          <w:b/>
          <w:bCs/>
          <w:color w:val="222222"/>
          <w:sz w:val="21"/>
          <w:szCs w:val="21"/>
        </w:rPr>
      </w:pPr>
    </w:p>
    <w:p w14:paraId="1E014943"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4.1. </w:t>
      </w:r>
      <w:r w:rsidRPr="001E5E7D">
        <w:rPr>
          <w:rFonts w:ascii="Helvetica" w:hAnsi="Helvetica" w:cs="Helvetica" w:hint="eastAsia"/>
          <w:b/>
          <w:bCs/>
          <w:color w:val="222222"/>
          <w:sz w:val="21"/>
          <w:szCs w:val="21"/>
        </w:rPr>
        <w:t>Экспериментальные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результаты</w:t>
      </w:r>
    </w:p>
    <w:p w14:paraId="32646043" w14:textId="77777777" w:rsidR="001E5E7D" w:rsidRPr="001E5E7D" w:rsidRDefault="001E5E7D" w:rsidP="001E5E7D">
      <w:pPr>
        <w:rPr>
          <w:rFonts w:ascii="Helvetica" w:hAnsi="Helvetica" w:cs="Helvetica"/>
          <w:b/>
          <w:bCs/>
          <w:color w:val="222222"/>
          <w:sz w:val="21"/>
          <w:szCs w:val="21"/>
        </w:rPr>
      </w:pPr>
    </w:p>
    <w:p w14:paraId="4FCDCAC6"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4.1.1. </w:t>
      </w:r>
      <w:r w:rsidRPr="001E5E7D">
        <w:rPr>
          <w:rFonts w:ascii="Helvetica" w:hAnsi="Helvetica" w:cs="Helvetica" w:hint="eastAsia"/>
          <w:b/>
          <w:bCs/>
          <w:color w:val="222222"/>
          <w:sz w:val="21"/>
          <w:szCs w:val="21"/>
        </w:rPr>
        <w:t>Изучение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связывания</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с</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ДНК</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методом</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равновесного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флуоресцентного</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титрования</w:t>
      </w:r>
      <w:r w:rsidRPr="001E5E7D">
        <w:rPr>
          <w:rFonts w:ascii="Helvetica" w:hAnsi="Helvetica" w:cs="Helvetica"/>
          <w:b/>
          <w:bCs/>
          <w:color w:val="222222"/>
          <w:sz w:val="21"/>
          <w:szCs w:val="21"/>
        </w:rPr>
        <w:t>.</w:t>
      </w:r>
    </w:p>
    <w:p w14:paraId="24E8DF01" w14:textId="77777777" w:rsidR="001E5E7D" w:rsidRPr="001E5E7D" w:rsidRDefault="001E5E7D" w:rsidP="001E5E7D">
      <w:pPr>
        <w:rPr>
          <w:rFonts w:ascii="Helvetica" w:hAnsi="Helvetica" w:cs="Helvetica"/>
          <w:b/>
          <w:bCs/>
          <w:color w:val="222222"/>
          <w:sz w:val="21"/>
          <w:szCs w:val="21"/>
        </w:rPr>
      </w:pPr>
    </w:p>
    <w:p w14:paraId="14BFF15F"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4.1.2. </w:t>
      </w:r>
      <w:r w:rsidRPr="001E5E7D">
        <w:rPr>
          <w:rFonts w:ascii="Helvetica" w:hAnsi="Helvetica" w:cs="Helvetica" w:hint="eastAsia"/>
          <w:b/>
          <w:bCs/>
          <w:color w:val="222222"/>
          <w:sz w:val="21"/>
          <w:szCs w:val="21"/>
        </w:rPr>
        <w:t>Кинетические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измерения</w:t>
      </w:r>
      <w:r w:rsidRPr="001E5E7D">
        <w:rPr>
          <w:rFonts w:ascii="Helvetica" w:hAnsi="Helvetica" w:cs="Helvetica"/>
          <w:b/>
          <w:bCs/>
          <w:color w:val="222222"/>
          <w:sz w:val="21"/>
          <w:szCs w:val="21"/>
        </w:rPr>
        <w:t>.</w:t>
      </w:r>
    </w:p>
    <w:p w14:paraId="229B9258" w14:textId="77777777" w:rsidR="001E5E7D" w:rsidRPr="001E5E7D" w:rsidRDefault="001E5E7D" w:rsidP="001E5E7D">
      <w:pPr>
        <w:rPr>
          <w:rFonts w:ascii="Helvetica" w:hAnsi="Helvetica" w:cs="Helvetica"/>
          <w:b/>
          <w:bCs/>
          <w:color w:val="222222"/>
          <w:sz w:val="21"/>
          <w:szCs w:val="21"/>
        </w:rPr>
      </w:pPr>
    </w:p>
    <w:p w14:paraId="454A02B9"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hint="eastAsia"/>
          <w:b/>
          <w:bCs/>
          <w:color w:val="222222"/>
          <w:sz w:val="21"/>
          <w:szCs w:val="21"/>
        </w:rPr>
        <w:t>§</w:t>
      </w:r>
      <w:r w:rsidRPr="001E5E7D">
        <w:rPr>
          <w:rFonts w:ascii="Helvetica" w:hAnsi="Helvetica" w:cs="Helvetica"/>
          <w:b/>
          <w:bCs/>
          <w:color w:val="222222"/>
          <w:sz w:val="21"/>
          <w:szCs w:val="21"/>
        </w:rPr>
        <w:t xml:space="preserve"> 4.2. </w:t>
      </w:r>
      <w:r w:rsidRPr="001E5E7D">
        <w:rPr>
          <w:rFonts w:ascii="Helvetica" w:hAnsi="Helvetica" w:cs="Helvetica" w:hint="eastAsia"/>
          <w:b/>
          <w:bCs/>
          <w:color w:val="222222"/>
          <w:sz w:val="21"/>
          <w:szCs w:val="21"/>
        </w:rPr>
        <w:t>Обсуждение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результатов</w:t>
      </w:r>
    </w:p>
    <w:p w14:paraId="43575B5C" w14:textId="77777777" w:rsidR="001E5E7D" w:rsidRPr="001E5E7D" w:rsidRDefault="001E5E7D" w:rsidP="001E5E7D">
      <w:pPr>
        <w:rPr>
          <w:rFonts w:ascii="Helvetica" w:hAnsi="Helvetica" w:cs="Helvetica"/>
          <w:b/>
          <w:bCs/>
          <w:color w:val="222222"/>
          <w:sz w:val="21"/>
          <w:szCs w:val="21"/>
        </w:rPr>
      </w:pPr>
    </w:p>
    <w:p w14:paraId="09589E55"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4.2.1. </w:t>
      </w:r>
      <w:r w:rsidRPr="001E5E7D">
        <w:rPr>
          <w:rFonts w:ascii="Helvetica" w:hAnsi="Helvetica" w:cs="Helvetica" w:hint="eastAsia"/>
          <w:b/>
          <w:bCs/>
          <w:color w:val="222222"/>
          <w:sz w:val="21"/>
          <w:szCs w:val="21"/>
        </w:rPr>
        <w:t>Равновесные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измерения</w:t>
      </w:r>
      <w:r w:rsidRPr="001E5E7D">
        <w:rPr>
          <w:rFonts w:ascii="Helvetica" w:hAnsi="Helvetica" w:cs="Helvetica"/>
          <w:b/>
          <w:bCs/>
          <w:color w:val="222222"/>
          <w:sz w:val="21"/>
          <w:szCs w:val="21"/>
        </w:rPr>
        <w:t>.</w:t>
      </w:r>
    </w:p>
    <w:p w14:paraId="27BEE86A" w14:textId="77777777" w:rsidR="001E5E7D" w:rsidRPr="001E5E7D" w:rsidRDefault="001E5E7D" w:rsidP="001E5E7D">
      <w:pPr>
        <w:rPr>
          <w:rFonts w:ascii="Helvetica" w:hAnsi="Helvetica" w:cs="Helvetica"/>
          <w:b/>
          <w:bCs/>
          <w:color w:val="222222"/>
          <w:sz w:val="21"/>
          <w:szCs w:val="21"/>
        </w:rPr>
      </w:pPr>
    </w:p>
    <w:p w14:paraId="61E6F390" w14:textId="77777777" w:rsidR="001E5E7D" w:rsidRPr="001E5E7D" w:rsidRDefault="001E5E7D" w:rsidP="001E5E7D">
      <w:pPr>
        <w:rPr>
          <w:rFonts w:ascii="Helvetica" w:hAnsi="Helvetica" w:cs="Helvetica"/>
          <w:b/>
          <w:bCs/>
          <w:color w:val="222222"/>
          <w:sz w:val="21"/>
          <w:szCs w:val="21"/>
        </w:rPr>
      </w:pPr>
      <w:r w:rsidRPr="001E5E7D">
        <w:rPr>
          <w:rFonts w:ascii="Helvetica" w:hAnsi="Helvetica" w:cs="Helvetica"/>
          <w:b/>
          <w:bCs/>
          <w:color w:val="222222"/>
          <w:sz w:val="21"/>
          <w:szCs w:val="21"/>
        </w:rPr>
        <w:t xml:space="preserve">4.2.2. </w:t>
      </w:r>
      <w:r w:rsidRPr="001E5E7D">
        <w:rPr>
          <w:rFonts w:ascii="Helvetica" w:hAnsi="Helvetica" w:cs="Helvetica" w:hint="eastAsia"/>
          <w:b/>
          <w:bCs/>
          <w:color w:val="222222"/>
          <w:sz w:val="21"/>
          <w:szCs w:val="21"/>
        </w:rPr>
        <w:t>Кинетические</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эксперименты</w:t>
      </w:r>
      <w:r w:rsidRPr="001E5E7D">
        <w:rPr>
          <w:rFonts w:ascii="Helvetica" w:hAnsi="Helvetica" w:cs="Helvetica"/>
          <w:b/>
          <w:bCs/>
          <w:color w:val="222222"/>
          <w:sz w:val="21"/>
          <w:szCs w:val="21"/>
        </w:rPr>
        <w:t>.</w:t>
      </w:r>
    </w:p>
    <w:p w14:paraId="741AB8F8" w14:textId="77777777" w:rsidR="001E5E7D" w:rsidRPr="001E5E7D" w:rsidRDefault="001E5E7D" w:rsidP="001E5E7D">
      <w:pPr>
        <w:rPr>
          <w:rFonts w:ascii="Helvetica" w:hAnsi="Helvetica" w:cs="Helvetica"/>
          <w:b/>
          <w:bCs/>
          <w:color w:val="222222"/>
          <w:sz w:val="21"/>
          <w:szCs w:val="21"/>
        </w:rPr>
      </w:pPr>
    </w:p>
    <w:p w14:paraId="0C1B29AA" w14:textId="4037043F" w:rsidR="008A0C40" w:rsidRPr="001E5E7D" w:rsidRDefault="001E5E7D" w:rsidP="001E5E7D">
      <w:r w:rsidRPr="001E5E7D">
        <w:rPr>
          <w:rFonts w:ascii="Helvetica" w:hAnsi="Helvetica" w:cs="Helvetica"/>
          <w:b/>
          <w:bCs/>
          <w:color w:val="222222"/>
          <w:sz w:val="21"/>
          <w:szCs w:val="21"/>
        </w:rPr>
        <w:lastRenderedPageBreak/>
        <w:t xml:space="preserve">4.2.3. </w:t>
      </w:r>
      <w:r w:rsidRPr="001E5E7D">
        <w:rPr>
          <w:rFonts w:ascii="Helvetica" w:hAnsi="Helvetica" w:cs="Helvetica" w:hint="eastAsia"/>
          <w:b/>
          <w:bCs/>
          <w:color w:val="222222"/>
          <w:sz w:val="21"/>
          <w:szCs w:val="21"/>
        </w:rPr>
        <w:t>Модель</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комплекса</w:t>
      </w:r>
      <w:r w:rsidRPr="001E5E7D">
        <w:rPr>
          <w:rFonts w:ascii="Helvetica" w:hAnsi="Helvetica" w:cs="Helvetica"/>
          <w:b/>
          <w:bCs/>
          <w:color w:val="222222"/>
          <w:sz w:val="21"/>
          <w:szCs w:val="21"/>
        </w:rPr>
        <w:t xml:space="preserve"> </w:t>
      </w:r>
      <w:r w:rsidRPr="001E5E7D">
        <w:rPr>
          <w:rFonts w:ascii="Helvetica" w:hAnsi="Helvetica" w:cs="Helvetica" w:hint="eastAsia"/>
          <w:b/>
          <w:bCs/>
          <w:color w:val="222222"/>
          <w:sz w:val="21"/>
          <w:szCs w:val="21"/>
        </w:rPr>
        <w:t>оливомицин</w:t>
      </w:r>
    </w:p>
    <w:sectPr w:rsidR="008A0C40" w:rsidRPr="001E5E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ECAB" w14:textId="77777777" w:rsidR="009D3200" w:rsidRDefault="009D3200">
      <w:pPr>
        <w:spacing w:after="0" w:line="240" w:lineRule="auto"/>
      </w:pPr>
      <w:r>
        <w:separator/>
      </w:r>
    </w:p>
  </w:endnote>
  <w:endnote w:type="continuationSeparator" w:id="0">
    <w:p w14:paraId="187992E4" w14:textId="77777777" w:rsidR="009D3200" w:rsidRDefault="009D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A803" w14:textId="77777777" w:rsidR="009D3200" w:rsidRDefault="009D3200"/>
    <w:p w14:paraId="785F5440" w14:textId="77777777" w:rsidR="009D3200" w:rsidRDefault="009D3200"/>
    <w:p w14:paraId="7C30214B" w14:textId="77777777" w:rsidR="009D3200" w:rsidRDefault="009D3200"/>
    <w:p w14:paraId="5D7A38CC" w14:textId="77777777" w:rsidR="009D3200" w:rsidRDefault="009D3200"/>
    <w:p w14:paraId="34E1E25F" w14:textId="77777777" w:rsidR="009D3200" w:rsidRDefault="009D3200"/>
    <w:p w14:paraId="58B61E71" w14:textId="77777777" w:rsidR="009D3200" w:rsidRDefault="009D3200"/>
    <w:p w14:paraId="5DBABD46" w14:textId="77777777" w:rsidR="009D3200" w:rsidRDefault="009D32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F37B00" wp14:editId="21C275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2979B" w14:textId="77777777" w:rsidR="009D3200" w:rsidRDefault="009D32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37B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C2979B" w14:textId="77777777" w:rsidR="009D3200" w:rsidRDefault="009D32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FC19AB" w14:textId="77777777" w:rsidR="009D3200" w:rsidRDefault="009D3200"/>
    <w:p w14:paraId="65719CE5" w14:textId="77777777" w:rsidR="009D3200" w:rsidRDefault="009D3200"/>
    <w:p w14:paraId="529CECFC" w14:textId="77777777" w:rsidR="009D3200" w:rsidRDefault="009D32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1A3388" wp14:editId="5437C3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143CC" w14:textId="77777777" w:rsidR="009D3200" w:rsidRDefault="009D3200"/>
                          <w:p w14:paraId="5CD2C4F9" w14:textId="77777777" w:rsidR="009D3200" w:rsidRDefault="009D32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1A33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4143CC" w14:textId="77777777" w:rsidR="009D3200" w:rsidRDefault="009D3200"/>
                    <w:p w14:paraId="5CD2C4F9" w14:textId="77777777" w:rsidR="009D3200" w:rsidRDefault="009D32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3C59AF" w14:textId="77777777" w:rsidR="009D3200" w:rsidRDefault="009D3200"/>
    <w:p w14:paraId="4B497C1E" w14:textId="77777777" w:rsidR="009D3200" w:rsidRDefault="009D3200">
      <w:pPr>
        <w:rPr>
          <w:sz w:val="2"/>
          <w:szCs w:val="2"/>
        </w:rPr>
      </w:pPr>
    </w:p>
    <w:p w14:paraId="5D2B7A2A" w14:textId="77777777" w:rsidR="009D3200" w:rsidRDefault="009D3200"/>
    <w:p w14:paraId="67FA9358" w14:textId="77777777" w:rsidR="009D3200" w:rsidRDefault="009D3200">
      <w:pPr>
        <w:spacing w:after="0" w:line="240" w:lineRule="auto"/>
      </w:pPr>
    </w:p>
  </w:footnote>
  <w:footnote w:type="continuationSeparator" w:id="0">
    <w:p w14:paraId="6198F3EA" w14:textId="77777777" w:rsidR="009D3200" w:rsidRDefault="009D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0"/>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22150</TotalTime>
  <Pages>6</Pages>
  <Words>543</Words>
  <Characters>3098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1062</cp:revision>
  <cp:lastPrinted>2009-02-06T05:36:00Z</cp:lastPrinted>
  <dcterms:created xsi:type="dcterms:W3CDTF">2025-11-25T20:19:00Z</dcterms:created>
  <dcterms:modified xsi:type="dcterms:W3CDTF">2025-12-29T12:56:00Z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