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A8CE"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hint="eastAsia"/>
          <w:b/>
          <w:bCs/>
          <w:color w:val="222222"/>
          <w:sz w:val="21"/>
          <w:szCs w:val="21"/>
        </w:rPr>
        <w:t>Лосева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Ольга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Игоревна</w:t>
      </w:r>
      <w:r w:rsidRPr="00241EA4">
        <w:rPr>
          <w:rFonts w:ascii="Helvetica" w:hAnsi="Helvetica" w:cs="Helvetica"/>
          <w:b/>
          <w:bCs/>
          <w:color w:val="222222"/>
          <w:sz w:val="21"/>
          <w:szCs w:val="21"/>
        </w:rPr>
        <w:t>.</w:t>
      </w:r>
    </w:p>
    <w:p w14:paraId="7C0497FC"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hint="eastAsia"/>
          <w:b/>
          <w:bCs/>
          <w:color w:val="222222"/>
          <w:sz w:val="21"/>
          <w:szCs w:val="21"/>
        </w:rPr>
        <w:t>Сравнительные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исследования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структуры</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иммуноглобулинов</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класса</w:t>
      </w:r>
      <w:r w:rsidRPr="00241EA4">
        <w:rPr>
          <w:rFonts w:ascii="Helvetica" w:hAnsi="Helvetica" w:cs="Helvetica"/>
          <w:b/>
          <w:bCs/>
          <w:color w:val="222222"/>
          <w:sz w:val="21"/>
          <w:szCs w:val="21"/>
        </w:rPr>
        <w:t xml:space="preserve"> G </w:t>
      </w:r>
      <w:r w:rsidRPr="00241EA4">
        <w:rPr>
          <w:rFonts w:ascii="Helvetica" w:hAnsi="Helvetica" w:cs="Helvetica" w:hint="eastAsia"/>
          <w:b/>
          <w:bCs/>
          <w:color w:val="222222"/>
          <w:sz w:val="21"/>
          <w:szCs w:val="21"/>
        </w:rPr>
        <w:t>животных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различных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видов</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свиньи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мыши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кролика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методами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микрокалориметрии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дифференциальной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спектрофотометрии</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диссертация</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кандидата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биологических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наук</w:t>
      </w:r>
      <w:r w:rsidRPr="00241EA4">
        <w:rPr>
          <w:rFonts w:ascii="Helvetica" w:hAnsi="Helvetica" w:cs="Helvetica"/>
          <w:b/>
          <w:bCs/>
          <w:color w:val="222222"/>
          <w:sz w:val="21"/>
          <w:szCs w:val="21"/>
        </w:rPr>
        <w:t xml:space="preserve"> : 03.00.04. - </w:t>
      </w:r>
      <w:r w:rsidRPr="00241EA4">
        <w:rPr>
          <w:rFonts w:ascii="Helvetica" w:hAnsi="Helvetica" w:cs="Helvetica" w:hint="eastAsia"/>
          <w:b/>
          <w:bCs/>
          <w:color w:val="222222"/>
          <w:sz w:val="21"/>
          <w:szCs w:val="21"/>
        </w:rPr>
        <w:t>Оболенск</w:t>
      </w:r>
      <w:r w:rsidRPr="00241EA4">
        <w:rPr>
          <w:rFonts w:ascii="Helvetica" w:hAnsi="Helvetica" w:cs="Helvetica"/>
          <w:b/>
          <w:bCs/>
          <w:color w:val="222222"/>
          <w:sz w:val="21"/>
          <w:szCs w:val="21"/>
        </w:rPr>
        <w:t xml:space="preserve">, 1984. - 117 </w:t>
      </w:r>
      <w:r w:rsidRPr="00241EA4">
        <w:rPr>
          <w:rFonts w:ascii="Helvetica" w:hAnsi="Helvetica" w:cs="Helvetica" w:hint="eastAsia"/>
          <w:b/>
          <w:bCs/>
          <w:color w:val="222222"/>
          <w:sz w:val="21"/>
          <w:szCs w:val="21"/>
        </w:rPr>
        <w:t>с</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ил</w:t>
      </w:r>
      <w:r w:rsidRPr="00241EA4">
        <w:rPr>
          <w:rFonts w:ascii="Helvetica" w:hAnsi="Helvetica" w:cs="Helvetica"/>
          <w:b/>
          <w:bCs/>
          <w:color w:val="222222"/>
          <w:sz w:val="21"/>
          <w:szCs w:val="21"/>
        </w:rPr>
        <w:t>.</w:t>
      </w:r>
    </w:p>
    <w:p w14:paraId="5747A4BE"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hint="eastAsia"/>
          <w:b/>
          <w:bCs/>
          <w:color w:val="222222"/>
          <w:sz w:val="21"/>
          <w:szCs w:val="21"/>
        </w:rPr>
        <w:t>больше</w:t>
      </w:r>
    </w:p>
    <w:p w14:paraId="7287F326"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hint="eastAsia"/>
          <w:b/>
          <w:bCs/>
          <w:color w:val="222222"/>
          <w:sz w:val="21"/>
          <w:szCs w:val="21"/>
        </w:rPr>
        <w:t>Цитаты</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из</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текста</w:t>
      </w:r>
      <w:r w:rsidRPr="00241EA4">
        <w:rPr>
          <w:rFonts w:ascii="Helvetica" w:hAnsi="Helvetica" w:cs="Helvetica"/>
          <w:b/>
          <w:bCs/>
          <w:color w:val="222222"/>
          <w:sz w:val="21"/>
          <w:szCs w:val="21"/>
        </w:rPr>
        <w:t>:</w:t>
      </w:r>
    </w:p>
    <w:p w14:paraId="6487E8BF"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hint="eastAsia"/>
          <w:b/>
          <w:bCs/>
          <w:color w:val="222222"/>
          <w:sz w:val="21"/>
          <w:szCs w:val="21"/>
        </w:rPr>
        <w:t>стр</w:t>
      </w:r>
      <w:r w:rsidRPr="00241EA4">
        <w:rPr>
          <w:rFonts w:ascii="Helvetica" w:hAnsi="Helvetica" w:cs="Helvetica"/>
          <w:b/>
          <w:bCs/>
          <w:color w:val="222222"/>
          <w:sz w:val="21"/>
          <w:szCs w:val="21"/>
        </w:rPr>
        <w:t>. 1</w:t>
      </w:r>
    </w:p>
    <w:p w14:paraId="4CF8CF9D"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w:t>
      </w:r>
      <w:r w:rsidRPr="00241EA4">
        <w:rPr>
          <w:rFonts w:ascii="Helvetica" w:hAnsi="Helvetica" w:cs="Helvetica"/>
          <w:b/>
          <w:bCs/>
          <w:color w:val="222222"/>
          <w:sz w:val="21"/>
          <w:szCs w:val="21"/>
        </w:rPr>
        <w:t xml:space="preserve">^^'sU/^^u </w:t>
      </w:r>
      <w:r w:rsidRPr="00241EA4">
        <w:rPr>
          <w:rFonts w:ascii="Helvetica" w:hAnsi="Helvetica" w:cs="Helvetica" w:hint="eastAsia"/>
          <w:b/>
          <w:bCs/>
          <w:color w:val="222222"/>
          <w:sz w:val="21"/>
          <w:szCs w:val="21"/>
        </w:rPr>
        <w:t>ГЛАВНОЕ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УПРАВЛЕНИЕ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ПРИ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МИКРОБИОЛОГИЧЕСКОЙ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МИНИСТРОВ</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СССР</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ПР</w:t>
      </w:r>
      <w:r w:rsidRPr="00241EA4">
        <w:rPr>
          <w:rFonts w:ascii="Helvetica" w:hAnsi="Helvetica" w:cs="Helvetica"/>
          <w:b/>
          <w:bCs/>
          <w:color w:val="222222"/>
          <w:sz w:val="21"/>
          <w:szCs w:val="21"/>
        </w:rPr>
        <w:t>0</w:t>
      </w:r>
      <w:r w:rsidRPr="00241EA4">
        <w:rPr>
          <w:rFonts w:ascii="Helvetica" w:hAnsi="Helvetica" w:cs="Helvetica" w:hint="eastAsia"/>
          <w:b/>
          <w:bCs/>
          <w:color w:val="222222"/>
          <w:sz w:val="21"/>
          <w:szCs w:val="21"/>
        </w:rPr>
        <w:t>МЫ</w:t>
      </w:r>
      <w:r w:rsidRPr="00241EA4">
        <w:rPr>
          <w:rFonts w:ascii="Helvetica" w:hAnsi="Helvetica" w:cs="Helvetica"/>
          <w:b/>
          <w:bCs/>
          <w:color w:val="222222"/>
          <w:sz w:val="21"/>
          <w:szCs w:val="21"/>
        </w:rPr>
        <w:t>1</w:t>
      </w:r>
      <w:r w:rsidRPr="00241EA4">
        <w:rPr>
          <w:rFonts w:ascii="Helvetica" w:hAnsi="Helvetica" w:cs="Helvetica" w:hint="eastAsia"/>
          <w:b/>
          <w:bCs/>
          <w:color w:val="222222"/>
          <w:sz w:val="21"/>
          <w:szCs w:val="21"/>
        </w:rPr>
        <w:t>Ш</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ЕШ</w:t>
      </w:r>
      <w:r w:rsidRPr="00241EA4">
        <w:rPr>
          <w:rFonts w:ascii="Helvetica" w:hAnsi="Helvetica" w:cs="Helvetica"/>
          <w:b/>
          <w:bCs/>
          <w:color w:val="222222"/>
          <w:sz w:val="21"/>
          <w:szCs w:val="21"/>
        </w:rPr>
        <w:t>10</w:t>
      </w:r>
      <w:r w:rsidRPr="00241EA4">
        <w:rPr>
          <w:rFonts w:ascii="Helvetica" w:hAnsi="Helvetica" w:cs="Helvetica" w:hint="eastAsia"/>
          <w:b/>
          <w:bCs/>
          <w:color w:val="222222"/>
          <w:sz w:val="21"/>
          <w:szCs w:val="21"/>
        </w:rPr>
        <w:t>СТИ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СОВЕТЕ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ИНСТИТУТ</w:t>
      </w:r>
      <w:r w:rsidRPr="00241EA4">
        <w:rPr>
          <w:rFonts w:ascii="Helvetica" w:hAnsi="Helvetica" w:cs="Helvetica"/>
          <w:b/>
          <w:bCs/>
          <w:color w:val="222222"/>
          <w:sz w:val="21"/>
          <w:szCs w:val="21"/>
        </w:rPr>
        <w:t xml:space="preserve"> 1</w:t>
      </w:r>
      <w:r w:rsidRPr="00241EA4">
        <w:rPr>
          <w:rFonts w:ascii="Helvetica" w:hAnsi="Helvetica" w:cs="Helvetica" w:hint="eastAsia"/>
          <w:b/>
          <w:bCs/>
          <w:color w:val="222222"/>
          <w:sz w:val="21"/>
          <w:szCs w:val="21"/>
        </w:rPr>
        <w:t>ШМУН</w:t>
      </w:r>
      <w:r w:rsidRPr="00241EA4">
        <w:rPr>
          <w:rFonts w:ascii="Helvetica" w:hAnsi="Helvetica" w:cs="Helvetica"/>
          <w:b/>
          <w:bCs/>
          <w:color w:val="222222"/>
          <w:sz w:val="21"/>
          <w:szCs w:val="21"/>
        </w:rPr>
        <w:t>0</w:t>
      </w:r>
      <w:r w:rsidRPr="00241EA4">
        <w:rPr>
          <w:rFonts w:ascii="Helvetica" w:hAnsi="Helvetica" w:cs="Helvetica" w:hint="eastAsia"/>
          <w:b/>
          <w:bCs/>
          <w:color w:val="222222"/>
          <w:sz w:val="21"/>
          <w:szCs w:val="21"/>
        </w:rPr>
        <w:t>Л</w:t>
      </w:r>
      <w:r w:rsidRPr="00241EA4">
        <w:rPr>
          <w:rFonts w:ascii="Helvetica" w:hAnsi="Helvetica" w:cs="Helvetica"/>
          <w:b/>
          <w:bCs/>
          <w:color w:val="222222"/>
          <w:sz w:val="21"/>
          <w:szCs w:val="21"/>
        </w:rPr>
        <w:t>0</w:t>
      </w:r>
      <w:r w:rsidRPr="00241EA4">
        <w:rPr>
          <w:rFonts w:ascii="Helvetica" w:hAnsi="Helvetica" w:cs="Helvetica" w:hint="eastAsia"/>
          <w:b/>
          <w:bCs/>
          <w:color w:val="222222"/>
          <w:sz w:val="21"/>
          <w:szCs w:val="21"/>
        </w:rPr>
        <w:t>В</w:t>
      </w:r>
      <w:r w:rsidRPr="00241EA4">
        <w:rPr>
          <w:rFonts w:ascii="Helvetica" w:hAnsi="Helvetica" w:cs="Helvetica"/>
          <w:b/>
          <w:bCs/>
          <w:color w:val="222222"/>
          <w:sz w:val="21"/>
          <w:szCs w:val="21"/>
        </w:rPr>
        <w:t>1</w:t>
      </w:r>
      <w:r w:rsidRPr="00241EA4">
        <w:rPr>
          <w:rFonts w:ascii="Helvetica" w:hAnsi="Helvetica" w:cs="Helvetica" w:hint="eastAsia"/>
          <w:b/>
          <w:bCs/>
          <w:color w:val="222222"/>
          <w:sz w:val="21"/>
          <w:szCs w:val="21"/>
        </w:rPr>
        <w:t>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На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п</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р</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в</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р</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у</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о</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п</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ЛОСЕВА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ОЛЬГА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ИГОРЕВНА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СРАВНИТЕЛЬНЫЕ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ИССЛЕЩОВАНЙЯ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СТРУКТУРЫ</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ИММУНОГЛОБУЛИНОВ</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КЛАССА</w:t>
      </w:r>
      <w:r w:rsidRPr="00241EA4">
        <w:rPr>
          <w:rFonts w:ascii="Helvetica" w:hAnsi="Helvetica" w:cs="Helvetica"/>
          <w:b/>
          <w:bCs/>
          <w:color w:val="222222"/>
          <w:sz w:val="21"/>
          <w:szCs w:val="21"/>
        </w:rPr>
        <w:t xml:space="preserve"> G </w:t>
      </w:r>
      <w:r w:rsidRPr="00241EA4">
        <w:rPr>
          <w:rFonts w:ascii="Helvetica" w:hAnsi="Helvetica" w:cs="Helvetica" w:hint="eastAsia"/>
          <w:b/>
          <w:bCs/>
          <w:color w:val="222222"/>
          <w:sz w:val="21"/>
          <w:szCs w:val="21"/>
        </w:rPr>
        <w:t>РАЗЛИЧНЫХ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ВИДОВ</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ЖИВОТНЫХ</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с</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в</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н</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ь</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мыши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р</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о</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л</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МЕТОДА</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ЛИ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ЛИКРОКАЛОРИМЕТРИИ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ДИФФЕРЕНЦИАЛЬНОЙ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СПЖТРОФОТОМЕТРИИ</w:t>
      </w:r>
      <w:r w:rsidRPr="00241EA4">
        <w:rPr>
          <w:rFonts w:ascii="Helvetica" w:hAnsi="Helvetica" w:cs="Helvetica"/>
          <w:b/>
          <w:bCs/>
          <w:color w:val="222222"/>
          <w:sz w:val="21"/>
          <w:szCs w:val="21"/>
        </w:rPr>
        <w:t xml:space="preserve"> 03.00.04 </w:t>
      </w:r>
      <w:r w:rsidRPr="00241EA4">
        <w:rPr>
          <w:rFonts w:ascii="Helvetica" w:hAnsi="Helvetica" w:cs="Helvetica" w:hint="eastAsia"/>
          <w:b/>
          <w:bCs/>
          <w:color w:val="222222"/>
          <w:sz w:val="21"/>
          <w:szCs w:val="21"/>
        </w:rPr>
        <w:t>Биохимия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р</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т</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ц</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на</w:t>
      </w:r>
      <w:r w:rsidRPr="00241EA4">
        <w:rPr>
          <w:rFonts w:ascii="Helvetica" w:hAnsi="Helvetica" w:cs="Helvetica"/>
          <w:b/>
          <w:bCs/>
          <w:color w:val="222222"/>
          <w:sz w:val="21"/>
          <w:szCs w:val="21"/>
        </w:rPr>
        <w:t>...</w:t>
      </w:r>
    </w:p>
    <w:p w14:paraId="004186EA"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hint="eastAsia"/>
          <w:b/>
          <w:bCs/>
          <w:color w:val="222222"/>
          <w:sz w:val="21"/>
          <w:szCs w:val="21"/>
        </w:rPr>
        <w:t>стр</w:t>
      </w:r>
      <w:r w:rsidRPr="00241EA4">
        <w:rPr>
          <w:rFonts w:ascii="Helvetica" w:hAnsi="Helvetica" w:cs="Helvetica"/>
          <w:b/>
          <w:bCs/>
          <w:color w:val="222222"/>
          <w:sz w:val="21"/>
          <w:szCs w:val="21"/>
        </w:rPr>
        <w:t>. 2</w:t>
      </w:r>
    </w:p>
    <w:p w14:paraId="6CE1806B"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40-51 18-23 14-18 II-I2 1.3, </w:t>
      </w:r>
      <w:r w:rsidRPr="00241EA4">
        <w:rPr>
          <w:rFonts w:ascii="Helvetica" w:hAnsi="Helvetica" w:cs="Helvetica" w:hint="eastAsia"/>
          <w:b/>
          <w:bCs/>
          <w:color w:val="222222"/>
          <w:sz w:val="21"/>
          <w:szCs w:val="21"/>
        </w:rPr>
        <w:t>Сегментальная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гибкость</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иммуноглобулинов</w:t>
      </w:r>
      <w:r w:rsidRPr="00241EA4">
        <w:rPr>
          <w:rFonts w:ascii="Helvetica" w:hAnsi="Helvetica" w:cs="Helvetica"/>
          <w:b/>
          <w:bCs/>
          <w:color w:val="222222"/>
          <w:sz w:val="21"/>
          <w:szCs w:val="21"/>
        </w:rPr>
        <w:t xml:space="preserve"> ... 12-14 9-II 32.2.3. </w:t>
      </w:r>
      <w:r w:rsidRPr="00241EA4">
        <w:rPr>
          <w:rFonts w:ascii="Helvetica" w:hAnsi="Helvetica" w:cs="Helvetica" w:hint="eastAsia"/>
          <w:b/>
          <w:bCs/>
          <w:color w:val="222222"/>
          <w:sz w:val="21"/>
          <w:szCs w:val="21"/>
        </w:rPr>
        <w:t>Исследование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конформации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свиных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ДНФ</w:t>
      </w:r>
      <w:r w:rsidRPr="00241EA4">
        <w:rPr>
          <w:rFonts w:ascii="Helvetica" w:hAnsi="Helvetica" w:cs="Helvetica"/>
          <w:b/>
          <w:bCs/>
          <w:color w:val="222222"/>
          <w:sz w:val="21"/>
          <w:szCs w:val="21"/>
        </w:rPr>
        <w:t xml:space="preserve"> igG </w:t>
      </w:r>
      <w:r w:rsidRPr="00241EA4">
        <w:rPr>
          <w:rFonts w:ascii="Helvetica" w:hAnsi="Helvetica" w:cs="Helvetica" w:hint="eastAsia"/>
          <w:b/>
          <w:bCs/>
          <w:color w:val="222222"/>
          <w:sz w:val="21"/>
          <w:szCs w:val="21"/>
        </w:rPr>
        <w:t>антител</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методом</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дифференциальной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сканирующей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микрокалориметрии</w:t>
      </w:r>
      <w:r w:rsidRPr="00241EA4">
        <w:rPr>
          <w:rFonts w:ascii="Helvetica" w:hAnsi="Helvetica" w:cs="Helvetica"/>
          <w:b/>
          <w:bCs/>
          <w:color w:val="222222"/>
          <w:sz w:val="21"/>
          <w:szCs w:val="21"/>
        </w:rPr>
        <w:t xml:space="preserve"> 60-70 2.2.4. </w:t>
      </w:r>
      <w:r w:rsidRPr="00241EA4">
        <w:rPr>
          <w:rFonts w:ascii="Helvetica" w:hAnsi="Helvetica" w:cs="Helvetica" w:hint="eastAsia"/>
          <w:b/>
          <w:bCs/>
          <w:color w:val="222222"/>
          <w:sz w:val="21"/>
          <w:szCs w:val="21"/>
        </w:rPr>
        <w:t>Дифференциальная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сканирующая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микрокалориметрия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w:t>
      </w:r>
      <w:r w:rsidRPr="00241EA4">
        <w:rPr>
          <w:rFonts w:ascii="Helvetica" w:hAnsi="Helvetica" w:cs="Helvetica"/>
          <w:b/>
          <w:bCs/>
          <w:color w:val="222222"/>
          <w:sz w:val="21"/>
          <w:szCs w:val="21"/>
        </w:rPr>
        <w:t xml:space="preserve">- Lac IgG </w:t>
      </w:r>
      <w:r w:rsidRPr="00241EA4">
        <w:rPr>
          <w:rFonts w:ascii="Helvetica" w:hAnsi="Helvetica" w:cs="Helvetica" w:hint="eastAsia"/>
          <w:b/>
          <w:bCs/>
          <w:color w:val="222222"/>
          <w:sz w:val="21"/>
          <w:szCs w:val="21"/>
        </w:rPr>
        <w:t>антител</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кролика</w:t>
      </w:r>
      <w:r w:rsidRPr="00241EA4">
        <w:rPr>
          <w:rFonts w:ascii="Helvetica" w:hAnsi="Helvetica" w:cs="Helvetica"/>
          <w:b/>
          <w:bCs/>
          <w:color w:val="222222"/>
          <w:sz w:val="21"/>
          <w:szCs w:val="21"/>
        </w:rPr>
        <w:t xml:space="preserve"> ..... 71 2.2.5. </w:t>
      </w:r>
      <w:r w:rsidRPr="00241EA4">
        <w:rPr>
          <w:rFonts w:ascii="Helvetica" w:hAnsi="Helvetica" w:cs="Helvetica" w:hint="eastAsia"/>
          <w:b/>
          <w:bCs/>
          <w:color w:val="222222"/>
          <w:sz w:val="21"/>
          <w:szCs w:val="21"/>
        </w:rPr>
        <w:t>Температурно</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пертурбационная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дифференциаль­</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спектрофотометрия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мышиных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моноклональных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ДНФ</w:t>
      </w:r>
      <w:r w:rsidRPr="00241EA4">
        <w:rPr>
          <w:rFonts w:ascii="Helvetica" w:hAnsi="Helvetica" w:cs="Helvetica"/>
          <w:b/>
          <w:bCs/>
          <w:color w:val="222222"/>
          <w:sz w:val="21"/>
          <w:szCs w:val="21"/>
        </w:rPr>
        <w:t xml:space="preserve"> igGi </w:t>
      </w:r>
      <w:r w:rsidRPr="00241EA4">
        <w:rPr>
          <w:rFonts w:ascii="Helvetica" w:hAnsi="Helvetica" w:cs="Helvetica" w:hint="eastAsia"/>
          <w:b/>
          <w:bCs/>
          <w:color w:val="222222"/>
          <w:sz w:val="21"/>
          <w:szCs w:val="21"/>
        </w:rPr>
        <w:t>антител</w:t>
      </w:r>
      <w:r w:rsidRPr="00241EA4">
        <w:rPr>
          <w:rFonts w:ascii="Helvetica" w:hAnsi="Helvetica" w:cs="Helvetica"/>
          <w:b/>
          <w:bCs/>
          <w:color w:val="222222"/>
          <w:sz w:val="21"/>
          <w:szCs w:val="21"/>
        </w:rPr>
        <w:t xml:space="preserve"> 72-74 </w:t>
      </w:r>
      <w:r w:rsidRPr="00241EA4">
        <w:rPr>
          <w:rFonts w:ascii="Helvetica" w:hAnsi="Helvetica" w:cs="Helvetica" w:hint="eastAsia"/>
          <w:b/>
          <w:bCs/>
          <w:color w:val="222222"/>
          <w:sz w:val="21"/>
          <w:szCs w:val="21"/>
        </w:rPr>
        <w:t>ГЛАВА</w:t>
      </w:r>
      <w:r w:rsidRPr="00241EA4">
        <w:rPr>
          <w:rFonts w:ascii="Helvetica" w:hAnsi="Helvetica" w:cs="Helvetica"/>
          <w:b/>
          <w:bCs/>
          <w:color w:val="222222"/>
          <w:sz w:val="21"/>
          <w:szCs w:val="21"/>
        </w:rPr>
        <w:t>...</w:t>
      </w:r>
    </w:p>
    <w:p w14:paraId="220878AB"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hint="eastAsia"/>
          <w:b/>
          <w:bCs/>
          <w:color w:val="222222"/>
          <w:sz w:val="21"/>
          <w:szCs w:val="21"/>
        </w:rPr>
        <w:t>стр</w:t>
      </w:r>
      <w:r w:rsidRPr="00241EA4">
        <w:rPr>
          <w:rFonts w:ascii="Helvetica" w:hAnsi="Helvetica" w:cs="Helvetica"/>
          <w:b/>
          <w:bCs/>
          <w:color w:val="222222"/>
          <w:sz w:val="21"/>
          <w:szCs w:val="21"/>
        </w:rPr>
        <w:t>. 4</w:t>
      </w:r>
    </w:p>
    <w:p w14:paraId="3A09FA49"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2,4-</w:t>
      </w:r>
      <w:r w:rsidRPr="00241EA4">
        <w:rPr>
          <w:rFonts w:ascii="Helvetica" w:hAnsi="Helvetica" w:cs="Helvetica" w:hint="eastAsia"/>
          <w:b/>
          <w:bCs/>
          <w:color w:val="222222"/>
          <w:sz w:val="21"/>
          <w:szCs w:val="21"/>
        </w:rPr>
        <w:t>динитрофенил</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полиакриламидный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гель</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рентгеноструктурный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анализ</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сольвентно</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пертурбационная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дифференциальная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опектрофотометрия</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свиной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сБшороточный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альбумин</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тетраметилэтилендиамин</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температурно</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пертурбацйонная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дифференциальная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опектрофотометрия</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этилендиаминтетраацетат</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константный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домен</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имвлуноглобулина</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тяжелая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цепь</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иммуноглобулина</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иммуноглобулины</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класса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имвлуног</w:t>
      </w:r>
      <w:r w:rsidRPr="00241EA4">
        <w:rPr>
          <w:rFonts w:ascii="Helvetica" w:hAnsi="Helvetica" w:cs="Helvetica" w:hint="eastAsia"/>
          <w:b/>
          <w:bCs/>
          <w:color w:val="222222"/>
          <w:sz w:val="21"/>
          <w:szCs w:val="21"/>
        </w:rPr>
        <w:lastRenderedPageBreak/>
        <w:t>лобулинн</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класса</w:t>
      </w:r>
      <w:r w:rsidRPr="00241EA4">
        <w:rPr>
          <w:rFonts w:ascii="Helvetica" w:hAnsi="Helvetica" w:cs="Helvetica"/>
          <w:b/>
          <w:bCs/>
          <w:color w:val="222222"/>
          <w:sz w:val="21"/>
          <w:szCs w:val="21"/>
        </w:rPr>
        <w:t xml:space="preserve"> G </w:t>
      </w:r>
      <w:r w:rsidRPr="00241EA4">
        <w:rPr>
          <w:rFonts w:ascii="Helvetica" w:hAnsi="Helvetica" w:cs="Helvetica" w:hint="eastAsia"/>
          <w:b/>
          <w:bCs/>
          <w:color w:val="222222"/>
          <w:sz w:val="21"/>
          <w:szCs w:val="21"/>
        </w:rPr>
        <w:t>иммуноглобулины</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класса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легкая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цепь</w:t>
      </w:r>
      <w:r w:rsidRPr="00241EA4">
        <w:rPr>
          <w:rFonts w:ascii="Helvetica" w:hAnsi="Helvetica" w:cs="Helvetica"/>
          <w:b/>
          <w:bCs/>
          <w:color w:val="222222"/>
          <w:sz w:val="21"/>
          <w:szCs w:val="21"/>
        </w:rPr>
        <w:t>...</w:t>
      </w:r>
    </w:p>
    <w:p w14:paraId="2BD384E8"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 </w:t>
      </w:r>
    </w:p>
    <w:p w14:paraId="6C9E8F92"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hint="eastAsia"/>
          <w:b/>
          <w:bCs/>
          <w:color w:val="222222"/>
          <w:sz w:val="21"/>
          <w:szCs w:val="21"/>
        </w:rPr>
        <w:t>Оглавление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диссертации</w:t>
      </w:r>
    </w:p>
    <w:p w14:paraId="19F6C555"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hint="eastAsia"/>
          <w:b/>
          <w:bCs/>
          <w:color w:val="222222"/>
          <w:sz w:val="21"/>
          <w:szCs w:val="21"/>
        </w:rPr>
        <w:t>кандидат</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биологических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наук</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Лосева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Ольга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Игоревна</w:t>
      </w:r>
    </w:p>
    <w:p w14:paraId="2AFD19EF"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hint="eastAsia"/>
          <w:b/>
          <w:bCs/>
          <w:color w:val="222222"/>
          <w:sz w:val="21"/>
          <w:szCs w:val="21"/>
        </w:rPr>
        <w:t>ШТОЖ</w:t>
      </w:r>
      <w:r w:rsidRPr="00241EA4">
        <w:rPr>
          <w:rFonts w:ascii="Helvetica" w:hAnsi="Helvetica" w:cs="Helvetica"/>
          <w:b/>
          <w:bCs/>
          <w:color w:val="222222"/>
          <w:sz w:val="21"/>
          <w:szCs w:val="21"/>
        </w:rPr>
        <w:t xml:space="preserve"> .5</w:t>
      </w:r>
    </w:p>
    <w:p w14:paraId="4AD8A750" w14:textId="77777777" w:rsidR="00241EA4" w:rsidRPr="00241EA4" w:rsidRDefault="00241EA4" w:rsidP="00241EA4">
      <w:pPr>
        <w:rPr>
          <w:rFonts w:ascii="Helvetica" w:hAnsi="Helvetica" w:cs="Helvetica"/>
          <w:b/>
          <w:bCs/>
          <w:color w:val="222222"/>
          <w:sz w:val="21"/>
          <w:szCs w:val="21"/>
        </w:rPr>
      </w:pPr>
    </w:p>
    <w:p w14:paraId="74977875"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hint="eastAsia"/>
          <w:b/>
          <w:bCs/>
          <w:color w:val="222222"/>
          <w:sz w:val="21"/>
          <w:szCs w:val="21"/>
        </w:rPr>
        <w:t>ГЛАВА</w:t>
      </w:r>
      <w:r w:rsidRPr="00241EA4">
        <w:rPr>
          <w:rFonts w:ascii="Helvetica" w:hAnsi="Helvetica" w:cs="Helvetica"/>
          <w:b/>
          <w:bCs/>
          <w:color w:val="222222"/>
          <w:sz w:val="21"/>
          <w:szCs w:val="21"/>
        </w:rPr>
        <w:t xml:space="preserve"> I. </w:t>
      </w:r>
      <w:r w:rsidRPr="00241EA4">
        <w:rPr>
          <w:rFonts w:ascii="Helvetica" w:hAnsi="Helvetica" w:cs="Helvetica" w:hint="eastAsia"/>
          <w:b/>
          <w:bCs/>
          <w:color w:val="222222"/>
          <w:sz w:val="21"/>
          <w:szCs w:val="21"/>
        </w:rPr>
        <w:t>ОБЗОР</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ЛИТЕРАТУРЫ</w:t>
      </w:r>
    </w:p>
    <w:p w14:paraId="71F51CE2" w14:textId="77777777" w:rsidR="00241EA4" w:rsidRPr="00241EA4" w:rsidRDefault="00241EA4" w:rsidP="00241EA4">
      <w:pPr>
        <w:rPr>
          <w:rFonts w:ascii="Helvetica" w:hAnsi="Helvetica" w:cs="Helvetica"/>
          <w:b/>
          <w:bCs/>
          <w:color w:val="222222"/>
          <w:sz w:val="21"/>
          <w:szCs w:val="21"/>
        </w:rPr>
      </w:pPr>
    </w:p>
    <w:p w14:paraId="6361F805"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hint="eastAsia"/>
          <w:b/>
          <w:bCs/>
          <w:color w:val="222222"/>
          <w:sz w:val="21"/>
          <w:szCs w:val="21"/>
        </w:rPr>
        <w:t>Структурные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основы</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биологических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функций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иммуноглобулинов</w:t>
      </w:r>
      <w:r w:rsidRPr="00241EA4">
        <w:rPr>
          <w:rFonts w:ascii="Helvetica" w:hAnsi="Helvetica" w:cs="Helvetica"/>
          <w:b/>
          <w:bCs/>
          <w:color w:val="222222"/>
          <w:sz w:val="21"/>
          <w:szCs w:val="21"/>
        </w:rPr>
        <w:t>.</w:t>
      </w:r>
    </w:p>
    <w:p w14:paraId="4074C3A3" w14:textId="77777777" w:rsidR="00241EA4" w:rsidRPr="00241EA4" w:rsidRDefault="00241EA4" w:rsidP="00241EA4">
      <w:pPr>
        <w:rPr>
          <w:rFonts w:ascii="Helvetica" w:hAnsi="Helvetica" w:cs="Helvetica"/>
          <w:b/>
          <w:bCs/>
          <w:color w:val="222222"/>
          <w:sz w:val="21"/>
          <w:szCs w:val="21"/>
        </w:rPr>
      </w:pPr>
    </w:p>
    <w:p w14:paraId="5A822CAA"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-1.1. </w:t>
      </w:r>
      <w:r w:rsidRPr="00241EA4">
        <w:rPr>
          <w:rFonts w:ascii="Helvetica" w:hAnsi="Helvetica" w:cs="Helvetica" w:hint="eastAsia"/>
          <w:b/>
          <w:bCs/>
          <w:color w:val="222222"/>
          <w:sz w:val="21"/>
          <w:szCs w:val="21"/>
        </w:rPr>
        <w:t>Структура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иммуноглобулинов</w:t>
      </w:r>
      <w:r w:rsidRPr="00241EA4">
        <w:rPr>
          <w:rFonts w:ascii="Helvetica" w:hAnsi="Helvetica" w:cs="Helvetica"/>
          <w:b/>
          <w:bCs/>
          <w:color w:val="222222"/>
          <w:sz w:val="21"/>
          <w:szCs w:val="21"/>
        </w:rPr>
        <w:t xml:space="preserve"> .9</w:t>
      </w:r>
    </w:p>
    <w:p w14:paraId="4EF8578A" w14:textId="77777777" w:rsidR="00241EA4" w:rsidRPr="00241EA4" w:rsidRDefault="00241EA4" w:rsidP="00241EA4">
      <w:pPr>
        <w:rPr>
          <w:rFonts w:ascii="Helvetica" w:hAnsi="Helvetica" w:cs="Helvetica"/>
          <w:b/>
          <w:bCs/>
          <w:color w:val="222222"/>
          <w:sz w:val="21"/>
          <w:szCs w:val="21"/>
        </w:rPr>
      </w:pPr>
    </w:p>
    <w:p w14:paraId="2843248C"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1.2. </w:t>
      </w:r>
      <w:r w:rsidRPr="00241EA4">
        <w:rPr>
          <w:rFonts w:ascii="Helvetica" w:hAnsi="Helvetica" w:cs="Helvetica" w:hint="eastAsia"/>
          <w:b/>
          <w:bCs/>
          <w:color w:val="222222"/>
          <w:sz w:val="21"/>
          <w:szCs w:val="21"/>
        </w:rPr>
        <w:t>Механизмы</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активации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эффекторных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функций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антител</w:t>
      </w:r>
      <w:r w:rsidRPr="00241EA4">
        <w:rPr>
          <w:rFonts w:ascii="Helvetica" w:hAnsi="Helvetica" w:cs="Helvetica"/>
          <w:b/>
          <w:bCs/>
          <w:color w:val="222222"/>
          <w:sz w:val="21"/>
          <w:szCs w:val="21"/>
        </w:rPr>
        <w:t xml:space="preserve"> .11</w:t>
      </w:r>
    </w:p>
    <w:p w14:paraId="32DDD96A" w14:textId="77777777" w:rsidR="00241EA4" w:rsidRPr="00241EA4" w:rsidRDefault="00241EA4" w:rsidP="00241EA4">
      <w:pPr>
        <w:rPr>
          <w:rFonts w:ascii="Helvetica" w:hAnsi="Helvetica" w:cs="Helvetica"/>
          <w:b/>
          <w:bCs/>
          <w:color w:val="222222"/>
          <w:sz w:val="21"/>
          <w:szCs w:val="21"/>
        </w:rPr>
      </w:pPr>
    </w:p>
    <w:p w14:paraId="03EA8716"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1.3. </w:t>
      </w:r>
      <w:r w:rsidRPr="00241EA4">
        <w:rPr>
          <w:rFonts w:ascii="Helvetica" w:hAnsi="Helvetica" w:cs="Helvetica" w:hint="eastAsia"/>
          <w:b/>
          <w:bCs/>
          <w:color w:val="222222"/>
          <w:sz w:val="21"/>
          <w:szCs w:val="21"/>
        </w:rPr>
        <w:t>Сегментальная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гибкость</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иммуноглобулинов</w:t>
      </w:r>
      <w:r w:rsidRPr="00241EA4">
        <w:rPr>
          <w:rFonts w:ascii="Helvetica" w:hAnsi="Helvetica" w:cs="Helvetica"/>
          <w:b/>
          <w:bCs/>
          <w:color w:val="222222"/>
          <w:sz w:val="21"/>
          <w:szCs w:val="21"/>
        </w:rPr>
        <w:t xml:space="preserve"> . 12</w:t>
      </w:r>
    </w:p>
    <w:p w14:paraId="574D06B8" w14:textId="77777777" w:rsidR="00241EA4" w:rsidRPr="00241EA4" w:rsidRDefault="00241EA4" w:rsidP="00241EA4">
      <w:pPr>
        <w:rPr>
          <w:rFonts w:ascii="Helvetica" w:hAnsi="Helvetica" w:cs="Helvetica"/>
          <w:b/>
          <w:bCs/>
          <w:color w:val="222222"/>
          <w:sz w:val="21"/>
          <w:szCs w:val="21"/>
        </w:rPr>
      </w:pPr>
    </w:p>
    <w:p w14:paraId="4107B5BB"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1.4. </w:t>
      </w:r>
      <w:r w:rsidRPr="00241EA4">
        <w:rPr>
          <w:rFonts w:ascii="Helvetica" w:hAnsi="Helvetica" w:cs="Helvetica" w:hint="eastAsia"/>
          <w:b/>
          <w:bCs/>
          <w:color w:val="222222"/>
          <w:sz w:val="21"/>
          <w:szCs w:val="21"/>
        </w:rPr>
        <w:t>Влияние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шарнирного</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участка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на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свойства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молекул</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иммуноглобулинов</w:t>
      </w:r>
      <w:r w:rsidRPr="00241EA4">
        <w:rPr>
          <w:rFonts w:ascii="Helvetica" w:hAnsi="Helvetica" w:cs="Helvetica"/>
          <w:b/>
          <w:bCs/>
          <w:color w:val="222222"/>
          <w:sz w:val="21"/>
          <w:szCs w:val="21"/>
        </w:rPr>
        <w:t xml:space="preserve"> .14</w:t>
      </w:r>
    </w:p>
    <w:p w14:paraId="5FD3AE8F" w14:textId="77777777" w:rsidR="00241EA4" w:rsidRPr="00241EA4" w:rsidRDefault="00241EA4" w:rsidP="00241EA4">
      <w:pPr>
        <w:rPr>
          <w:rFonts w:ascii="Helvetica" w:hAnsi="Helvetica" w:cs="Helvetica"/>
          <w:b/>
          <w:bCs/>
          <w:color w:val="222222"/>
          <w:sz w:val="21"/>
          <w:szCs w:val="21"/>
        </w:rPr>
      </w:pPr>
    </w:p>
    <w:p w14:paraId="56DC85CE"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1.5. </w:t>
      </w:r>
      <w:r w:rsidRPr="00241EA4">
        <w:rPr>
          <w:rFonts w:ascii="Helvetica" w:hAnsi="Helvetica" w:cs="Helvetica" w:hint="eastAsia"/>
          <w:b/>
          <w:bCs/>
          <w:color w:val="222222"/>
          <w:sz w:val="21"/>
          <w:szCs w:val="21"/>
        </w:rPr>
        <w:t>Влияние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антигенов</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на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пространственную</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структуру</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иммуноглобулинов</w:t>
      </w:r>
      <w:r w:rsidRPr="00241EA4">
        <w:rPr>
          <w:rFonts w:ascii="Helvetica" w:hAnsi="Helvetica" w:cs="Helvetica"/>
          <w:b/>
          <w:bCs/>
          <w:color w:val="222222"/>
          <w:sz w:val="21"/>
          <w:szCs w:val="21"/>
        </w:rPr>
        <w:t xml:space="preserve"> .18</w:t>
      </w:r>
    </w:p>
    <w:p w14:paraId="65061237" w14:textId="77777777" w:rsidR="00241EA4" w:rsidRPr="00241EA4" w:rsidRDefault="00241EA4" w:rsidP="00241EA4">
      <w:pPr>
        <w:rPr>
          <w:rFonts w:ascii="Helvetica" w:hAnsi="Helvetica" w:cs="Helvetica"/>
          <w:b/>
          <w:bCs/>
          <w:color w:val="222222"/>
          <w:sz w:val="21"/>
          <w:szCs w:val="21"/>
        </w:rPr>
      </w:pPr>
    </w:p>
    <w:p w14:paraId="34F5B4C7"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1.6. </w:t>
      </w:r>
      <w:r w:rsidRPr="00241EA4">
        <w:rPr>
          <w:rFonts w:ascii="Helvetica" w:hAnsi="Helvetica" w:cs="Helvetica" w:hint="eastAsia"/>
          <w:b/>
          <w:bCs/>
          <w:color w:val="222222"/>
          <w:sz w:val="21"/>
          <w:szCs w:val="21"/>
        </w:rPr>
        <w:t>Система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кроличьих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полисахаридных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антител</w:t>
      </w:r>
      <w:r w:rsidRPr="00241EA4">
        <w:rPr>
          <w:rFonts w:ascii="Helvetica" w:hAnsi="Helvetica" w:cs="Helvetica"/>
          <w:b/>
          <w:bCs/>
          <w:color w:val="222222"/>
          <w:sz w:val="21"/>
          <w:szCs w:val="21"/>
        </w:rPr>
        <w:t xml:space="preserve"> .23-2?</w:t>
      </w:r>
    </w:p>
    <w:p w14:paraId="5125063E" w14:textId="77777777" w:rsidR="00241EA4" w:rsidRPr="00241EA4" w:rsidRDefault="00241EA4" w:rsidP="00241EA4">
      <w:pPr>
        <w:rPr>
          <w:rFonts w:ascii="Helvetica" w:hAnsi="Helvetica" w:cs="Helvetica"/>
          <w:b/>
          <w:bCs/>
          <w:color w:val="222222"/>
          <w:sz w:val="21"/>
          <w:szCs w:val="21"/>
        </w:rPr>
      </w:pPr>
    </w:p>
    <w:p w14:paraId="146D4B19"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1.7. </w:t>
      </w:r>
      <w:r w:rsidRPr="00241EA4">
        <w:rPr>
          <w:rFonts w:ascii="Helvetica" w:hAnsi="Helvetica" w:cs="Helvetica" w:hint="eastAsia"/>
          <w:b/>
          <w:bCs/>
          <w:color w:val="222222"/>
          <w:sz w:val="21"/>
          <w:szCs w:val="21"/>
        </w:rPr>
        <w:t>Антитела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как</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аллостерические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белки</w:t>
      </w:r>
      <w:r w:rsidRPr="00241EA4">
        <w:rPr>
          <w:rFonts w:ascii="Helvetica" w:hAnsi="Helvetica" w:cs="Helvetica"/>
          <w:b/>
          <w:bCs/>
          <w:color w:val="222222"/>
          <w:sz w:val="21"/>
          <w:szCs w:val="21"/>
        </w:rPr>
        <w:t xml:space="preserve"> .27</w:t>
      </w:r>
    </w:p>
    <w:p w14:paraId="3FE6B800" w14:textId="77777777" w:rsidR="00241EA4" w:rsidRPr="00241EA4" w:rsidRDefault="00241EA4" w:rsidP="00241EA4">
      <w:pPr>
        <w:rPr>
          <w:rFonts w:ascii="Helvetica" w:hAnsi="Helvetica" w:cs="Helvetica"/>
          <w:b/>
          <w:bCs/>
          <w:color w:val="222222"/>
          <w:sz w:val="21"/>
          <w:szCs w:val="21"/>
        </w:rPr>
      </w:pPr>
    </w:p>
    <w:p w14:paraId="112DC181"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lastRenderedPageBreak/>
        <w:t xml:space="preserve">1.8. </w:t>
      </w:r>
      <w:r w:rsidRPr="00241EA4">
        <w:rPr>
          <w:rFonts w:ascii="Helvetica" w:hAnsi="Helvetica" w:cs="Helvetica" w:hint="eastAsia"/>
          <w:b/>
          <w:bCs/>
          <w:color w:val="222222"/>
          <w:sz w:val="21"/>
          <w:szCs w:val="21"/>
        </w:rPr>
        <w:t>Конформационные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изменения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антител</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в</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результате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связывания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антигенов</w:t>
      </w:r>
      <w:r w:rsidRPr="00241EA4">
        <w:rPr>
          <w:rFonts w:ascii="Helvetica" w:hAnsi="Helvetica" w:cs="Helvetica"/>
          <w:b/>
          <w:bCs/>
          <w:color w:val="222222"/>
          <w:sz w:val="21"/>
          <w:szCs w:val="21"/>
        </w:rPr>
        <w:t xml:space="preserve"> .30</w:t>
      </w:r>
    </w:p>
    <w:p w14:paraId="23651BC0" w14:textId="77777777" w:rsidR="00241EA4" w:rsidRPr="00241EA4" w:rsidRDefault="00241EA4" w:rsidP="00241EA4">
      <w:pPr>
        <w:rPr>
          <w:rFonts w:ascii="Helvetica" w:hAnsi="Helvetica" w:cs="Helvetica"/>
          <w:b/>
          <w:bCs/>
          <w:color w:val="222222"/>
          <w:sz w:val="21"/>
          <w:szCs w:val="21"/>
        </w:rPr>
      </w:pPr>
    </w:p>
    <w:p w14:paraId="78E65CD4"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1.9. </w:t>
      </w:r>
      <w:r w:rsidRPr="00241EA4">
        <w:rPr>
          <w:rFonts w:ascii="Helvetica" w:hAnsi="Helvetica" w:cs="Helvetica" w:hint="eastAsia"/>
          <w:b/>
          <w:bCs/>
          <w:color w:val="222222"/>
          <w:sz w:val="21"/>
          <w:szCs w:val="21"/>
        </w:rPr>
        <w:t>Механизмы</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активации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системы</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комплемента</w:t>
      </w:r>
      <w:r w:rsidRPr="00241EA4">
        <w:rPr>
          <w:rFonts w:ascii="Helvetica" w:hAnsi="Helvetica" w:cs="Helvetica"/>
          <w:b/>
          <w:bCs/>
          <w:color w:val="222222"/>
          <w:sz w:val="21"/>
          <w:szCs w:val="21"/>
        </w:rPr>
        <w:t xml:space="preserve"> . 33-36 1.10.</w:t>
      </w:r>
      <w:r w:rsidRPr="00241EA4">
        <w:rPr>
          <w:rFonts w:ascii="Helvetica" w:hAnsi="Helvetica" w:cs="Helvetica" w:hint="eastAsia"/>
          <w:b/>
          <w:bCs/>
          <w:color w:val="222222"/>
          <w:sz w:val="21"/>
          <w:szCs w:val="21"/>
        </w:rPr>
        <w:t>Заключение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общая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постановка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задачи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исследования</w:t>
      </w:r>
      <w:r w:rsidRPr="00241EA4">
        <w:rPr>
          <w:rFonts w:ascii="Helvetica" w:hAnsi="Helvetica" w:cs="Helvetica"/>
          <w:b/>
          <w:bCs/>
          <w:color w:val="222222"/>
          <w:sz w:val="21"/>
          <w:szCs w:val="21"/>
        </w:rPr>
        <w:t xml:space="preserve"> .37</w:t>
      </w:r>
    </w:p>
    <w:p w14:paraId="3884272E" w14:textId="77777777" w:rsidR="00241EA4" w:rsidRPr="00241EA4" w:rsidRDefault="00241EA4" w:rsidP="00241EA4">
      <w:pPr>
        <w:rPr>
          <w:rFonts w:ascii="Helvetica" w:hAnsi="Helvetica" w:cs="Helvetica"/>
          <w:b/>
          <w:bCs/>
          <w:color w:val="222222"/>
          <w:sz w:val="21"/>
          <w:szCs w:val="21"/>
        </w:rPr>
      </w:pPr>
    </w:p>
    <w:p w14:paraId="40DFD46C"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hint="eastAsia"/>
          <w:b/>
          <w:bCs/>
          <w:color w:val="222222"/>
          <w:sz w:val="21"/>
          <w:szCs w:val="21"/>
        </w:rPr>
        <w:t>ГЛАВАМ</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ЭКСПЕРИГЯЕНТАЛЬНАЯ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ЧАСТЬ</w:t>
      </w:r>
      <w:r w:rsidRPr="00241EA4">
        <w:rPr>
          <w:rFonts w:ascii="Helvetica" w:hAnsi="Helvetica" w:cs="Helvetica"/>
          <w:b/>
          <w:bCs/>
          <w:color w:val="222222"/>
          <w:sz w:val="21"/>
          <w:szCs w:val="21"/>
        </w:rPr>
        <w:t>.</w:t>
      </w:r>
    </w:p>
    <w:p w14:paraId="65E4FC5D" w14:textId="77777777" w:rsidR="00241EA4" w:rsidRPr="00241EA4" w:rsidRDefault="00241EA4" w:rsidP="00241EA4">
      <w:pPr>
        <w:rPr>
          <w:rFonts w:ascii="Helvetica" w:hAnsi="Helvetica" w:cs="Helvetica"/>
          <w:b/>
          <w:bCs/>
          <w:color w:val="222222"/>
          <w:sz w:val="21"/>
          <w:szCs w:val="21"/>
        </w:rPr>
      </w:pPr>
    </w:p>
    <w:p w14:paraId="1CB2606B"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2.1. </w:t>
      </w:r>
      <w:r w:rsidRPr="00241EA4">
        <w:rPr>
          <w:rFonts w:ascii="Helvetica" w:hAnsi="Helvetica" w:cs="Helvetica" w:hint="eastAsia"/>
          <w:b/>
          <w:bCs/>
          <w:color w:val="222222"/>
          <w:sz w:val="21"/>
          <w:szCs w:val="21"/>
        </w:rPr>
        <w:t>Материалы</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методы</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исследования</w:t>
      </w:r>
      <w:r w:rsidRPr="00241EA4">
        <w:rPr>
          <w:rFonts w:ascii="Helvetica" w:hAnsi="Helvetica" w:cs="Helvetica"/>
          <w:b/>
          <w:bCs/>
          <w:color w:val="222222"/>
          <w:sz w:val="21"/>
          <w:szCs w:val="21"/>
        </w:rPr>
        <w:t xml:space="preserve"> .40</w:t>
      </w:r>
    </w:p>
    <w:p w14:paraId="02299A2E" w14:textId="77777777" w:rsidR="00241EA4" w:rsidRPr="00241EA4" w:rsidRDefault="00241EA4" w:rsidP="00241EA4">
      <w:pPr>
        <w:rPr>
          <w:rFonts w:ascii="Helvetica" w:hAnsi="Helvetica" w:cs="Helvetica"/>
          <w:b/>
          <w:bCs/>
          <w:color w:val="222222"/>
          <w:sz w:val="21"/>
          <w:szCs w:val="21"/>
        </w:rPr>
      </w:pPr>
    </w:p>
    <w:p w14:paraId="110C77C2"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2.2. </w:t>
      </w:r>
      <w:r w:rsidRPr="00241EA4">
        <w:rPr>
          <w:rFonts w:ascii="Helvetica" w:hAnsi="Helvetica" w:cs="Helvetica" w:hint="eastAsia"/>
          <w:b/>
          <w:bCs/>
          <w:color w:val="222222"/>
          <w:sz w:val="21"/>
          <w:szCs w:val="21"/>
        </w:rPr>
        <w:t>Результаты</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исследований</w:t>
      </w:r>
    </w:p>
    <w:p w14:paraId="265B04EE" w14:textId="77777777" w:rsidR="00241EA4" w:rsidRPr="00241EA4" w:rsidRDefault="00241EA4" w:rsidP="00241EA4">
      <w:pPr>
        <w:rPr>
          <w:rFonts w:ascii="Helvetica" w:hAnsi="Helvetica" w:cs="Helvetica"/>
          <w:b/>
          <w:bCs/>
          <w:color w:val="222222"/>
          <w:sz w:val="21"/>
          <w:szCs w:val="21"/>
        </w:rPr>
      </w:pPr>
    </w:p>
    <w:p w14:paraId="0CD8D277"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2.2.1. </w:t>
      </w:r>
      <w:r w:rsidRPr="00241EA4">
        <w:rPr>
          <w:rFonts w:ascii="Helvetica" w:hAnsi="Helvetica" w:cs="Helvetica" w:hint="eastAsia"/>
          <w:b/>
          <w:bCs/>
          <w:color w:val="222222"/>
          <w:sz w:val="21"/>
          <w:szCs w:val="21"/>
        </w:rPr>
        <w:t>Температурно</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пертурбационная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дифференциальная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спектрофотометрия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свиных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ДНФ</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антител</w:t>
      </w:r>
      <w:r w:rsidRPr="00241EA4">
        <w:rPr>
          <w:rFonts w:ascii="Helvetica" w:hAnsi="Helvetica" w:cs="Helvetica"/>
          <w:b/>
          <w:bCs/>
          <w:color w:val="222222"/>
          <w:sz w:val="21"/>
          <w:szCs w:val="21"/>
        </w:rPr>
        <w:t xml:space="preserve"> 52</w:t>
      </w:r>
    </w:p>
    <w:p w14:paraId="750ED4F3" w14:textId="77777777" w:rsidR="00241EA4" w:rsidRPr="00241EA4" w:rsidRDefault="00241EA4" w:rsidP="00241EA4">
      <w:pPr>
        <w:rPr>
          <w:rFonts w:ascii="Helvetica" w:hAnsi="Helvetica" w:cs="Helvetica"/>
          <w:b/>
          <w:bCs/>
          <w:color w:val="222222"/>
          <w:sz w:val="21"/>
          <w:szCs w:val="21"/>
        </w:rPr>
      </w:pPr>
    </w:p>
    <w:p w14:paraId="550C778C"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2.2.2. </w:t>
      </w:r>
      <w:r w:rsidRPr="00241EA4">
        <w:rPr>
          <w:rFonts w:ascii="Helvetica" w:hAnsi="Helvetica" w:cs="Helvetica" w:hint="eastAsia"/>
          <w:b/>
          <w:bCs/>
          <w:color w:val="222222"/>
          <w:sz w:val="21"/>
          <w:szCs w:val="21"/>
        </w:rPr>
        <w:t>Сольвентно</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пертурбационная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дифференциальная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спектрофотометрия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свиных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ДНФ</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антител</w:t>
      </w:r>
      <w:r w:rsidRPr="00241EA4">
        <w:rPr>
          <w:rFonts w:ascii="Helvetica" w:hAnsi="Helvetica" w:cs="Helvetica"/>
          <w:b/>
          <w:bCs/>
          <w:color w:val="222222"/>
          <w:sz w:val="21"/>
          <w:szCs w:val="21"/>
        </w:rPr>
        <w:t xml:space="preserve"> 57</w:t>
      </w:r>
    </w:p>
    <w:p w14:paraId="5A5306B5" w14:textId="77777777" w:rsidR="00241EA4" w:rsidRPr="00241EA4" w:rsidRDefault="00241EA4" w:rsidP="00241EA4">
      <w:pPr>
        <w:rPr>
          <w:rFonts w:ascii="Helvetica" w:hAnsi="Helvetica" w:cs="Helvetica"/>
          <w:b/>
          <w:bCs/>
          <w:color w:val="222222"/>
          <w:sz w:val="21"/>
          <w:szCs w:val="21"/>
        </w:rPr>
      </w:pPr>
    </w:p>
    <w:p w14:paraId="3E352738"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2.2.3. </w:t>
      </w:r>
      <w:r w:rsidRPr="00241EA4">
        <w:rPr>
          <w:rFonts w:ascii="Helvetica" w:hAnsi="Helvetica" w:cs="Helvetica" w:hint="eastAsia"/>
          <w:b/>
          <w:bCs/>
          <w:color w:val="222222"/>
          <w:sz w:val="21"/>
          <w:szCs w:val="21"/>
        </w:rPr>
        <w:t>Исследование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конформации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свиных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ДНФ</w:t>
      </w:r>
      <w:r w:rsidRPr="00241EA4">
        <w:rPr>
          <w:rFonts w:ascii="Helvetica" w:hAnsi="Helvetica" w:cs="Helvetica"/>
          <w:b/>
          <w:bCs/>
          <w:color w:val="222222"/>
          <w:sz w:val="21"/>
          <w:szCs w:val="21"/>
        </w:rPr>
        <w:t xml:space="preserve"> igG </w:t>
      </w:r>
      <w:r w:rsidRPr="00241EA4">
        <w:rPr>
          <w:rFonts w:ascii="Helvetica" w:hAnsi="Helvetica" w:cs="Helvetica" w:hint="eastAsia"/>
          <w:b/>
          <w:bCs/>
          <w:color w:val="222222"/>
          <w:sz w:val="21"/>
          <w:szCs w:val="21"/>
        </w:rPr>
        <w:t>антител</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методом</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дифференциальной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сканирующей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микрокалориметрии</w:t>
      </w:r>
      <w:r w:rsidRPr="00241EA4">
        <w:rPr>
          <w:rFonts w:ascii="Helvetica" w:hAnsi="Helvetica" w:cs="Helvetica"/>
          <w:b/>
          <w:bCs/>
          <w:color w:val="222222"/>
          <w:sz w:val="21"/>
          <w:szCs w:val="21"/>
        </w:rPr>
        <w:t xml:space="preserve"> . 60</w:t>
      </w:r>
    </w:p>
    <w:p w14:paraId="182E648A" w14:textId="77777777" w:rsidR="00241EA4" w:rsidRPr="00241EA4" w:rsidRDefault="00241EA4" w:rsidP="00241EA4">
      <w:pPr>
        <w:rPr>
          <w:rFonts w:ascii="Helvetica" w:hAnsi="Helvetica" w:cs="Helvetica"/>
          <w:b/>
          <w:bCs/>
          <w:color w:val="222222"/>
          <w:sz w:val="21"/>
          <w:szCs w:val="21"/>
        </w:rPr>
      </w:pPr>
    </w:p>
    <w:p w14:paraId="46D3C9C4"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2.2.4. </w:t>
      </w:r>
      <w:r w:rsidRPr="00241EA4">
        <w:rPr>
          <w:rFonts w:ascii="Helvetica" w:hAnsi="Helvetica" w:cs="Helvetica" w:hint="eastAsia"/>
          <w:b/>
          <w:bCs/>
          <w:color w:val="222222"/>
          <w:sz w:val="21"/>
          <w:szCs w:val="21"/>
        </w:rPr>
        <w:t>Дифференциальная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сканирующая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микрокалориметрия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w:t>
      </w:r>
      <w:r w:rsidRPr="00241EA4">
        <w:rPr>
          <w:rFonts w:ascii="Helvetica" w:hAnsi="Helvetica" w:cs="Helvetica"/>
          <w:b/>
          <w:bCs/>
          <w:color w:val="222222"/>
          <w:sz w:val="21"/>
          <w:szCs w:val="21"/>
        </w:rPr>
        <w:t xml:space="preserve">- Lac IgG </w:t>
      </w:r>
      <w:r w:rsidRPr="00241EA4">
        <w:rPr>
          <w:rFonts w:ascii="Helvetica" w:hAnsi="Helvetica" w:cs="Helvetica" w:hint="eastAsia"/>
          <w:b/>
          <w:bCs/>
          <w:color w:val="222222"/>
          <w:sz w:val="21"/>
          <w:szCs w:val="21"/>
        </w:rPr>
        <w:t>антител</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кролика</w:t>
      </w:r>
    </w:p>
    <w:p w14:paraId="45F0308E" w14:textId="77777777" w:rsidR="00241EA4" w:rsidRPr="00241EA4" w:rsidRDefault="00241EA4" w:rsidP="00241EA4">
      <w:pPr>
        <w:rPr>
          <w:rFonts w:ascii="Helvetica" w:hAnsi="Helvetica" w:cs="Helvetica"/>
          <w:b/>
          <w:bCs/>
          <w:color w:val="222222"/>
          <w:sz w:val="21"/>
          <w:szCs w:val="21"/>
        </w:rPr>
      </w:pPr>
    </w:p>
    <w:p w14:paraId="2A8394F3"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2.2.5. </w:t>
      </w:r>
      <w:r w:rsidRPr="00241EA4">
        <w:rPr>
          <w:rFonts w:ascii="Helvetica" w:hAnsi="Helvetica" w:cs="Helvetica" w:hint="eastAsia"/>
          <w:b/>
          <w:bCs/>
          <w:color w:val="222222"/>
          <w:sz w:val="21"/>
          <w:szCs w:val="21"/>
        </w:rPr>
        <w:t>Температурно</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пертурбационная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дифференциальная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спектрофотометрия</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мышиных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моноклональных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ДНФ</w:t>
      </w:r>
      <w:r w:rsidRPr="00241EA4">
        <w:rPr>
          <w:rFonts w:ascii="Helvetica" w:hAnsi="Helvetica" w:cs="Helvetica"/>
          <w:b/>
          <w:bCs/>
          <w:color w:val="222222"/>
          <w:sz w:val="21"/>
          <w:szCs w:val="21"/>
        </w:rPr>
        <w:t xml:space="preserve"> igGi </w:t>
      </w:r>
      <w:r w:rsidRPr="00241EA4">
        <w:rPr>
          <w:rFonts w:ascii="Helvetica" w:hAnsi="Helvetica" w:cs="Helvetica" w:hint="eastAsia"/>
          <w:b/>
          <w:bCs/>
          <w:color w:val="222222"/>
          <w:sz w:val="21"/>
          <w:szCs w:val="21"/>
        </w:rPr>
        <w:t>антител</w:t>
      </w:r>
      <w:r w:rsidRPr="00241EA4">
        <w:rPr>
          <w:rFonts w:ascii="Helvetica" w:hAnsi="Helvetica" w:cs="Helvetica"/>
          <w:b/>
          <w:bCs/>
          <w:color w:val="222222"/>
          <w:sz w:val="21"/>
          <w:szCs w:val="21"/>
        </w:rPr>
        <w:t xml:space="preserve"> . 72</w:t>
      </w:r>
    </w:p>
    <w:p w14:paraId="14F5EE32" w14:textId="77777777" w:rsidR="00241EA4" w:rsidRPr="00241EA4" w:rsidRDefault="00241EA4" w:rsidP="00241EA4">
      <w:pPr>
        <w:rPr>
          <w:rFonts w:ascii="Helvetica" w:hAnsi="Helvetica" w:cs="Helvetica"/>
          <w:b/>
          <w:bCs/>
          <w:color w:val="222222"/>
          <w:sz w:val="21"/>
          <w:szCs w:val="21"/>
        </w:rPr>
      </w:pPr>
    </w:p>
    <w:p w14:paraId="39BFA551"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hint="eastAsia"/>
          <w:b/>
          <w:bCs/>
          <w:color w:val="222222"/>
          <w:sz w:val="21"/>
          <w:szCs w:val="21"/>
        </w:rPr>
        <w:lastRenderedPageBreak/>
        <w:t>ГЛАВА</w:t>
      </w:r>
      <w:r w:rsidRPr="00241EA4">
        <w:rPr>
          <w:rFonts w:ascii="Helvetica" w:hAnsi="Helvetica" w:cs="Helvetica"/>
          <w:b/>
          <w:bCs/>
          <w:color w:val="222222"/>
          <w:sz w:val="21"/>
          <w:szCs w:val="21"/>
        </w:rPr>
        <w:t xml:space="preserve"> 3. </w:t>
      </w:r>
      <w:r w:rsidRPr="00241EA4">
        <w:rPr>
          <w:rFonts w:ascii="Helvetica" w:hAnsi="Helvetica" w:cs="Helvetica" w:hint="eastAsia"/>
          <w:b/>
          <w:bCs/>
          <w:color w:val="222222"/>
          <w:sz w:val="21"/>
          <w:szCs w:val="21"/>
        </w:rPr>
        <w:t>ОБСУЖДЕНИЕ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РЕЗУЛЬТАТОВ</w:t>
      </w:r>
      <w:r w:rsidRPr="00241EA4">
        <w:rPr>
          <w:rFonts w:ascii="Helvetica" w:hAnsi="Helvetica" w:cs="Helvetica"/>
          <w:b/>
          <w:bCs/>
          <w:color w:val="222222"/>
          <w:sz w:val="21"/>
          <w:szCs w:val="21"/>
        </w:rPr>
        <w:t>.</w:t>
      </w:r>
    </w:p>
    <w:p w14:paraId="0835F443" w14:textId="77777777" w:rsidR="00241EA4" w:rsidRPr="00241EA4" w:rsidRDefault="00241EA4" w:rsidP="00241EA4">
      <w:pPr>
        <w:rPr>
          <w:rFonts w:ascii="Helvetica" w:hAnsi="Helvetica" w:cs="Helvetica"/>
          <w:b/>
          <w:bCs/>
          <w:color w:val="222222"/>
          <w:sz w:val="21"/>
          <w:szCs w:val="21"/>
        </w:rPr>
      </w:pPr>
    </w:p>
    <w:p w14:paraId="18E86E08"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3.1s </w:t>
      </w:r>
      <w:r w:rsidRPr="00241EA4">
        <w:rPr>
          <w:rFonts w:ascii="Helvetica" w:hAnsi="Helvetica" w:cs="Helvetica" w:hint="eastAsia"/>
          <w:b/>
          <w:bCs/>
          <w:color w:val="222222"/>
          <w:sz w:val="21"/>
          <w:szCs w:val="21"/>
        </w:rPr>
        <w:t>Структура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ранних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преципитирующих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поздних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непрещшитирующих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свиных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ДНФ</w:t>
      </w:r>
      <w:r w:rsidRPr="00241EA4">
        <w:rPr>
          <w:rFonts w:ascii="Helvetica" w:hAnsi="Helvetica" w:cs="Helvetica"/>
          <w:b/>
          <w:bCs/>
          <w:color w:val="222222"/>
          <w:sz w:val="21"/>
          <w:szCs w:val="21"/>
        </w:rPr>
        <w:t xml:space="preserve"> IgG </w:t>
      </w:r>
      <w:r w:rsidRPr="00241EA4">
        <w:rPr>
          <w:rFonts w:ascii="Helvetica" w:hAnsi="Helvetica" w:cs="Helvetica" w:hint="eastAsia"/>
          <w:b/>
          <w:bCs/>
          <w:color w:val="222222"/>
          <w:sz w:val="21"/>
          <w:szCs w:val="21"/>
        </w:rPr>
        <w:t>антител</w:t>
      </w:r>
      <w:r w:rsidRPr="00241EA4">
        <w:rPr>
          <w:rFonts w:ascii="Helvetica" w:hAnsi="Helvetica" w:cs="Helvetica"/>
          <w:b/>
          <w:bCs/>
          <w:color w:val="222222"/>
          <w:sz w:val="21"/>
          <w:szCs w:val="21"/>
        </w:rPr>
        <w:t xml:space="preserve"> .75</w:t>
      </w:r>
    </w:p>
    <w:p w14:paraId="27D1EB85" w14:textId="77777777" w:rsidR="00241EA4" w:rsidRPr="00241EA4" w:rsidRDefault="00241EA4" w:rsidP="00241EA4">
      <w:pPr>
        <w:rPr>
          <w:rFonts w:ascii="Helvetica" w:hAnsi="Helvetica" w:cs="Helvetica"/>
          <w:b/>
          <w:bCs/>
          <w:color w:val="222222"/>
          <w:sz w:val="21"/>
          <w:szCs w:val="21"/>
        </w:rPr>
      </w:pPr>
    </w:p>
    <w:p w14:paraId="3B451326"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3.2. </w:t>
      </w:r>
      <w:r w:rsidRPr="00241EA4">
        <w:rPr>
          <w:rFonts w:ascii="Helvetica" w:hAnsi="Helvetica" w:cs="Helvetica" w:hint="eastAsia"/>
          <w:b/>
          <w:bCs/>
          <w:color w:val="222222"/>
          <w:sz w:val="21"/>
          <w:szCs w:val="21"/>
        </w:rPr>
        <w:t>Изменение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конформации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антител</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при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взаимодействии</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антигеном</w:t>
      </w:r>
      <w:r w:rsidRPr="00241EA4">
        <w:rPr>
          <w:rFonts w:ascii="Helvetica" w:hAnsi="Helvetica" w:cs="Helvetica"/>
          <w:b/>
          <w:bCs/>
          <w:color w:val="222222"/>
          <w:sz w:val="21"/>
          <w:szCs w:val="21"/>
        </w:rPr>
        <w:t xml:space="preserve"> ( ,</w:t>
      </w:r>
      <w:r w:rsidRPr="00241EA4">
        <w:rPr>
          <w:rFonts w:ascii="Helvetica" w:hAnsi="Helvetica" w:cs="Helvetica" w:hint="eastAsia"/>
          <w:b/>
          <w:bCs/>
          <w:color w:val="222222"/>
          <w:sz w:val="21"/>
          <w:szCs w:val="21"/>
        </w:rPr>
        <w:t>гаптеном</w:t>
      </w:r>
      <w:r w:rsidRPr="00241EA4">
        <w:rPr>
          <w:rFonts w:ascii="Helvetica" w:hAnsi="Helvetica" w:cs="Helvetica"/>
          <w:b/>
          <w:bCs/>
          <w:color w:val="222222"/>
          <w:sz w:val="21"/>
          <w:szCs w:val="21"/>
        </w:rPr>
        <w:t xml:space="preserve"> ) . . 84</w:t>
      </w:r>
    </w:p>
    <w:p w14:paraId="63FC7DBB" w14:textId="77777777" w:rsidR="00241EA4" w:rsidRPr="00241EA4" w:rsidRDefault="00241EA4" w:rsidP="00241EA4">
      <w:pPr>
        <w:rPr>
          <w:rFonts w:ascii="Helvetica" w:hAnsi="Helvetica" w:cs="Helvetica"/>
          <w:b/>
          <w:bCs/>
          <w:color w:val="222222"/>
          <w:sz w:val="21"/>
          <w:szCs w:val="21"/>
        </w:rPr>
      </w:pPr>
    </w:p>
    <w:p w14:paraId="68706279"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3.3. </w:t>
      </w:r>
      <w:r w:rsidRPr="00241EA4">
        <w:rPr>
          <w:rFonts w:ascii="Helvetica" w:hAnsi="Helvetica" w:cs="Helvetica" w:hint="eastAsia"/>
          <w:b/>
          <w:bCs/>
          <w:color w:val="222222"/>
          <w:sz w:val="21"/>
          <w:szCs w:val="21"/>
        </w:rPr>
        <w:t>Структура</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мышиных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моноклональных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w:t>
      </w:r>
      <w:r w:rsidRPr="00241EA4">
        <w:rPr>
          <w:rFonts w:ascii="Helvetica" w:hAnsi="Helvetica" w:cs="Helvetica"/>
          <w:b/>
          <w:bCs/>
          <w:color w:val="222222"/>
          <w:sz w:val="21"/>
          <w:szCs w:val="21"/>
        </w:rPr>
        <w:t>-</w:t>
      </w:r>
      <w:r w:rsidRPr="00241EA4">
        <w:rPr>
          <w:rFonts w:ascii="Helvetica" w:hAnsi="Helvetica" w:cs="Helvetica" w:hint="eastAsia"/>
          <w:b/>
          <w:bCs/>
          <w:color w:val="222222"/>
          <w:sz w:val="21"/>
          <w:szCs w:val="21"/>
        </w:rPr>
        <w:t>ДШ</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антител</w:t>
      </w:r>
      <w:r w:rsidRPr="00241EA4">
        <w:rPr>
          <w:rFonts w:ascii="Helvetica" w:hAnsi="Helvetica" w:cs="Helvetica"/>
          <w:b/>
          <w:bCs/>
          <w:color w:val="222222"/>
          <w:sz w:val="21"/>
          <w:szCs w:val="21"/>
        </w:rPr>
        <w:t xml:space="preserve"> .89</w:t>
      </w:r>
    </w:p>
    <w:p w14:paraId="3A7E993E" w14:textId="77777777" w:rsidR="00241EA4" w:rsidRPr="00241EA4" w:rsidRDefault="00241EA4" w:rsidP="00241EA4">
      <w:pPr>
        <w:rPr>
          <w:rFonts w:ascii="Helvetica" w:hAnsi="Helvetica" w:cs="Helvetica"/>
          <w:b/>
          <w:bCs/>
          <w:color w:val="222222"/>
          <w:sz w:val="21"/>
          <w:szCs w:val="21"/>
        </w:rPr>
      </w:pPr>
    </w:p>
    <w:p w14:paraId="25C9BED6" w14:textId="77777777" w:rsidR="00241EA4" w:rsidRPr="00241EA4" w:rsidRDefault="00241EA4" w:rsidP="00241EA4">
      <w:pPr>
        <w:rPr>
          <w:rFonts w:ascii="Helvetica" w:hAnsi="Helvetica" w:cs="Helvetica"/>
          <w:b/>
          <w:bCs/>
          <w:color w:val="222222"/>
          <w:sz w:val="21"/>
          <w:szCs w:val="21"/>
        </w:rPr>
      </w:pPr>
      <w:r w:rsidRPr="00241EA4">
        <w:rPr>
          <w:rFonts w:ascii="Helvetica" w:hAnsi="Helvetica" w:cs="Helvetica"/>
          <w:b/>
          <w:bCs/>
          <w:color w:val="222222"/>
          <w:sz w:val="21"/>
          <w:szCs w:val="21"/>
        </w:rPr>
        <w:t xml:space="preserve">3.4. </w:t>
      </w:r>
      <w:r w:rsidRPr="00241EA4">
        <w:rPr>
          <w:rFonts w:ascii="Helvetica" w:hAnsi="Helvetica" w:cs="Helvetica" w:hint="eastAsia"/>
          <w:b/>
          <w:bCs/>
          <w:color w:val="222222"/>
          <w:sz w:val="21"/>
          <w:szCs w:val="21"/>
        </w:rPr>
        <w:t>Использование</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иммуноглобулинов</w:t>
      </w:r>
      <w:r w:rsidRPr="00241EA4">
        <w:rPr>
          <w:rFonts w:ascii="Helvetica" w:hAnsi="Helvetica" w:cs="Helvetica"/>
          <w:b/>
          <w:bCs/>
          <w:color w:val="222222"/>
          <w:sz w:val="21"/>
          <w:szCs w:val="21"/>
        </w:rPr>
        <w:t xml:space="preserve"> G </w:t>
      </w:r>
      <w:r w:rsidRPr="00241EA4">
        <w:rPr>
          <w:rFonts w:ascii="Helvetica" w:hAnsi="Helvetica" w:cs="Helvetica" w:hint="eastAsia"/>
          <w:b/>
          <w:bCs/>
          <w:color w:val="222222"/>
          <w:sz w:val="21"/>
          <w:szCs w:val="21"/>
        </w:rPr>
        <w:t>свиней</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в</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аффинных</w:t>
      </w:r>
      <w:r w:rsidRPr="00241EA4">
        <w:rPr>
          <w:rFonts w:ascii="Helvetica" w:hAnsi="Helvetica" w:cs="Helvetica"/>
          <w:b/>
          <w:bCs/>
          <w:color w:val="222222"/>
          <w:sz w:val="21"/>
          <w:szCs w:val="21"/>
        </w:rPr>
        <w:t xml:space="preserve"> </w:t>
      </w:r>
      <w:r w:rsidRPr="00241EA4">
        <w:rPr>
          <w:rFonts w:ascii="Helvetica" w:hAnsi="Helvetica" w:cs="Helvetica" w:hint="eastAsia"/>
          <w:b/>
          <w:bCs/>
          <w:color w:val="222222"/>
          <w:sz w:val="21"/>
          <w:szCs w:val="21"/>
        </w:rPr>
        <w:t>сорбентах</w:t>
      </w:r>
      <w:r w:rsidRPr="00241EA4">
        <w:rPr>
          <w:rFonts w:ascii="Helvetica" w:hAnsi="Helvetica" w:cs="Helvetica"/>
          <w:b/>
          <w:bCs/>
          <w:color w:val="222222"/>
          <w:sz w:val="21"/>
          <w:szCs w:val="21"/>
        </w:rPr>
        <w:t xml:space="preserve"> .90</w:t>
      </w:r>
    </w:p>
    <w:p w14:paraId="47AACD04" w14:textId="77777777" w:rsidR="00241EA4" w:rsidRPr="00241EA4" w:rsidRDefault="00241EA4" w:rsidP="00241EA4">
      <w:pPr>
        <w:rPr>
          <w:rFonts w:ascii="Helvetica" w:hAnsi="Helvetica" w:cs="Helvetica"/>
          <w:b/>
          <w:bCs/>
          <w:color w:val="222222"/>
          <w:sz w:val="21"/>
          <w:szCs w:val="21"/>
        </w:rPr>
      </w:pPr>
    </w:p>
    <w:p w14:paraId="109CC004" w14:textId="7E87F1E9" w:rsidR="00484EB4" w:rsidRPr="00241EA4" w:rsidRDefault="00241EA4" w:rsidP="00241EA4">
      <w:r w:rsidRPr="00241EA4">
        <w:rPr>
          <w:rFonts w:ascii="Helvetica" w:hAnsi="Helvetica" w:cs="Helvetica" w:hint="eastAsia"/>
          <w:b/>
          <w:bCs/>
          <w:color w:val="222222"/>
          <w:sz w:val="21"/>
          <w:szCs w:val="21"/>
        </w:rPr>
        <w:t>ВЫВОДЯ</w:t>
      </w:r>
      <w:r w:rsidRPr="00241EA4">
        <w:rPr>
          <w:rFonts w:ascii="Helvetica" w:hAnsi="Helvetica" w:cs="Helvetica"/>
          <w:b/>
          <w:bCs/>
          <w:color w:val="222222"/>
          <w:sz w:val="21"/>
          <w:szCs w:val="21"/>
        </w:rPr>
        <w:t xml:space="preserve"> . 93</w:t>
      </w:r>
    </w:p>
    <w:sectPr w:rsidR="00484EB4" w:rsidRPr="00241EA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3C3A" w14:textId="77777777" w:rsidR="0064344D" w:rsidRDefault="0064344D">
      <w:pPr>
        <w:spacing w:after="0" w:line="240" w:lineRule="auto"/>
      </w:pPr>
      <w:r>
        <w:separator/>
      </w:r>
    </w:p>
  </w:endnote>
  <w:endnote w:type="continuationSeparator" w:id="0">
    <w:p w14:paraId="665EB905" w14:textId="77777777" w:rsidR="0064344D" w:rsidRDefault="0064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947C7" w14:textId="77777777" w:rsidR="0064344D" w:rsidRDefault="0064344D"/>
    <w:p w14:paraId="02838AFE" w14:textId="77777777" w:rsidR="0064344D" w:rsidRDefault="0064344D"/>
    <w:p w14:paraId="0B77E2C1" w14:textId="77777777" w:rsidR="0064344D" w:rsidRDefault="0064344D"/>
    <w:p w14:paraId="1142CD9A" w14:textId="77777777" w:rsidR="0064344D" w:rsidRDefault="0064344D"/>
    <w:p w14:paraId="4AD63BFE" w14:textId="77777777" w:rsidR="0064344D" w:rsidRDefault="0064344D"/>
    <w:p w14:paraId="17C84C91" w14:textId="77777777" w:rsidR="0064344D" w:rsidRDefault="0064344D"/>
    <w:p w14:paraId="7A2E04D4" w14:textId="77777777" w:rsidR="0064344D" w:rsidRDefault="006434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3AAB99" wp14:editId="37D5FF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2ED42" w14:textId="77777777" w:rsidR="0064344D" w:rsidRDefault="006434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3AAB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82ED42" w14:textId="77777777" w:rsidR="0064344D" w:rsidRDefault="006434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7C3505" w14:textId="77777777" w:rsidR="0064344D" w:rsidRDefault="0064344D"/>
    <w:p w14:paraId="020AF256" w14:textId="77777777" w:rsidR="0064344D" w:rsidRDefault="0064344D"/>
    <w:p w14:paraId="78FF87D5" w14:textId="77777777" w:rsidR="0064344D" w:rsidRDefault="006434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B2C3D8" wp14:editId="100FF1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1D733" w14:textId="77777777" w:rsidR="0064344D" w:rsidRDefault="0064344D"/>
                          <w:p w14:paraId="7C89703A" w14:textId="77777777" w:rsidR="0064344D" w:rsidRDefault="006434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B2C3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61D733" w14:textId="77777777" w:rsidR="0064344D" w:rsidRDefault="0064344D"/>
                    <w:p w14:paraId="7C89703A" w14:textId="77777777" w:rsidR="0064344D" w:rsidRDefault="006434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0AF83A" w14:textId="77777777" w:rsidR="0064344D" w:rsidRDefault="0064344D"/>
    <w:p w14:paraId="05E1D7F6" w14:textId="77777777" w:rsidR="0064344D" w:rsidRDefault="0064344D">
      <w:pPr>
        <w:rPr>
          <w:sz w:val="2"/>
          <w:szCs w:val="2"/>
        </w:rPr>
      </w:pPr>
    </w:p>
    <w:p w14:paraId="4426BAD4" w14:textId="77777777" w:rsidR="0064344D" w:rsidRDefault="0064344D"/>
    <w:p w14:paraId="1CDA3547" w14:textId="77777777" w:rsidR="0064344D" w:rsidRDefault="0064344D">
      <w:pPr>
        <w:spacing w:after="0" w:line="240" w:lineRule="auto"/>
      </w:pPr>
    </w:p>
  </w:footnote>
  <w:footnote w:type="continuationSeparator" w:id="0">
    <w:p w14:paraId="086306C0" w14:textId="77777777" w:rsidR="0064344D" w:rsidRDefault="0064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44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204829</TotalTime>
  <Pages>4</Pages>
  <Words>505</Words>
  <Characters>2884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1493</cp:revision>
  <cp:lastPrinted>2009-02-06T05:36:00Z</cp:lastPrinted>
  <dcterms:created xsi:type="dcterms:W3CDTF">2024-01-07T13:43:00Z</dcterms:created>
  <dcterms:modified xsi:type="dcterms:W3CDTF">2025-11-10T16:06:00Z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