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77D3" w14:textId="6BA21139" w:rsidR="00F9115B" w:rsidRDefault="00A37502" w:rsidP="00A37502">
      <w:r w:rsidRPr="00A37502">
        <w:rPr>
          <w:rFonts w:hint="eastAsia"/>
        </w:rPr>
        <w:t>Цуй</w:t>
      </w:r>
      <w:r w:rsidRPr="00A37502">
        <w:t xml:space="preserve"> </w:t>
      </w:r>
      <w:r w:rsidRPr="00A37502">
        <w:rPr>
          <w:rFonts w:hint="eastAsia"/>
        </w:rPr>
        <w:t>Лу</w:t>
      </w:r>
      <w:r>
        <w:rPr>
          <w:rFonts w:hint="cs"/>
        </w:rPr>
        <w:t xml:space="preserve"> </w:t>
      </w:r>
      <w:r w:rsidRPr="00A37502">
        <w:rPr>
          <w:rFonts w:hint="eastAsia"/>
        </w:rPr>
        <w:t>Рецепция</w:t>
      </w:r>
      <w:r w:rsidRPr="00A37502">
        <w:t xml:space="preserve"> </w:t>
      </w:r>
      <w:r w:rsidRPr="00A37502">
        <w:rPr>
          <w:rFonts w:hint="eastAsia"/>
        </w:rPr>
        <w:t>китайской</w:t>
      </w:r>
      <w:r w:rsidRPr="00A37502">
        <w:t xml:space="preserve"> </w:t>
      </w:r>
      <w:r w:rsidRPr="00A37502">
        <w:rPr>
          <w:rFonts w:hint="eastAsia"/>
        </w:rPr>
        <w:t>культуры</w:t>
      </w:r>
      <w:r w:rsidRPr="00A37502">
        <w:t xml:space="preserve"> </w:t>
      </w:r>
      <w:r w:rsidRPr="00A37502">
        <w:rPr>
          <w:rFonts w:hint="eastAsia"/>
        </w:rPr>
        <w:t>и</w:t>
      </w:r>
      <w:r w:rsidRPr="00A37502">
        <w:t xml:space="preserve"> </w:t>
      </w:r>
      <w:r w:rsidRPr="00A37502">
        <w:rPr>
          <w:rFonts w:hint="eastAsia"/>
        </w:rPr>
        <w:t>ее</w:t>
      </w:r>
      <w:r w:rsidRPr="00A37502">
        <w:t xml:space="preserve"> </w:t>
      </w:r>
      <w:r w:rsidRPr="00A37502">
        <w:rPr>
          <w:rFonts w:hint="eastAsia"/>
        </w:rPr>
        <w:t>отражение</w:t>
      </w:r>
      <w:r w:rsidRPr="00A37502">
        <w:t xml:space="preserve"> </w:t>
      </w:r>
      <w:r w:rsidRPr="00A37502">
        <w:rPr>
          <w:rFonts w:hint="eastAsia"/>
        </w:rPr>
        <w:t>в</w:t>
      </w:r>
      <w:r w:rsidRPr="00A37502">
        <w:t xml:space="preserve"> </w:t>
      </w:r>
      <w:r w:rsidRPr="00A37502">
        <w:rPr>
          <w:rFonts w:hint="eastAsia"/>
        </w:rPr>
        <w:t>поэзии</w:t>
      </w:r>
      <w:r w:rsidRPr="00A37502">
        <w:t xml:space="preserve"> </w:t>
      </w:r>
      <w:r w:rsidRPr="00A37502">
        <w:rPr>
          <w:rFonts w:hint="eastAsia"/>
        </w:rPr>
        <w:t>русской</w:t>
      </w:r>
      <w:r w:rsidRPr="00A37502">
        <w:t xml:space="preserve"> </w:t>
      </w:r>
      <w:r w:rsidRPr="00A37502">
        <w:rPr>
          <w:rFonts w:hint="eastAsia"/>
        </w:rPr>
        <w:t>дальневосточной</w:t>
      </w:r>
      <w:r w:rsidRPr="00A37502">
        <w:t xml:space="preserve"> </w:t>
      </w:r>
      <w:r w:rsidRPr="00A37502">
        <w:rPr>
          <w:rFonts w:hint="eastAsia"/>
        </w:rPr>
        <w:t>эмиграции</w:t>
      </w:r>
      <w:r w:rsidRPr="00A37502">
        <w:t xml:space="preserve"> 1920-1950-</w:t>
      </w:r>
      <w:r w:rsidRPr="00A37502">
        <w:rPr>
          <w:rFonts w:hint="eastAsia"/>
        </w:rPr>
        <w:t>х</w:t>
      </w:r>
      <w:r w:rsidRPr="00A37502">
        <w:t xml:space="preserve"> </w:t>
      </w:r>
      <w:r w:rsidRPr="00A37502">
        <w:rPr>
          <w:rFonts w:hint="eastAsia"/>
        </w:rPr>
        <w:t>гг</w:t>
      </w:r>
      <w:r w:rsidRPr="00A37502">
        <w:t>.</w:t>
      </w:r>
    </w:p>
    <w:p w14:paraId="67C5231C" w14:textId="77777777" w:rsidR="00A37502" w:rsidRDefault="00A37502" w:rsidP="00A37502">
      <w:r>
        <w:rPr>
          <w:rFonts w:hint="eastAsia"/>
        </w:rPr>
        <w:t>ОГЛАВЛЕНИЕ</w:t>
      </w:r>
      <w:r>
        <w:t xml:space="preserve"> </w:t>
      </w:r>
      <w:r>
        <w:rPr>
          <w:rFonts w:hint="eastAsia"/>
        </w:rPr>
        <w:t>ДИССЕРТАЦИИ</w:t>
      </w:r>
    </w:p>
    <w:p w14:paraId="10E0E0C3" w14:textId="77777777" w:rsidR="00A37502" w:rsidRDefault="00A37502" w:rsidP="00A37502">
      <w:r>
        <w:rPr>
          <w:rFonts w:hint="eastAsia"/>
        </w:rPr>
        <w:t>кандидат</w:t>
      </w:r>
      <w:r>
        <w:t xml:space="preserve"> </w:t>
      </w:r>
      <w:r>
        <w:rPr>
          <w:rFonts w:hint="eastAsia"/>
        </w:rPr>
        <w:t>наук</w:t>
      </w:r>
      <w:r>
        <w:t xml:space="preserve"> </w:t>
      </w:r>
      <w:r>
        <w:rPr>
          <w:rFonts w:hint="eastAsia"/>
        </w:rPr>
        <w:t>Цуй</w:t>
      </w:r>
      <w:r>
        <w:t xml:space="preserve"> </w:t>
      </w:r>
      <w:r>
        <w:rPr>
          <w:rFonts w:hint="eastAsia"/>
        </w:rPr>
        <w:t>Лу</w:t>
      </w:r>
    </w:p>
    <w:p w14:paraId="1E1B486C" w14:textId="77777777" w:rsidR="00A37502" w:rsidRDefault="00A37502" w:rsidP="00A37502">
      <w:r>
        <w:rPr>
          <w:rFonts w:hint="eastAsia"/>
        </w:rPr>
        <w:t>ВВЕДЕНИЕ</w:t>
      </w:r>
    </w:p>
    <w:p w14:paraId="17B617D3" w14:textId="77777777" w:rsidR="00A37502" w:rsidRDefault="00A37502" w:rsidP="00A37502"/>
    <w:p w14:paraId="3FBCC328" w14:textId="77777777" w:rsidR="00A37502" w:rsidRDefault="00A37502" w:rsidP="00A37502">
      <w:r>
        <w:rPr>
          <w:rFonts w:hint="eastAsia"/>
        </w:rPr>
        <w:t>ГЛАВА</w:t>
      </w:r>
      <w:r>
        <w:t xml:space="preserve"> 1. </w:t>
      </w:r>
      <w:r>
        <w:rPr>
          <w:rFonts w:hint="eastAsia"/>
        </w:rPr>
        <w:t>МИР</w:t>
      </w:r>
      <w:r>
        <w:t xml:space="preserve"> </w:t>
      </w:r>
      <w:r>
        <w:rPr>
          <w:rFonts w:hint="eastAsia"/>
        </w:rPr>
        <w:t>ПОВСЕДНЕВНОСТИ</w:t>
      </w:r>
      <w:r>
        <w:t xml:space="preserve"> </w:t>
      </w:r>
      <w:r>
        <w:rPr>
          <w:rFonts w:hint="eastAsia"/>
        </w:rPr>
        <w:t>КИТАЯ</w:t>
      </w:r>
      <w:r>
        <w:t xml:space="preserve"> </w:t>
      </w:r>
      <w:r>
        <w:rPr>
          <w:rFonts w:hint="eastAsia"/>
        </w:rPr>
        <w:t>КАК</w:t>
      </w:r>
      <w:r>
        <w:t xml:space="preserve"> </w:t>
      </w:r>
      <w:r>
        <w:rPr>
          <w:rFonts w:hint="eastAsia"/>
        </w:rPr>
        <w:t>ТЕКСТ</w:t>
      </w:r>
      <w:r>
        <w:t xml:space="preserve"> </w:t>
      </w:r>
      <w:r>
        <w:rPr>
          <w:rFonts w:hint="eastAsia"/>
        </w:rPr>
        <w:t>КУЛЬТУРЫ</w:t>
      </w:r>
      <w:r>
        <w:t xml:space="preserve"> </w:t>
      </w:r>
      <w:r>
        <w:rPr>
          <w:rFonts w:hint="eastAsia"/>
        </w:rPr>
        <w:t>И</w:t>
      </w:r>
      <w:r>
        <w:t xml:space="preserve"> </w:t>
      </w:r>
      <w:r>
        <w:rPr>
          <w:rFonts w:hint="eastAsia"/>
        </w:rPr>
        <w:t>ПРОБЛЕМА</w:t>
      </w:r>
      <w:r>
        <w:t xml:space="preserve"> </w:t>
      </w:r>
      <w:r>
        <w:rPr>
          <w:rFonts w:hint="eastAsia"/>
        </w:rPr>
        <w:t>СОЗДАНИЯ</w:t>
      </w:r>
      <w:r>
        <w:t xml:space="preserve"> </w:t>
      </w:r>
      <w:r>
        <w:rPr>
          <w:rFonts w:hint="eastAsia"/>
        </w:rPr>
        <w:t>ЭМИГРАНТСКОГО</w:t>
      </w:r>
      <w:r>
        <w:t xml:space="preserve"> </w:t>
      </w:r>
      <w:r>
        <w:rPr>
          <w:rFonts w:hint="eastAsia"/>
        </w:rPr>
        <w:t>МИФА</w:t>
      </w:r>
      <w:r>
        <w:t xml:space="preserve"> </w:t>
      </w:r>
      <w:r>
        <w:rPr>
          <w:rFonts w:hint="eastAsia"/>
        </w:rPr>
        <w:t>КАК</w:t>
      </w:r>
      <w:r>
        <w:t xml:space="preserve"> </w:t>
      </w:r>
      <w:r>
        <w:rPr>
          <w:rFonts w:hint="eastAsia"/>
        </w:rPr>
        <w:t>СОЦИОКУЛЬТУРНОЙ</w:t>
      </w:r>
      <w:r>
        <w:t xml:space="preserve"> </w:t>
      </w:r>
      <w:r>
        <w:rPr>
          <w:rFonts w:hint="eastAsia"/>
        </w:rPr>
        <w:t>И</w:t>
      </w:r>
      <w:r>
        <w:t xml:space="preserve"> </w:t>
      </w:r>
      <w:r>
        <w:rPr>
          <w:rFonts w:hint="eastAsia"/>
        </w:rPr>
        <w:t>ЭСТЕТИЧЕСКОЙ</w:t>
      </w:r>
      <w:r>
        <w:t xml:space="preserve"> </w:t>
      </w:r>
      <w:r>
        <w:rPr>
          <w:rFonts w:hint="eastAsia"/>
        </w:rPr>
        <w:t>РЕАЛЬНОСТИ</w:t>
      </w:r>
    </w:p>
    <w:p w14:paraId="4797B6A3" w14:textId="77777777" w:rsidR="00A37502" w:rsidRDefault="00A37502" w:rsidP="00A37502"/>
    <w:p w14:paraId="224674A4" w14:textId="77777777" w:rsidR="00A37502" w:rsidRDefault="00A37502" w:rsidP="00A37502">
      <w:r>
        <w:t xml:space="preserve">1.1. </w:t>
      </w:r>
      <w:r>
        <w:rPr>
          <w:rFonts w:hint="eastAsia"/>
        </w:rPr>
        <w:t>Харбинский</w:t>
      </w:r>
      <w:r>
        <w:t xml:space="preserve"> </w:t>
      </w:r>
      <w:r>
        <w:rPr>
          <w:rFonts w:hint="eastAsia"/>
        </w:rPr>
        <w:t>миф</w:t>
      </w:r>
      <w:r>
        <w:t xml:space="preserve"> </w:t>
      </w:r>
      <w:r>
        <w:rPr>
          <w:rFonts w:hint="eastAsia"/>
        </w:rPr>
        <w:t>и</w:t>
      </w:r>
      <w:r>
        <w:t xml:space="preserve"> </w:t>
      </w:r>
      <w:r>
        <w:rPr>
          <w:rFonts w:hint="eastAsia"/>
        </w:rPr>
        <w:t>оппозиции</w:t>
      </w:r>
      <w:r>
        <w:t xml:space="preserve"> </w:t>
      </w:r>
      <w:r>
        <w:rPr>
          <w:rFonts w:hint="eastAsia"/>
        </w:rPr>
        <w:t>«</w:t>
      </w:r>
      <w:r>
        <w:rPr>
          <w:rFonts w:hint="eastAsia"/>
        </w:rPr>
        <w:t>культура</w:t>
      </w:r>
      <w:r>
        <w:t>-</w:t>
      </w:r>
      <w:r>
        <w:rPr>
          <w:rFonts w:hint="eastAsia"/>
        </w:rPr>
        <w:t>природа</w:t>
      </w:r>
      <w:r>
        <w:t xml:space="preserve">^ </w:t>
      </w:r>
      <w:r>
        <w:rPr>
          <w:rFonts w:hint="eastAsia"/>
        </w:rPr>
        <w:t>«</w:t>
      </w:r>
      <w:r>
        <w:rPr>
          <w:rFonts w:hint="eastAsia"/>
        </w:rPr>
        <w:t>прошлое</w:t>
      </w:r>
      <w:r>
        <w:t>-</w:t>
      </w:r>
      <w:r>
        <w:rPr>
          <w:rFonts w:hint="eastAsia"/>
        </w:rPr>
        <w:t>настоящее</w:t>
      </w:r>
      <w:r>
        <w:rPr>
          <w:rFonts w:hint="eastAsia"/>
        </w:rPr>
        <w:t>»</w:t>
      </w:r>
    </w:p>
    <w:p w14:paraId="03F580DD" w14:textId="77777777" w:rsidR="00A37502" w:rsidRDefault="00A37502" w:rsidP="00A37502"/>
    <w:p w14:paraId="7C5D441F" w14:textId="77777777" w:rsidR="00A37502" w:rsidRDefault="00A37502" w:rsidP="00A37502">
      <w:r>
        <w:t xml:space="preserve">1.2. </w:t>
      </w:r>
      <w:r>
        <w:rPr>
          <w:rFonts w:hint="eastAsia"/>
        </w:rPr>
        <w:t>Проблема</w:t>
      </w:r>
      <w:r>
        <w:t xml:space="preserve"> </w:t>
      </w:r>
      <w:r>
        <w:rPr>
          <w:rFonts w:hint="eastAsia"/>
        </w:rPr>
        <w:t>«</w:t>
      </w:r>
      <w:r>
        <w:rPr>
          <w:rFonts w:hint="eastAsia"/>
        </w:rPr>
        <w:t>Я</w:t>
      </w:r>
      <w:r>
        <w:t xml:space="preserve"> - </w:t>
      </w:r>
      <w:r>
        <w:rPr>
          <w:rFonts w:hint="eastAsia"/>
        </w:rPr>
        <w:t>чужой</w:t>
      </w:r>
      <w:r>
        <w:rPr>
          <w:rFonts w:hint="eastAsia"/>
        </w:rPr>
        <w:t>»</w:t>
      </w:r>
      <w:r>
        <w:t xml:space="preserve"> </w:t>
      </w:r>
      <w:r>
        <w:rPr>
          <w:rFonts w:hint="eastAsia"/>
        </w:rPr>
        <w:t>и</w:t>
      </w:r>
      <w:r>
        <w:t xml:space="preserve"> </w:t>
      </w:r>
      <w:r>
        <w:rPr>
          <w:rFonts w:hint="eastAsia"/>
        </w:rPr>
        <w:t>мотивы</w:t>
      </w:r>
      <w:r>
        <w:t xml:space="preserve"> </w:t>
      </w:r>
      <w:r>
        <w:rPr>
          <w:rFonts w:hint="eastAsia"/>
        </w:rPr>
        <w:t>отчуждения</w:t>
      </w:r>
      <w:r>
        <w:t xml:space="preserve"> (</w:t>
      </w:r>
      <w:r>
        <w:rPr>
          <w:rFonts w:hint="eastAsia"/>
        </w:rPr>
        <w:t>на</w:t>
      </w:r>
      <w:r>
        <w:t xml:space="preserve"> </w:t>
      </w:r>
      <w:r>
        <w:rPr>
          <w:rFonts w:hint="eastAsia"/>
        </w:rPr>
        <w:t>примере</w:t>
      </w:r>
      <w:r>
        <w:t xml:space="preserve"> </w:t>
      </w:r>
      <w:r>
        <w:rPr>
          <w:rFonts w:hint="eastAsia"/>
        </w:rPr>
        <w:t>стихотворений</w:t>
      </w:r>
    </w:p>
    <w:p w14:paraId="210B4F0D" w14:textId="77777777" w:rsidR="00A37502" w:rsidRDefault="00A37502" w:rsidP="00A37502"/>
    <w:p w14:paraId="49E46DE1" w14:textId="77777777" w:rsidR="00A37502" w:rsidRDefault="00A37502" w:rsidP="00A37502">
      <w:r>
        <w:t xml:space="preserve">A. </w:t>
      </w:r>
      <w:r>
        <w:rPr>
          <w:rFonts w:hint="eastAsia"/>
        </w:rPr>
        <w:t>Несмелова</w:t>
      </w:r>
      <w:r>
        <w:t>)</w:t>
      </w:r>
    </w:p>
    <w:p w14:paraId="5B582781" w14:textId="77777777" w:rsidR="00A37502" w:rsidRDefault="00A37502" w:rsidP="00A37502"/>
    <w:p w14:paraId="5FF066BD" w14:textId="77777777" w:rsidR="00A37502" w:rsidRDefault="00A37502" w:rsidP="00A37502">
      <w:r>
        <w:t xml:space="preserve">1.3. </w:t>
      </w:r>
      <w:r>
        <w:rPr>
          <w:rFonts w:hint="eastAsia"/>
        </w:rPr>
        <w:t>Проблема</w:t>
      </w:r>
      <w:r>
        <w:t xml:space="preserve"> </w:t>
      </w:r>
      <w:r>
        <w:rPr>
          <w:rFonts w:hint="eastAsia"/>
        </w:rPr>
        <w:t>«</w:t>
      </w:r>
      <w:r>
        <w:rPr>
          <w:rFonts w:hint="eastAsia"/>
        </w:rPr>
        <w:t>Восток</w:t>
      </w:r>
      <w:r>
        <w:t xml:space="preserve"> - </w:t>
      </w:r>
      <w:r>
        <w:rPr>
          <w:rFonts w:hint="eastAsia"/>
        </w:rPr>
        <w:t>Запад</w:t>
      </w:r>
      <w:r>
        <w:rPr>
          <w:rFonts w:hint="eastAsia"/>
        </w:rPr>
        <w:t>»</w:t>
      </w:r>
      <w:r>
        <w:t xml:space="preserve"> </w:t>
      </w:r>
      <w:r>
        <w:rPr>
          <w:rFonts w:hint="eastAsia"/>
        </w:rPr>
        <w:t>и</w:t>
      </w:r>
      <w:r>
        <w:t xml:space="preserve"> </w:t>
      </w:r>
      <w:r>
        <w:rPr>
          <w:rFonts w:hint="eastAsia"/>
        </w:rPr>
        <w:t>поиск</w:t>
      </w:r>
      <w:r>
        <w:t xml:space="preserve"> </w:t>
      </w:r>
      <w:r>
        <w:rPr>
          <w:rFonts w:hint="eastAsia"/>
        </w:rPr>
        <w:t>идентичности</w:t>
      </w:r>
      <w:r>
        <w:t xml:space="preserve"> </w:t>
      </w:r>
      <w:r>
        <w:rPr>
          <w:rFonts w:hint="eastAsia"/>
        </w:rPr>
        <w:t>как</w:t>
      </w:r>
      <w:r>
        <w:t xml:space="preserve"> </w:t>
      </w:r>
      <w:r>
        <w:rPr>
          <w:rFonts w:hint="eastAsia"/>
        </w:rPr>
        <w:t>преодоление</w:t>
      </w:r>
    </w:p>
    <w:p w14:paraId="24A24990" w14:textId="77777777" w:rsidR="00A37502" w:rsidRDefault="00A37502" w:rsidP="00A37502"/>
    <w:p w14:paraId="00ECD82E" w14:textId="77777777" w:rsidR="00A37502" w:rsidRDefault="00A37502" w:rsidP="00A37502">
      <w:r>
        <w:rPr>
          <w:rFonts w:hint="eastAsia"/>
        </w:rPr>
        <w:t>МАРГИНАЛЬНОСТИ</w:t>
      </w:r>
      <w:r>
        <w:t xml:space="preserve"> </w:t>
      </w:r>
      <w:r>
        <w:rPr>
          <w:rFonts w:hint="eastAsia"/>
        </w:rPr>
        <w:t>И</w:t>
      </w:r>
      <w:r>
        <w:t xml:space="preserve"> </w:t>
      </w:r>
      <w:r>
        <w:rPr>
          <w:rFonts w:hint="eastAsia"/>
        </w:rPr>
        <w:t>ТРАВМЫ</w:t>
      </w:r>
      <w:r>
        <w:t xml:space="preserve"> </w:t>
      </w:r>
      <w:r>
        <w:rPr>
          <w:rFonts w:hint="eastAsia"/>
        </w:rPr>
        <w:t>ИЗГНАНИЯ</w:t>
      </w:r>
    </w:p>
    <w:p w14:paraId="192E1F66" w14:textId="77777777" w:rsidR="00A37502" w:rsidRDefault="00A37502" w:rsidP="00A37502"/>
    <w:p w14:paraId="197758DC" w14:textId="77777777" w:rsidR="00A37502" w:rsidRDefault="00A37502" w:rsidP="00A37502">
      <w:r>
        <w:rPr>
          <w:rFonts w:hint="eastAsia"/>
        </w:rPr>
        <w:t>ГЛАВА</w:t>
      </w:r>
      <w:r>
        <w:t xml:space="preserve"> 2. </w:t>
      </w:r>
      <w:r>
        <w:rPr>
          <w:rFonts w:hint="eastAsia"/>
        </w:rPr>
        <w:t>ПОСТИЖЕНИЕ</w:t>
      </w:r>
      <w:r>
        <w:t xml:space="preserve"> </w:t>
      </w:r>
      <w:r>
        <w:rPr>
          <w:rFonts w:hint="eastAsia"/>
        </w:rPr>
        <w:t>ДУХОВНОЙ</w:t>
      </w:r>
      <w:r>
        <w:t xml:space="preserve"> </w:t>
      </w:r>
      <w:r>
        <w:rPr>
          <w:rFonts w:hint="eastAsia"/>
        </w:rPr>
        <w:t>ТРАДИЦИИ</w:t>
      </w:r>
      <w:r>
        <w:t xml:space="preserve"> </w:t>
      </w:r>
      <w:r>
        <w:rPr>
          <w:rFonts w:hint="eastAsia"/>
        </w:rPr>
        <w:t>КИТАЯ</w:t>
      </w:r>
      <w:r>
        <w:t xml:space="preserve"> </w:t>
      </w:r>
      <w:r>
        <w:rPr>
          <w:rFonts w:hint="eastAsia"/>
        </w:rPr>
        <w:t>КАК</w:t>
      </w:r>
      <w:r>
        <w:t xml:space="preserve"> </w:t>
      </w:r>
      <w:r>
        <w:rPr>
          <w:rFonts w:hint="eastAsia"/>
        </w:rPr>
        <w:t>ПОИСК</w:t>
      </w:r>
      <w:r>
        <w:t xml:space="preserve"> </w:t>
      </w:r>
      <w:r>
        <w:rPr>
          <w:rFonts w:hint="eastAsia"/>
        </w:rPr>
        <w:t>НОВОЙ</w:t>
      </w:r>
      <w:r>
        <w:t xml:space="preserve"> </w:t>
      </w:r>
      <w:r>
        <w:rPr>
          <w:rFonts w:hint="eastAsia"/>
        </w:rPr>
        <w:t>РЕАЛЬНОСТИ</w:t>
      </w:r>
      <w:r>
        <w:t xml:space="preserve"> </w:t>
      </w:r>
      <w:r>
        <w:rPr>
          <w:rFonts w:hint="eastAsia"/>
        </w:rPr>
        <w:t>И</w:t>
      </w:r>
      <w:r>
        <w:t xml:space="preserve"> </w:t>
      </w:r>
      <w:r>
        <w:rPr>
          <w:rFonts w:hint="eastAsia"/>
        </w:rPr>
        <w:t>ПУТИ</w:t>
      </w:r>
      <w:r>
        <w:t xml:space="preserve"> </w:t>
      </w:r>
      <w:r>
        <w:rPr>
          <w:rFonts w:hint="eastAsia"/>
        </w:rPr>
        <w:t>РАЗВИТИЯ</w:t>
      </w:r>
      <w:r>
        <w:t xml:space="preserve"> </w:t>
      </w:r>
      <w:r>
        <w:rPr>
          <w:rFonts w:hint="eastAsia"/>
        </w:rPr>
        <w:t>ЭМИГРАНТСКОГО</w:t>
      </w:r>
      <w:r>
        <w:t xml:space="preserve"> </w:t>
      </w:r>
      <w:r>
        <w:rPr>
          <w:rFonts w:hint="eastAsia"/>
        </w:rPr>
        <w:t>МИФА</w:t>
      </w:r>
    </w:p>
    <w:p w14:paraId="1298B5DF" w14:textId="77777777" w:rsidR="00A37502" w:rsidRDefault="00A37502" w:rsidP="00A37502"/>
    <w:p w14:paraId="0785E1DA" w14:textId="77777777" w:rsidR="00A37502" w:rsidRDefault="00A37502" w:rsidP="00A37502">
      <w:r>
        <w:t xml:space="preserve">2.1. </w:t>
      </w:r>
      <w:r>
        <w:rPr>
          <w:rFonts w:hint="eastAsia"/>
        </w:rPr>
        <w:t>Мотивы</w:t>
      </w:r>
      <w:r>
        <w:t xml:space="preserve"> </w:t>
      </w:r>
      <w:r>
        <w:rPr>
          <w:rFonts w:hint="eastAsia"/>
        </w:rPr>
        <w:t>возвращения</w:t>
      </w:r>
      <w:r>
        <w:t xml:space="preserve"> </w:t>
      </w:r>
      <w:r>
        <w:rPr>
          <w:rFonts w:hint="eastAsia"/>
        </w:rPr>
        <w:t>и</w:t>
      </w:r>
      <w:r>
        <w:t xml:space="preserve"> </w:t>
      </w:r>
      <w:r>
        <w:rPr>
          <w:rFonts w:hint="eastAsia"/>
        </w:rPr>
        <w:t>скитания</w:t>
      </w:r>
      <w:r>
        <w:t xml:space="preserve">, </w:t>
      </w:r>
      <w:r>
        <w:rPr>
          <w:rFonts w:hint="eastAsia"/>
        </w:rPr>
        <w:t>мифологема</w:t>
      </w:r>
      <w:r>
        <w:t xml:space="preserve"> </w:t>
      </w:r>
      <w:r>
        <w:rPr>
          <w:rFonts w:hint="eastAsia"/>
        </w:rPr>
        <w:t>пути</w:t>
      </w:r>
      <w:r>
        <w:t xml:space="preserve"> </w:t>
      </w:r>
      <w:r>
        <w:rPr>
          <w:rFonts w:hint="eastAsia"/>
        </w:rPr>
        <w:t>в</w:t>
      </w:r>
      <w:r>
        <w:t xml:space="preserve"> </w:t>
      </w:r>
      <w:r>
        <w:rPr>
          <w:rFonts w:hint="eastAsia"/>
        </w:rPr>
        <w:t>поэзии</w:t>
      </w:r>
      <w:r>
        <w:t xml:space="preserve"> </w:t>
      </w:r>
      <w:r>
        <w:rPr>
          <w:rFonts w:hint="eastAsia"/>
        </w:rPr>
        <w:t>М</w:t>
      </w:r>
      <w:r>
        <w:t xml:space="preserve">. </w:t>
      </w:r>
      <w:r>
        <w:rPr>
          <w:rFonts w:hint="eastAsia"/>
        </w:rPr>
        <w:t>Щербакова</w:t>
      </w:r>
    </w:p>
    <w:p w14:paraId="36361C02" w14:textId="77777777" w:rsidR="00A37502" w:rsidRDefault="00A37502" w:rsidP="00A37502"/>
    <w:p w14:paraId="54DD5693" w14:textId="77777777" w:rsidR="00A37502" w:rsidRDefault="00A37502" w:rsidP="00A37502">
      <w:r>
        <w:t xml:space="preserve">2.2. </w:t>
      </w:r>
      <w:r>
        <w:rPr>
          <w:rFonts w:hint="eastAsia"/>
        </w:rPr>
        <w:t>Дуализм</w:t>
      </w:r>
      <w:r>
        <w:t xml:space="preserve"> </w:t>
      </w:r>
      <w:r>
        <w:rPr>
          <w:rFonts w:hint="eastAsia"/>
        </w:rPr>
        <w:t>«</w:t>
      </w:r>
      <w:r>
        <w:rPr>
          <w:rFonts w:hint="eastAsia"/>
        </w:rPr>
        <w:t>природа</w:t>
      </w:r>
      <w:r>
        <w:t xml:space="preserve"> - </w:t>
      </w:r>
      <w:r>
        <w:rPr>
          <w:rFonts w:hint="eastAsia"/>
        </w:rPr>
        <w:t>культура</w:t>
      </w:r>
      <w:r>
        <w:rPr>
          <w:rFonts w:hint="eastAsia"/>
        </w:rPr>
        <w:t>»</w:t>
      </w:r>
      <w:r>
        <w:t xml:space="preserve"> </w:t>
      </w:r>
      <w:r>
        <w:rPr>
          <w:rFonts w:hint="eastAsia"/>
        </w:rPr>
        <w:t>и</w:t>
      </w:r>
      <w:r>
        <w:t xml:space="preserve"> </w:t>
      </w:r>
      <w:r>
        <w:rPr>
          <w:rFonts w:hint="eastAsia"/>
        </w:rPr>
        <w:t>мифологема</w:t>
      </w:r>
      <w:r>
        <w:t xml:space="preserve"> </w:t>
      </w:r>
      <w:r>
        <w:rPr>
          <w:rFonts w:hint="eastAsia"/>
        </w:rPr>
        <w:t>дракона</w:t>
      </w:r>
      <w:r>
        <w:t xml:space="preserve"> </w:t>
      </w:r>
      <w:r>
        <w:rPr>
          <w:rFonts w:hint="eastAsia"/>
        </w:rPr>
        <w:t>в</w:t>
      </w:r>
      <w:r>
        <w:t xml:space="preserve"> </w:t>
      </w:r>
      <w:r>
        <w:rPr>
          <w:rFonts w:hint="eastAsia"/>
        </w:rPr>
        <w:t>поэзии</w:t>
      </w:r>
      <w:r>
        <w:t xml:space="preserve"> </w:t>
      </w:r>
      <w:r>
        <w:rPr>
          <w:rFonts w:hint="eastAsia"/>
        </w:rPr>
        <w:t>Вс</w:t>
      </w:r>
      <w:r>
        <w:t xml:space="preserve">. </w:t>
      </w:r>
      <w:r>
        <w:rPr>
          <w:rFonts w:hint="eastAsia"/>
        </w:rPr>
        <w:t>Иванова</w:t>
      </w:r>
    </w:p>
    <w:p w14:paraId="4A4F1F77" w14:textId="77777777" w:rsidR="00A37502" w:rsidRDefault="00A37502" w:rsidP="00A37502"/>
    <w:p w14:paraId="5876FECE" w14:textId="77777777" w:rsidR="00A37502" w:rsidRDefault="00A37502" w:rsidP="00A37502">
      <w:r>
        <w:t xml:space="preserve">2.3. </w:t>
      </w:r>
      <w:r>
        <w:rPr>
          <w:rFonts w:hint="eastAsia"/>
        </w:rPr>
        <w:t>Оппозиция</w:t>
      </w:r>
      <w:r>
        <w:t xml:space="preserve"> </w:t>
      </w:r>
      <w:r>
        <w:rPr>
          <w:rFonts w:hint="eastAsia"/>
        </w:rPr>
        <w:t>«</w:t>
      </w:r>
      <w:r>
        <w:rPr>
          <w:rFonts w:hint="eastAsia"/>
        </w:rPr>
        <w:t>смерть</w:t>
      </w:r>
      <w:r>
        <w:t xml:space="preserve"> - </w:t>
      </w:r>
      <w:r>
        <w:rPr>
          <w:rFonts w:hint="eastAsia"/>
        </w:rPr>
        <w:t>бессмертие</w:t>
      </w:r>
      <w:r>
        <w:rPr>
          <w:rFonts w:hint="eastAsia"/>
        </w:rPr>
        <w:t>»</w:t>
      </w:r>
      <w:r>
        <w:t xml:space="preserve"> </w:t>
      </w:r>
      <w:r>
        <w:rPr>
          <w:rFonts w:hint="eastAsia"/>
        </w:rPr>
        <w:t>и</w:t>
      </w:r>
      <w:r>
        <w:t xml:space="preserve"> </w:t>
      </w:r>
      <w:r>
        <w:rPr>
          <w:rFonts w:hint="eastAsia"/>
        </w:rPr>
        <w:t>мифологема</w:t>
      </w:r>
      <w:r>
        <w:t xml:space="preserve"> </w:t>
      </w:r>
      <w:r>
        <w:rPr>
          <w:rFonts w:hint="eastAsia"/>
        </w:rPr>
        <w:t>д</w:t>
      </w:r>
      <w:r>
        <w:rPr>
          <w:rFonts w:hint="eastAsia"/>
        </w:rPr>
        <w:lastRenderedPageBreak/>
        <w:t>уши</w:t>
      </w:r>
      <w:r>
        <w:t xml:space="preserve"> </w:t>
      </w:r>
      <w:r>
        <w:rPr>
          <w:rFonts w:hint="eastAsia"/>
        </w:rPr>
        <w:t>в</w:t>
      </w:r>
      <w:r>
        <w:t xml:space="preserve"> </w:t>
      </w:r>
      <w:r>
        <w:rPr>
          <w:rFonts w:hint="eastAsia"/>
        </w:rPr>
        <w:t>поэзии</w:t>
      </w:r>
    </w:p>
    <w:p w14:paraId="681A1839" w14:textId="77777777" w:rsidR="00A37502" w:rsidRDefault="00A37502" w:rsidP="00A37502"/>
    <w:p w14:paraId="4C20386B" w14:textId="77777777" w:rsidR="00A37502" w:rsidRDefault="00A37502" w:rsidP="00A37502">
      <w:r>
        <w:t xml:space="preserve">B. </w:t>
      </w:r>
      <w:r>
        <w:rPr>
          <w:rFonts w:hint="eastAsia"/>
        </w:rPr>
        <w:t>Марта</w:t>
      </w:r>
    </w:p>
    <w:p w14:paraId="0B21486D" w14:textId="77777777" w:rsidR="00A37502" w:rsidRDefault="00A37502" w:rsidP="00A37502"/>
    <w:p w14:paraId="16E43220" w14:textId="77777777" w:rsidR="00A37502" w:rsidRDefault="00A37502" w:rsidP="00A37502">
      <w:r>
        <w:t xml:space="preserve">2.4. </w:t>
      </w:r>
      <w:r>
        <w:rPr>
          <w:rFonts w:hint="eastAsia"/>
        </w:rPr>
        <w:t>Дисгармония</w:t>
      </w:r>
      <w:r>
        <w:t xml:space="preserve"> </w:t>
      </w:r>
      <w:r>
        <w:rPr>
          <w:rFonts w:hint="eastAsia"/>
        </w:rPr>
        <w:t>в</w:t>
      </w:r>
      <w:r>
        <w:t xml:space="preserve"> </w:t>
      </w:r>
      <w:r>
        <w:rPr>
          <w:rFonts w:hint="eastAsia"/>
        </w:rPr>
        <w:t>системе</w:t>
      </w:r>
      <w:r>
        <w:t xml:space="preserve"> </w:t>
      </w:r>
      <w:r>
        <w:rPr>
          <w:rFonts w:hint="eastAsia"/>
        </w:rPr>
        <w:t>«</w:t>
      </w:r>
      <w:r>
        <w:rPr>
          <w:rFonts w:hint="eastAsia"/>
        </w:rPr>
        <w:t>Я</w:t>
      </w:r>
      <w:r>
        <w:t xml:space="preserve"> - </w:t>
      </w:r>
      <w:r>
        <w:rPr>
          <w:rFonts w:hint="eastAsia"/>
        </w:rPr>
        <w:t>не</w:t>
      </w:r>
      <w:r>
        <w:t xml:space="preserve"> </w:t>
      </w:r>
      <w:r>
        <w:rPr>
          <w:rFonts w:hint="eastAsia"/>
        </w:rPr>
        <w:t>Я</w:t>
      </w:r>
      <w:r>
        <w:rPr>
          <w:rFonts w:hint="eastAsia"/>
        </w:rPr>
        <w:t>»</w:t>
      </w:r>
      <w:r>
        <w:t xml:space="preserve"> </w:t>
      </w:r>
      <w:r>
        <w:rPr>
          <w:rFonts w:hint="eastAsia"/>
        </w:rPr>
        <w:t>и</w:t>
      </w:r>
      <w:r>
        <w:t xml:space="preserve"> </w:t>
      </w:r>
      <w:r>
        <w:rPr>
          <w:rFonts w:hint="eastAsia"/>
        </w:rPr>
        <w:t>образы</w:t>
      </w:r>
      <w:r>
        <w:t xml:space="preserve"> </w:t>
      </w:r>
      <w:r>
        <w:rPr>
          <w:rFonts w:hint="eastAsia"/>
        </w:rPr>
        <w:t>природы</w:t>
      </w:r>
      <w:r>
        <w:t xml:space="preserve"> </w:t>
      </w:r>
      <w:r>
        <w:rPr>
          <w:rFonts w:hint="eastAsia"/>
        </w:rPr>
        <w:t>в</w:t>
      </w:r>
      <w:r>
        <w:t xml:space="preserve"> </w:t>
      </w:r>
      <w:r>
        <w:rPr>
          <w:rFonts w:hint="eastAsia"/>
        </w:rPr>
        <w:t>поэзии</w:t>
      </w:r>
      <w:r>
        <w:t xml:space="preserve"> </w:t>
      </w:r>
      <w:r>
        <w:rPr>
          <w:rFonts w:hint="eastAsia"/>
        </w:rPr>
        <w:t>в</w:t>
      </w:r>
      <w:r>
        <w:t xml:space="preserve">. </w:t>
      </w:r>
      <w:r>
        <w:rPr>
          <w:rFonts w:hint="eastAsia"/>
        </w:rPr>
        <w:t>Янковской</w:t>
      </w:r>
    </w:p>
    <w:p w14:paraId="4B63B5C3" w14:textId="77777777" w:rsidR="00A37502" w:rsidRDefault="00A37502" w:rsidP="00A37502"/>
    <w:p w14:paraId="4B40E643" w14:textId="77777777" w:rsidR="00A37502" w:rsidRDefault="00A37502" w:rsidP="00A37502">
      <w:r>
        <w:rPr>
          <w:rFonts w:hint="eastAsia"/>
        </w:rPr>
        <w:t>ГЛАВА</w:t>
      </w:r>
      <w:r>
        <w:t xml:space="preserve"> 3. </w:t>
      </w:r>
      <w:r>
        <w:rPr>
          <w:rFonts w:hint="eastAsia"/>
        </w:rPr>
        <w:t>ДИАЛОГ</w:t>
      </w:r>
      <w:r>
        <w:t xml:space="preserve"> </w:t>
      </w:r>
      <w:r>
        <w:rPr>
          <w:rFonts w:hint="eastAsia"/>
        </w:rPr>
        <w:t>И</w:t>
      </w:r>
      <w:r>
        <w:t xml:space="preserve"> </w:t>
      </w:r>
      <w:r>
        <w:rPr>
          <w:rFonts w:hint="eastAsia"/>
        </w:rPr>
        <w:t>СИНТЕЗ</w:t>
      </w:r>
      <w:r>
        <w:t xml:space="preserve"> </w:t>
      </w:r>
      <w:r>
        <w:rPr>
          <w:rFonts w:hint="eastAsia"/>
        </w:rPr>
        <w:t>КУЛЬТУР</w:t>
      </w:r>
      <w:r>
        <w:t xml:space="preserve"> </w:t>
      </w:r>
      <w:r>
        <w:rPr>
          <w:rFonts w:hint="eastAsia"/>
        </w:rPr>
        <w:t>ВОСТОКА</w:t>
      </w:r>
      <w:r>
        <w:t xml:space="preserve"> </w:t>
      </w:r>
      <w:r>
        <w:rPr>
          <w:rFonts w:hint="eastAsia"/>
        </w:rPr>
        <w:t>И</w:t>
      </w:r>
      <w:r>
        <w:t xml:space="preserve"> </w:t>
      </w:r>
      <w:r>
        <w:rPr>
          <w:rFonts w:hint="eastAsia"/>
        </w:rPr>
        <w:t>ЗАПАДА</w:t>
      </w:r>
      <w:r>
        <w:t xml:space="preserve"> </w:t>
      </w:r>
      <w:r>
        <w:rPr>
          <w:rFonts w:hint="eastAsia"/>
        </w:rPr>
        <w:t>В</w:t>
      </w:r>
      <w:r>
        <w:t xml:space="preserve"> </w:t>
      </w:r>
      <w:r>
        <w:rPr>
          <w:rFonts w:hint="eastAsia"/>
        </w:rPr>
        <w:t>ПОЭЗИИ</w:t>
      </w:r>
      <w:r>
        <w:t xml:space="preserve"> </w:t>
      </w:r>
      <w:r>
        <w:rPr>
          <w:rFonts w:hint="eastAsia"/>
        </w:rPr>
        <w:t>КАК</w:t>
      </w:r>
      <w:r>
        <w:t xml:space="preserve"> </w:t>
      </w:r>
      <w:r>
        <w:rPr>
          <w:rFonts w:hint="eastAsia"/>
        </w:rPr>
        <w:t>ОСВОЕНИЕ</w:t>
      </w:r>
      <w:r>
        <w:t xml:space="preserve"> </w:t>
      </w:r>
      <w:r>
        <w:rPr>
          <w:rFonts w:hint="eastAsia"/>
        </w:rPr>
        <w:t>НОВОЙ</w:t>
      </w:r>
      <w:r>
        <w:t xml:space="preserve"> </w:t>
      </w:r>
      <w:r>
        <w:rPr>
          <w:rFonts w:hint="eastAsia"/>
        </w:rPr>
        <w:t>ИДЕНТИЧНОСТИ</w:t>
      </w:r>
    </w:p>
    <w:p w14:paraId="13CE6BD0" w14:textId="77777777" w:rsidR="00A37502" w:rsidRDefault="00A37502" w:rsidP="00A37502"/>
    <w:p w14:paraId="710ACB5F" w14:textId="77777777" w:rsidR="00A37502" w:rsidRDefault="00A37502" w:rsidP="00A37502">
      <w:r>
        <w:t xml:space="preserve">3.1. </w:t>
      </w:r>
      <w:r>
        <w:rPr>
          <w:rFonts w:hint="eastAsia"/>
        </w:rPr>
        <w:t>Традиции</w:t>
      </w:r>
      <w:r>
        <w:t xml:space="preserve"> </w:t>
      </w:r>
      <w:r>
        <w:rPr>
          <w:rFonts w:hint="eastAsia"/>
        </w:rPr>
        <w:t>китайской</w:t>
      </w:r>
      <w:r>
        <w:t xml:space="preserve"> </w:t>
      </w:r>
      <w:r>
        <w:rPr>
          <w:rFonts w:hint="eastAsia"/>
        </w:rPr>
        <w:t>литературы</w:t>
      </w:r>
      <w:r>
        <w:t xml:space="preserve"> </w:t>
      </w:r>
      <w:r>
        <w:rPr>
          <w:rFonts w:hint="eastAsia"/>
        </w:rPr>
        <w:t>в</w:t>
      </w:r>
      <w:r>
        <w:t xml:space="preserve"> </w:t>
      </w:r>
      <w:r>
        <w:rPr>
          <w:rFonts w:hint="eastAsia"/>
        </w:rPr>
        <w:t>поэзии</w:t>
      </w:r>
      <w:r>
        <w:t xml:space="preserve"> </w:t>
      </w:r>
      <w:r>
        <w:rPr>
          <w:rFonts w:hint="eastAsia"/>
        </w:rPr>
        <w:t>в</w:t>
      </w:r>
      <w:r>
        <w:t xml:space="preserve">. </w:t>
      </w:r>
      <w:r>
        <w:rPr>
          <w:rFonts w:hint="eastAsia"/>
        </w:rPr>
        <w:t>Перелешина</w:t>
      </w:r>
    </w:p>
    <w:p w14:paraId="46290049" w14:textId="77777777" w:rsidR="00A37502" w:rsidRDefault="00A37502" w:rsidP="00A37502"/>
    <w:p w14:paraId="2DFCC544" w14:textId="77777777" w:rsidR="00A37502" w:rsidRDefault="00A37502" w:rsidP="00A37502">
      <w:r>
        <w:t xml:space="preserve">3.2. </w:t>
      </w:r>
      <w:r>
        <w:rPr>
          <w:rFonts w:hint="eastAsia"/>
        </w:rPr>
        <w:t>Мотивы</w:t>
      </w:r>
      <w:r>
        <w:t xml:space="preserve"> </w:t>
      </w:r>
      <w:r>
        <w:rPr>
          <w:rFonts w:hint="eastAsia"/>
        </w:rPr>
        <w:t>и</w:t>
      </w:r>
      <w:r>
        <w:t xml:space="preserve"> </w:t>
      </w:r>
      <w:r>
        <w:rPr>
          <w:rFonts w:hint="eastAsia"/>
        </w:rPr>
        <w:t>образы</w:t>
      </w:r>
      <w:r>
        <w:t xml:space="preserve"> </w:t>
      </w:r>
      <w:r>
        <w:rPr>
          <w:rFonts w:hint="eastAsia"/>
        </w:rPr>
        <w:t>философии</w:t>
      </w:r>
      <w:r>
        <w:t xml:space="preserve"> </w:t>
      </w:r>
      <w:r>
        <w:rPr>
          <w:rFonts w:hint="eastAsia"/>
        </w:rPr>
        <w:t>буддизма</w:t>
      </w:r>
      <w:r>
        <w:t xml:space="preserve"> </w:t>
      </w:r>
      <w:r>
        <w:rPr>
          <w:rFonts w:hint="eastAsia"/>
        </w:rPr>
        <w:t>в</w:t>
      </w:r>
      <w:r>
        <w:t xml:space="preserve"> </w:t>
      </w:r>
      <w:r>
        <w:rPr>
          <w:rFonts w:hint="eastAsia"/>
        </w:rPr>
        <w:t>стихах</w:t>
      </w:r>
      <w:r>
        <w:t xml:space="preserve"> </w:t>
      </w:r>
      <w:r>
        <w:rPr>
          <w:rFonts w:hint="eastAsia"/>
        </w:rPr>
        <w:t>и</w:t>
      </w:r>
      <w:r>
        <w:t xml:space="preserve"> </w:t>
      </w:r>
      <w:r>
        <w:rPr>
          <w:rFonts w:hint="eastAsia"/>
        </w:rPr>
        <w:t>переводах</w:t>
      </w:r>
      <w:r>
        <w:t xml:space="preserve"> </w:t>
      </w:r>
      <w:r>
        <w:rPr>
          <w:rFonts w:hint="eastAsia"/>
        </w:rPr>
        <w:t>В</w:t>
      </w:r>
      <w:r>
        <w:t xml:space="preserve">. </w:t>
      </w:r>
      <w:r>
        <w:rPr>
          <w:rFonts w:hint="eastAsia"/>
        </w:rPr>
        <w:t>Перелешина</w:t>
      </w:r>
    </w:p>
    <w:p w14:paraId="552885E3" w14:textId="77777777" w:rsidR="00A37502" w:rsidRDefault="00A37502" w:rsidP="00A37502"/>
    <w:p w14:paraId="0EA53A8C" w14:textId="77777777" w:rsidR="00A37502" w:rsidRDefault="00A37502" w:rsidP="00A37502">
      <w:r>
        <w:rPr>
          <w:rFonts w:hint="eastAsia"/>
        </w:rPr>
        <w:t>ЗАКЛЮЧЕНИЕ</w:t>
      </w:r>
    </w:p>
    <w:p w14:paraId="73C3C19B" w14:textId="77777777" w:rsidR="00A37502" w:rsidRDefault="00A37502" w:rsidP="00A37502"/>
    <w:p w14:paraId="37E752B7" w14:textId="77777777" w:rsidR="00A37502" w:rsidRDefault="00A37502" w:rsidP="00A37502">
      <w:r>
        <w:rPr>
          <w:rFonts w:hint="eastAsia"/>
        </w:rPr>
        <w:t>СПИСОК</w:t>
      </w:r>
      <w:r>
        <w:t xml:space="preserve"> </w:t>
      </w:r>
      <w:r>
        <w:rPr>
          <w:rFonts w:hint="eastAsia"/>
        </w:rPr>
        <w:t>ЛИТЕРАТУРЫ</w:t>
      </w:r>
    </w:p>
    <w:p w14:paraId="405D169D" w14:textId="77777777" w:rsidR="00A37502" w:rsidRDefault="00A37502" w:rsidP="00A37502"/>
    <w:p w14:paraId="7C0EDA2E" w14:textId="4E396099" w:rsidR="00A37502" w:rsidRPr="00A37502" w:rsidRDefault="00A37502" w:rsidP="00A37502">
      <w:r>
        <w:t>148</w:t>
      </w:r>
    </w:p>
    <w:sectPr w:rsidR="00A37502" w:rsidRPr="00A37502" w:rsidSect="006B2FC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3A59" w14:textId="77777777" w:rsidR="006B2FC4" w:rsidRDefault="006B2FC4">
      <w:pPr>
        <w:spacing w:after="0" w:line="240" w:lineRule="auto"/>
      </w:pPr>
      <w:r>
        <w:separator/>
      </w:r>
    </w:p>
  </w:endnote>
  <w:endnote w:type="continuationSeparator" w:id="0">
    <w:p w14:paraId="35427868" w14:textId="77777777" w:rsidR="006B2FC4" w:rsidRDefault="006B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495A7" w14:textId="77777777" w:rsidR="006B2FC4" w:rsidRDefault="006B2FC4"/>
    <w:p w14:paraId="427E0BFF" w14:textId="77777777" w:rsidR="006B2FC4" w:rsidRDefault="006B2FC4"/>
    <w:p w14:paraId="789F17CA" w14:textId="77777777" w:rsidR="006B2FC4" w:rsidRDefault="006B2FC4"/>
    <w:p w14:paraId="0A609EA4" w14:textId="77777777" w:rsidR="006B2FC4" w:rsidRDefault="006B2FC4"/>
    <w:p w14:paraId="37B2AF9A" w14:textId="77777777" w:rsidR="006B2FC4" w:rsidRDefault="006B2FC4"/>
    <w:p w14:paraId="5D077F5C" w14:textId="77777777" w:rsidR="006B2FC4" w:rsidRDefault="006B2FC4"/>
    <w:p w14:paraId="03ADD327" w14:textId="77777777" w:rsidR="006B2FC4" w:rsidRDefault="006B2F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9EB1FD" wp14:editId="681F24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95793" w14:textId="77777777" w:rsidR="006B2FC4" w:rsidRDefault="006B2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9EB1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D95793" w14:textId="77777777" w:rsidR="006B2FC4" w:rsidRDefault="006B2F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8A33C5" w14:textId="77777777" w:rsidR="006B2FC4" w:rsidRDefault="006B2FC4"/>
    <w:p w14:paraId="56F0D3AC" w14:textId="77777777" w:rsidR="006B2FC4" w:rsidRDefault="006B2FC4"/>
    <w:p w14:paraId="6FF555C8" w14:textId="77777777" w:rsidR="006B2FC4" w:rsidRDefault="006B2F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C950BF" wp14:editId="7F2B72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C327C" w14:textId="77777777" w:rsidR="006B2FC4" w:rsidRDefault="006B2FC4"/>
                          <w:p w14:paraId="67099D4E" w14:textId="77777777" w:rsidR="006B2FC4" w:rsidRDefault="006B2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C950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5C327C" w14:textId="77777777" w:rsidR="006B2FC4" w:rsidRDefault="006B2FC4"/>
                    <w:p w14:paraId="67099D4E" w14:textId="77777777" w:rsidR="006B2FC4" w:rsidRDefault="006B2F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E8D3DE" w14:textId="77777777" w:rsidR="006B2FC4" w:rsidRDefault="006B2FC4"/>
    <w:p w14:paraId="4C14A904" w14:textId="77777777" w:rsidR="006B2FC4" w:rsidRDefault="006B2FC4">
      <w:pPr>
        <w:rPr>
          <w:sz w:val="2"/>
          <w:szCs w:val="2"/>
        </w:rPr>
      </w:pPr>
    </w:p>
    <w:p w14:paraId="4FA4CF3A" w14:textId="77777777" w:rsidR="006B2FC4" w:rsidRDefault="006B2FC4"/>
    <w:p w14:paraId="00AEB692" w14:textId="77777777" w:rsidR="006B2FC4" w:rsidRDefault="006B2FC4">
      <w:pPr>
        <w:spacing w:after="0" w:line="240" w:lineRule="auto"/>
      </w:pPr>
    </w:p>
  </w:footnote>
  <w:footnote w:type="continuationSeparator" w:id="0">
    <w:p w14:paraId="67E843F5" w14:textId="77777777" w:rsidR="006B2FC4" w:rsidRDefault="006B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2FC4"/>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35571</TotalTime>
  <Pages>2</Pages>
  <Words>184</Words>
  <Characters>1055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4814</cp:revision>
  <cp:lastPrinted>2009-02-06T05:36:00Z</cp:lastPrinted>
  <dcterms:created xsi:type="dcterms:W3CDTF">2024-01-07T13:43:00Z</dcterms:created>
  <dcterms:modified xsi:type="dcterms:W3CDTF">2024-03-05T22:16:00Z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