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C390" w14:textId="77777777" w:rsidR="000571E9" w:rsidRDefault="000571E9" w:rsidP="000571E9"/>
    <w:p w14:paraId="2455B1C1" w14:textId="4A92F88B" w:rsidR="00497E55" w:rsidRDefault="000571E9" w:rsidP="000571E9">
      <w:r>
        <w:rPr>
          <w:rFonts w:hint="eastAsia"/>
        </w:rPr>
        <w:t>Барковская</w:t>
      </w:r>
      <w:r>
        <w:t xml:space="preserve">, </w:t>
      </w:r>
      <w:r>
        <w:rPr>
          <w:rFonts w:hint="eastAsia"/>
        </w:rPr>
        <w:t>Галина</w:t>
      </w:r>
      <w:r>
        <w:t xml:space="preserve"> </w:t>
      </w:r>
      <w:r>
        <w:rPr>
          <w:rFonts w:hint="eastAsia"/>
        </w:rPr>
        <w:t>Юрьевна</w:t>
      </w:r>
      <w:r>
        <w:t xml:space="preserve"> </w:t>
      </w:r>
      <w:r w:rsidRPr="000571E9">
        <w:rPr>
          <w:rFonts w:hint="eastAsia"/>
        </w:rPr>
        <w:t>Механизм</w:t>
      </w:r>
      <w:r w:rsidRPr="000571E9">
        <w:t xml:space="preserve"> </w:t>
      </w:r>
      <w:r w:rsidRPr="000571E9">
        <w:rPr>
          <w:rFonts w:hint="eastAsia"/>
        </w:rPr>
        <w:t>формирования</w:t>
      </w:r>
      <w:r w:rsidRPr="000571E9">
        <w:t xml:space="preserve"> </w:t>
      </w:r>
      <w:r w:rsidRPr="000571E9">
        <w:rPr>
          <w:rFonts w:hint="eastAsia"/>
        </w:rPr>
        <w:t>и</w:t>
      </w:r>
      <w:r w:rsidRPr="000571E9">
        <w:t xml:space="preserve"> </w:t>
      </w:r>
      <w:r w:rsidRPr="000571E9">
        <w:rPr>
          <w:rFonts w:hint="eastAsia"/>
        </w:rPr>
        <w:t>развития</w:t>
      </w:r>
      <w:r w:rsidRPr="000571E9">
        <w:t xml:space="preserve"> </w:t>
      </w:r>
      <w:r w:rsidRPr="000571E9">
        <w:rPr>
          <w:rFonts w:hint="eastAsia"/>
        </w:rPr>
        <w:t>профессиональных</w:t>
      </w:r>
      <w:r w:rsidRPr="000571E9">
        <w:t xml:space="preserve"> </w:t>
      </w:r>
      <w:r w:rsidRPr="000571E9">
        <w:rPr>
          <w:rFonts w:hint="eastAsia"/>
        </w:rPr>
        <w:t>компетенций</w:t>
      </w:r>
      <w:r w:rsidRPr="000571E9">
        <w:t xml:space="preserve"> </w:t>
      </w:r>
      <w:r w:rsidRPr="000571E9">
        <w:rPr>
          <w:rFonts w:hint="eastAsia"/>
        </w:rPr>
        <w:t>в</w:t>
      </w:r>
      <w:r w:rsidRPr="000571E9">
        <w:t xml:space="preserve"> </w:t>
      </w:r>
      <w:r w:rsidRPr="000571E9">
        <w:rPr>
          <w:rFonts w:hint="eastAsia"/>
        </w:rPr>
        <w:t>рамках</w:t>
      </w:r>
      <w:r w:rsidRPr="000571E9">
        <w:t xml:space="preserve"> </w:t>
      </w:r>
      <w:r w:rsidRPr="000571E9">
        <w:rPr>
          <w:rFonts w:hint="eastAsia"/>
        </w:rPr>
        <w:t>научно</w:t>
      </w:r>
      <w:r w:rsidRPr="000571E9">
        <w:t>-</w:t>
      </w:r>
      <w:r w:rsidRPr="000571E9">
        <w:rPr>
          <w:rFonts w:hint="eastAsia"/>
        </w:rPr>
        <w:t>образовательного</w:t>
      </w:r>
      <w:r w:rsidRPr="000571E9">
        <w:t xml:space="preserve"> </w:t>
      </w:r>
      <w:r w:rsidRPr="000571E9">
        <w:rPr>
          <w:rFonts w:hint="eastAsia"/>
        </w:rPr>
        <w:t>кластера</w:t>
      </w:r>
      <w:r w:rsidRPr="000571E9">
        <w:t xml:space="preserve">: </w:t>
      </w:r>
      <w:r w:rsidRPr="000571E9">
        <w:rPr>
          <w:rFonts w:hint="eastAsia"/>
        </w:rPr>
        <w:t>на</w:t>
      </w:r>
      <w:r w:rsidRPr="000571E9">
        <w:t xml:space="preserve"> </w:t>
      </w:r>
      <w:r w:rsidRPr="000571E9">
        <w:rPr>
          <w:rFonts w:hint="eastAsia"/>
        </w:rPr>
        <w:t>примере</w:t>
      </w:r>
      <w:r w:rsidRPr="000571E9">
        <w:t xml:space="preserve"> </w:t>
      </w:r>
      <w:r w:rsidRPr="000571E9">
        <w:rPr>
          <w:rFonts w:hint="eastAsia"/>
        </w:rPr>
        <w:t>здравоохранения</w:t>
      </w:r>
    </w:p>
    <w:p w14:paraId="707D7922" w14:textId="77777777" w:rsidR="000571E9" w:rsidRDefault="000571E9" w:rsidP="000571E9">
      <w:r>
        <w:rPr>
          <w:rFonts w:hint="eastAsia"/>
        </w:rPr>
        <w:t>ОГЛАВЛЕНИЕ</w:t>
      </w:r>
      <w:r>
        <w:t xml:space="preserve"> </w:t>
      </w:r>
      <w:r>
        <w:rPr>
          <w:rFonts w:hint="eastAsia"/>
        </w:rPr>
        <w:t>ДИССЕРТАЦИИ</w:t>
      </w:r>
    </w:p>
    <w:p w14:paraId="189D108E" w14:textId="77777777" w:rsidR="000571E9" w:rsidRDefault="000571E9" w:rsidP="000571E9">
      <w:r>
        <w:rPr>
          <w:rFonts w:hint="eastAsia"/>
        </w:rPr>
        <w:t>кандидат</w:t>
      </w:r>
      <w:r>
        <w:t xml:space="preserve"> </w:t>
      </w:r>
      <w:r>
        <w:rPr>
          <w:rFonts w:hint="eastAsia"/>
        </w:rPr>
        <w:t>наук</w:t>
      </w:r>
      <w:r>
        <w:t xml:space="preserve"> </w:t>
      </w:r>
      <w:r>
        <w:rPr>
          <w:rFonts w:hint="eastAsia"/>
        </w:rPr>
        <w:t>Барковская</w:t>
      </w:r>
      <w:r>
        <w:t xml:space="preserve">, </w:t>
      </w:r>
      <w:r>
        <w:rPr>
          <w:rFonts w:hint="eastAsia"/>
        </w:rPr>
        <w:t>Галина</w:t>
      </w:r>
      <w:r>
        <w:t xml:space="preserve"> </w:t>
      </w:r>
      <w:r>
        <w:rPr>
          <w:rFonts w:hint="eastAsia"/>
        </w:rPr>
        <w:t>Юрьевна</w:t>
      </w:r>
    </w:p>
    <w:p w14:paraId="5C90CD29" w14:textId="77777777" w:rsidR="000571E9" w:rsidRDefault="000571E9" w:rsidP="000571E9">
      <w:r>
        <w:rPr>
          <w:rFonts w:hint="eastAsia"/>
        </w:rPr>
        <w:t>СОДЕРЖАНИЕ</w:t>
      </w:r>
    </w:p>
    <w:p w14:paraId="3A1B72DD" w14:textId="77777777" w:rsidR="000571E9" w:rsidRDefault="000571E9" w:rsidP="000571E9"/>
    <w:p w14:paraId="4A126160" w14:textId="77777777" w:rsidR="000571E9" w:rsidRDefault="000571E9" w:rsidP="000571E9">
      <w:r>
        <w:rPr>
          <w:rFonts w:hint="eastAsia"/>
        </w:rPr>
        <w:t>ВВЕДЕНИЕ</w:t>
      </w:r>
    </w:p>
    <w:p w14:paraId="3E2E7897" w14:textId="77777777" w:rsidR="000571E9" w:rsidRDefault="000571E9" w:rsidP="000571E9"/>
    <w:p w14:paraId="17D51518" w14:textId="77777777" w:rsidR="000571E9" w:rsidRDefault="000571E9" w:rsidP="000571E9">
      <w:r>
        <w:rPr>
          <w:rFonts w:hint="eastAsia"/>
        </w:rPr>
        <w:t>ТЕОРЕТИКО</w:t>
      </w:r>
      <w:r>
        <w:t>-</w:t>
      </w:r>
      <w:r>
        <w:rPr>
          <w:rFonts w:hint="eastAsia"/>
        </w:rPr>
        <w:t>КОНЦЕПТУАЛЬНЫЕ</w:t>
      </w:r>
      <w:r>
        <w:t xml:space="preserve"> </w:t>
      </w:r>
      <w:r>
        <w:rPr>
          <w:rFonts w:hint="eastAsia"/>
        </w:rPr>
        <w:t>ОСНОВЫ</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ПРОФЕССИОНАЛЬНЫХ</w:t>
      </w:r>
      <w:r>
        <w:t xml:space="preserve"> </w:t>
      </w:r>
      <w:r>
        <w:rPr>
          <w:rFonts w:hint="eastAsia"/>
        </w:rPr>
        <w:t>КОМПЕТЕНЦИЙ</w:t>
      </w:r>
      <w:r>
        <w:t xml:space="preserve"> </w:t>
      </w:r>
      <w:r>
        <w:rPr>
          <w:rFonts w:hint="eastAsia"/>
        </w:rPr>
        <w:t>РАБОТНИКОВ</w:t>
      </w:r>
    </w:p>
    <w:p w14:paraId="64970432" w14:textId="77777777" w:rsidR="000571E9" w:rsidRDefault="000571E9" w:rsidP="000571E9"/>
    <w:p w14:paraId="1088E123" w14:textId="77777777" w:rsidR="000571E9" w:rsidRDefault="000571E9" w:rsidP="000571E9">
      <w:r>
        <w:t xml:space="preserve">1.1. </w:t>
      </w:r>
      <w:r>
        <w:rPr>
          <w:rFonts w:hint="eastAsia"/>
        </w:rPr>
        <w:t>Проблемы</w:t>
      </w:r>
      <w:r>
        <w:t xml:space="preserve"> </w:t>
      </w:r>
      <w:r>
        <w:rPr>
          <w:rFonts w:hint="eastAsia"/>
        </w:rPr>
        <w:t>воспроизводства</w:t>
      </w:r>
      <w:r>
        <w:t xml:space="preserve"> </w:t>
      </w:r>
      <w:r>
        <w:rPr>
          <w:rFonts w:hint="eastAsia"/>
        </w:rPr>
        <w:t>кадрового</w:t>
      </w:r>
      <w:r>
        <w:t xml:space="preserve"> </w:t>
      </w:r>
      <w:r>
        <w:rPr>
          <w:rFonts w:hint="eastAsia"/>
        </w:rPr>
        <w:t>потенциала</w:t>
      </w:r>
      <w:r>
        <w:t xml:space="preserve"> </w:t>
      </w:r>
      <w:r>
        <w:rPr>
          <w:rFonts w:hint="eastAsia"/>
        </w:rPr>
        <w:t>медицинских</w:t>
      </w:r>
      <w:r>
        <w:t xml:space="preserve"> </w:t>
      </w:r>
      <w:r>
        <w:rPr>
          <w:rFonts w:hint="eastAsia"/>
        </w:rPr>
        <w:t>организаций</w:t>
      </w:r>
      <w:r>
        <w:t xml:space="preserve"> </w:t>
      </w:r>
      <w:r>
        <w:rPr>
          <w:rFonts w:hint="eastAsia"/>
        </w:rPr>
        <w:t>в</w:t>
      </w:r>
      <w:r>
        <w:t xml:space="preserve"> </w:t>
      </w:r>
      <w:r>
        <w:rPr>
          <w:rFonts w:hint="eastAsia"/>
        </w:rPr>
        <w:t>условиях</w:t>
      </w:r>
      <w:r>
        <w:t xml:space="preserve"> </w:t>
      </w:r>
      <w:r>
        <w:rPr>
          <w:rFonts w:hint="eastAsia"/>
        </w:rPr>
        <w:t>модернизации</w:t>
      </w:r>
      <w:r>
        <w:t xml:space="preserve"> </w:t>
      </w:r>
      <w:r>
        <w:rPr>
          <w:rFonts w:hint="eastAsia"/>
        </w:rPr>
        <w:t>системы</w:t>
      </w:r>
      <w:r>
        <w:t xml:space="preserve"> </w:t>
      </w:r>
      <w:r>
        <w:rPr>
          <w:rFonts w:hint="eastAsia"/>
        </w:rPr>
        <w:t>здравоохранения</w:t>
      </w:r>
    </w:p>
    <w:p w14:paraId="6E31AF90" w14:textId="77777777" w:rsidR="000571E9" w:rsidRDefault="000571E9" w:rsidP="000571E9"/>
    <w:p w14:paraId="03291BD4" w14:textId="77777777" w:rsidR="000571E9" w:rsidRDefault="000571E9" w:rsidP="000571E9">
      <w:r>
        <w:t xml:space="preserve">1.2. </w:t>
      </w:r>
      <w:r>
        <w:rPr>
          <w:rFonts w:hint="eastAsia"/>
        </w:rPr>
        <w:t>Научно</w:t>
      </w:r>
      <w:r>
        <w:t>-</w:t>
      </w:r>
      <w:r>
        <w:rPr>
          <w:rFonts w:hint="eastAsia"/>
        </w:rPr>
        <w:t>образовательные</w:t>
      </w:r>
      <w:r>
        <w:t xml:space="preserve"> </w:t>
      </w:r>
      <w:r>
        <w:rPr>
          <w:rFonts w:hint="eastAsia"/>
        </w:rPr>
        <w:t>кластеры</w:t>
      </w:r>
      <w:r>
        <w:t xml:space="preserve"> </w:t>
      </w:r>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развитием</w:t>
      </w:r>
      <w:r>
        <w:t xml:space="preserve"> </w:t>
      </w:r>
      <w:r>
        <w:rPr>
          <w:rFonts w:hint="eastAsia"/>
        </w:rPr>
        <w:t>кадрового</w:t>
      </w:r>
      <w:r>
        <w:t xml:space="preserve"> </w:t>
      </w:r>
      <w:r>
        <w:rPr>
          <w:rFonts w:hint="eastAsia"/>
        </w:rPr>
        <w:t>потенциала</w:t>
      </w:r>
      <w:r>
        <w:t xml:space="preserve"> </w:t>
      </w:r>
      <w:r>
        <w:rPr>
          <w:rFonts w:hint="eastAsia"/>
        </w:rPr>
        <w:t>в</w:t>
      </w:r>
      <w:r>
        <w:t xml:space="preserve"> </w:t>
      </w:r>
      <w:r>
        <w:rPr>
          <w:rFonts w:hint="eastAsia"/>
        </w:rPr>
        <w:t>медицинской</w:t>
      </w:r>
      <w:r>
        <w:t xml:space="preserve"> </w:t>
      </w:r>
      <w:r>
        <w:rPr>
          <w:rFonts w:hint="eastAsia"/>
        </w:rPr>
        <w:t>сфере</w:t>
      </w:r>
    </w:p>
    <w:p w14:paraId="5B1D58E0" w14:textId="77777777" w:rsidR="000571E9" w:rsidRDefault="000571E9" w:rsidP="000571E9"/>
    <w:p w14:paraId="0FE76073" w14:textId="77777777" w:rsidR="000571E9" w:rsidRDefault="000571E9" w:rsidP="000571E9">
      <w:r>
        <w:t xml:space="preserve">1.3. </w:t>
      </w:r>
      <w:r>
        <w:rPr>
          <w:rFonts w:hint="eastAsia"/>
        </w:rPr>
        <w:t>Концептуальная</w:t>
      </w:r>
      <w:r>
        <w:t xml:space="preserve"> </w:t>
      </w:r>
      <w:r>
        <w:rPr>
          <w:rFonts w:hint="eastAsia"/>
        </w:rPr>
        <w:t>модель</w:t>
      </w:r>
      <w:r>
        <w:t xml:space="preserve"> </w:t>
      </w:r>
      <w:r>
        <w:rPr>
          <w:rFonts w:hint="eastAsia"/>
        </w:rPr>
        <w:t>механизма</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профессиональных</w:t>
      </w:r>
      <w:r>
        <w:t xml:space="preserve"> </w:t>
      </w:r>
      <w:r>
        <w:rPr>
          <w:rFonts w:hint="eastAsia"/>
        </w:rPr>
        <w:t>компетенций</w:t>
      </w:r>
      <w:r>
        <w:t xml:space="preserve"> </w:t>
      </w:r>
      <w:r>
        <w:rPr>
          <w:rFonts w:hint="eastAsia"/>
        </w:rPr>
        <w:t>медицинских</w:t>
      </w:r>
      <w:r>
        <w:t xml:space="preserve"> </w:t>
      </w:r>
      <w:r>
        <w:rPr>
          <w:rFonts w:hint="eastAsia"/>
        </w:rPr>
        <w:t>работников</w:t>
      </w:r>
      <w:r>
        <w:t xml:space="preserve"> </w:t>
      </w:r>
      <w:r>
        <w:rPr>
          <w:rFonts w:hint="eastAsia"/>
        </w:rPr>
        <w:t>в</w:t>
      </w:r>
      <w:r>
        <w:t xml:space="preserve"> </w:t>
      </w:r>
      <w:r>
        <w:rPr>
          <w:rFonts w:hint="eastAsia"/>
        </w:rPr>
        <w:t>рамках</w:t>
      </w:r>
      <w:r>
        <w:t xml:space="preserve"> </w:t>
      </w:r>
      <w:r>
        <w:rPr>
          <w:rFonts w:hint="eastAsia"/>
        </w:rPr>
        <w:t>научно</w:t>
      </w:r>
      <w:r>
        <w:t>-</w:t>
      </w:r>
      <w:r>
        <w:rPr>
          <w:rFonts w:hint="eastAsia"/>
        </w:rPr>
        <w:t>образовательного</w:t>
      </w:r>
      <w:r>
        <w:t xml:space="preserve"> </w:t>
      </w:r>
      <w:r>
        <w:rPr>
          <w:rFonts w:hint="eastAsia"/>
        </w:rPr>
        <w:t>кластера</w:t>
      </w:r>
    </w:p>
    <w:p w14:paraId="3A6BC271" w14:textId="77777777" w:rsidR="000571E9" w:rsidRDefault="000571E9" w:rsidP="000571E9"/>
    <w:p w14:paraId="530F3866" w14:textId="77777777" w:rsidR="000571E9" w:rsidRDefault="000571E9" w:rsidP="000571E9">
      <w:r>
        <w:t xml:space="preserve">2. </w:t>
      </w:r>
      <w:r>
        <w:rPr>
          <w:rFonts w:hint="eastAsia"/>
        </w:rPr>
        <w:t>ИНСТРУМЕНТАНИЙ</w:t>
      </w:r>
      <w:r>
        <w:t xml:space="preserve"> </w:t>
      </w:r>
      <w:r>
        <w:rPr>
          <w:rFonts w:hint="eastAsia"/>
        </w:rPr>
        <w:t>ОЦЕНКИ</w:t>
      </w:r>
      <w:r>
        <w:t xml:space="preserve"> </w:t>
      </w:r>
      <w:r>
        <w:rPr>
          <w:rFonts w:hint="eastAsia"/>
        </w:rPr>
        <w:t>ПРОФЕССИОНАЛЬНОЙ</w:t>
      </w:r>
      <w:r>
        <w:t xml:space="preserve"> </w:t>
      </w:r>
      <w:r>
        <w:rPr>
          <w:rFonts w:hint="eastAsia"/>
        </w:rPr>
        <w:t>КОМПЕТЕНТНОСТИ</w:t>
      </w:r>
      <w:r>
        <w:t xml:space="preserve"> </w:t>
      </w:r>
      <w:r>
        <w:rPr>
          <w:rFonts w:hint="eastAsia"/>
        </w:rPr>
        <w:t>МЕДИЦИНСКИХ</w:t>
      </w:r>
      <w:r>
        <w:t xml:space="preserve"> </w:t>
      </w:r>
      <w:r>
        <w:rPr>
          <w:rFonts w:hint="eastAsia"/>
        </w:rPr>
        <w:t>РАБОТНИКОВ</w:t>
      </w:r>
      <w:r>
        <w:t xml:space="preserve"> </w:t>
      </w:r>
      <w:r>
        <w:rPr>
          <w:rFonts w:hint="eastAsia"/>
        </w:rPr>
        <w:t>В</w:t>
      </w:r>
      <w:r>
        <w:t xml:space="preserve"> </w:t>
      </w:r>
      <w:r>
        <w:rPr>
          <w:rFonts w:hint="eastAsia"/>
        </w:rPr>
        <w:t>РАМКАХ</w:t>
      </w:r>
      <w:r>
        <w:t xml:space="preserve"> </w:t>
      </w:r>
      <w:r>
        <w:rPr>
          <w:rFonts w:hint="eastAsia"/>
        </w:rPr>
        <w:t>НАУЧНО</w:t>
      </w:r>
      <w:r>
        <w:t>-</w:t>
      </w:r>
      <w:r>
        <w:rPr>
          <w:rFonts w:hint="eastAsia"/>
        </w:rPr>
        <w:t>ОБРАЗОВАТЕЛЬНОГО</w:t>
      </w:r>
      <w:r>
        <w:t xml:space="preserve"> </w:t>
      </w:r>
      <w:r>
        <w:rPr>
          <w:rFonts w:hint="eastAsia"/>
        </w:rPr>
        <w:t>КЛАСТЕРА</w:t>
      </w:r>
    </w:p>
    <w:p w14:paraId="09F3889C" w14:textId="77777777" w:rsidR="000571E9" w:rsidRDefault="000571E9" w:rsidP="000571E9"/>
    <w:p w14:paraId="5ECC7D32" w14:textId="77777777" w:rsidR="000571E9" w:rsidRDefault="000571E9" w:rsidP="000571E9">
      <w:r>
        <w:t xml:space="preserve">2.1. </w:t>
      </w:r>
      <w:r>
        <w:rPr>
          <w:rFonts w:hint="eastAsia"/>
        </w:rPr>
        <w:t>Принципы</w:t>
      </w:r>
      <w:r>
        <w:t xml:space="preserve"> </w:t>
      </w:r>
      <w:r>
        <w:rPr>
          <w:rFonts w:hint="eastAsia"/>
        </w:rPr>
        <w:t>конкурентоспособности</w:t>
      </w:r>
      <w:r>
        <w:t xml:space="preserve"> </w:t>
      </w:r>
      <w:r>
        <w:rPr>
          <w:rFonts w:hint="eastAsia"/>
        </w:rPr>
        <w:t>в</w:t>
      </w:r>
      <w:r>
        <w:t xml:space="preserve"> </w:t>
      </w:r>
      <w:r>
        <w:rPr>
          <w:rFonts w:hint="eastAsia"/>
        </w:rPr>
        <w:t>оценке</w:t>
      </w:r>
      <w:r>
        <w:t xml:space="preserve"> </w:t>
      </w:r>
      <w:r>
        <w:rPr>
          <w:rFonts w:hint="eastAsia"/>
        </w:rPr>
        <w:t>уровня</w:t>
      </w:r>
      <w:r>
        <w:t xml:space="preserve"> </w:t>
      </w:r>
      <w:r>
        <w:rPr>
          <w:rFonts w:hint="eastAsia"/>
        </w:rPr>
        <w:t>профессиональной</w:t>
      </w:r>
      <w:r>
        <w:t xml:space="preserve"> </w:t>
      </w:r>
      <w:r>
        <w:rPr>
          <w:rFonts w:hint="eastAsia"/>
        </w:rPr>
        <w:t>компетентности</w:t>
      </w:r>
      <w:r>
        <w:t xml:space="preserve"> </w:t>
      </w:r>
      <w:r>
        <w:rPr>
          <w:rFonts w:hint="eastAsia"/>
        </w:rPr>
        <w:t>медицинских</w:t>
      </w:r>
      <w:r>
        <w:t xml:space="preserve"> </w:t>
      </w:r>
      <w:r>
        <w:rPr>
          <w:rFonts w:hint="eastAsia"/>
        </w:rPr>
        <w:t>работников</w:t>
      </w:r>
    </w:p>
    <w:p w14:paraId="65EBCDAA" w14:textId="77777777" w:rsidR="000571E9" w:rsidRDefault="000571E9" w:rsidP="000571E9"/>
    <w:p w14:paraId="223DDF2E" w14:textId="77777777" w:rsidR="000571E9" w:rsidRDefault="000571E9" w:rsidP="000571E9">
      <w:r>
        <w:t xml:space="preserve">2.2. </w:t>
      </w:r>
      <w:r>
        <w:rPr>
          <w:rFonts w:hint="eastAsia"/>
        </w:rPr>
        <w:t>Модельный</w:t>
      </w:r>
      <w:r>
        <w:t xml:space="preserve"> </w:t>
      </w:r>
      <w:r>
        <w:rPr>
          <w:rFonts w:hint="eastAsia"/>
        </w:rPr>
        <w:t>инструментарий</w:t>
      </w:r>
      <w:r>
        <w:t xml:space="preserve"> </w:t>
      </w:r>
      <w:r>
        <w:rPr>
          <w:rFonts w:hint="eastAsia"/>
        </w:rPr>
        <w:t>оценки</w:t>
      </w:r>
      <w:r>
        <w:t xml:space="preserve"> </w:t>
      </w:r>
      <w:r>
        <w:rPr>
          <w:rFonts w:hint="eastAsia"/>
        </w:rPr>
        <w:t>профессиона</w:t>
      </w:r>
      <w:r>
        <w:rPr>
          <w:rFonts w:hint="eastAsia"/>
        </w:rPr>
        <w:lastRenderedPageBreak/>
        <w:t>льной</w:t>
      </w:r>
      <w:r>
        <w:t xml:space="preserve"> </w:t>
      </w:r>
      <w:r>
        <w:rPr>
          <w:rFonts w:hint="eastAsia"/>
        </w:rPr>
        <w:t>компетентности</w:t>
      </w:r>
      <w:r>
        <w:t xml:space="preserve"> </w:t>
      </w:r>
      <w:r>
        <w:rPr>
          <w:rFonts w:hint="eastAsia"/>
        </w:rPr>
        <w:t>медицинского</w:t>
      </w:r>
      <w:r>
        <w:t xml:space="preserve"> </w:t>
      </w:r>
      <w:r>
        <w:rPr>
          <w:rFonts w:hint="eastAsia"/>
        </w:rPr>
        <w:t>работника</w:t>
      </w:r>
    </w:p>
    <w:p w14:paraId="3AA7BB2F" w14:textId="77777777" w:rsidR="000571E9" w:rsidRDefault="000571E9" w:rsidP="000571E9"/>
    <w:p w14:paraId="4FC4BAE3" w14:textId="77777777" w:rsidR="000571E9" w:rsidRDefault="000571E9" w:rsidP="000571E9">
      <w:r>
        <w:t xml:space="preserve">2.3. </w:t>
      </w:r>
      <w:r>
        <w:rPr>
          <w:rFonts w:hint="eastAsia"/>
        </w:rPr>
        <w:t>Оценка</w:t>
      </w:r>
      <w:r>
        <w:t xml:space="preserve"> </w:t>
      </w:r>
      <w:r>
        <w:rPr>
          <w:rFonts w:hint="eastAsia"/>
        </w:rPr>
        <w:t>уровня</w:t>
      </w:r>
      <w:r>
        <w:t xml:space="preserve"> </w:t>
      </w:r>
      <w:r>
        <w:rPr>
          <w:rFonts w:hint="eastAsia"/>
        </w:rPr>
        <w:t>профессиональной</w:t>
      </w:r>
      <w:r>
        <w:t xml:space="preserve"> </w:t>
      </w:r>
      <w:r>
        <w:rPr>
          <w:rFonts w:hint="eastAsia"/>
        </w:rPr>
        <w:t>компетентности</w:t>
      </w:r>
      <w:r>
        <w:t xml:space="preserve"> </w:t>
      </w:r>
      <w:r>
        <w:rPr>
          <w:rFonts w:hint="eastAsia"/>
        </w:rPr>
        <w:t>работника</w:t>
      </w:r>
      <w:r>
        <w:t xml:space="preserve"> </w:t>
      </w:r>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кадровым</w:t>
      </w:r>
      <w:r>
        <w:t xml:space="preserve"> </w:t>
      </w:r>
      <w:r>
        <w:rPr>
          <w:rFonts w:hint="eastAsia"/>
        </w:rPr>
        <w:t>потенциалом</w:t>
      </w:r>
      <w:r>
        <w:t xml:space="preserve"> </w:t>
      </w:r>
      <w:r>
        <w:rPr>
          <w:rFonts w:hint="eastAsia"/>
        </w:rPr>
        <w:t>медицинского</w:t>
      </w:r>
      <w:r>
        <w:t xml:space="preserve"> </w:t>
      </w:r>
      <w:r>
        <w:rPr>
          <w:rFonts w:hint="eastAsia"/>
        </w:rPr>
        <w:t>учреждения</w:t>
      </w:r>
    </w:p>
    <w:p w14:paraId="494274E0" w14:textId="77777777" w:rsidR="000571E9" w:rsidRDefault="000571E9" w:rsidP="000571E9"/>
    <w:p w14:paraId="158A8A1F" w14:textId="77777777" w:rsidR="000571E9" w:rsidRDefault="000571E9" w:rsidP="000571E9">
      <w:r>
        <w:t xml:space="preserve">3. </w:t>
      </w:r>
      <w:r>
        <w:rPr>
          <w:rFonts w:hint="eastAsia"/>
        </w:rPr>
        <w:t>НАПРАВЛЕНИЯ</w:t>
      </w:r>
      <w:r>
        <w:t xml:space="preserve"> </w:t>
      </w:r>
      <w:r>
        <w:rPr>
          <w:rFonts w:hint="eastAsia"/>
        </w:rPr>
        <w:t>СОВЕРШЕНСТВОВАНИЯ</w:t>
      </w:r>
      <w:r>
        <w:t xml:space="preserve"> </w:t>
      </w:r>
      <w:r>
        <w:rPr>
          <w:rFonts w:hint="eastAsia"/>
        </w:rPr>
        <w:t>МЕХАНИЗМА</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ПРОФЕССИОНАЛЬНЫХ</w:t>
      </w:r>
      <w:r>
        <w:t xml:space="preserve"> </w:t>
      </w:r>
      <w:r>
        <w:rPr>
          <w:rFonts w:hint="eastAsia"/>
        </w:rPr>
        <w:t>КОМПЕТЕНЦИЙ</w:t>
      </w:r>
      <w:r>
        <w:t xml:space="preserve"> </w:t>
      </w:r>
      <w:r>
        <w:rPr>
          <w:rFonts w:hint="eastAsia"/>
        </w:rPr>
        <w:t>МЕДИЦИНСКИХ</w:t>
      </w:r>
      <w:r>
        <w:t xml:space="preserve"> </w:t>
      </w:r>
      <w:r>
        <w:rPr>
          <w:rFonts w:hint="eastAsia"/>
        </w:rPr>
        <w:t>РАБОТНИКОВ</w:t>
      </w:r>
    </w:p>
    <w:p w14:paraId="7EE18B71" w14:textId="77777777" w:rsidR="000571E9" w:rsidRDefault="000571E9" w:rsidP="000571E9"/>
    <w:p w14:paraId="2DAF797E" w14:textId="77777777" w:rsidR="000571E9" w:rsidRDefault="000571E9" w:rsidP="000571E9">
      <w:r>
        <w:t xml:space="preserve">3.1. </w:t>
      </w:r>
      <w:r>
        <w:rPr>
          <w:rFonts w:hint="eastAsia"/>
        </w:rPr>
        <w:t>Содержательное</w:t>
      </w:r>
      <w:r>
        <w:t xml:space="preserve"> </w:t>
      </w:r>
      <w:r>
        <w:rPr>
          <w:rFonts w:hint="eastAsia"/>
        </w:rPr>
        <w:t>наполнение</w:t>
      </w:r>
      <w:r>
        <w:t xml:space="preserve"> </w:t>
      </w:r>
      <w:r>
        <w:rPr>
          <w:rFonts w:hint="eastAsia"/>
        </w:rPr>
        <w:t>механизма</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профессиональных</w:t>
      </w:r>
      <w:r>
        <w:t xml:space="preserve"> </w:t>
      </w:r>
      <w:r>
        <w:rPr>
          <w:rFonts w:hint="eastAsia"/>
        </w:rPr>
        <w:t>компетенций</w:t>
      </w:r>
      <w:r>
        <w:t xml:space="preserve"> </w:t>
      </w:r>
      <w:r>
        <w:rPr>
          <w:rFonts w:hint="eastAsia"/>
        </w:rPr>
        <w:t>медицинских</w:t>
      </w:r>
      <w:r>
        <w:t xml:space="preserve"> </w:t>
      </w:r>
      <w:r>
        <w:rPr>
          <w:rFonts w:hint="eastAsia"/>
        </w:rPr>
        <w:t>работников</w:t>
      </w:r>
      <w:r>
        <w:t xml:space="preserve"> </w:t>
      </w:r>
      <w:r>
        <w:rPr>
          <w:rFonts w:hint="eastAsia"/>
        </w:rPr>
        <w:t>в</w:t>
      </w:r>
      <w:r>
        <w:t xml:space="preserve"> </w:t>
      </w:r>
      <w:r>
        <w:rPr>
          <w:rFonts w:hint="eastAsia"/>
        </w:rPr>
        <w:t>рамках</w:t>
      </w:r>
      <w:r>
        <w:t xml:space="preserve"> </w:t>
      </w:r>
      <w:r>
        <w:rPr>
          <w:rFonts w:hint="eastAsia"/>
        </w:rPr>
        <w:t>научно</w:t>
      </w:r>
      <w:r>
        <w:t>-</w:t>
      </w:r>
    </w:p>
    <w:p w14:paraId="3FD4B1F6" w14:textId="77777777" w:rsidR="000571E9" w:rsidRDefault="000571E9" w:rsidP="000571E9"/>
    <w:p w14:paraId="5DBC0661" w14:textId="77777777" w:rsidR="000571E9" w:rsidRDefault="000571E9" w:rsidP="000571E9">
      <w:r>
        <w:rPr>
          <w:rFonts w:hint="eastAsia"/>
        </w:rPr>
        <w:t>образовательного</w:t>
      </w:r>
      <w:r>
        <w:t xml:space="preserve"> </w:t>
      </w:r>
      <w:r>
        <w:rPr>
          <w:rFonts w:hint="eastAsia"/>
        </w:rPr>
        <w:t>кластера</w:t>
      </w:r>
    </w:p>
    <w:p w14:paraId="114D932E" w14:textId="77777777" w:rsidR="000571E9" w:rsidRDefault="000571E9" w:rsidP="000571E9"/>
    <w:p w14:paraId="6813FA50" w14:textId="77777777" w:rsidR="000571E9" w:rsidRDefault="000571E9" w:rsidP="000571E9">
      <w:r>
        <w:t xml:space="preserve">3.2 </w:t>
      </w:r>
      <w:r>
        <w:rPr>
          <w:rFonts w:hint="eastAsia"/>
        </w:rPr>
        <w:t>Инструменты</w:t>
      </w:r>
      <w:r>
        <w:t xml:space="preserve"> </w:t>
      </w:r>
      <w:r>
        <w:rPr>
          <w:rFonts w:hint="eastAsia"/>
        </w:rPr>
        <w:t>реализации</w:t>
      </w:r>
      <w:r>
        <w:t xml:space="preserve"> </w:t>
      </w:r>
      <w:r>
        <w:rPr>
          <w:rFonts w:hint="eastAsia"/>
        </w:rPr>
        <w:t>механизма</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профессиональных</w:t>
      </w:r>
      <w:r>
        <w:t xml:space="preserve"> </w:t>
      </w:r>
      <w:r>
        <w:rPr>
          <w:rFonts w:hint="eastAsia"/>
        </w:rPr>
        <w:t>компетенций</w:t>
      </w:r>
      <w:r>
        <w:t xml:space="preserve"> </w:t>
      </w:r>
      <w:r>
        <w:rPr>
          <w:rFonts w:hint="eastAsia"/>
        </w:rPr>
        <w:t>медицинских</w:t>
      </w:r>
      <w:r>
        <w:t xml:space="preserve"> </w:t>
      </w:r>
      <w:r>
        <w:rPr>
          <w:rFonts w:hint="eastAsia"/>
        </w:rPr>
        <w:t>работников</w:t>
      </w:r>
    </w:p>
    <w:p w14:paraId="6176CE84" w14:textId="77777777" w:rsidR="000571E9" w:rsidRDefault="000571E9" w:rsidP="000571E9"/>
    <w:p w14:paraId="25DD76AC" w14:textId="77777777" w:rsidR="000571E9" w:rsidRDefault="000571E9" w:rsidP="000571E9">
      <w:r>
        <w:t xml:space="preserve">3.3. </w:t>
      </w:r>
      <w:r>
        <w:rPr>
          <w:rFonts w:hint="eastAsia"/>
        </w:rPr>
        <w:t>Организационно</w:t>
      </w:r>
      <w:r>
        <w:t>-</w:t>
      </w:r>
      <w:r>
        <w:rPr>
          <w:rFonts w:hint="eastAsia"/>
        </w:rPr>
        <w:t>информационное</w:t>
      </w:r>
      <w:r>
        <w:t xml:space="preserve"> </w:t>
      </w:r>
      <w:r>
        <w:rPr>
          <w:rFonts w:hint="eastAsia"/>
        </w:rPr>
        <w:t>пространство</w:t>
      </w:r>
      <w:r>
        <w:t xml:space="preserve"> </w:t>
      </w:r>
      <w:r>
        <w:rPr>
          <w:rFonts w:hint="eastAsia"/>
        </w:rPr>
        <w:t>механизма</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профессиональных</w:t>
      </w:r>
      <w:r>
        <w:t xml:space="preserve"> </w:t>
      </w:r>
      <w:r>
        <w:rPr>
          <w:rFonts w:hint="eastAsia"/>
        </w:rPr>
        <w:t>компетенций</w:t>
      </w:r>
      <w:r>
        <w:t xml:space="preserve"> </w:t>
      </w:r>
      <w:r>
        <w:rPr>
          <w:rFonts w:hint="eastAsia"/>
        </w:rPr>
        <w:t>медицинских</w:t>
      </w:r>
      <w:r>
        <w:t xml:space="preserve"> </w:t>
      </w:r>
      <w:r>
        <w:rPr>
          <w:rFonts w:hint="eastAsia"/>
        </w:rPr>
        <w:t>работников</w:t>
      </w:r>
    </w:p>
    <w:p w14:paraId="3C1E5A5C" w14:textId="77777777" w:rsidR="000571E9" w:rsidRDefault="000571E9" w:rsidP="000571E9"/>
    <w:p w14:paraId="737D45E6" w14:textId="77777777" w:rsidR="000571E9" w:rsidRDefault="000571E9" w:rsidP="000571E9">
      <w:r>
        <w:rPr>
          <w:rFonts w:hint="eastAsia"/>
        </w:rPr>
        <w:t>ЗАКЛЮЧЕНИЕ</w:t>
      </w:r>
    </w:p>
    <w:p w14:paraId="27EF7786" w14:textId="77777777" w:rsidR="000571E9" w:rsidRDefault="000571E9" w:rsidP="000571E9"/>
    <w:p w14:paraId="28C929F8" w14:textId="77777777" w:rsidR="000571E9" w:rsidRDefault="000571E9" w:rsidP="000571E9">
      <w:r>
        <w:rPr>
          <w:rFonts w:hint="eastAsia"/>
        </w:rPr>
        <w:t>СПИСОК</w:t>
      </w:r>
      <w:r>
        <w:t xml:space="preserve"> </w:t>
      </w:r>
      <w:r>
        <w:rPr>
          <w:rFonts w:hint="eastAsia"/>
        </w:rPr>
        <w:t>ИСПОЛЬЗОВАННЫХ</w:t>
      </w:r>
      <w:r>
        <w:t xml:space="preserve"> </w:t>
      </w:r>
      <w:r>
        <w:rPr>
          <w:rFonts w:hint="eastAsia"/>
        </w:rPr>
        <w:t>ИСТОЧНИКОВ</w:t>
      </w:r>
    </w:p>
    <w:p w14:paraId="485BE436" w14:textId="77777777" w:rsidR="000571E9" w:rsidRDefault="000571E9" w:rsidP="000571E9"/>
    <w:p w14:paraId="0BD4CC5C" w14:textId="084ED2A6" w:rsidR="000571E9" w:rsidRPr="000571E9" w:rsidRDefault="000571E9" w:rsidP="000571E9">
      <w:r>
        <w:rPr>
          <w:rFonts w:hint="eastAsia"/>
        </w:rPr>
        <w:t>ПРИЛОЖЕНИЯ</w:t>
      </w:r>
    </w:p>
    <w:sectPr w:rsidR="000571E9" w:rsidRPr="000571E9" w:rsidSect="001523D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770C" w14:textId="77777777" w:rsidR="001523DF" w:rsidRDefault="001523DF">
      <w:pPr>
        <w:spacing w:after="0" w:line="240" w:lineRule="auto"/>
      </w:pPr>
      <w:r>
        <w:separator/>
      </w:r>
    </w:p>
  </w:endnote>
  <w:endnote w:type="continuationSeparator" w:id="0">
    <w:p w14:paraId="66608221" w14:textId="77777777" w:rsidR="001523DF" w:rsidRDefault="0015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A22BB" w14:textId="77777777" w:rsidR="001523DF" w:rsidRDefault="001523DF"/>
    <w:p w14:paraId="70B342FC" w14:textId="77777777" w:rsidR="001523DF" w:rsidRDefault="001523DF"/>
    <w:p w14:paraId="281DC2B2" w14:textId="77777777" w:rsidR="001523DF" w:rsidRDefault="001523DF"/>
    <w:p w14:paraId="18C2F7F7" w14:textId="77777777" w:rsidR="001523DF" w:rsidRDefault="001523DF"/>
    <w:p w14:paraId="0AAF7548" w14:textId="77777777" w:rsidR="001523DF" w:rsidRDefault="001523DF"/>
    <w:p w14:paraId="083307A1" w14:textId="77777777" w:rsidR="001523DF" w:rsidRDefault="001523DF"/>
    <w:p w14:paraId="28B84F02" w14:textId="77777777" w:rsidR="001523DF" w:rsidRDefault="001523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B2B2D4" wp14:editId="7F833A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6B49D" w14:textId="77777777" w:rsidR="001523DF" w:rsidRDefault="001523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B2B2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86B49D" w14:textId="77777777" w:rsidR="001523DF" w:rsidRDefault="001523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BBB6F3" w14:textId="77777777" w:rsidR="001523DF" w:rsidRDefault="001523DF"/>
    <w:p w14:paraId="59665D18" w14:textId="77777777" w:rsidR="001523DF" w:rsidRDefault="001523DF"/>
    <w:p w14:paraId="470E533C" w14:textId="77777777" w:rsidR="001523DF" w:rsidRDefault="001523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55A4D6" wp14:editId="38A189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E318B" w14:textId="77777777" w:rsidR="001523DF" w:rsidRDefault="001523DF"/>
                          <w:p w14:paraId="7B0F750A" w14:textId="77777777" w:rsidR="001523DF" w:rsidRDefault="001523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55A4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8E318B" w14:textId="77777777" w:rsidR="001523DF" w:rsidRDefault="001523DF"/>
                    <w:p w14:paraId="7B0F750A" w14:textId="77777777" w:rsidR="001523DF" w:rsidRDefault="001523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9C05C2" w14:textId="77777777" w:rsidR="001523DF" w:rsidRDefault="001523DF"/>
    <w:p w14:paraId="7B959899" w14:textId="77777777" w:rsidR="001523DF" w:rsidRDefault="001523DF">
      <w:pPr>
        <w:rPr>
          <w:sz w:val="2"/>
          <w:szCs w:val="2"/>
        </w:rPr>
      </w:pPr>
    </w:p>
    <w:p w14:paraId="350C1D78" w14:textId="77777777" w:rsidR="001523DF" w:rsidRDefault="001523DF"/>
    <w:p w14:paraId="2CD3500C" w14:textId="77777777" w:rsidR="001523DF" w:rsidRDefault="001523DF">
      <w:pPr>
        <w:spacing w:after="0" w:line="240" w:lineRule="auto"/>
      </w:pPr>
    </w:p>
  </w:footnote>
  <w:footnote w:type="continuationSeparator" w:id="0">
    <w:p w14:paraId="7D4C536D" w14:textId="77777777" w:rsidR="001523DF" w:rsidRDefault="00152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3DF"/>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10093</TotalTime>
  <Pages>2</Pages>
  <Words>264</Words>
  <Characters>1509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1540</cp:revision>
  <cp:lastPrinted>2009-02-06T05:36:00Z</cp:lastPrinted>
  <dcterms:created xsi:type="dcterms:W3CDTF">2024-04-09T10:20:00Z</dcterms:created>
  <dcterms:modified xsi:type="dcterms:W3CDTF">2024-04-22T18:40:00Z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