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56F8"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Трубачева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Жанна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Николаевна</w:t>
      </w:r>
      <w:r w:rsidRPr="00843B7D">
        <w:rPr>
          <w:rFonts w:ascii="Helvetica" w:hAnsi="Helvetica" w:cs="Helvetica"/>
          <w:b/>
          <w:bCs/>
          <w:color w:val="222222"/>
          <w:sz w:val="21"/>
          <w:szCs w:val="21"/>
        </w:rPr>
        <w:t>.</w:t>
      </w:r>
    </w:p>
    <w:p w14:paraId="5C7964EC"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Иммуноферментный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 xml:space="preserve"> : </w:t>
      </w:r>
      <w:r w:rsidRPr="00843B7D">
        <w:rPr>
          <w:rFonts w:ascii="Helvetica" w:hAnsi="Helvetica" w:cs="Helvetica" w:hint="eastAsia"/>
          <w:b/>
          <w:bCs/>
          <w:color w:val="222222"/>
          <w:sz w:val="21"/>
          <w:szCs w:val="21"/>
        </w:rPr>
        <w:t>диссертация</w:t>
      </w:r>
      <w:r w:rsidRPr="00843B7D">
        <w:rPr>
          <w:rFonts w:ascii="Helvetica" w:hAnsi="Helvetica" w:cs="Helvetica"/>
          <w:b/>
          <w:bCs/>
          <w:color w:val="222222"/>
          <w:sz w:val="21"/>
          <w:szCs w:val="21"/>
        </w:rPr>
        <w:t xml:space="preserve"> ... </w:t>
      </w:r>
      <w:r w:rsidRPr="00843B7D">
        <w:rPr>
          <w:rFonts w:ascii="Helvetica" w:hAnsi="Helvetica" w:cs="Helvetica" w:hint="eastAsia"/>
          <w:b/>
          <w:bCs/>
          <w:color w:val="222222"/>
          <w:sz w:val="21"/>
          <w:szCs w:val="21"/>
        </w:rPr>
        <w:t>кандидата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биологических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наук</w:t>
      </w:r>
      <w:r w:rsidRPr="00843B7D">
        <w:rPr>
          <w:rFonts w:ascii="Helvetica" w:hAnsi="Helvetica" w:cs="Helvetica"/>
          <w:b/>
          <w:bCs/>
          <w:color w:val="222222"/>
          <w:sz w:val="21"/>
          <w:szCs w:val="21"/>
        </w:rPr>
        <w:t xml:space="preserve"> : 03.00.04. - </w:t>
      </w:r>
      <w:r w:rsidRPr="00843B7D">
        <w:rPr>
          <w:rFonts w:ascii="Helvetica" w:hAnsi="Helvetica" w:cs="Helvetica" w:hint="eastAsia"/>
          <w:b/>
          <w:bCs/>
          <w:color w:val="222222"/>
          <w:sz w:val="21"/>
          <w:szCs w:val="21"/>
        </w:rPr>
        <w:t>Москва</w:t>
      </w:r>
      <w:r w:rsidRPr="00843B7D">
        <w:rPr>
          <w:rFonts w:ascii="Helvetica" w:hAnsi="Helvetica" w:cs="Helvetica"/>
          <w:b/>
          <w:bCs/>
          <w:color w:val="222222"/>
          <w:sz w:val="21"/>
          <w:szCs w:val="21"/>
        </w:rPr>
        <w:t xml:space="preserve">, 1998. - 88 </w:t>
      </w:r>
      <w:r w:rsidRPr="00843B7D">
        <w:rPr>
          <w:rFonts w:ascii="Helvetica" w:hAnsi="Helvetica" w:cs="Helvetica" w:hint="eastAsia"/>
          <w:b/>
          <w:bCs/>
          <w:color w:val="222222"/>
          <w:sz w:val="21"/>
          <w:szCs w:val="21"/>
        </w:rPr>
        <w:t>с</w:t>
      </w:r>
      <w:r w:rsidRPr="00843B7D">
        <w:rPr>
          <w:rFonts w:ascii="Helvetica" w:hAnsi="Helvetica" w:cs="Helvetica"/>
          <w:b/>
          <w:bCs/>
          <w:color w:val="222222"/>
          <w:sz w:val="21"/>
          <w:szCs w:val="21"/>
        </w:rPr>
        <w:t xml:space="preserve">. : </w:t>
      </w:r>
      <w:r w:rsidRPr="00843B7D">
        <w:rPr>
          <w:rFonts w:ascii="Helvetica" w:hAnsi="Helvetica" w:cs="Helvetica" w:hint="eastAsia"/>
          <w:b/>
          <w:bCs/>
          <w:color w:val="222222"/>
          <w:sz w:val="21"/>
          <w:szCs w:val="21"/>
        </w:rPr>
        <w:t>ил</w:t>
      </w:r>
      <w:r w:rsidRPr="00843B7D">
        <w:rPr>
          <w:rFonts w:ascii="Helvetica" w:hAnsi="Helvetica" w:cs="Helvetica"/>
          <w:b/>
          <w:bCs/>
          <w:color w:val="222222"/>
          <w:sz w:val="21"/>
          <w:szCs w:val="21"/>
        </w:rPr>
        <w:t>.</w:t>
      </w:r>
    </w:p>
    <w:p w14:paraId="3821A340"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больше</w:t>
      </w:r>
    </w:p>
    <w:p w14:paraId="7D80AF34"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Цитаты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текста</w:t>
      </w:r>
      <w:r w:rsidRPr="00843B7D">
        <w:rPr>
          <w:rFonts w:ascii="Helvetica" w:hAnsi="Helvetica" w:cs="Helvetica"/>
          <w:b/>
          <w:bCs/>
          <w:color w:val="222222"/>
          <w:sz w:val="21"/>
          <w:szCs w:val="21"/>
        </w:rPr>
        <w:t>:</w:t>
      </w:r>
    </w:p>
    <w:p w14:paraId="4CCE5FBE"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стр</w:t>
      </w:r>
      <w:r w:rsidRPr="00843B7D">
        <w:rPr>
          <w:rFonts w:ascii="Helvetica" w:hAnsi="Helvetica" w:cs="Helvetica"/>
          <w:b/>
          <w:bCs/>
          <w:color w:val="222222"/>
          <w:sz w:val="21"/>
          <w:szCs w:val="21"/>
        </w:rPr>
        <w:t>. 1</w:t>
      </w:r>
    </w:p>
    <w:p w14:paraId="243BCD9F"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9- ^ / </w:t>
      </w:r>
      <w:r w:rsidRPr="00843B7D">
        <w:rPr>
          <w:rFonts w:ascii="Helvetica" w:hAnsi="Helvetica" w:cs="Helvetica" w:hint="eastAsia"/>
          <w:b/>
          <w:bCs/>
          <w:color w:val="222222"/>
          <w:sz w:val="21"/>
          <w:szCs w:val="21"/>
        </w:rPr>
        <w:t>ИНСТИТУТ</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ФИЗИОЛОГИЧЕСКИ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АКТИВНЫХ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ВЕЩЕСТВ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РОССИЙСКОЙ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АКАДЕМИИ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НАУК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ПРАВАХ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РУКОПИСИ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Трубачева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Жанна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Николаевна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ИММУНОФЕРМЕНТНЫЙ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 xml:space="preserve"> 03.00.04. - </w:t>
      </w:r>
      <w:r w:rsidRPr="00843B7D">
        <w:rPr>
          <w:rFonts w:ascii="Helvetica" w:hAnsi="Helvetica" w:cs="Helvetica" w:hint="eastAsia"/>
          <w:b/>
          <w:bCs/>
          <w:color w:val="222222"/>
          <w:sz w:val="21"/>
          <w:szCs w:val="21"/>
        </w:rPr>
        <w:t>БИОХИМИЯ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ДИССЕРТАЦИЯ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СОИСКАНИЕ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УЧЕНОЙ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СТЕПЕНИ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КАНДИДАТА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БИОЛОГИЧЕСКИХ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НАУК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Научные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руководители</w:t>
      </w:r>
    </w:p>
    <w:p w14:paraId="254C1F2F"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стр</w:t>
      </w:r>
      <w:r w:rsidRPr="00843B7D">
        <w:rPr>
          <w:rFonts w:ascii="Helvetica" w:hAnsi="Helvetica" w:cs="Helvetica"/>
          <w:b/>
          <w:bCs/>
          <w:color w:val="222222"/>
          <w:sz w:val="21"/>
          <w:szCs w:val="21"/>
        </w:rPr>
        <w:t>. 3</w:t>
      </w:r>
    </w:p>
    <w:p w14:paraId="7455206B"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конъюгированного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антигена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простагландинаНг</w:t>
      </w:r>
      <w:r w:rsidRPr="00843B7D">
        <w:rPr>
          <w:rFonts w:ascii="Helvetica" w:hAnsi="Helvetica" w:cs="Helvetica"/>
          <w:b/>
          <w:bCs/>
          <w:color w:val="222222"/>
          <w:sz w:val="21"/>
          <w:szCs w:val="21"/>
        </w:rPr>
        <w:t xml:space="preserve">. 3.1.4. </w:t>
      </w:r>
      <w:r w:rsidRPr="00843B7D">
        <w:rPr>
          <w:rFonts w:ascii="Helvetica" w:hAnsi="Helvetica" w:cs="Helvetica" w:hint="eastAsia"/>
          <w:b/>
          <w:bCs/>
          <w:color w:val="222222"/>
          <w:sz w:val="21"/>
          <w:szCs w:val="21"/>
        </w:rPr>
        <w:t>Выбор</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оптимальных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условий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проведения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твердофазного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иммуноферментного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для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выявления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 xml:space="preserve">. 3.2. </w:t>
      </w:r>
      <w:r w:rsidRPr="00843B7D">
        <w:rPr>
          <w:rFonts w:ascii="Helvetica" w:hAnsi="Helvetica" w:cs="Helvetica" w:hint="eastAsia"/>
          <w:b/>
          <w:bCs/>
          <w:color w:val="222222"/>
          <w:sz w:val="21"/>
          <w:szCs w:val="21"/>
        </w:rPr>
        <w:t>Исследование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иммунохимических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свойств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гаптенам</w:t>
      </w:r>
      <w:r w:rsidRPr="00843B7D">
        <w:rPr>
          <w:rFonts w:ascii="Helvetica" w:hAnsi="Helvetica" w:cs="Helvetica"/>
          <w:b/>
          <w:bCs/>
          <w:color w:val="222222"/>
          <w:sz w:val="21"/>
          <w:szCs w:val="21"/>
        </w:rPr>
        <w:t xml:space="preserve">. 3.2.1. </w:t>
      </w:r>
      <w:r w:rsidRPr="00843B7D">
        <w:rPr>
          <w:rFonts w:ascii="Helvetica" w:hAnsi="Helvetica" w:cs="Helvetica" w:hint="eastAsia"/>
          <w:b/>
          <w:bCs/>
          <w:color w:val="222222"/>
          <w:sz w:val="21"/>
          <w:szCs w:val="21"/>
        </w:rPr>
        <w:t>Локализация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эпитопов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взаимодействующих</w:t>
      </w:r>
      <w:r w:rsidRPr="00843B7D">
        <w:rPr>
          <w:rFonts w:ascii="Helvetica" w:hAnsi="Helvetica" w:cs="Helvetica"/>
          <w:b/>
          <w:bCs/>
          <w:color w:val="222222"/>
          <w:sz w:val="21"/>
          <w:szCs w:val="21"/>
        </w:rPr>
        <w:t>'</w:t>
      </w:r>
      <w:r w:rsidRPr="00843B7D">
        <w:rPr>
          <w:rFonts w:ascii="Helvetica" w:hAnsi="Helvetica" w:cs="Helvetica" w:hint="eastAsia"/>
          <w:b/>
          <w:bCs/>
          <w:color w:val="222222"/>
          <w:sz w:val="21"/>
          <w:szCs w:val="21"/>
        </w:rPr>
        <w:t>с</w:t>
      </w:r>
    </w:p>
    <w:p w14:paraId="00C99A9E"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стр</w:t>
      </w:r>
      <w:r w:rsidRPr="00843B7D">
        <w:rPr>
          <w:rFonts w:ascii="Helvetica" w:hAnsi="Helvetica" w:cs="Helvetica"/>
          <w:b/>
          <w:bCs/>
          <w:color w:val="222222"/>
          <w:sz w:val="21"/>
          <w:szCs w:val="21"/>
        </w:rPr>
        <w:t>. 3</w:t>
      </w:r>
    </w:p>
    <w:p w14:paraId="513D48AF"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простагландинар</w:t>
      </w:r>
      <w:r w:rsidRPr="00843B7D">
        <w:rPr>
          <w:rFonts w:ascii="Helvetica" w:hAnsi="Helvetica" w:cs="Helvetica"/>
          <w:b/>
          <w:bCs/>
          <w:color w:val="222222"/>
          <w:sz w:val="21"/>
          <w:szCs w:val="21"/>
        </w:rPr>
        <w:t>2</w:t>
      </w:r>
      <w:r w:rsidRPr="00843B7D">
        <w:rPr>
          <w:rFonts w:ascii="Helvetica" w:hAnsi="Helvetica" w:cs="Helvetica" w:hint="eastAsia"/>
          <w:b/>
          <w:bCs/>
          <w:color w:val="222222"/>
          <w:sz w:val="21"/>
          <w:szCs w:val="21"/>
        </w:rPr>
        <w:t>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субмолекулярных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фрагментов</w:t>
      </w:r>
      <w:r w:rsidRPr="00843B7D">
        <w:rPr>
          <w:rFonts w:ascii="Helvetica" w:hAnsi="Helvetica" w:cs="Helvetica"/>
          <w:b/>
          <w:bCs/>
          <w:color w:val="222222"/>
          <w:sz w:val="21"/>
          <w:szCs w:val="21"/>
        </w:rPr>
        <w:t xml:space="preserve"> Fab'. 3.2.3. </w:t>
      </w:r>
      <w:r w:rsidRPr="00843B7D">
        <w:rPr>
          <w:rFonts w:ascii="Helvetica" w:hAnsi="Helvetica" w:cs="Helvetica" w:hint="eastAsia"/>
          <w:b/>
          <w:bCs/>
          <w:color w:val="222222"/>
          <w:sz w:val="21"/>
          <w:szCs w:val="21"/>
        </w:rPr>
        <w:t>Изучение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перекрестной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реактивности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ИФА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методом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ингибиторного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анализа</w:t>
      </w:r>
      <w:r w:rsidRPr="00843B7D">
        <w:rPr>
          <w:rFonts w:ascii="Helvetica" w:hAnsi="Helvetica" w:cs="Helvetica"/>
          <w:b/>
          <w:bCs/>
          <w:color w:val="222222"/>
          <w:sz w:val="21"/>
          <w:szCs w:val="21"/>
        </w:rPr>
        <w:t xml:space="preserve">. 3.3. </w:t>
      </w:r>
      <w:r w:rsidRPr="00843B7D">
        <w:rPr>
          <w:rFonts w:ascii="Helvetica" w:hAnsi="Helvetica" w:cs="Helvetica" w:hint="eastAsia"/>
          <w:b/>
          <w:bCs/>
          <w:color w:val="222222"/>
          <w:sz w:val="21"/>
          <w:szCs w:val="21"/>
        </w:rPr>
        <w:t>Сравнительный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сыворотке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крови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больных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здоровых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людей</w:t>
      </w:r>
      <w:r w:rsidRPr="00843B7D">
        <w:rPr>
          <w:rFonts w:ascii="Helvetica" w:hAnsi="Helvetica" w:cs="Helvetica"/>
          <w:b/>
          <w:bCs/>
          <w:color w:val="222222"/>
          <w:sz w:val="21"/>
          <w:szCs w:val="21"/>
        </w:rPr>
        <w:t>. 39 39 40 ^41 42 3.1.</w:t>
      </w:r>
    </w:p>
    <w:p w14:paraId="371A3EA3" w14:textId="77777777" w:rsidR="00843B7D" w:rsidRPr="00843B7D" w:rsidRDefault="00843B7D" w:rsidP="00843B7D">
      <w:pPr>
        <w:rPr>
          <w:rFonts w:ascii="Helvetica" w:hAnsi="Helvetica" w:cs="Helvetica"/>
          <w:b/>
          <w:bCs/>
          <w:color w:val="222222"/>
          <w:sz w:val="21"/>
          <w:szCs w:val="21"/>
        </w:rPr>
      </w:pPr>
    </w:p>
    <w:p w14:paraId="04E1C916"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Оглавление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диссертации</w:t>
      </w:r>
    </w:p>
    <w:p w14:paraId="64EC0A9C"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кандидат</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биологических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наук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Трубачева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Жанна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Николаевна</w:t>
      </w:r>
    </w:p>
    <w:p w14:paraId="4E5FF6A9"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lastRenderedPageBreak/>
        <w:t>СОДЕРЖАНИЕ</w:t>
      </w:r>
      <w:r w:rsidRPr="00843B7D">
        <w:rPr>
          <w:rFonts w:ascii="Helvetica" w:hAnsi="Helvetica" w:cs="Helvetica"/>
          <w:b/>
          <w:bCs/>
          <w:color w:val="222222"/>
          <w:sz w:val="21"/>
          <w:szCs w:val="21"/>
        </w:rPr>
        <w:t>.</w:t>
      </w:r>
    </w:p>
    <w:p w14:paraId="52869220" w14:textId="77777777" w:rsidR="00843B7D" w:rsidRPr="00843B7D" w:rsidRDefault="00843B7D" w:rsidP="00843B7D">
      <w:pPr>
        <w:rPr>
          <w:rFonts w:ascii="Helvetica" w:hAnsi="Helvetica" w:cs="Helvetica"/>
          <w:b/>
          <w:bCs/>
          <w:color w:val="222222"/>
          <w:sz w:val="21"/>
          <w:szCs w:val="21"/>
        </w:rPr>
      </w:pPr>
    </w:p>
    <w:p w14:paraId="0FA0C293"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Введение</w:t>
      </w:r>
      <w:r w:rsidRPr="00843B7D">
        <w:rPr>
          <w:rFonts w:ascii="Helvetica" w:hAnsi="Helvetica" w:cs="Helvetica"/>
          <w:b/>
          <w:bCs/>
          <w:color w:val="222222"/>
          <w:sz w:val="21"/>
          <w:szCs w:val="21"/>
        </w:rPr>
        <w:t>._____3</w:t>
      </w:r>
    </w:p>
    <w:p w14:paraId="255538ED" w14:textId="77777777" w:rsidR="00843B7D" w:rsidRPr="00843B7D" w:rsidRDefault="00843B7D" w:rsidP="00843B7D">
      <w:pPr>
        <w:rPr>
          <w:rFonts w:ascii="Helvetica" w:hAnsi="Helvetica" w:cs="Helvetica"/>
          <w:b/>
          <w:bCs/>
          <w:color w:val="222222"/>
          <w:sz w:val="21"/>
          <w:szCs w:val="21"/>
        </w:rPr>
      </w:pPr>
    </w:p>
    <w:p w14:paraId="5175A66D"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Список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используемых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сокращений</w:t>
      </w:r>
      <w:r w:rsidRPr="00843B7D">
        <w:rPr>
          <w:rFonts w:ascii="Helvetica" w:hAnsi="Helvetica" w:cs="Helvetica"/>
          <w:b/>
          <w:bCs/>
          <w:color w:val="222222"/>
          <w:sz w:val="21"/>
          <w:szCs w:val="21"/>
        </w:rPr>
        <w:t>.__7</w:t>
      </w:r>
    </w:p>
    <w:p w14:paraId="297E84A2" w14:textId="77777777" w:rsidR="00843B7D" w:rsidRPr="00843B7D" w:rsidRDefault="00843B7D" w:rsidP="00843B7D">
      <w:pPr>
        <w:rPr>
          <w:rFonts w:ascii="Helvetica" w:hAnsi="Helvetica" w:cs="Helvetica"/>
          <w:b/>
          <w:bCs/>
          <w:color w:val="222222"/>
          <w:sz w:val="21"/>
          <w:szCs w:val="21"/>
        </w:rPr>
      </w:pPr>
    </w:p>
    <w:p w14:paraId="75B2F6F1"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Глава</w:t>
      </w:r>
      <w:r w:rsidRPr="00843B7D">
        <w:rPr>
          <w:rFonts w:ascii="Helvetica" w:hAnsi="Helvetica" w:cs="Helvetica"/>
          <w:b/>
          <w:bCs/>
          <w:color w:val="222222"/>
          <w:sz w:val="21"/>
          <w:szCs w:val="21"/>
        </w:rPr>
        <w:t xml:space="preserve"> 1. </w:t>
      </w:r>
      <w:r w:rsidRPr="00843B7D">
        <w:rPr>
          <w:rFonts w:ascii="Helvetica" w:hAnsi="Helvetica" w:cs="Helvetica" w:hint="eastAsia"/>
          <w:b/>
          <w:bCs/>
          <w:color w:val="222222"/>
          <w:sz w:val="21"/>
          <w:szCs w:val="21"/>
        </w:rPr>
        <w:t>Обзор</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литературы</w:t>
      </w:r>
      <w:r w:rsidRPr="00843B7D">
        <w:rPr>
          <w:rFonts w:ascii="Helvetica" w:hAnsi="Helvetica" w:cs="Helvetica"/>
          <w:b/>
          <w:bCs/>
          <w:color w:val="222222"/>
          <w:sz w:val="21"/>
          <w:szCs w:val="21"/>
        </w:rPr>
        <w:t>. _8</w:t>
      </w:r>
    </w:p>
    <w:p w14:paraId="6DB86F50" w14:textId="77777777" w:rsidR="00843B7D" w:rsidRPr="00843B7D" w:rsidRDefault="00843B7D" w:rsidP="00843B7D">
      <w:pPr>
        <w:rPr>
          <w:rFonts w:ascii="Helvetica" w:hAnsi="Helvetica" w:cs="Helvetica"/>
          <w:b/>
          <w:bCs/>
          <w:color w:val="222222"/>
          <w:sz w:val="21"/>
          <w:szCs w:val="21"/>
        </w:rPr>
      </w:pPr>
    </w:p>
    <w:p w14:paraId="57934254"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w:t>
      </w:r>
      <w:r w:rsidRPr="00843B7D">
        <w:rPr>
          <w:rFonts w:ascii="Helvetica" w:hAnsi="Helvetica" w:cs="Helvetica" w:hint="eastAsia"/>
          <w:b/>
          <w:bCs/>
          <w:color w:val="222222"/>
          <w:sz w:val="21"/>
          <w:szCs w:val="21"/>
        </w:rPr>
        <w:t>ЕСТЕСТВЕННЫЕ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ФИЗИОЛОГИЧЕСКИ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АКТИВНЫМ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СОЕДИНЕНИЯМ</w:t>
      </w:r>
      <w:r w:rsidRPr="00843B7D">
        <w:rPr>
          <w:rFonts w:ascii="Helvetica" w:hAnsi="Helvetica" w:cs="Helvetica" w:hint="eastAsia"/>
          <w:b/>
          <w:bCs/>
          <w:color w:val="222222"/>
          <w:sz w:val="21"/>
          <w:szCs w:val="21"/>
        </w:rPr>
        <w:t>»</w:t>
      </w:r>
    </w:p>
    <w:p w14:paraId="47646A81" w14:textId="77777777" w:rsidR="00843B7D" w:rsidRPr="00843B7D" w:rsidRDefault="00843B7D" w:rsidP="00843B7D">
      <w:pPr>
        <w:rPr>
          <w:rFonts w:ascii="Helvetica" w:hAnsi="Helvetica" w:cs="Helvetica"/>
          <w:b/>
          <w:bCs/>
          <w:color w:val="222222"/>
          <w:sz w:val="21"/>
          <w:szCs w:val="21"/>
        </w:rPr>
      </w:pPr>
    </w:p>
    <w:p w14:paraId="7256B678"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1.1. </w:t>
      </w:r>
      <w:r w:rsidRPr="00843B7D">
        <w:rPr>
          <w:rFonts w:ascii="Helvetica" w:hAnsi="Helvetica" w:cs="Helvetica" w:hint="eastAsia"/>
          <w:b/>
          <w:bCs/>
          <w:color w:val="222222"/>
          <w:sz w:val="21"/>
          <w:szCs w:val="21"/>
        </w:rPr>
        <w:t>Естественные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макромолекулярным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физиологически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активным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соединениям</w:t>
      </w:r>
      <w:r w:rsidRPr="00843B7D">
        <w:rPr>
          <w:rFonts w:ascii="Helvetica" w:hAnsi="Helvetica" w:cs="Helvetica"/>
          <w:b/>
          <w:bCs/>
          <w:color w:val="222222"/>
          <w:sz w:val="21"/>
          <w:szCs w:val="21"/>
        </w:rPr>
        <w:t>.__________9</w:t>
      </w:r>
    </w:p>
    <w:p w14:paraId="03A3111C" w14:textId="77777777" w:rsidR="00843B7D" w:rsidRPr="00843B7D" w:rsidRDefault="00843B7D" w:rsidP="00843B7D">
      <w:pPr>
        <w:rPr>
          <w:rFonts w:ascii="Helvetica" w:hAnsi="Helvetica" w:cs="Helvetica"/>
          <w:b/>
          <w:bCs/>
          <w:color w:val="222222"/>
          <w:sz w:val="21"/>
          <w:szCs w:val="21"/>
        </w:rPr>
      </w:pPr>
    </w:p>
    <w:p w14:paraId="21D407DC"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1.1.1. </w:t>
      </w:r>
      <w:r w:rsidRPr="00843B7D">
        <w:rPr>
          <w:rFonts w:ascii="Helvetica" w:hAnsi="Helvetica" w:cs="Helvetica" w:hint="eastAsia"/>
          <w:b/>
          <w:bCs/>
          <w:color w:val="222222"/>
          <w:sz w:val="21"/>
          <w:szCs w:val="21"/>
        </w:rPr>
        <w:t>Происхождение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связь</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ауто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индуцированными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антителами</w:t>
      </w:r>
      <w:r w:rsidRPr="00843B7D">
        <w:rPr>
          <w:rFonts w:ascii="Helvetica" w:hAnsi="Helvetica" w:cs="Helvetica"/>
          <w:b/>
          <w:bCs/>
          <w:color w:val="222222"/>
          <w:sz w:val="21"/>
          <w:szCs w:val="21"/>
        </w:rPr>
        <w:t>.__11</w:t>
      </w:r>
    </w:p>
    <w:p w14:paraId="5E3E4E99" w14:textId="77777777" w:rsidR="00843B7D" w:rsidRPr="00843B7D" w:rsidRDefault="00843B7D" w:rsidP="00843B7D">
      <w:pPr>
        <w:rPr>
          <w:rFonts w:ascii="Helvetica" w:hAnsi="Helvetica" w:cs="Helvetica"/>
          <w:b/>
          <w:bCs/>
          <w:color w:val="222222"/>
          <w:sz w:val="21"/>
          <w:szCs w:val="21"/>
        </w:rPr>
      </w:pPr>
    </w:p>
    <w:p w14:paraId="175A2EF5"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1.1.2. </w:t>
      </w:r>
      <w:r w:rsidRPr="00843B7D">
        <w:rPr>
          <w:rFonts w:ascii="Helvetica" w:hAnsi="Helvetica" w:cs="Helvetica" w:hint="eastAsia"/>
          <w:b/>
          <w:bCs/>
          <w:color w:val="222222"/>
          <w:sz w:val="21"/>
          <w:szCs w:val="21"/>
        </w:rPr>
        <w:t>Иммунохимические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свойства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._</w:t>
      </w:r>
    </w:p>
    <w:p w14:paraId="79C82BA4" w14:textId="77777777" w:rsidR="00843B7D" w:rsidRPr="00843B7D" w:rsidRDefault="00843B7D" w:rsidP="00843B7D">
      <w:pPr>
        <w:rPr>
          <w:rFonts w:ascii="Helvetica" w:hAnsi="Helvetica" w:cs="Helvetica"/>
          <w:b/>
          <w:bCs/>
          <w:color w:val="222222"/>
          <w:sz w:val="21"/>
          <w:szCs w:val="21"/>
        </w:rPr>
      </w:pPr>
    </w:p>
    <w:p w14:paraId="0F3F2D17"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1.1.3. </w:t>
      </w:r>
      <w:r w:rsidRPr="00843B7D">
        <w:rPr>
          <w:rFonts w:ascii="Helvetica" w:hAnsi="Helvetica" w:cs="Helvetica" w:hint="eastAsia"/>
          <w:b/>
          <w:bCs/>
          <w:color w:val="222222"/>
          <w:sz w:val="21"/>
          <w:szCs w:val="21"/>
        </w:rPr>
        <w:t>Физиологическая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роль</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._15</w:t>
      </w:r>
    </w:p>
    <w:p w14:paraId="05B17E3C" w14:textId="77777777" w:rsidR="00843B7D" w:rsidRPr="00843B7D" w:rsidRDefault="00843B7D" w:rsidP="00843B7D">
      <w:pPr>
        <w:rPr>
          <w:rFonts w:ascii="Helvetica" w:hAnsi="Helvetica" w:cs="Helvetica"/>
          <w:b/>
          <w:bCs/>
          <w:color w:val="222222"/>
          <w:sz w:val="21"/>
          <w:szCs w:val="21"/>
        </w:rPr>
      </w:pPr>
    </w:p>
    <w:p w14:paraId="05448417"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1.2. </w:t>
      </w:r>
      <w:r w:rsidRPr="00843B7D">
        <w:rPr>
          <w:rFonts w:ascii="Helvetica" w:hAnsi="Helvetica" w:cs="Helvetica" w:hint="eastAsia"/>
          <w:b/>
          <w:bCs/>
          <w:color w:val="222222"/>
          <w:sz w:val="21"/>
          <w:szCs w:val="21"/>
        </w:rPr>
        <w:t>Естественные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низкомолекулярным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соединениям</w:t>
      </w:r>
      <w:r w:rsidRPr="00843B7D">
        <w:rPr>
          <w:rFonts w:ascii="Helvetica" w:hAnsi="Helvetica" w:cs="Helvetica"/>
          <w:b/>
          <w:bCs/>
          <w:color w:val="222222"/>
          <w:sz w:val="21"/>
          <w:szCs w:val="21"/>
        </w:rPr>
        <w:t>._20</w:t>
      </w:r>
    </w:p>
    <w:p w14:paraId="308C13FD" w14:textId="77777777" w:rsidR="00843B7D" w:rsidRPr="00843B7D" w:rsidRDefault="00843B7D" w:rsidP="00843B7D">
      <w:pPr>
        <w:rPr>
          <w:rFonts w:ascii="Helvetica" w:hAnsi="Helvetica" w:cs="Helvetica"/>
          <w:b/>
          <w:bCs/>
          <w:color w:val="222222"/>
          <w:sz w:val="21"/>
          <w:szCs w:val="21"/>
        </w:rPr>
      </w:pPr>
    </w:p>
    <w:p w14:paraId="08E79C24"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1.2.1. </w:t>
      </w:r>
      <w:r w:rsidRPr="00843B7D">
        <w:rPr>
          <w:rFonts w:ascii="Helvetica" w:hAnsi="Helvetica" w:cs="Helvetica" w:hint="eastAsia"/>
          <w:b/>
          <w:bCs/>
          <w:color w:val="222222"/>
          <w:sz w:val="21"/>
          <w:szCs w:val="21"/>
        </w:rPr>
        <w:t>Биосинтез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конъюгированных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антигенов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содержащих</w:t>
      </w:r>
    </w:p>
    <w:p w14:paraId="385DD2A4" w14:textId="77777777" w:rsidR="00843B7D" w:rsidRPr="00843B7D" w:rsidRDefault="00843B7D" w:rsidP="00843B7D">
      <w:pPr>
        <w:rPr>
          <w:rFonts w:ascii="Helvetica" w:hAnsi="Helvetica" w:cs="Helvetica"/>
          <w:b/>
          <w:bCs/>
          <w:color w:val="222222"/>
          <w:sz w:val="21"/>
          <w:szCs w:val="21"/>
        </w:rPr>
      </w:pPr>
    </w:p>
    <w:p w14:paraId="0266B4F3"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качестве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гаптенов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гистамин</w:t>
      </w:r>
      <w:r w:rsidRPr="00843B7D">
        <w:rPr>
          <w:rFonts w:ascii="Helvetica" w:hAnsi="Helvetica" w:cs="Helvetica"/>
          <w:b/>
          <w:bCs/>
          <w:color w:val="222222"/>
          <w:sz w:val="21"/>
          <w:szCs w:val="21"/>
        </w:rPr>
        <w:t>._22</w:t>
      </w:r>
    </w:p>
    <w:p w14:paraId="393879D0" w14:textId="77777777" w:rsidR="00843B7D" w:rsidRPr="00843B7D" w:rsidRDefault="00843B7D" w:rsidP="00843B7D">
      <w:pPr>
        <w:rPr>
          <w:rFonts w:ascii="Helvetica" w:hAnsi="Helvetica" w:cs="Helvetica"/>
          <w:b/>
          <w:bCs/>
          <w:color w:val="222222"/>
          <w:sz w:val="21"/>
          <w:szCs w:val="21"/>
        </w:rPr>
      </w:pPr>
    </w:p>
    <w:p w14:paraId="46A5E87F"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1.2.2. </w:t>
      </w:r>
      <w:r w:rsidRPr="00843B7D">
        <w:rPr>
          <w:rFonts w:ascii="Helvetica" w:hAnsi="Helvetica" w:cs="Helvetica" w:hint="eastAsia"/>
          <w:b/>
          <w:bCs/>
          <w:color w:val="222222"/>
          <w:sz w:val="21"/>
          <w:szCs w:val="21"/>
        </w:rPr>
        <w:t>Физиологическая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роль</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аутоантител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низкомолекулярным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соединениям</w:t>
      </w:r>
      <w:r w:rsidRPr="00843B7D">
        <w:rPr>
          <w:rFonts w:ascii="Helvetica" w:hAnsi="Helvetica" w:cs="Helvetica"/>
          <w:b/>
          <w:bCs/>
          <w:color w:val="222222"/>
          <w:sz w:val="21"/>
          <w:szCs w:val="21"/>
        </w:rPr>
        <w:t>.__26</w:t>
      </w:r>
    </w:p>
    <w:p w14:paraId="65D52900" w14:textId="77777777" w:rsidR="00843B7D" w:rsidRPr="00843B7D" w:rsidRDefault="00843B7D" w:rsidP="00843B7D">
      <w:pPr>
        <w:rPr>
          <w:rFonts w:ascii="Helvetica" w:hAnsi="Helvetica" w:cs="Helvetica"/>
          <w:b/>
          <w:bCs/>
          <w:color w:val="222222"/>
          <w:sz w:val="21"/>
          <w:szCs w:val="21"/>
        </w:rPr>
      </w:pPr>
    </w:p>
    <w:p w14:paraId="3D92CF2D"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Глава</w:t>
      </w:r>
      <w:r w:rsidRPr="00843B7D">
        <w:rPr>
          <w:rFonts w:ascii="Helvetica" w:hAnsi="Helvetica" w:cs="Helvetica"/>
          <w:b/>
          <w:bCs/>
          <w:color w:val="222222"/>
          <w:sz w:val="21"/>
          <w:szCs w:val="21"/>
        </w:rPr>
        <w:t xml:space="preserve"> 2. </w:t>
      </w:r>
      <w:r w:rsidRPr="00843B7D">
        <w:rPr>
          <w:rFonts w:ascii="Helvetica" w:hAnsi="Helvetica" w:cs="Helvetica" w:hint="eastAsia"/>
          <w:b/>
          <w:bCs/>
          <w:color w:val="222222"/>
          <w:sz w:val="21"/>
          <w:szCs w:val="21"/>
        </w:rPr>
        <w:t>Материалы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методы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исследований</w:t>
      </w:r>
      <w:r w:rsidRPr="00843B7D">
        <w:rPr>
          <w:rFonts w:ascii="Helvetica" w:hAnsi="Helvetica" w:cs="Helvetica"/>
          <w:b/>
          <w:bCs/>
          <w:color w:val="222222"/>
          <w:sz w:val="21"/>
          <w:szCs w:val="21"/>
        </w:rPr>
        <w:t>.__30</w:t>
      </w:r>
    </w:p>
    <w:p w14:paraId="4422B396" w14:textId="77777777" w:rsidR="00843B7D" w:rsidRPr="00843B7D" w:rsidRDefault="00843B7D" w:rsidP="00843B7D">
      <w:pPr>
        <w:rPr>
          <w:rFonts w:ascii="Helvetica" w:hAnsi="Helvetica" w:cs="Helvetica"/>
          <w:b/>
          <w:bCs/>
          <w:color w:val="222222"/>
          <w:sz w:val="21"/>
          <w:szCs w:val="21"/>
        </w:rPr>
      </w:pPr>
    </w:p>
    <w:p w14:paraId="02504ADA"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2.1. </w:t>
      </w:r>
      <w:r w:rsidRPr="00843B7D">
        <w:rPr>
          <w:rFonts w:ascii="Helvetica" w:hAnsi="Helvetica" w:cs="Helvetica" w:hint="eastAsia"/>
          <w:b/>
          <w:bCs/>
          <w:color w:val="222222"/>
          <w:sz w:val="21"/>
          <w:szCs w:val="21"/>
        </w:rPr>
        <w:t>Материалы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исследования</w:t>
      </w:r>
      <w:r w:rsidRPr="00843B7D">
        <w:rPr>
          <w:rFonts w:ascii="Helvetica" w:hAnsi="Helvetica" w:cs="Helvetica"/>
          <w:b/>
          <w:bCs/>
          <w:color w:val="222222"/>
          <w:sz w:val="21"/>
          <w:szCs w:val="21"/>
        </w:rPr>
        <w:t>._;_30</w:t>
      </w:r>
    </w:p>
    <w:p w14:paraId="5D543A00" w14:textId="77777777" w:rsidR="00843B7D" w:rsidRPr="00843B7D" w:rsidRDefault="00843B7D" w:rsidP="00843B7D">
      <w:pPr>
        <w:rPr>
          <w:rFonts w:ascii="Helvetica" w:hAnsi="Helvetica" w:cs="Helvetica"/>
          <w:b/>
          <w:bCs/>
          <w:color w:val="222222"/>
          <w:sz w:val="21"/>
          <w:szCs w:val="21"/>
        </w:rPr>
      </w:pPr>
    </w:p>
    <w:p w14:paraId="034203AC"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2.2. </w:t>
      </w:r>
      <w:r w:rsidRPr="00843B7D">
        <w:rPr>
          <w:rFonts w:ascii="Helvetica" w:hAnsi="Helvetica" w:cs="Helvetica" w:hint="eastAsia"/>
          <w:b/>
          <w:bCs/>
          <w:color w:val="222222"/>
          <w:sz w:val="21"/>
          <w:szCs w:val="21"/>
        </w:rPr>
        <w:t>Методы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исследований</w:t>
      </w:r>
      <w:r w:rsidRPr="00843B7D">
        <w:rPr>
          <w:rFonts w:ascii="Helvetica" w:hAnsi="Helvetica" w:cs="Helvetica"/>
          <w:b/>
          <w:bCs/>
          <w:color w:val="222222"/>
          <w:sz w:val="21"/>
          <w:szCs w:val="21"/>
        </w:rPr>
        <w:t>._31</w:t>
      </w:r>
    </w:p>
    <w:p w14:paraId="169396A8" w14:textId="77777777" w:rsidR="00843B7D" w:rsidRPr="00843B7D" w:rsidRDefault="00843B7D" w:rsidP="00843B7D">
      <w:pPr>
        <w:rPr>
          <w:rFonts w:ascii="Helvetica" w:hAnsi="Helvetica" w:cs="Helvetica"/>
          <w:b/>
          <w:bCs/>
          <w:color w:val="222222"/>
          <w:sz w:val="21"/>
          <w:szCs w:val="21"/>
        </w:rPr>
      </w:pPr>
    </w:p>
    <w:p w14:paraId="37077537"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2.3. </w:t>
      </w:r>
      <w:r w:rsidRPr="00843B7D">
        <w:rPr>
          <w:rFonts w:ascii="Helvetica" w:hAnsi="Helvetica" w:cs="Helvetica" w:hint="eastAsia"/>
          <w:b/>
          <w:bCs/>
          <w:color w:val="222222"/>
          <w:sz w:val="21"/>
          <w:szCs w:val="21"/>
        </w:rPr>
        <w:t>Синтез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конъюгированных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антигенов</w:t>
      </w:r>
      <w:r w:rsidRPr="00843B7D">
        <w:rPr>
          <w:rFonts w:ascii="Helvetica" w:hAnsi="Helvetica" w:cs="Helvetica"/>
          <w:b/>
          <w:bCs/>
          <w:color w:val="222222"/>
          <w:sz w:val="21"/>
          <w:szCs w:val="21"/>
        </w:rPr>
        <w:t>._32</w:t>
      </w:r>
    </w:p>
    <w:p w14:paraId="342882B7" w14:textId="77777777" w:rsidR="00843B7D" w:rsidRPr="00843B7D" w:rsidRDefault="00843B7D" w:rsidP="00843B7D">
      <w:pPr>
        <w:rPr>
          <w:rFonts w:ascii="Helvetica" w:hAnsi="Helvetica" w:cs="Helvetica"/>
          <w:b/>
          <w:bCs/>
          <w:color w:val="222222"/>
          <w:sz w:val="21"/>
          <w:szCs w:val="21"/>
        </w:rPr>
      </w:pPr>
    </w:p>
    <w:p w14:paraId="112B881D"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2.3.1. </w:t>
      </w:r>
      <w:r w:rsidRPr="00843B7D">
        <w:rPr>
          <w:rFonts w:ascii="Helvetica" w:hAnsi="Helvetica" w:cs="Helvetica" w:hint="eastAsia"/>
          <w:b/>
          <w:bCs/>
          <w:color w:val="222222"/>
          <w:sz w:val="21"/>
          <w:szCs w:val="21"/>
        </w:rPr>
        <w:t>Синтез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конъюгированных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антигенов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полимерной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матрице</w:t>
      </w:r>
      <w:r w:rsidRPr="00843B7D">
        <w:rPr>
          <w:rFonts w:ascii="Helvetica" w:hAnsi="Helvetica" w:cs="Helvetica"/>
          <w:b/>
          <w:bCs/>
          <w:color w:val="222222"/>
          <w:sz w:val="21"/>
          <w:szCs w:val="21"/>
        </w:rPr>
        <w:t>._32</w:t>
      </w:r>
    </w:p>
    <w:p w14:paraId="4E118E03" w14:textId="77777777" w:rsidR="00843B7D" w:rsidRPr="00843B7D" w:rsidRDefault="00843B7D" w:rsidP="00843B7D">
      <w:pPr>
        <w:rPr>
          <w:rFonts w:ascii="Helvetica" w:hAnsi="Helvetica" w:cs="Helvetica"/>
          <w:b/>
          <w:bCs/>
          <w:color w:val="222222"/>
          <w:sz w:val="21"/>
          <w:szCs w:val="21"/>
        </w:rPr>
      </w:pPr>
    </w:p>
    <w:p w14:paraId="1281DBE4"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2.3.2. </w:t>
      </w:r>
      <w:r w:rsidRPr="00843B7D">
        <w:rPr>
          <w:rFonts w:ascii="Helvetica" w:hAnsi="Helvetica" w:cs="Helvetica" w:hint="eastAsia"/>
          <w:b/>
          <w:bCs/>
          <w:color w:val="222222"/>
          <w:sz w:val="21"/>
          <w:szCs w:val="21"/>
        </w:rPr>
        <w:t>Синтез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конъюгатов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белковом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носителе</w:t>
      </w:r>
      <w:r w:rsidRPr="00843B7D">
        <w:rPr>
          <w:rFonts w:ascii="Helvetica" w:hAnsi="Helvetica" w:cs="Helvetica"/>
          <w:b/>
          <w:bCs/>
          <w:color w:val="222222"/>
          <w:sz w:val="21"/>
          <w:szCs w:val="21"/>
        </w:rPr>
        <w:t>._32</w:t>
      </w:r>
    </w:p>
    <w:p w14:paraId="1ADD624B" w14:textId="77777777" w:rsidR="00843B7D" w:rsidRPr="00843B7D" w:rsidRDefault="00843B7D" w:rsidP="00843B7D">
      <w:pPr>
        <w:rPr>
          <w:rFonts w:ascii="Helvetica" w:hAnsi="Helvetica" w:cs="Helvetica"/>
          <w:b/>
          <w:bCs/>
          <w:color w:val="222222"/>
          <w:sz w:val="21"/>
          <w:szCs w:val="21"/>
        </w:rPr>
      </w:pPr>
    </w:p>
    <w:p w14:paraId="3A108E05"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2.3.3. </w:t>
      </w:r>
      <w:r w:rsidRPr="00843B7D">
        <w:rPr>
          <w:rFonts w:ascii="Helvetica" w:hAnsi="Helvetica" w:cs="Helvetica" w:hint="eastAsia"/>
          <w:b/>
          <w:bCs/>
          <w:color w:val="222222"/>
          <w:sz w:val="21"/>
          <w:szCs w:val="21"/>
        </w:rPr>
        <w:t>Синтез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конъюгированного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антигена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простагландинаНг</w:t>
      </w:r>
      <w:r w:rsidRPr="00843B7D">
        <w:rPr>
          <w:rFonts w:ascii="Helvetica" w:hAnsi="Helvetica" w:cs="Helvetica"/>
          <w:b/>
          <w:bCs/>
          <w:color w:val="222222"/>
          <w:sz w:val="21"/>
          <w:szCs w:val="21"/>
        </w:rPr>
        <w:t>__33</w:t>
      </w:r>
    </w:p>
    <w:p w14:paraId="28252731" w14:textId="77777777" w:rsidR="00843B7D" w:rsidRPr="00843B7D" w:rsidRDefault="00843B7D" w:rsidP="00843B7D">
      <w:pPr>
        <w:rPr>
          <w:rFonts w:ascii="Helvetica" w:hAnsi="Helvetica" w:cs="Helvetica"/>
          <w:b/>
          <w:bCs/>
          <w:color w:val="222222"/>
          <w:sz w:val="21"/>
          <w:szCs w:val="21"/>
        </w:rPr>
      </w:pPr>
    </w:p>
    <w:p w14:paraId="345D4051"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2.4. </w:t>
      </w:r>
      <w:r w:rsidRPr="00843B7D">
        <w:rPr>
          <w:rFonts w:ascii="Helvetica" w:hAnsi="Helvetica" w:cs="Helvetica" w:hint="eastAsia"/>
          <w:b/>
          <w:bCs/>
          <w:color w:val="222222"/>
          <w:sz w:val="21"/>
          <w:szCs w:val="21"/>
        </w:rPr>
        <w:t>Выделение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очистка</w:t>
      </w:r>
      <w:r w:rsidRPr="00843B7D">
        <w:rPr>
          <w:rFonts w:ascii="Helvetica" w:hAnsi="Helvetica" w:cs="Helvetica"/>
          <w:b/>
          <w:bCs/>
          <w:color w:val="222222"/>
          <w:sz w:val="21"/>
          <w:szCs w:val="21"/>
        </w:rPr>
        <w:t xml:space="preserve"> Fab'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Fc </w:t>
      </w:r>
      <w:r w:rsidRPr="00843B7D">
        <w:rPr>
          <w:rFonts w:ascii="Helvetica" w:hAnsi="Helvetica" w:cs="Helvetica" w:hint="eastAsia"/>
          <w:b/>
          <w:bCs/>
          <w:color w:val="222222"/>
          <w:sz w:val="21"/>
          <w:szCs w:val="21"/>
        </w:rPr>
        <w:t>фрагментов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иммуноглобулинов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человека</w:t>
      </w:r>
      <w:r w:rsidRPr="00843B7D">
        <w:rPr>
          <w:rFonts w:ascii="Helvetica" w:hAnsi="Helvetica" w:cs="Helvetica"/>
          <w:b/>
          <w:bCs/>
          <w:color w:val="222222"/>
          <w:sz w:val="21"/>
          <w:szCs w:val="21"/>
        </w:rPr>
        <w:t>.__33</w:t>
      </w:r>
    </w:p>
    <w:p w14:paraId="78794222" w14:textId="77777777" w:rsidR="00843B7D" w:rsidRPr="00843B7D" w:rsidRDefault="00843B7D" w:rsidP="00843B7D">
      <w:pPr>
        <w:rPr>
          <w:rFonts w:ascii="Helvetica" w:hAnsi="Helvetica" w:cs="Helvetica"/>
          <w:b/>
          <w:bCs/>
          <w:color w:val="222222"/>
          <w:sz w:val="21"/>
          <w:szCs w:val="21"/>
        </w:rPr>
      </w:pPr>
    </w:p>
    <w:p w14:paraId="5EEB02F8"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2.5. </w:t>
      </w:r>
      <w:r w:rsidRPr="00843B7D">
        <w:rPr>
          <w:rFonts w:ascii="Helvetica" w:hAnsi="Helvetica" w:cs="Helvetica" w:hint="eastAsia"/>
          <w:b/>
          <w:bCs/>
          <w:color w:val="222222"/>
          <w:sz w:val="21"/>
          <w:szCs w:val="21"/>
        </w:rPr>
        <w:t>Проведение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реакции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иммунопреципитации</w:t>
      </w:r>
      <w:r w:rsidRPr="00843B7D">
        <w:rPr>
          <w:rFonts w:ascii="Helvetica" w:hAnsi="Helvetica" w:cs="Helvetica"/>
          <w:b/>
          <w:bCs/>
          <w:color w:val="222222"/>
          <w:sz w:val="21"/>
          <w:szCs w:val="21"/>
        </w:rPr>
        <w:t>._34</w:t>
      </w:r>
    </w:p>
    <w:p w14:paraId="78DDBE3B" w14:textId="77777777" w:rsidR="00843B7D" w:rsidRPr="00843B7D" w:rsidRDefault="00843B7D" w:rsidP="00843B7D">
      <w:pPr>
        <w:rPr>
          <w:rFonts w:ascii="Helvetica" w:hAnsi="Helvetica" w:cs="Helvetica"/>
          <w:b/>
          <w:bCs/>
          <w:color w:val="222222"/>
          <w:sz w:val="21"/>
          <w:szCs w:val="21"/>
        </w:rPr>
      </w:pPr>
    </w:p>
    <w:p w14:paraId="6DD7CAFA"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2.6. </w:t>
      </w:r>
      <w:r w:rsidRPr="00843B7D">
        <w:rPr>
          <w:rFonts w:ascii="Helvetica" w:hAnsi="Helvetica" w:cs="Helvetica" w:hint="eastAsia"/>
          <w:b/>
          <w:bCs/>
          <w:color w:val="222222"/>
          <w:sz w:val="21"/>
          <w:szCs w:val="21"/>
        </w:rPr>
        <w:t>Измерение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связывания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простагландннаРг</w:t>
      </w:r>
      <w:r w:rsidRPr="00843B7D">
        <w:rPr>
          <w:rFonts w:ascii="Helvetica" w:hAnsi="Helvetica" w:cs="Helvetica" w:hint="eastAsia"/>
          <w:b/>
          <w:bCs/>
          <w:color w:val="222222"/>
          <w:sz w:val="21"/>
          <w:szCs w:val="21"/>
        </w:rPr>
        <w:t>«</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иммуноглобулином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человека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методом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радиоиммунного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анализа</w:t>
      </w:r>
      <w:r w:rsidRPr="00843B7D">
        <w:rPr>
          <w:rFonts w:ascii="Helvetica" w:hAnsi="Helvetica" w:cs="Helvetica"/>
          <w:b/>
          <w:bCs/>
          <w:color w:val="222222"/>
          <w:sz w:val="21"/>
          <w:szCs w:val="21"/>
        </w:rPr>
        <w:t>._35</w:t>
      </w:r>
    </w:p>
    <w:p w14:paraId="0A92C83E" w14:textId="77777777" w:rsidR="00843B7D" w:rsidRPr="00843B7D" w:rsidRDefault="00843B7D" w:rsidP="00843B7D">
      <w:pPr>
        <w:rPr>
          <w:rFonts w:ascii="Helvetica" w:hAnsi="Helvetica" w:cs="Helvetica"/>
          <w:b/>
          <w:bCs/>
          <w:color w:val="222222"/>
          <w:sz w:val="21"/>
          <w:szCs w:val="21"/>
        </w:rPr>
      </w:pPr>
    </w:p>
    <w:p w14:paraId="3C18A9E5"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2.6.1. </w:t>
      </w:r>
      <w:r w:rsidRPr="00843B7D">
        <w:rPr>
          <w:rFonts w:ascii="Helvetica" w:hAnsi="Helvetica" w:cs="Helvetica" w:hint="eastAsia"/>
          <w:b/>
          <w:bCs/>
          <w:color w:val="222222"/>
          <w:sz w:val="21"/>
          <w:szCs w:val="21"/>
        </w:rPr>
        <w:t>Определение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константы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связывания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простагландинаРга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w:t>
      </w:r>
    </w:p>
    <w:p w14:paraId="193A98F3" w14:textId="77777777" w:rsidR="00843B7D" w:rsidRPr="00843B7D" w:rsidRDefault="00843B7D" w:rsidP="00843B7D">
      <w:pPr>
        <w:rPr>
          <w:rFonts w:ascii="Helvetica" w:hAnsi="Helvetica" w:cs="Helvetica"/>
          <w:b/>
          <w:bCs/>
          <w:color w:val="222222"/>
          <w:sz w:val="21"/>
          <w:szCs w:val="21"/>
        </w:rPr>
      </w:pPr>
    </w:p>
    <w:p w14:paraId="780A652F"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иммуноглобулином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человека</w:t>
      </w:r>
      <w:r w:rsidRPr="00843B7D">
        <w:rPr>
          <w:rFonts w:ascii="Helvetica" w:hAnsi="Helvetica" w:cs="Helvetica"/>
          <w:b/>
          <w:bCs/>
          <w:color w:val="222222"/>
          <w:sz w:val="21"/>
          <w:szCs w:val="21"/>
        </w:rPr>
        <w:t>.__36</w:t>
      </w:r>
    </w:p>
    <w:p w14:paraId="41D8C425" w14:textId="77777777" w:rsidR="00843B7D" w:rsidRPr="00843B7D" w:rsidRDefault="00843B7D" w:rsidP="00843B7D">
      <w:pPr>
        <w:rPr>
          <w:rFonts w:ascii="Helvetica" w:hAnsi="Helvetica" w:cs="Helvetica"/>
          <w:b/>
          <w:bCs/>
          <w:color w:val="222222"/>
          <w:sz w:val="21"/>
          <w:szCs w:val="21"/>
        </w:rPr>
      </w:pPr>
    </w:p>
    <w:p w14:paraId="33E993E3"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2.7. </w:t>
      </w:r>
      <w:r w:rsidRPr="00843B7D">
        <w:rPr>
          <w:rFonts w:ascii="Helvetica" w:hAnsi="Helvetica" w:cs="Helvetica" w:hint="eastAsia"/>
          <w:b/>
          <w:bCs/>
          <w:color w:val="222222"/>
          <w:sz w:val="21"/>
          <w:szCs w:val="21"/>
        </w:rPr>
        <w:t>Разработка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ИФА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для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выявления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p>
    <w:p w14:paraId="22DB3A24" w14:textId="77777777" w:rsidR="00843B7D" w:rsidRPr="00843B7D" w:rsidRDefault="00843B7D" w:rsidP="00843B7D">
      <w:pPr>
        <w:rPr>
          <w:rFonts w:ascii="Helvetica" w:hAnsi="Helvetica" w:cs="Helvetica"/>
          <w:b/>
          <w:bCs/>
          <w:color w:val="222222"/>
          <w:sz w:val="21"/>
          <w:szCs w:val="21"/>
        </w:rPr>
      </w:pPr>
    </w:p>
    <w:p w14:paraId="4F524647"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.__36</w:t>
      </w:r>
    </w:p>
    <w:p w14:paraId="225EEB69" w14:textId="77777777" w:rsidR="00843B7D" w:rsidRPr="00843B7D" w:rsidRDefault="00843B7D" w:rsidP="00843B7D">
      <w:pPr>
        <w:rPr>
          <w:rFonts w:ascii="Helvetica" w:hAnsi="Helvetica" w:cs="Helvetica"/>
          <w:b/>
          <w:bCs/>
          <w:color w:val="222222"/>
          <w:sz w:val="21"/>
          <w:szCs w:val="21"/>
        </w:rPr>
      </w:pPr>
    </w:p>
    <w:p w14:paraId="2E79D7EA"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2.7.1. </w:t>
      </w:r>
      <w:r w:rsidRPr="00843B7D">
        <w:rPr>
          <w:rFonts w:ascii="Helvetica" w:hAnsi="Helvetica" w:cs="Helvetica" w:hint="eastAsia"/>
          <w:b/>
          <w:bCs/>
          <w:color w:val="222222"/>
          <w:sz w:val="21"/>
          <w:szCs w:val="21"/>
        </w:rPr>
        <w:t>Определение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оптимальных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условий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проведения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ИФА</w:t>
      </w:r>
      <w:r w:rsidRPr="00843B7D">
        <w:rPr>
          <w:rFonts w:ascii="Helvetica" w:hAnsi="Helvetica" w:cs="Helvetica"/>
          <w:b/>
          <w:bCs/>
          <w:color w:val="222222"/>
          <w:sz w:val="21"/>
          <w:szCs w:val="21"/>
        </w:rPr>
        <w:t>._36</w:t>
      </w:r>
    </w:p>
    <w:p w14:paraId="135CEB66" w14:textId="77777777" w:rsidR="00843B7D" w:rsidRPr="00843B7D" w:rsidRDefault="00843B7D" w:rsidP="00843B7D">
      <w:pPr>
        <w:rPr>
          <w:rFonts w:ascii="Helvetica" w:hAnsi="Helvetica" w:cs="Helvetica"/>
          <w:b/>
          <w:bCs/>
          <w:color w:val="222222"/>
          <w:sz w:val="21"/>
          <w:szCs w:val="21"/>
        </w:rPr>
      </w:pPr>
    </w:p>
    <w:p w14:paraId="6EBF7527"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2.7.2. </w:t>
      </w:r>
      <w:r w:rsidRPr="00843B7D">
        <w:rPr>
          <w:rFonts w:ascii="Helvetica" w:hAnsi="Helvetica" w:cs="Helvetica" w:hint="eastAsia"/>
          <w:b/>
          <w:bCs/>
          <w:color w:val="222222"/>
          <w:sz w:val="21"/>
          <w:szCs w:val="21"/>
        </w:rPr>
        <w:t>Проведение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ИФА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.____________37</w:t>
      </w:r>
    </w:p>
    <w:p w14:paraId="41FE55D9" w14:textId="77777777" w:rsidR="00843B7D" w:rsidRPr="00843B7D" w:rsidRDefault="00843B7D" w:rsidP="00843B7D">
      <w:pPr>
        <w:rPr>
          <w:rFonts w:ascii="Helvetica" w:hAnsi="Helvetica" w:cs="Helvetica"/>
          <w:b/>
          <w:bCs/>
          <w:color w:val="222222"/>
          <w:sz w:val="21"/>
          <w:szCs w:val="21"/>
        </w:rPr>
      </w:pPr>
    </w:p>
    <w:p w14:paraId="55304943"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2.7.3. </w:t>
      </w:r>
      <w:r w:rsidRPr="00843B7D">
        <w:rPr>
          <w:rFonts w:ascii="Helvetica" w:hAnsi="Helvetica" w:cs="Helvetica" w:hint="eastAsia"/>
          <w:b/>
          <w:bCs/>
          <w:color w:val="222222"/>
          <w:sz w:val="21"/>
          <w:szCs w:val="21"/>
        </w:rPr>
        <w:t>Проведение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ингибиторного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ИФА</w:t>
      </w:r>
      <w:r w:rsidRPr="00843B7D">
        <w:rPr>
          <w:rFonts w:ascii="Helvetica" w:hAnsi="Helvetica" w:cs="Helvetica"/>
          <w:b/>
          <w:bCs/>
          <w:color w:val="222222"/>
          <w:sz w:val="21"/>
          <w:szCs w:val="21"/>
        </w:rPr>
        <w:t>. _37</w:t>
      </w:r>
    </w:p>
    <w:p w14:paraId="38776A9A" w14:textId="77777777" w:rsidR="00843B7D" w:rsidRPr="00843B7D" w:rsidRDefault="00843B7D" w:rsidP="00843B7D">
      <w:pPr>
        <w:rPr>
          <w:rFonts w:ascii="Helvetica" w:hAnsi="Helvetica" w:cs="Helvetica"/>
          <w:b/>
          <w:bCs/>
          <w:color w:val="222222"/>
          <w:sz w:val="21"/>
          <w:szCs w:val="21"/>
        </w:rPr>
      </w:pPr>
    </w:p>
    <w:p w14:paraId="584178ED"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2.7.4. </w:t>
      </w:r>
      <w:r w:rsidRPr="00843B7D">
        <w:rPr>
          <w:rFonts w:ascii="Helvetica" w:hAnsi="Helvetica" w:cs="Helvetica" w:hint="eastAsia"/>
          <w:b/>
          <w:bCs/>
          <w:color w:val="222222"/>
          <w:sz w:val="21"/>
          <w:szCs w:val="21"/>
        </w:rPr>
        <w:t>Определение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константы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связывания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ИФА</w:t>
      </w:r>
      <w:r w:rsidRPr="00843B7D">
        <w:rPr>
          <w:rFonts w:ascii="Helvetica" w:hAnsi="Helvetica" w:cs="Helvetica"/>
          <w:b/>
          <w:bCs/>
          <w:color w:val="222222"/>
          <w:sz w:val="21"/>
          <w:szCs w:val="21"/>
        </w:rPr>
        <w:t>._38</w:t>
      </w:r>
    </w:p>
    <w:p w14:paraId="62C8F3E9" w14:textId="77777777" w:rsidR="00843B7D" w:rsidRPr="00843B7D" w:rsidRDefault="00843B7D" w:rsidP="00843B7D">
      <w:pPr>
        <w:rPr>
          <w:rFonts w:ascii="Helvetica" w:hAnsi="Helvetica" w:cs="Helvetica"/>
          <w:b/>
          <w:bCs/>
          <w:color w:val="222222"/>
          <w:sz w:val="21"/>
          <w:szCs w:val="21"/>
        </w:rPr>
      </w:pPr>
    </w:p>
    <w:p w14:paraId="52422D5A"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2.8. </w:t>
      </w:r>
      <w:r w:rsidRPr="00843B7D">
        <w:rPr>
          <w:rFonts w:ascii="Helvetica" w:hAnsi="Helvetica" w:cs="Helvetica" w:hint="eastAsia"/>
          <w:b/>
          <w:bCs/>
          <w:color w:val="222222"/>
          <w:sz w:val="21"/>
          <w:szCs w:val="21"/>
        </w:rPr>
        <w:t>Клиническая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характеристика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обследованных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больных</w:t>
      </w:r>
      <w:r w:rsidRPr="00843B7D">
        <w:rPr>
          <w:rFonts w:ascii="Helvetica" w:hAnsi="Helvetica" w:cs="Helvetica"/>
          <w:b/>
          <w:bCs/>
          <w:color w:val="222222"/>
          <w:sz w:val="21"/>
          <w:szCs w:val="21"/>
        </w:rPr>
        <w:t>._38</w:t>
      </w:r>
    </w:p>
    <w:p w14:paraId="4FD2AB43" w14:textId="77777777" w:rsidR="00843B7D" w:rsidRPr="00843B7D" w:rsidRDefault="00843B7D" w:rsidP="00843B7D">
      <w:pPr>
        <w:rPr>
          <w:rFonts w:ascii="Helvetica" w:hAnsi="Helvetica" w:cs="Helvetica"/>
          <w:b/>
          <w:bCs/>
          <w:color w:val="222222"/>
          <w:sz w:val="21"/>
          <w:szCs w:val="21"/>
        </w:rPr>
      </w:pPr>
    </w:p>
    <w:p w14:paraId="600113D0"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Глава</w:t>
      </w:r>
      <w:r w:rsidRPr="00843B7D">
        <w:rPr>
          <w:rFonts w:ascii="Helvetica" w:hAnsi="Helvetica" w:cs="Helvetica"/>
          <w:b/>
          <w:bCs/>
          <w:color w:val="222222"/>
          <w:sz w:val="21"/>
          <w:szCs w:val="21"/>
        </w:rPr>
        <w:t xml:space="preserve"> 3. </w:t>
      </w:r>
      <w:r w:rsidRPr="00843B7D">
        <w:rPr>
          <w:rFonts w:ascii="Helvetica" w:hAnsi="Helvetica" w:cs="Helvetica" w:hint="eastAsia"/>
          <w:b/>
          <w:bCs/>
          <w:color w:val="222222"/>
          <w:sz w:val="21"/>
          <w:szCs w:val="21"/>
        </w:rPr>
        <w:t>Результаты</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обсуждение</w:t>
      </w:r>
      <w:r w:rsidRPr="00843B7D">
        <w:rPr>
          <w:rFonts w:ascii="Helvetica" w:hAnsi="Helvetica" w:cs="Helvetica"/>
          <w:b/>
          <w:bCs/>
          <w:color w:val="222222"/>
          <w:sz w:val="21"/>
          <w:szCs w:val="21"/>
        </w:rPr>
        <w:t>._</w:t>
      </w:r>
    </w:p>
    <w:p w14:paraId="2461F0AD" w14:textId="77777777" w:rsidR="00843B7D" w:rsidRPr="00843B7D" w:rsidRDefault="00843B7D" w:rsidP="00843B7D">
      <w:pPr>
        <w:rPr>
          <w:rFonts w:ascii="Helvetica" w:hAnsi="Helvetica" w:cs="Helvetica"/>
          <w:b/>
          <w:bCs/>
          <w:color w:val="222222"/>
          <w:sz w:val="21"/>
          <w:szCs w:val="21"/>
        </w:rPr>
      </w:pPr>
    </w:p>
    <w:p w14:paraId="5C5AD5B8"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3.1. </w:t>
      </w:r>
      <w:r w:rsidRPr="00843B7D">
        <w:rPr>
          <w:rFonts w:ascii="Helvetica" w:hAnsi="Helvetica" w:cs="Helvetica" w:hint="eastAsia"/>
          <w:b/>
          <w:bCs/>
          <w:color w:val="222222"/>
          <w:sz w:val="21"/>
          <w:szCs w:val="21"/>
        </w:rPr>
        <w:t>Разработка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метода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иммуноферментного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._39</w:t>
      </w:r>
    </w:p>
    <w:p w14:paraId="23C5C884" w14:textId="77777777" w:rsidR="00843B7D" w:rsidRPr="00843B7D" w:rsidRDefault="00843B7D" w:rsidP="00843B7D">
      <w:pPr>
        <w:rPr>
          <w:rFonts w:ascii="Helvetica" w:hAnsi="Helvetica" w:cs="Helvetica"/>
          <w:b/>
          <w:bCs/>
          <w:color w:val="222222"/>
          <w:sz w:val="21"/>
          <w:szCs w:val="21"/>
        </w:rPr>
      </w:pPr>
    </w:p>
    <w:p w14:paraId="75AA2D2B"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3.1.1. </w:t>
      </w:r>
      <w:r w:rsidRPr="00843B7D">
        <w:rPr>
          <w:rFonts w:ascii="Helvetica" w:hAnsi="Helvetica" w:cs="Helvetica" w:hint="eastAsia"/>
          <w:b/>
          <w:bCs/>
          <w:color w:val="222222"/>
          <w:sz w:val="21"/>
          <w:szCs w:val="21"/>
        </w:rPr>
        <w:t>Синтез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конъюгированных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антигенов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полимерной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матрице</w:t>
      </w:r>
      <w:r w:rsidRPr="00843B7D">
        <w:rPr>
          <w:rFonts w:ascii="Helvetica" w:hAnsi="Helvetica" w:cs="Helvetica"/>
          <w:b/>
          <w:bCs/>
          <w:color w:val="222222"/>
          <w:sz w:val="21"/>
          <w:szCs w:val="21"/>
        </w:rPr>
        <w:t>._40</w:t>
      </w:r>
    </w:p>
    <w:p w14:paraId="1C93B3D3" w14:textId="77777777" w:rsidR="00843B7D" w:rsidRPr="00843B7D" w:rsidRDefault="00843B7D" w:rsidP="00843B7D">
      <w:pPr>
        <w:rPr>
          <w:rFonts w:ascii="Helvetica" w:hAnsi="Helvetica" w:cs="Helvetica"/>
          <w:b/>
          <w:bCs/>
          <w:color w:val="222222"/>
          <w:sz w:val="21"/>
          <w:szCs w:val="21"/>
        </w:rPr>
      </w:pPr>
    </w:p>
    <w:p w14:paraId="69665A06"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3.1.2. </w:t>
      </w:r>
      <w:r w:rsidRPr="00843B7D">
        <w:rPr>
          <w:rFonts w:ascii="Helvetica" w:hAnsi="Helvetica" w:cs="Helvetica" w:hint="eastAsia"/>
          <w:b/>
          <w:bCs/>
          <w:color w:val="222222"/>
          <w:sz w:val="21"/>
          <w:szCs w:val="21"/>
        </w:rPr>
        <w:t>Синтез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конъюгированных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антигенов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белков</w:t>
      </w:r>
      <w:r w:rsidRPr="00843B7D">
        <w:rPr>
          <w:rFonts w:ascii="Helvetica" w:hAnsi="Helvetica" w:cs="Helvetica" w:hint="eastAsia"/>
          <w:b/>
          <w:bCs/>
          <w:color w:val="222222"/>
          <w:sz w:val="21"/>
          <w:szCs w:val="21"/>
        </w:rPr>
        <w:lastRenderedPageBreak/>
        <w:t>ом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носителе</w:t>
      </w:r>
      <w:r w:rsidRPr="00843B7D">
        <w:rPr>
          <w:rFonts w:ascii="Helvetica" w:hAnsi="Helvetica" w:cs="Helvetica"/>
          <w:b/>
          <w:bCs/>
          <w:color w:val="222222"/>
          <w:sz w:val="21"/>
          <w:szCs w:val="21"/>
        </w:rPr>
        <w:t>.__41</w:t>
      </w:r>
    </w:p>
    <w:p w14:paraId="1698971C" w14:textId="77777777" w:rsidR="00843B7D" w:rsidRPr="00843B7D" w:rsidRDefault="00843B7D" w:rsidP="00843B7D">
      <w:pPr>
        <w:rPr>
          <w:rFonts w:ascii="Helvetica" w:hAnsi="Helvetica" w:cs="Helvetica"/>
          <w:b/>
          <w:bCs/>
          <w:color w:val="222222"/>
          <w:sz w:val="21"/>
          <w:szCs w:val="21"/>
        </w:rPr>
      </w:pPr>
    </w:p>
    <w:p w14:paraId="76E9DB78"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3.1.3. </w:t>
      </w:r>
      <w:r w:rsidRPr="00843B7D">
        <w:rPr>
          <w:rFonts w:ascii="Helvetica" w:hAnsi="Helvetica" w:cs="Helvetica" w:hint="eastAsia"/>
          <w:b/>
          <w:bCs/>
          <w:color w:val="222222"/>
          <w:sz w:val="21"/>
          <w:szCs w:val="21"/>
        </w:rPr>
        <w:t>Синтез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конъюгированного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антигена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простагландинаН</w:t>
      </w:r>
      <w:r w:rsidRPr="00843B7D">
        <w:rPr>
          <w:rFonts w:ascii="Helvetica" w:hAnsi="Helvetica" w:cs="Helvetica"/>
          <w:b/>
          <w:bCs/>
          <w:color w:val="222222"/>
          <w:sz w:val="21"/>
          <w:szCs w:val="21"/>
        </w:rPr>
        <w:t>2._42</w:t>
      </w:r>
    </w:p>
    <w:p w14:paraId="049583AF" w14:textId="77777777" w:rsidR="00843B7D" w:rsidRPr="00843B7D" w:rsidRDefault="00843B7D" w:rsidP="00843B7D">
      <w:pPr>
        <w:rPr>
          <w:rFonts w:ascii="Helvetica" w:hAnsi="Helvetica" w:cs="Helvetica"/>
          <w:b/>
          <w:bCs/>
          <w:color w:val="222222"/>
          <w:sz w:val="21"/>
          <w:szCs w:val="21"/>
        </w:rPr>
      </w:pPr>
    </w:p>
    <w:p w14:paraId="76E97210"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3.1.4. </w:t>
      </w:r>
      <w:r w:rsidRPr="00843B7D">
        <w:rPr>
          <w:rFonts w:ascii="Helvetica" w:hAnsi="Helvetica" w:cs="Helvetica" w:hint="eastAsia"/>
          <w:b/>
          <w:bCs/>
          <w:color w:val="222222"/>
          <w:sz w:val="21"/>
          <w:szCs w:val="21"/>
        </w:rPr>
        <w:t>Выбор</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оптимальных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условий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проведения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твердофазного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иммуноферментного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для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выявления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p>
    <w:p w14:paraId="74C9D76E" w14:textId="77777777" w:rsidR="00843B7D" w:rsidRPr="00843B7D" w:rsidRDefault="00843B7D" w:rsidP="00843B7D">
      <w:pPr>
        <w:rPr>
          <w:rFonts w:ascii="Helvetica" w:hAnsi="Helvetica" w:cs="Helvetica"/>
          <w:b/>
          <w:bCs/>
          <w:color w:val="222222"/>
          <w:sz w:val="21"/>
          <w:szCs w:val="21"/>
        </w:rPr>
      </w:pPr>
    </w:p>
    <w:p w14:paraId="7E5A8E78"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._42</w:t>
      </w:r>
    </w:p>
    <w:p w14:paraId="73188701" w14:textId="77777777" w:rsidR="00843B7D" w:rsidRPr="00843B7D" w:rsidRDefault="00843B7D" w:rsidP="00843B7D">
      <w:pPr>
        <w:rPr>
          <w:rFonts w:ascii="Helvetica" w:hAnsi="Helvetica" w:cs="Helvetica"/>
          <w:b/>
          <w:bCs/>
          <w:color w:val="222222"/>
          <w:sz w:val="21"/>
          <w:szCs w:val="21"/>
        </w:rPr>
      </w:pPr>
    </w:p>
    <w:p w14:paraId="0F00237B"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3.2. </w:t>
      </w:r>
      <w:r w:rsidRPr="00843B7D">
        <w:rPr>
          <w:rFonts w:ascii="Helvetica" w:hAnsi="Helvetica" w:cs="Helvetica" w:hint="eastAsia"/>
          <w:b/>
          <w:bCs/>
          <w:color w:val="222222"/>
          <w:sz w:val="21"/>
          <w:szCs w:val="21"/>
        </w:rPr>
        <w:t>Исследование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иммунохимических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свойств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p>
    <w:p w14:paraId="135DF1BD" w14:textId="77777777" w:rsidR="00843B7D" w:rsidRPr="00843B7D" w:rsidRDefault="00843B7D" w:rsidP="00843B7D">
      <w:pPr>
        <w:rPr>
          <w:rFonts w:ascii="Helvetica" w:hAnsi="Helvetica" w:cs="Helvetica"/>
          <w:b/>
          <w:bCs/>
          <w:color w:val="222222"/>
          <w:sz w:val="21"/>
          <w:szCs w:val="21"/>
        </w:rPr>
      </w:pPr>
    </w:p>
    <w:p w14:paraId="160FA126"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гапгенам</w:t>
      </w:r>
      <w:r w:rsidRPr="00843B7D">
        <w:rPr>
          <w:rFonts w:ascii="Helvetica" w:hAnsi="Helvetica" w:cs="Helvetica"/>
          <w:b/>
          <w:bCs/>
          <w:color w:val="222222"/>
          <w:sz w:val="21"/>
          <w:szCs w:val="21"/>
        </w:rPr>
        <w:t>._52</w:t>
      </w:r>
    </w:p>
    <w:p w14:paraId="70A5FF33" w14:textId="77777777" w:rsidR="00843B7D" w:rsidRPr="00843B7D" w:rsidRDefault="00843B7D" w:rsidP="00843B7D">
      <w:pPr>
        <w:rPr>
          <w:rFonts w:ascii="Helvetica" w:hAnsi="Helvetica" w:cs="Helvetica"/>
          <w:b/>
          <w:bCs/>
          <w:color w:val="222222"/>
          <w:sz w:val="21"/>
          <w:szCs w:val="21"/>
        </w:rPr>
      </w:pPr>
    </w:p>
    <w:p w14:paraId="2B3C43E9"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3.2.1. </w:t>
      </w:r>
      <w:r w:rsidRPr="00843B7D">
        <w:rPr>
          <w:rFonts w:ascii="Helvetica" w:hAnsi="Helvetica" w:cs="Helvetica" w:hint="eastAsia"/>
          <w:b/>
          <w:bCs/>
          <w:color w:val="222222"/>
          <w:sz w:val="21"/>
          <w:szCs w:val="21"/>
        </w:rPr>
        <w:t>Локализация</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эпитопов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взаимодействующих</w:t>
      </w:r>
      <w:r w:rsidRPr="00843B7D">
        <w:rPr>
          <w:rFonts w:ascii="Helvetica" w:hAnsi="Helvetica" w:cs="Helvetica"/>
          <w:b/>
          <w:bCs/>
          <w:color w:val="222222"/>
          <w:sz w:val="21"/>
          <w:szCs w:val="21"/>
        </w:rPr>
        <w:t>'</w:t>
      </w:r>
      <w:r w:rsidRPr="00843B7D">
        <w:rPr>
          <w:rFonts w:ascii="Helvetica" w:hAnsi="Helvetica" w:cs="Helvetica" w:hint="eastAsia"/>
          <w:b/>
          <w:bCs/>
          <w:color w:val="222222"/>
          <w:sz w:val="21"/>
          <w:szCs w:val="21"/>
        </w:rPr>
        <w:t>с</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выявляемыми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ИФА</w:t>
      </w:r>
    </w:p>
    <w:p w14:paraId="42060934" w14:textId="77777777" w:rsidR="00843B7D" w:rsidRPr="00843B7D" w:rsidRDefault="00843B7D" w:rsidP="00843B7D">
      <w:pPr>
        <w:rPr>
          <w:rFonts w:ascii="Helvetica" w:hAnsi="Helvetica" w:cs="Helvetica"/>
          <w:b/>
          <w:bCs/>
          <w:color w:val="222222"/>
          <w:sz w:val="21"/>
          <w:szCs w:val="21"/>
        </w:rPr>
      </w:pPr>
    </w:p>
    <w:p w14:paraId="7C9BD545"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естественными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антителами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простагландинуР</w:t>
      </w:r>
      <w:r w:rsidRPr="00843B7D">
        <w:rPr>
          <w:rFonts w:ascii="Helvetica" w:hAnsi="Helvetica" w:cs="Helvetica"/>
          <w:b/>
          <w:bCs/>
          <w:color w:val="222222"/>
          <w:sz w:val="21"/>
          <w:szCs w:val="21"/>
        </w:rPr>
        <w:t>^,</w:t>
      </w:r>
    </w:p>
    <w:p w14:paraId="0151BFEA" w14:textId="77777777" w:rsidR="00843B7D" w:rsidRPr="00843B7D" w:rsidRDefault="00843B7D" w:rsidP="00843B7D">
      <w:pPr>
        <w:rPr>
          <w:rFonts w:ascii="Helvetica" w:hAnsi="Helvetica" w:cs="Helvetica"/>
          <w:b/>
          <w:bCs/>
          <w:color w:val="222222"/>
          <w:sz w:val="21"/>
          <w:szCs w:val="21"/>
        </w:rPr>
      </w:pPr>
    </w:p>
    <w:p w14:paraId="383C339F"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3.2.2. </w:t>
      </w:r>
      <w:r w:rsidRPr="00843B7D">
        <w:rPr>
          <w:rFonts w:ascii="Helvetica" w:hAnsi="Helvetica" w:cs="Helvetica" w:hint="eastAsia"/>
          <w:b/>
          <w:bCs/>
          <w:color w:val="222222"/>
          <w:sz w:val="21"/>
          <w:szCs w:val="21"/>
        </w:rPr>
        <w:t>Определение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связывающей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способности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против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простагландинар</w:t>
      </w:r>
      <w:r w:rsidRPr="00843B7D">
        <w:rPr>
          <w:rFonts w:ascii="Helvetica" w:hAnsi="Helvetica" w:cs="Helvetica"/>
          <w:b/>
          <w:bCs/>
          <w:color w:val="222222"/>
          <w:sz w:val="21"/>
          <w:szCs w:val="21"/>
        </w:rPr>
        <w:t>2</w:t>
      </w:r>
      <w:r w:rsidRPr="00843B7D">
        <w:rPr>
          <w:rFonts w:ascii="Helvetica" w:hAnsi="Helvetica" w:cs="Helvetica" w:hint="eastAsia"/>
          <w:b/>
          <w:bCs/>
          <w:color w:val="222222"/>
          <w:sz w:val="21"/>
          <w:szCs w:val="21"/>
        </w:rPr>
        <w:t>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субмолекулярных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фрагментов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РаЬ</w:t>
      </w:r>
      <w:r w:rsidRPr="00843B7D">
        <w:rPr>
          <w:rFonts w:ascii="Helvetica" w:hAnsi="Helvetica" w:cs="Helvetica"/>
          <w:b/>
          <w:bCs/>
          <w:color w:val="222222"/>
          <w:sz w:val="21"/>
          <w:szCs w:val="21"/>
        </w:rPr>
        <w:t>\_54</w:t>
      </w:r>
    </w:p>
    <w:p w14:paraId="78953CC4" w14:textId="77777777" w:rsidR="00843B7D" w:rsidRPr="00843B7D" w:rsidRDefault="00843B7D" w:rsidP="00843B7D">
      <w:pPr>
        <w:rPr>
          <w:rFonts w:ascii="Helvetica" w:hAnsi="Helvetica" w:cs="Helvetica"/>
          <w:b/>
          <w:bCs/>
          <w:color w:val="222222"/>
          <w:sz w:val="21"/>
          <w:szCs w:val="21"/>
        </w:rPr>
      </w:pPr>
    </w:p>
    <w:p w14:paraId="104926FD"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3.2.3. </w:t>
      </w:r>
      <w:r w:rsidRPr="00843B7D">
        <w:rPr>
          <w:rFonts w:ascii="Helvetica" w:hAnsi="Helvetica" w:cs="Helvetica" w:hint="eastAsia"/>
          <w:b/>
          <w:bCs/>
          <w:color w:val="222222"/>
          <w:sz w:val="21"/>
          <w:szCs w:val="21"/>
        </w:rPr>
        <w:t>Изучение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перекрестной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реактивности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ИФА</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методом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ингибиторного</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анализа</w:t>
      </w:r>
      <w:r w:rsidRPr="00843B7D">
        <w:rPr>
          <w:rFonts w:ascii="Helvetica" w:hAnsi="Helvetica" w:cs="Helvetica"/>
          <w:b/>
          <w:bCs/>
          <w:color w:val="222222"/>
          <w:sz w:val="21"/>
          <w:szCs w:val="21"/>
        </w:rPr>
        <w:t>._57</w:t>
      </w:r>
    </w:p>
    <w:p w14:paraId="61696E15" w14:textId="77777777" w:rsidR="00843B7D" w:rsidRPr="00843B7D" w:rsidRDefault="00843B7D" w:rsidP="00843B7D">
      <w:pPr>
        <w:rPr>
          <w:rFonts w:ascii="Helvetica" w:hAnsi="Helvetica" w:cs="Helvetica"/>
          <w:b/>
          <w:bCs/>
          <w:color w:val="222222"/>
          <w:sz w:val="21"/>
          <w:szCs w:val="21"/>
        </w:rPr>
      </w:pPr>
    </w:p>
    <w:p w14:paraId="24B101FC"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b/>
          <w:bCs/>
          <w:color w:val="222222"/>
          <w:sz w:val="21"/>
          <w:szCs w:val="21"/>
        </w:rPr>
        <w:t xml:space="preserve">3.3. </w:t>
      </w:r>
      <w:r w:rsidRPr="00843B7D">
        <w:rPr>
          <w:rFonts w:ascii="Helvetica" w:hAnsi="Helvetica" w:cs="Helvetica" w:hint="eastAsia"/>
          <w:b/>
          <w:bCs/>
          <w:color w:val="222222"/>
          <w:sz w:val="21"/>
          <w:szCs w:val="21"/>
        </w:rPr>
        <w:t>Сравнительный</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анализ</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естественных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антител</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катехоламинам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простагландинам</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в</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сыворотке</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крови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больных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и</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здоровых</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людей</w:t>
      </w:r>
      <w:r w:rsidRPr="00843B7D">
        <w:rPr>
          <w:rFonts w:ascii="Helvetica" w:hAnsi="Helvetica" w:cs="Helvetica"/>
          <w:b/>
          <w:bCs/>
          <w:color w:val="222222"/>
          <w:sz w:val="21"/>
          <w:szCs w:val="21"/>
        </w:rPr>
        <w:t>._61</w:t>
      </w:r>
    </w:p>
    <w:p w14:paraId="35A5D8AB" w14:textId="77777777" w:rsidR="00843B7D" w:rsidRPr="00843B7D" w:rsidRDefault="00843B7D" w:rsidP="00843B7D">
      <w:pPr>
        <w:rPr>
          <w:rFonts w:ascii="Helvetica" w:hAnsi="Helvetica" w:cs="Helvetica"/>
          <w:b/>
          <w:bCs/>
          <w:color w:val="222222"/>
          <w:sz w:val="21"/>
          <w:szCs w:val="21"/>
        </w:rPr>
      </w:pPr>
    </w:p>
    <w:p w14:paraId="3675F3D6"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Выводы</w:t>
      </w:r>
      <w:r w:rsidRPr="00843B7D">
        <w:rPr>
          <w:rFonts w:ascii="Helvetica" w:hAnsi="Helvetica" w:cs="Helvetica"/>
          <w:b/>
          <w:bCs/>
          <w:color w:val="222222"/>
          <w:sz w:val="21"/>
          <w:szCs w:val="21"/>
        </w:rPr>
        <w:t>._77</w:t>
      </w:r>
    </w:p>
    <w:p w14:paraId="661818CE" w14:textId="77777777" w:rsidR="00843B7D" w:rsidRPr="00843B7D" w:rsidRDefault="00843B7D" w:rsidP="00843B7D">
      <w:pPr>
        <w:rPr>
          <w:rFonts w:ascii="Helvetica" w:hAnsi="Helvetica" w:cs="Helvetica"/>
          <w:b/>
          <w:bCs/>
          <w:color w:val="222222"/>
          <w:sz w:val="21"/>
          <w:szCs w:val="21"/>
        </w:rPr>
      </w:pPr>
    </w:p>
    <w:p w14:paraId="457C7C4A" w14:textId="77777777" w:rsidR="00843B7D" w:rsidRPr="00843B7D" w:rsidRDefault="00843B7D" w:rsidP="00843B7D">
      <w:pPr>
        <w:rPr>
          <w:rFonts w:ascii="Helvetica" w:hAnsi="Helvetica" w:cs="Helvetica"/>
          <w:b/>
          <w:bCs/>
          <w:color w:val="222222"/>
          <w:sz w:val="21"/>
          <w:szCs w:val="21"/>
        </w:rPr>
      </w:pPr>
      <w:r w:rsidRPr="00843B7D">
        <w:rPr>
          <w:rFonts w:ascii="Helvetica" w:hAnsi="Helvetica" w:cs="Helvetica" w:hint="eastAsia"/>
          <w:b/>
          <w:bCs/>
          <w:color w:val="222222"/>
          <w:sz w:val="21"/>
          <w:szCs w:val="21"/>
        </w:rPr>
        <w:t>Список</w:t>
      </w:r>
      <w:r w:rsidRPr="00843B7D">
        <w:rPr>
          <w:rFonts w:ascii="Helvetica" w:hAnsi="Helvetica" w:cs="Helvetica"/>
          <w:b/>
          <w:bCs/>
          <w:color w:val="222222"/>
          <w:sz w:val="21"/>
          <w:szCs w:val="21"/>
        </w:rPr>
        <w:t xml:space="preserve"> </w:t>
      </w:r>
      <w:r w:rsidRPr="00843B7D">
        <w:rPr>
          <w:rFonts w:ascii="Helvetica" w:hAnsi="Helvetica" w:cs="Helvetica" w:hint="eastAsia"/>
          <w:b/>
          <w:bCs/>
          <w:color w:val="222222"/>
          <w:sz w:val="21"/>
          <w:szCs w:val="21"/>
        </w:rPr>
        <w:t>литературы</w:t>
      </w:r>
      <w:r w:rsidRPr="00843B7D">
        <w:rPr>
          <w:rFonts w:ascii="Helvetica" w:hAnsi="Helvetica" w:cs="Helvetica"/>
          <w:b/>
          <w:bCs/>
          <w:color w:val="222222"/>
          <w:sz w:val="21"/>
          <w:szCs w:val="21"/>
        </w:rPr>
        <w:t>.</w:t>
      </w:r>
    </w:p>
    <w:p w14:paraId="53B8FA79" w14:textId="77777777" w:rsidR="00843B7D" w:rsidRPr="00843B7D" w:rsidRDefault="00843B7D" w:rsidP="00843B7D">
      <w:pPr>
        <w:rPr>
          <w:rFonts w:ascii="Helvetica" w:hAnsi="Helvetica" w:cs="Helvetica"/>
          <w:b/>
          <w:bCs/>
          <w:color w:val="222222"/>
          <w:sz w:val="21"/>
          <w:szCs w:val="21"/>
        </w:rPr>
      </w:pPr>
    </w:p>
    <w:p w14:paraId="109CC004" w14:textId="7A6DDAC1" w:rsidR="00484EB4" w:rsidRPr="00843B7D" w:rsidRDefault="00843B7D" w:rsidP="00843B7D">
      <w:r w:rsidRPr="00843B7D">
        <w:rPr>
          <w:rFonts w:ascii="Helvetica" w:hAnsi="Helvetica" w:cs="Helvetica"/>
          <w:b/>
          <w:bCs/>
          <w:color w:val="222222"/>
          <w:sz w:val="21"/>
          <w:szCs w:val="21"/>
        </w:rPr>
        <w:t>78</w:t>
      </w:r>
    </w:p>
    <w:sectPr w:rsidR="00484EB4" w:rsidRPr="00843B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7EF6" w14:textId="77777777" w:rsidR="004754A7" w:rsidRDefault="004754A7">
      <w:pPr>
        <w:spacing w:after="0" w:line="240" w:lineRule="auto"/>
      </w:pPr>
      <w:r>
        <w:separator/>
      </w:r>
    </w:p>
  </w:endnote>
  <w:endnote w:type="continuationSeparator" w:id="0">
    <w:p w14:paraId="64A4A330" w14:textId="77777777" w:rsidR="004754A7" w:rsidRDefault="0047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3A8CA" w14:textId="77777777" w:rsidR="004754A7" w:rsidRDefault="004754A7"/>
    <w:p w14:paraId="07AF341D" w14:textId="77777777" w:rsidR="004754A7" w:rsidRDefault="004754A7"/>
    <w:p w14:paraId="676EF122" w14:textId="77777777" w:rsidR="004754A7" w:rsidRDefault="004754A7"/>
    <w:p w14:paraId="262592D3" w14:textId="77777777" w:rsidR="004754A7" w:rsidRDefault="004754A7"/>
    <w:p w14:paraId="0A7E6A98" w14:textId="77777777" w:rsidR="004754A7" w:rsidRDefault="004754A7"/>
    <w:p w14:paraId="2ECBF6B4" w14:textId="77777777" w:rsidR="004754A7" w:rsidRDefault="004754A7"/>
    <w:p w14:paraId="61C414AE" w14:textId="77777777" w:rsidR="004754A7" w:rsidRDefault="004754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D121F6" wp14:editId="4410C4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9C5F0" w14:textId="77777777" w:rsidR="004754A7" w:rsidRDefault="004754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D121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19C5F0" w14:textId="77777777" w:rsidR="004754A7" w:rsidRDefault="004754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5A4761" w14:textId="77777777" w:rsidR="004754A7" w:rsidRDefault="004754A7"/>
    <w:p w14:paraId="34712ADB" w14:textId="77777777" w:rsidR="004754A7" w:rsidRDefault="004754A7"/>
    <w:p w14:paraId="7485EC7F" w14:textId="77777777" w:rsidR="004754A7" w:rsidRDefault="004754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3F8B95" wp14:editId="6ADABC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6DCF" w14:textId="77777777" w:rsidR="004754A7" w:rsidRDefault="004754A7"/>
                          <w:p w14:paraId="542D9BA1" w14:textId="77777777" w:rsidR="004754A7" w:rsidRDefault="004754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F8B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9C6DCF" w14:textId="77777777" w:rsidR="004754A7" w:rsidRDefault="004754A7"/>
                    <w:p w14:paraId="542D9BA1" w14:textId="77777777" w:rsidR="004754A7" w:rsidRDefault="004754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CEB547" w14:textId="77777777" w:rsidR="004754A7" w:rsidRDefault="004754A7"/>
    <w:p w14:paraId="250D496C" w14:textId="77777777" w:rsidR="004754A7" w:rsidRDefault="004754A7">
      <w:pPr>
        <w:rPr>
          <w:sz w:val="2"/>
          <w:szCs w:val="2"/>
        </w:rPr>
      </w:pPr>
    </w:p>
    <w:p w14:paraId="09C68BE7" w14:textId="77777777" w:rsidR="004754A7" w:rsidRDefault="004754A7"/>
    <w:p w14:paraId="20F1E454" w14:textId="77777777" w:rsidR="004754A7" w:rsidRDefault="004754A7">
      <w:pPr>
        <w:spacing w:after="0" w:line="240" w:lineRule="auto"/>
      </w:pPr>
    </w:p>
  </w:footnote>
  <w:footnote w:type="continuationSeparator" w:id="0">
    <w:p w14:paraId="04176B7A" w14:textId="77777777" w:rsidR="004754A7" w:rsidRDefault="0047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A7"/>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198312</TotalTime>
  <Pages>6</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1218</cp:revision>
  <cp:lastPrinted>2009-02-06T05:36:00Z</cp:lastPrinted>
  <dcterms:created xsi:type="dcterms:W3CDTF">2024-01-07T13:43:00Z</dcterms:created>
  <dcterms:modified xsi:type="dcterms:W3CDTF">2025-11-03T22:02:00Z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