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9DF" w:rsidRDefault="00722470" w:rsidP="00722470">
      <w:pPr>
        <w:rPr>
          <w:rFonts w:ascii="Times New Roman" w:eastAsia="Times New Roman" w:hAnsi="Times New Roman" w:cs="Times New Roman"/>
          <w:kern w:val="0"/>
          <w:sz w:val="28"/>
          <w:szCs w:val="28"/>
          <w:lang w:eastAsia="ru-RU"/>
        </w:rPr>
      </w:pPr>
      <w:bookmarkStart w:id="0" w:name="_GoBack"/>
      <w:proofErr w:type="spellStart"/>
      <w:r w:rsidRPr="00722470">
        <w:rPr>
          <w:rFonts w:ascii="Times New Roman" w:eastAsia="Times New Roman" w:hAnsi="Times New Roman" w:cs="Times New Roman" w:hint="eastAsia"/>
          <w:kern w:val="0"/>
          <w:sz w:val="28"/>
          <w:szCs w:val="28"/>
          <w:lang w:eastAsia="ru-RU"/>
        </w:rPr>
        <w:t>Левицький</w:t>
      </w:r>
      <w:proofErr w:type="spellEnd"/>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Віктор</w:t>
      </w:r>
      <w:proofErr w:type="spellEnd"/>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Володимирович</w:t>
      </w:r>
      <w:proofErr w:type="spellEnd"/>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Формування</w:t>
      </w:r>
      <w:proofErr w:type="spellEnd"/>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стратегій</w:t>
      </w:r>
      <w:proofErr w:type="spellEnd"/>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розвитку</w:t>
      </w:r>
      <w:proofErr w:type="spellEnd"/>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підприємств</w:t>
      </w:r>
      <w:proofErr w:type="spellEnd"/>
      <w:r w:rsidRPr="00722470">
        <w:rPr>
          <w:rFonts w:ascii="Times New Roman" w:eastAsia="Times New Roman" w:hAnsi="Times New Roman" w:cs="Times New Roman"/>
          <w:kern w:val="0"/>
          <w:sz w:val="28"/>
          <w:szCs w:val="28"/>
          <w:lang w:eastAsia="ru-RU"/>
        </w:rPr>
        <w:t xml:space="preserve"> </w:t>
      </w:r>
      <w:r w:rsidRPr="00722470">
        <w:rPr>
          <w:rFonts w:ascii="Times New Roman" w:eastAsia="Times New Roman" w:hAnsi="Times New Roman" w:cs="Times New Roman" w:hint="eastAsia"/>
          <w:kern w:val="0"/>
          <w:sz w:val="28"/>
          <w:szCs w:val="28"/>
          <w:lang w:eastAsia="ru-RU"/>
        </w:rPr>
        <w:t>на</w:t>
      </w:r>
      <w:r w:rsidRPr="00722470">
        <w:rPr>
          <w:rFonts w:ascii="Times New Roman" w:eastAsia="Times New Roman" w:hAnsi="Times New Roman" w:cs="Times New Roman"/>
          <w:kern w:val="0"/>
          <w:sz w:val="28"/>
          <w:szCs w:val="28"/>
          <w:lang w:eastAsia="ru-RU"/>
        </w:rPr>
        <w:t xml:space="preserve"> </w:t>
      </w:r>
      <w:r w:rsidRPr="00722470">
        <w:rPr>
          <w:rFonts w:ascii="Times New Roman" w:eastAsia="Times New Roman" w:hAnsi="Times New Roman" w:cs="Times New Roman" w:hint="eastAsia"/>
          <w:kern w:val="0"/>
          <w:sz w:val="28"/>
          <w:szCs w:val="28"/>
          <w:lang w:eastAsia="ru-RU"/>
        </w:rPr>
        <w:t>засадах</w:t>
      </w:r>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прогнозування</w:t>
      </w:r>
      <w:proofErr w:type="spellEnd"/>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кон</w:t>
      </w:r>
      <w:r w:rsidRPr="00722470">
        <w:rPr>
          <w:rFonts w:ascii="Times New Roman" w:eastAsia="Times New Roman" w:hAnsi="Times New Roman" w:cs="Times New Roman"/>
          <w:kern w:val="0"/>
          <w:sz w:val="28"/>
          <w:szCs w:val="28"/>
          <w:lang w:eastAsia="ru-RU"/>
        </w:rPr>
        <w:t>'</w:t>
      </w:r>
      <w:r w:rsidRPr="00722470">
        <w:rPr>
          <w:rFonts w:ascii="Times New Roman" w:eastAsia="Times New Roman" w:hAnsi="Times New Roman" w:cs="Times New Roman" w:hint="eastAsia"/>
          <w:kern w:val="0"/>
          <w:sz w:val="28"/>
          <w:szCs w:val="28"/>
          <w:lang w:eastAsia="ru-RU"/>
        </w:rPr>
        <w:t>юнктури</w:t>
      </w:r>
      <w:proofErr w:type="spellEnd"/>
      <w:r w:rsidRPr="00722470">
        <w:rPr>
          <w:rFonts w:ascii="Times New Roman" w:eastAsia="Times New Roman" w:hAnsi="Times New Roman" w:cs="Times New Roman"/>
          <w:kern w:val="0"/>
          <w:sz w:val="28"/>
          <w:szCs w:val="28"/>
          <w:lang w:eastAsia="ru-RU"/>
        </w:rPr>
        <w:t xml:space="preserve"> </w:t>
      </w:r>
      <w:proofErr w:type="gramStart"/>
      <w:r w:rsidRPr="00722470">
        <w:rPr>
          <w:rFonts w:ascii="Times New Roman" w:eastAsia="Times New Roman" w:hAnsi="Times New Roman" w:cs="Times New Roman" w:hint="eastAsia"/>
          <w:kern w:val="0"/>
          <w:sz w:val="28"/>
          <w:szCs w:val="28"/>
          <w:lang w:eastAsia="ru-RU"/>
        </w:rPr>
        <w:t>ринку</w:t>
      </w:r>
      <w:r w:rsidRPr="00722470">
        <w:rPr>
          <w:rFonts w:ascii="Times New Roman" w:eastAsia="Times New Roman" w:hAnsi="Times New Roman" w:cs="Times New Roman"/>
          <w:kern w:val="0"/>
          <w:sz w:val="28"/>
          <w:szCs w:val="28"/>
          <w:lang w:eastAsia="ru-RU"/>
        </w:rPr>
        <w:t xml:space="preserve"> :</w:t>
      </w:r>
      <w:proofErr w:type="gramEnd"/>
      <w:r w:rsidRPr="00722470">
        <w:rPr>
          <w:rFonts w:ascii="Times New Roman" w:eastAsia="Times New Roman" w:hAnsi="Times New Roman" w:cs="Times New Roman"/>
          <w:kern w:val="0"/>
          <w:sz w:val="28"/>
          <w:szCs w:val="28"/>
          <w:lang w:eastAsia="ru-RU"/>
        </w:rPr>
        <w:t xml:space="preserve"> </w:t>
      </w:r>
      <w:proofErr w:type="spellStart"/>
      <w:r w:rsidRPr="00722470">
        <w:rPr>
          <w:rFonts w:ascii="Times New Roman" w:eastAsia="Times New Roman" w:hAnsi="Times New Roman" w:cs="Times New Roman" w:hint="eastAsia"/>
          <w:kern w:val="0"/>
          <w:sz w:val="28"/>
          <w:szCs w:val="28"/>
          <w:lang w:eastAsia="ru-RU"/>
        </w:rPr>
        <w:t>Дис</w:t>
      </w:r>
      <w:proofErr w:type="spellEnd"/>
      <w:r w:rsidRPr="00722470">
        <w:rPr>
          <w:rFonts w:ascii="Times New Roman" w:eastAsia="Times New Roman" w:hAnsi="Times New Roman" w:cs="Times New Roman"/>
          <w:kern w:val="0"/>
          <w:sz w:val="28"/>
          <w:szCs w:val="28"/>
          <w:lang w:eastAsia="ru-RU"/>
        </w:rPr>
        <w:t xml:space="preserve">... </w:t>
      </w:r>
      <w:r w:rsidRPr="00722470">
        <w:rPr>
          <w:rFonts w:ascii="Times New Roman" w:eastAsia="Times New Roman" w:hAnsi="Times New Roman" w:cs="Times New Roman" w:hint="eastAsia"/>
          <w:kern w:val="0"/>
          <w:sz w:val="28"/>
          <w:szCs w:val="28"/>
          <w:lang w:eastAsia="ru-RU"/>
        </w:rPr>
        <w:t>канд</w:t>
      </w:r>
      <w:r w:rsidRPr="00722470">
        <w:rPr>
          <w:rFonts w:ascii="Times New Roman" w:eastAsia="Times New Roman" w:hAnsi="Times New Roman" w:cs="Times New Roman"/>
          <w:kern w:val="0"/>
          <w:sz w:val="28"/>
          <w:szCs w:val="28"/>
          <w:lang w:eastAsia="ru-RU"/>
        </w:rPr>
        <w:t xml:space="preserve">. </w:t>
      </w:r>
      <w:r w:rsidRPr="00722470">
        <w:rPr>
          <w:rFonts w:ascii="Times New Roman" w:eastAsia="Times New Roman" w:hAnsi="Times New Roman" w:cs="Times New Roman" w:hint="eastAsia"/>
          <w:kern w:val="0"/>
          <w:sz w:val="28"/>
          <w:szCs w:val="28"/>
          <w:lang w:eastAsia="ru-RU"/>
        </w:rPr>
        <w:t>наук</w:t>
      </w:r>
      <w:r w:rsidRPr="00722470">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722470">
        <w:rPr>
          <w:rFonts w:ascii="Times New Roman" w:eastAsia="Times New Roman" w:hAnsi="Times New Roman" w:cs="Times New Roman"/>
          <w:kern w:val="0"/>
          <w:sz w:val="28"/>
          <w:szCs w:val="28"/>
          <w:lang w:eastAsia="ru-RU"/>
        </w:rPr>
        <w:t xml:space="preserve"> 2008</w:t>
      </w:r>
    </w:p>
    <w:p w:rsidR="00722470" w:rsidRDefault="00722470" w:rsidP="00722470">
      <w:r>
        <w:rPr>
          <w:rFonts w:hint="eastAsia"/>
        </w:rPr>
        <w:t>Левицький</w:t>
      </w:r>
      <w:r>
        <w:t></w:t>
      </w:r>
      <w:r>
        <w:rPr>
          <w:rFonts w:hint="eastAsia"/>
        </w:rPr>
        <w:t>В</w:t>
      </w:r>
      <w:r>
        <w:t></w:t>
      </w:r>
      <w:r>
        <w:rPr>
          <w:rFonts w:hint="eastAsia"/>
        </w:rPr>
        <w:t>В</w:t>
      </w:r>
      <w:r>
        <w:t></w:t>
      </w:r>
      <w:r>
        <w:t></w:t>
      </w:r>
      <w:r>
        <w:rPr>
          <w:rFonts w:hint="eastAsia"/>
        </w:rPr>
        <w:t>Формування</w:t>
      </w:r>
      <w:r>
        <w:t></w:t>
      </w:r>
      <w:r>
        <w:rPr>
          <w:rFonts w:hint="eastAsia"/>
        </w:rPr>
        <w:t>стратегій</w:t>
      </w:r>
      <w:r>
        <w:t></w:t>
      </w:r>
      <w:r>
        <w:rPr>
          <w:rFonts w:hint="eastAsia"/>
        </w:rPr>
        <w:t>розвитку</w:t>
      </w:r>
      <w:r>
        <w:t></w:t>
      </w:r>
      <w:r>
        <w:rPr>
          <w:rFonts w:hint="eastAsia"/>
        </w:rPr>
        <w:t>підприємств</w:t>
      </w:r>
      <w:r>
        <w:t></w:t>
      </w:r>
      <w:r>
        <w:rPr>
          <w:rFonts w:hint="eastAsia"/>
        </w:rPr>
        <w:t>на</w:t>
      </w:r>
      <w:r>
        <w:t></w:t>
      </w:r>
      <w:r>
        <w:rPr>
          <w:rFonts w:hint="eastAsia"/>
        </w:rPr>
        <w:t>засадах</w:t>
      </w:r>
      <w:r>
        <w:t></w:t>
      </w:r>
      <w:r>
        <w:rPr>
          <w:rFonts w:hint="eastAsia"/>
        </w:rPr>
        <w:t>прогнозування</w:t>
      </w:r>
      <w:r>
        <w:t></w:t>
      </w:r>
      <w:r>
        <w:rPr>
          <w:rFonts w:hint="eastAsia"/>
        </w:rPr>
        <w:t>кон’юнктури</w:t>
      </w:r>
      <w:r>
        <w:t></w:t>
      </w:r>
      <w:r>
        <w:rPr>
          <w:rFonts w:hint="eastAsia"/>
        </w:rPr>
        <w:t>ринку</w:t>
      </w:r>
      <w:r>
        <w:t></w:t>
      </w:r>
      <w:r>
        <w:t></w:t>
      </w:r>
      <w:r>
        <w:rPr>
          <w:rFonts w:hint="eastAsia"/>
        </w:rPr>
        <w:t>–</w:t>
      </w:r>
      <w:r>
        <w:t></w:t>
      </w:r>
      <w:r>
        <w:rPr>
          <w:rFonts w:hint="eastAsia"/>
        </w:rPr>
        <w:t>Рукопис</w:t>
      </w:r>
      <w:r>
        <w:t></w:t>
      </w:r>
    </w:p>
    <w:p w:rsidR="00722470" w:rsidRDefault="00722470" w:rsidP="00722470"/>
    <w:p w:rsidR="00722470" w:rsidRDefault="00722470" w:rsidP="00722470">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Національний</w:t>
      </w:r>
      <w:r>
        <w:t></w:t>
      </w:r>
      <w:r>
        <w:rPr>
          <w:rFonts w:hint="eastAsia"/>
        </w:rPr>
        <w:t>університет</w:t>
      </w:r>
      <w:r>
        <w:t></w:t>
      </w:r>
      <w:r>
        <w:rPr>
          <w:rFonts w:hint="eastAsia"/>
        </w:rPr>
        <w:t>“Львівська</w:t>
      </w:r>
      <w:r>
        <w:t></w:t>
      </w:r>
      <w:r>
        <w:rPr>
          <w:rFonts w:hint="eastAsia"/>
        </w:rPr>
        <w:t>політехніка”</w:t>
      </w:r>
      <w:r>
        <w:t></w:t>
      </w:r>
      <w:r>
        <w:t></w:t>
      </w:r>
      <w:r>
        <w:rPr>
          <w:rFonts w:hint="eastAsia"/>
        </w:rPr>
        <w:t>Львів</w:t>
      </w:r>
      <w:r>
        <w:t></w:t>
      </w:r>
      <w:r>
        <w:t></w:t>
      </w:r>
      <w:r>
        <w:t></w:t>
      </w:r>
      <w:r>
        <w:t></w:t>
      </w:r>
      <w:r>
        <w:t></w:t>
      </w:r>
      <w:r>
        <w:t></w:t>
      </w:r>
      <w:r>
        <w:t></w:t>
      </w:r>
    </w:p>
    <w:p w:rsidR="00722470" w:rsidRDefault="00722470" w:rsidP="00722470"/>
    <w:p w:rsidR="00722470" w:rsidRDefault="00722470" w:rsidP="00722470">
      <w:r>
        <w:rPr>
          <w:rFonts w:hint="eastAsia"/>
        </w:rPr>
        <w:t>В</w:t>
      </w:r>
      <w:r>
        <w:t></w:t>
      </w:r>
      <w:r>
        <w:rPr>
          <w:rFonts w:hint="eastAsia"/>
        </w:rPr>
        <w:t>дисертації</w:t>
      </w:r>
      <w:r>
        <w:t></w:t>
      </w:r>
      <w:r>
        <w:rPr>
          <w:rFonts w:hint="eastAsia"/>
        </w:rPr>
        <w:t>проведено</w:t>
      </w:r>
      <w:r>
        <w:t></w:t>
      </w:r>
      <w:r>
        <w:rPr>
          <w:rFonts w:hint="eastAsia"/>
        </w:rPr>
        <w:t>дослідження</w:t>
      </w:r>
      <w:r>
        <w:t></w:t>
      </w:r>
      <w:r>
        <w:rPr>
          <w:rFonts w:hint="eastAsia"/>
        </w:rPr>
        <w:t>науково</w:t>
      </w:r>
      <w:r>
        <w:t></w:t>
      </w:r>
      <w:r>
        <w:rPr>
          <w:rFonts w:hint="eastAsia"/>
        </w:rPr>
        <w:t>методологічних</w:t>
      </w:r>
      <w:r>
        <w:t></w:t>
      </w:r>
      <w:r>
        <w:rPr>
          <w:rFonts w:hint="eastAsia"/>
        </w:rPr>
        <w:t>засад</w:t>
      </w:r>
      <w:r>
        <w:t></w:t>
      </w:r>
      <w:r>
        <w:rPr>
          <w:rFonts w:hint="eastAsia"/>
        </w:rPr>
        <w:t>оцінки</w:t>
      </w:r>
      <w:r>
        <w:t></w:t>
      </w:r>
      <w:r>
        <w:rPr>
          <w:rFonts w:hint="eastAsia"/>
        </w:rPr>
        <w:t>та</w:t>
      </w:r>
      <w:r>
        <w:t></w:t>
      </w:r>
      <w:r>
        <w:rPr>
          <w:rFonts w:hint="eastAsia"/>
        </w:rPr>
        <w:t>розробки</w:t>
      </w:r>
      <w:r>
        <w:t></w:t>
      </w:r>
      <w:r>
        <w:rPr>
          <w:rFonts w:hint="eastAsia"/>
        </w:rPr>
        <w:t>стратегій</w:t>
      </w:r>
      <w:r>
        <w:t></w:t>
      </w:r>
      <w:r>
        <w:rPr>
          <w:rFonts w:hint="eastAsia"/>
        </w:rPr>
        <w:t>розвитку</w:t>
      </w:r>
      <w:r>
        <w:t></w:t>
      </w:r>
      <w:r>
        <w:rPr>
          <w:rFonts w:hint="eastAsia"/>
        </w:rPr>
        <w:t>підприємств</w:t>
      </w:r>
      <w:r>
        <w:t></w:t>
      </w:r>
      <w:r>
        <w:rPr>
          <w:rFonts w:hint="eastAsia"/>
        </w:rPr>
        <w:t>за</w:t>
      </w:r>
      <w:r>
        <w:t></w:t>
      </w:r>
      <w:r>
        <w:rPr>
          <w:rFonts w:hint="eastAsia"/>
        </w:rPr>
        <w:t>допомогою</w:t>
      </w:r>
      <w:r>
        <w:t></w:t>
      </w:r>
      <w:r>
        <w:rPr>
          <w:rFonts w:hint="eastAsia"/>
        </w:rPr>
        <w:t>прогнозування</w:t>
      </w:r>
      <w:r>
        <w:t></w:t>
      </w:r>
      <w:r>
        <w:rPr>
          <w:rFonts w:hint="eastAsia"/>
        </w:rPr>
        <w:t>стану</w:t>
      </w:r>
      <w:r>
        <w:t></w:t>
      </w:r>
      <w:r>
        <w:rPr>
          <w:rFonts w:hint="eastAsia"/>
        </w:rPr>
        <w:t>кон’юнктури</w:t>
      </w:r>
      <w:r>
        <w:t></w:t>
      </w:r>
      <w:r>
        <w:rPr>
          <w:rFonts w:hint="eastAsia"/>
        </w:rPr>
        <w:t>ринку</w:t>
      </w:r>
      <w:r>
        <w:t></w:t>
      </w:r>
      <w:r>
        <w:t></w:t>
      </w:r>
      <w:r>
        <w:rPr>
          <w:rFonts w:hint="eastAsia"/>
        </w:rPr>
        <w:t>здійснено</w:t>
      </w:r>
      <w:r>
        <w:t></w:t>
      </w:r>
      <w:r>
        <w:rPr>
          <w:rFonts w:hint="eastAsia"/>
        </w:rPr>
        <w:t>узагальнення</w:t>
      </w:r>
      <w:r>
        <w:t></w:t>
      </w:r>
      <w:r>
        <w:rPr>
          <w:rFonts w:hint="eastAsia"/>
        </w:rPr>
        <w:t>літературних</w:t>
      </w:r>
      <w:r>
        <w:t></w:t>
      </w:r>
      <w:r>
        <w:rPr>
          <w:rFonts w:hint="eastAsia"/>
        </w:rPr>
        <w:t>джерел</w:t>
      </w:r>
      <w:r>
        <w:t></w:t>
      </w:r>
      <w:r>
        <w:rPr>
          <w:rFonts w:hint="eastAsia"/>
        </w:rPr>
        <w:t>та</w:t>
      </w:r>
      <w:r>
        <w:t></w:t>
      </w:r>
      <w:r>
        <w:rPr>
          <w:rFonts w:hint="eastAsia"/>
        </w:rPr>
        <w:t>вивчення</w:t>
      </w:r>
      <w:r>
        <w:t></w:t>
      </w:r>
      <w:r>
        <w:rPr>
          <w:rFonts w:hint="eastAsia"/>
        </w:rPr>
        <w:t>результатів</w:t>
      </w:r>
      <w:r>
        <w:t></w:t>
      </w:r>
      <w:r>
        <w:rPr>
          <w:rFonts w:hint="eastAsia"/>
        </w:rPr>
        <w:t>господарської</w:t>
      </w:r>
      <w:r>
        <w:t></w:t>
      </w:r>
      <w:r>
        <w:rPr>
          <w:rFonts w:hint="eastAsia"/>
        </w:rPr>
        <w:t>діяльності</w:t>
      </w:r>
      <w:r>
        <w:t></w:t>
      </w:r>
      <w:r>
        <w:t></w:t>
      </w:r>
      <w:r>
        <w:rPr>
          <w:rFonts w:hint="eastAsia"/>
        </w:rPr>
        <w:t>дано</w:t>
      </w:r>
      <w:r>
        <w:t></w:t>
      </w:r>
      <w:r>
        <w:rPr>
          <w:rFonts w:hint="eastAsia"/>
        </w:rPr>
        <w:t>авторське</w:t>
      </w:r>
      <w:r>
        <w:t></w:t>
      </w:r>
      <w:r>
        <w:rPr>
          <w:rFonts w:hint="eastAsia"/>
        </w:rPr>
        <w:t>визначення</w:t>
      </w:r>
      <w:r>
        <w:t></w:t>
      </w:r>
      <w:r>
        <w:rPr>
          <w:rFonts w:hint="eastAsia"/>
        </w:rPr>
        <w:t>поняттям</w:t>
      </w:r>
      <w:r>
        <w:t></w:t>
      </w:r>
      <w:r>
        <w:rPr>
          <w:rFonts w:hint="eastAsia"/>
        </w:rPr>
        <w:t>“стратегія</w:t>
      </w:r>
      <w:r>
        <w:t></w:t>
      </w:r>
      <w:r>
        <w:rPr>
          <w:rFonts w:hint="eastAsia"/>
        </w:rPr>
        <w:t>розвитку”</w:t>
      </w:r>
      <w:r>
        <w:t></w:t>
      </w:r>
      <w:r>
        <w:rPr>
          <w:rFonts w:hint="eastAsia"/>
        </w:rPr>
        <w:t>та</w:t>
      </w:r>
      <w:r>
        <w:t></w:t>
      </w:r>
      <w:r>
        <w:rPr>
          <w:rFonts w:hint="eastAsia"/>
        </w:rPr>
        <w:t>“кон’юнктура“</w:t>
      </w:r>
      <w:r>
        <w:t></w:t>
      </w:r>
      <w:r>
        <w:t></w:t>
      </w:r>
      <w:r>
        <w:rPr>
          <w:rFonts w:hint="eastAsia"/>
        </w:rPr>
        <w:t>розглянуто</w:t>
      </w:r>
      <w:r>
        <w:t></w:t>
      </w:r>
      <w:r>
        <w:rPr>
          <w:rFonts w:hint="eastAsia"/>
        </w:rPr>
        <w:t>фактори</w:t>
      </w:r>
      <w:r>
        <w:t></w:t>
      </w:r>
      <w:r>
        <w:rPr>
          <w:rFonts w:hint="eastAsia"/>
        </w:rPr>
        <w:t>впливу</w:t>
      </w:r>
      <w:r>
        <w:t></w:t>
      </w:r>
      <w:r>
        <w:rPr>
          <w:rFonts w:hint="eastAsia"/>
        </w:rPr>
        <w:t>на</w:t>
      </w:r>
      <w:r>
        <w:t></w:t>
      </w:r>
      <w:r>
        <w:rPr>
          <w:rFonts w:hint="eastAsia"/>
        </w:rPr>
        <w:t>кон’юнктуру</w:t>
      </w:r>
      <w:r>
        <w:t></w:t>
      </w:r>
      <w:r>
        <w:t></w:t>
      </w:r>
      <w:r>
        <w:rPr>
          <w:rFonts w:hint="eastAsia"/>
        </w:rPr>
        <w:t>досліджено</w:t>
      </w:r>
      <w:r>
        <w:t></w:t>
      </w:r>
      <w:r>
        <w:rPr>
          <w:rFonts w:hint="eastAsia"/>
        </w:rPr>
        <w:t>взаємозв’язок</w:t>
      </w:r>
      <w:r>
        <w:t></w:t>
      </w:r>
      <w:r>
        <w:rPr>
          <w:rFonts w:hint="eastAsia"/>
        </w:rPr>
        <w:t>між</w:t>
      </w:r>
      <w:r>
        <w:t></w:t>
      </w:r>
      <w:r>
        <w:rPr>
          <w:rFonts w:hint="eastAsia"/>
        </w:rPr>
        <w:t>складовими</w:t>
      </w:r>
      <w:r>
        <w:t></w:t>
      </w:r>
      <w:r>
        <w:rPr>
          <w:rFonts w:hint="eastAsia"/>
        </w:rPr>
        <w:t>і</w:t>
      </w:r>
      <w:r>
        <w:t></w:t>
      </w:r>
      <w:r>
        <w:rPr>
          <w:rFonts w:hint="eastAsia"/>
        </w:rPr>
        <w:t>факторами</w:t>
      </w:r>
      <w:r>
        <w:t></w:t>
      </w:r>
      <w:r>
        <w:rPr>
          <w:rFonts w:hint="eastAsia"/>
        </w:rPr>
        <w:t>кон’юнктури</w:t>
      </w:r>
      <w:r>
        <w:t></w:t>
      </w:r>
      <w:r>
        <w:t></w:t>
      </w:r>
      <w:r>
        <w:rPr>
          <w:rFonts w:hint="eastAsia"/>
        </w:rPr>
        <w:t>розроблено</w:t>
      </w:r>
      <w:r>
        <w:t></w:t>
      </w:r>
      <w:r>
        <w:rPr>
          <w:rFonts w:hint="eastAsia"/>
        </w:rPr>
        <w:t>метод</w:t>
      </w:r>
      <w:r>
        <w:t></w:t>
      </w:r>
      <w:r>
        <w:rPr>
          <w:rFonts w:hint="eastAsia"/>
        </w:rPr>
        <w:t>оцінки</w:t>
      </w:r>
      <w:r>
        <w:t></w:t>
      </w:r>
      <w:r>
        <w:rPr>
          <w:rFonts w:hint="eastAsia"/>
        </w:rPr>
        <w:t>та</w:t>
      </w:r>
      <w:r>
        <w:t></w:t>
      </w:r>
      <w:r>
        <w:rPr>
          <w:rFonts w:hint="eastAsia"/>
        </w:rPr>
        <w:t>прогнозування</w:t>
      </w:r>
      <w:r>
        <w:t></w:t>
      </w:r>
      <w:r>
        <w:rPr>
          <w:rFonts w:hint="eastAsia"/>
        </w:rPr>
        <w:t>кон’юнктури</w:t>
      </w:r>
      <w:r>
        <w:t></w:t>
      </w:r>
      <w:r>
        <w:rPr>
          <w:rFonts w:hint="eastAsia"/>
        </w:rPr>
        <w:t>кондитерської</w:t>
      </w:r>
      <w:r>
        <w:t></w:t>
      </w:r>
      <w:r>
        <w:rPr>
          <w:rFonts w:hint="eastAsia"/>
        </w:rPr>
        <w:t>продукції</w:t>
      </w:r>
      <w:r>
        <w:t></w:t>
      </w:r>
      <w:r>
        <w:rPr>
          <w:rFonts w:hint="eastAsia"/>
        </w:rPr>
        <w:t>з</w:t>
      </w:r>
      <w:r>
        <w:t></w:t>
      </w:r>
      <w:r>
        <w:rPr>
          <w:rFonts w:hint="eastAsia"/>
        </w:rPr>
        <w:t>одночасним</w:t>
      </w:r>
      <w:r>
        <w:t></w:t>
      </w:r>
      <w:r>
        <w:rPr>
          <w:rFonts w:hint="eastAsia"/>
        </w:rPr>
        <w:t>аналізом</w:t>
      </w:r>
      <w:r>
        <w:t></w:t>
      </w:r>
      <w:r>
        <w:rPr>
          <w:rFonts w:hint="eastAsia"/>
        </w:rPr>
        <w:t>та</w:t>
      </w:r>
      <w:r>
        <w:t></w:t>
      </w:r>
      <w:r>
        <w:rPr>
          <w:rFonts w:hint="eastAsia"/>
        </w:rPr>
        <w:t>формуванням</w:t>
      </w:r>
      <w:r>
        <w:t></w:t>
      </w:r>
      <w:r>
        <w:rPr>
          <w:rFonts w:hint="eastAsia"/>
        </w:rPr>
        <w:t>основних</w:t>
      </w:r>
      <w:r>
        <w:t></w:t>
      </w:r>
      <w:r>
        <w:rPr>
          <w:rFonts w:hint="eastAsia"/>
        </w:rPr>
        <w:t>стратегій</w:t>
      </w:r>
      <w:r>
        <w:t></w:t>
      </w:r>
      <w:r>
        <w:rPr>
          <w:rFonts w:hint="eastAsia"/>
        </w:rPr>
        <w:t>розвитку</w:t>
      </w:r>
      <w:r>
        <w:t></w:t>
      </w:r>
      <w:r>
        <w:rPr>
          <w:rFonts w:hint="eastAsia"/>
        </w:rPr>
        <w:t>кондитерських</w:t>
      </w:r>
      <w:r>
        <w:t></w:t>
      </w:r>
      <w:r>
        <w:rPr>
          <w:rFonts w:hint="eastAsia"/>
        </w:rPr>
        <w:t>підприємств</w:t>
      </w:r>
      <w:r>
        <w:t></w:t>
      </w:r>
    </w:p>
    <w:p w:rsidR="00722470" w:rsidRDefault="00722470" w:rsidP="00722470"/>
    <w:p w:rsidR="00722470" w:rsidRPr="00722470" w:rsidRDefault="00722470" w:rsidP="00722470">
      <w:r>
        <w:rPr>
          <w:rFonts w:hint="eastAsia"/>
        </w:rPr>
        <w:t>В</w:t>
      </w:r>
      <w:r>
        <w:t></w:t>
      </w:r>
      <w:r>
        <w:rPr>
          <w:rFonts w:hint="eastAsia"/>
        </w:rPr>
        <w:t>науковому</w:t>
      </w:r>
      <w:r>
        <w:t></w:t>
      </w:r>
      <w:r>
        <w:rPr>
          <w:rFonts w:hint="eastAsia"/>
        </w:rPr>
        <w:t>дослідженні</w:t>
      </w:r>
      <w:r>
        <w:t></w:t>
      </w:r>
      <w:r>
        <w:rPr>
          <w:rFonts w:hint="eastAsia"/>
        </w:rPr>
        <w:t>визначено</w:t>
      </w:r>
      <w:r>
        <w:t></w:t>
      </w:r>
      <w:r>
        <w:rPr>
          <w:rFonts w:hint="eastAsia"/>
        </w:rPr>
        <w:t>основні</w:t>
      </w:r>
      <w:r>
        <w:t></w:t>
      </w:r>
      <w:r>
        <w:rPr>
          <w:rFonts w:hint="eastAsia"/>
        </w:rPr>
        <w:t>показники</w:t>
      </w:r>
      <w:r>
        <w:t></w:t>
      </w:r>
      <w:r>
        <w:rPr>
          <w:rFonts w:hint="eastAsia"/>
        </w:rPr>
        <w:t>пропорційності</w:t>
      </w:r>
      <w:r>
        <w:t></w:t>
      </w:r>
      <w:r>
        <w:t></w:t>
      </w:r>
      <w:r>
        <w:rPr>
          <w:rFonts w:hint="eastAsia"/>
        </w:rPr>
        <w:t>циклічності</w:t>
      </w:r>
      <w:r>
        <w:t></w:t>
      </w:r>
      <w:r>
        <w:rPr>
          <w:rFonts w:hint="eastAsia"/>
        </w:rPr>
        <w:t>та</w:t>
      </w:r>
      <w:r>
        <w:t></w:t>
      </w:r>
      <w:r>
        <w:rPr>
          <w:rFonts w:hint="eastAsia"/>
        </w:rPr>
        <w:t>конкуренції</w:t>
      </w:r>
      <w:r>
        <w:t></w:t>
      </w:r>
      <w:r>
        <w:rPr>
          <w:rFonts w:hint="eastAsia"/>
        </w:rPr>
        <w:t>на</w:t>
      </w:r>
      <w:r>
        <w:t></w:t>
      </w:r>
      <w:r>
        <w:rPr>
          <w:rFonts w:hint="eastAsia"/>
        </w:rPr>
        <w:t>ринку</w:t>
      </w:r>
      <w:r>
        <w:t></w:t>
      </w:r>
      <w:r>
        <w:t></w:t>
      </w:r>
      <w:r>
        <w:rPr>
          <w:rFonts w:hint="eastAsia"/>
        </w:rPr>
        <w:t>на</w:t>
      </w:r>
      <w:r>
        <w:t></w:t>
      </w:r>
      <w:r>
        <w:rPr>
          <w:rFonts w:hint="eastAsia"/>
        </w:rPr>
        <w:t>основі</w:t>
      </w:r>
      <w:r>
        <w:t></w:t>
      </w:r>
      <w:r>
        <w:rPr>
          <w:rFonts w:hint="eastAsia"/>
        </w:rPr>
        <w:t>яких</w:t>
      </w:r>
      <w:r>
        <w:t></w:t>
      </w:r>
      <w:r>
        <w:rPr>
          <w:rFonts w:hint="eastAsia"/>
        </w:rPr>
        <w:t>розроблено</w:t>
      </w:r>
      <w:r>
        <w:t></w:t>
      </w:r>
      <w:r>
        <w:rPr>
          <w:rFonts w:hint="eastAsia"/>
        </w:rPr>
        <w:t>класифікацію</w:t>
      </w:r>
      <w:r>
        <w:t></w:t>
      </w:r>
      <w:r>
        <w:rPr>
          <w:rFonts w:hint="eastAsia"/>
        </w:rPr>
        <w:t>ринку</w:t>
      </w:r>
      <w:r>
        <w:t></w:t>
      </w:r>
      <w:r>
        <w:rPr>
          <w:rFonts w:hint="eastAsia"/>
        </w:rPr>
        <w:t>за</w:t>
      </w:r>
      <w:r>
        <w:t></w:t>
      </w:r>
      <w:r>
        <w:rPr>
          <w:rFonts w:hint="eastAsia"/>
        </w:rPr>
        <w:t>ознаками</w:t>
      </w:r>
      <w:r>
        <w:t></w:t>
      </w:r>
      <w:r>
        <w:t></w:t>
      </w:r>
      <w:r>
        <w:rPr>
          <w:rFonts w:hint="eastAsia"/>
        </w:rPr>
        <w:t>побудовано</w:t>
      </w:r>
      <w:r>
        <w:t></w:t>
      </w:r>
      <w:r>
        <w:rPr>
          <w:rFonts w:hint="eastAsia"/>
        </w:rPr>
        <w:t>конкурентну</w:t>
      </w:r>
      <w:r>
        <w:t></w:t>
      </w:r>
      <w:r>
        <w:rPr>
          <w:rFonts w:hint="eastAsia"/>
        </w:rPr>
        <w:t>карту</w:t>
      </w:r>
      <w:r>
        <w:t></w:t>
      </w:r>
      <w:r>
        <w:rPr>
          <w:rFonts w:hint="eastAsia"/>
        </w:rPr>
        <w:t>та</w:t>
      </w:r>
      <w:r>
        <w:t></w:t>
      </w:r>
      <w:r>
        <w:rPr>
          <w:rFonts w:hint="eastAsia"/>
        </w:rPr>
        <w:t>баланс</w:t>
      </w:r>
      <w:r>
        <w:t></w:t>
      </w:r>
      <w:r>
        <w:rPr>
          <w:rFonts w:hint="eastAsia"/>
        </w:rPr>
        <w:t>попиту</w:t>
      </w:r>
      <w:r>
        <w:t></w:t>
      </w:r>
      <w:r>
        <w:rPr>
          <w:rFonts w:hint="eastAsia"/>
        </w:rPr>
        <w:t>і</w:t>
      </w:r>
      <w:r>
        <w:t></w:t>
      </w:r>
      <w:r>
        <w:rPr>
          <w:rFonts w:hint="eastAsia"/>
        </w:rPr>
        <w:t>пропозиції</w:t>
      </w:r>
      <w:r>
        <w:t></w:t>
      </w:r>
      <w:r>
        <w:t></w:t>
      </w:r>
      <w:r>
        <w:rPr>
          <w:rFonts w:hint="eastAsia"/>
        </w:rPr>
        <w:t>здійснено</w:t>
      </w:r>
      <w:r>
        <w:t></w:t>
      </w:r>
      <w:r>
        <w:rPr>
          <w:rFonts w:hint="eastAsia"/>
        </w:rPr>
        <w:t>прогнозування</w:t>
      </w:r>
      <w:r>
        <w:t></w:t>
      </w:r>
      <w:r>
        <w:rPr>
          <w:rFonts w:hint="eastAsia"/>
        </w:rPr>
        <w:t>попиту</w:t>
      </w:r>
      <w:r>
        <w:t></w:t>
      </w:r>
      <w:r>
        <w:rPr>
          <w:rFonts w:hint="eastAsia"/>
        </w:rPr>
        <w:t>і</w:t>
      </w:r>
      <w:r>
        <w:t></w:t>
      </w:r>
      <w:r>
        <w:rPr>
          <w:rFonts w:hint="eastAsia"/>
        </w:rPr>
        <w:t>пропозиції</w:t>
      </w:r>
      <w:r>
        <w:t></w:t>
      </w:r>
      <w:r>
        <w:t></w:t>
      </w:r>
      <w:r>
        <w:rPr>
          <w:rFonts w:hint="eastAsia"/>
        </w:rPr>
        <w:t>створено</w:t>
      </w:r>
      <w:r>
        <w:t></w:t>
      </w:r>
      <w:r>
        <w:rPr>
          <w:rFonts w:hint="eastAsia"/>
        </w:rPr>
        <w:t>стратегії</w:t>
      </w:r>
      <w:r>
        <w:t></w:t>
      </w:r>
      <w:r>
        <w:rPr>
          <w:rFonts w:hint="eastAsia"/>
        </w:rPr>
        <w:t>розвитку</w:t>
      </w:r>
      <w:r>
        <w:t></w:t>
      </w:r>
      <w:r>
        <w:rPr>
          <w:rFonts w:hint="eastAsia"/>
        </w:rPr>
        <w:t>кондитерських</w:t>
      </w:r>
      <w:r>
        <w:t></w:t>
      </w:r>
      <w:r>
        <w:rPr>
          <w:rFonts w:hint="eastAsia"/>
        </w:rPr>
        <w:t>підприємств</w:t>
      </w:r>
      <w:r>
        <w:t></w:t>
      </w:r>
      <w:r>
        <w:rPr>
          <w:rFonts w:hint="eastAsia"/>
        </w:rPr>
        <w:t>та</w:t>
      </w:r>
      <w:r>
        <w:t></w:t>
      </w:r>
      <w:r>
        <w:rPr>
          <w:rFonts w:hint="eastAsia"/>
        </w:rPr>
        <w:t>надано</w:t>
      </w:r>
      <w:r>
        <w:t></w:t>
      </w:r>
      <w:r>
        <w:rPr>
          <w:rFonts w:hint="eastAsia"/>
        </w:rPr>
        <w:t>рекомендації</w:t>
      </w:r>
      <w:r>
        <w:t></w:t>
      </w:r>
      <w:r>
        <w:rPr>
          <w:rFonts w:hint="eastAsia"/>
        </w:rPr>
        <w:t>виробникам</w:t>
      </w:r>
      <w:r>
        <w:t></w:t>
      </w:r>
      <w:r>
        <w:rPr>
          <w:rFonts w:hint="eastAsia"/>
        </w:rPr>
        <w:t>кондитерської</w:t>
      </w:r>
      <w:r>
        <w:t></w:t>
      </w:r>
      <w:r>
        <w:rPr>
          <w:rFonts w:hint="eastAsia"/>
        </w:rPr>
        <w:t>продукції</w:t>
      </w:r>
      <w:r>
        <w:t></w:t>
      </w:r>
      <w:bookmarkEnd w:id="0"/>
    </w:p>
    <w:sectPr w:rsidR="00722470" w:rsidRPr="0072247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25C" w:rsidRDefault="0038725C">
      <w:pPr>
        <w:spacing w:after="0" w:line="240" w:lineRule="auto"/>
      </w:pPr>
      <w:r>
        <w:separator/>
      </w:r>
    </w:p>
  </w:endnote>
  <w:endnote w:type="continuationSeparator" w:id="0">
    <w:p w:rsidR="0038725C" w:rsidRDefault="0038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25C" w:rsidRDefault="0038725C"/>
    <w:p w:rsidR="0038725C" w:rsidRDefault="0038725C"/>
    <w:p w:rsidR="0038725C" w:rsidRDefault="0038725C"/>
    <w:p w:rsidR="0038725C" w:rsidRDefault="0038725C"/>
    <w:p w:rsidR="0038725C" w:rsidRDefault="0038725C"/>
    <w:p w:rsidR="0038725C" w:rsidRDefault="0038725C"/>
    <w:p w:rsidR="0038725C" w:rsidRDefault="0038725C">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25C" w:rsidRDefault="003872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8725C" w:rsidRDefault="003872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8725C" w:rsidRDefault="0038725C"/>
    <w:p w:rsidR="0038725C" w:rsidRDefault="0038725C"/>
    <w:p w:rsidR="0038725C" w:rsidRDefault="0038725C">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725C" w:rsidRDefault="0038725C"/>
                          <w:p w:rsidR="0038725C" w:rsidRDefault="0038725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8725C" w:rsidRDefault="0038725C"/>
                    <w:p w:rsidR="0038725C" w:rsidRDefault="0038725C">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8725C" w:rsidRDefault="0038725C"/>
    <w:p w:rsidR="0038725C" w:rsidRDefault="0038725C">
      <w:pPr>
        <w:rPr>
          <w:sz w:val="2"/>
          <w:szCs w:val="2"/>
        </w:rPr>
      </w:pPr>
    </w:p>
    <w:p w:rsidR="0038725C" w:rsidRDefault="0038725C"/>
    <w:p w:rsidR="0038725C" w:rsidRDefault="0038725C">
      <w:pPr>
        <w:spacing w:after="0" w:line="240" w:lineRule="auto"/>
      </w:pPr>
    </w:p>
  </w:footnote>
  <w:footnote w:type="continuationSeparator" w:id="0">
    <w:p w:rsidR="0038725C" w:rsidRDefault="00387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5C"/>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744D6A-C0AD-4B03-9192-1A2F2EE98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17234</TotalTime>
  <Pages>1</Pages>
  <Words>222</Words>
  <Characters>1272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800</cp:revision>
  <cp:lastPrinted>2009-02-06T05:36:00Z</cp:lastPrinted>
  <dcterms:created xsi:type="dcterms:W3CDTF">2023-09-07T12:38:00Z</dcterms:created>
  <dcterms:modified xsi:type="dcterms:W3CDTF">2023-11-22T08:59:00Z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