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19A0D"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Воробьев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Денис</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Александрович</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Диагностирование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износа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колодки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транспортного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средства</w:t>
      </w:r>
      <w:r w:rsidRPr="00F62AB3">
        <w:rPr>
          <w:rFonts w:ascii="Helvetica" w:hAnsi="Helvetica" w:cs="Helvetica"/>
          <w:b/>
          <w:bCs/>
          <w:color w:val="222222"/>
          <w:sz w:val="21"/>
          <w:szCs w:val="21"/>
        </w:rPr>
        <w:t>;[</w:t>
      </w:r>
      <w:r w:rsidRPr="00F62AB3">
        <w:rPr>
          <w:rFonts w:ascii="Helvetica" w:hAnsi="Helvetica" w:cs="Helvetica" w:hint="eastAsia"/>
          <w:b/>
          <w:bCs/>
          <w:color w:val="222222"/>
          <w:sz w:val="21"/>
          <w:szCs w:val="21"/>
        </w:rPr>
        <w:t>Место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защиты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ФГБОУ</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w:t>
      </w:r>
      <w:r w:rsidRPr="00F62AB3">
        <w:rPr>
          <w:rFonts w:ascii="Helvetica" w:hAnsi="Helvetica" w:cs="Helvetica" w:hint="eastAsia"/>
          <w:b/>
          <w:bCs/>
          <w:color w:val="222222"/>
          <w:sz w:val="21"/>
          <w:szCs w:val="21"/>
        </w:rPr>
        <w:t>Рязанский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государственный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агротехнологический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университет</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имени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w:t>
      </w:r>
      <w:r w:rsidRPr="00F62AB3">
        <w:rPr>
          <w:rFonts w:ascii="Helvetica" w:hAnsi="Helvetica" w:cs="Helvetica"/>
          <w:b/>
          <w:bCs/>
          <w:color w:val="222222"/>
          <w:sz w:val="21"/>
          <w:szCs w:val="21"/>
        </w:rPr>
        <w:t>.</w:t>
      </w:r>
      <w:r w:rsidRPr="00F62AB3">
        <w:rPr>
          <w:rFonts w:ascii="Helvetica" w:hAnsi="Helvetica" w:cs="Helvetica" w:hint="eastAsia"/>
          <w:b/>
          <w:bCs/>
          <w:color w:val="222222"/>
          <w:sz w:val="21"/>
          <w:szCs w:val="21"/>
        </w:rPr>
        <w:t>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Костычева</w:t>
      </w:r>
      <w:r w:rsidRPr="00F62AB3">
        <w:rPr>
          <w:rFonts w:ascii="Helvetica" w:hAnsi="Helvetica" w:cs="Helvetica" w:hint="eastAsia"/>
          <w:b/>
          <w:bCs/>
          <w:color w:val="222222"/>
          <w:sz w:val="21"/>
          <w:szCs w:val="21"/>
        </w:rPr>
        <w:t>»</w:t>
      </w:r>
      <w:r w:rsidRPr="00F62AB3">
        <w:rPr>
          <w:rFonts w:ascii="Helvetica" w:hAnsi="Helvetica" w:cs="Helvetica"/>
          <w:b/>
          <w:bCs/>
          <w:color w:val="222222"/>
          <w:sz w:val="21"/>
          <w:szCs w:val="21"/>
        </w:rPr>
        <w:t>], 2021</w:t>
      </w:r>
    </w:p>
    <w:p w14:paraId="39BFCD79" w14:textId="77777777" w:rsidR="00F62AB3" w:rsidRPr="00F62AB3" w:rsidRDefault="00F62AB3" w:rsidP="00F62AB3">
      <w:pPr>
        <w:rPr>
          <w:rFonts w:ascii="Helvetica" w:hAnsi="Helvetica" w:cs="Helvetica"/>
          <w:b/>
          <w:bCs/>
          <w:color w:val="222222"/>
          <w:sz w:val="21"/>
          <w:szCs w:val="21"/>
        </w:rPr>
      </w:pPr>
    </w:p>
    <w:p w14:paraId="0E3A7240" w14:textId="77777777" w:rsidR="00F62AB3" w:rsidRPr="00F62AB3" w:rsidRDefault="00F62AB3" w:rsidP="00F62AB3">
      <w:pPr>
        <w:rPr>
          <w:rFonts w:ascii="Helvetica" w:hAnsi="Helvetica" w:cs="Helvetica"/>
          <w:b/>
          <w:bCs/>
          <w:color w:val="222222"/>
          <w:sz w:val="21"/>
          <w:szCs w:val="21"/>
        </w:rPr>
      </w:pPr>
    </w:p>
    <w:p w14:paraId="733DCC2D"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Министерство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сельского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хозяйства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Российской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Федерации</w:t>
      </w:r>
    </w:p>
    <w:p w14:paraId="24CECCC4"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ФЕДЕРАЛЬНОЕ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ГОСУДАРСТВЕННОЕ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БЮДЖЕТНОЕ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ОБРАЗОВАТЕЛЬНОЕ</w:t>
      </w:r>
    </w:p>
    <w:p w14:paraId="2C923CC4"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УЧРЕЖДЕНИЕ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ВЫСШЕГО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ОБРАЗОВАНИЯ</w:t>
      </w:r>
    </w:p>
    <w:p w14:paraId="01320293"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w:t>
      </w:r>
      <w:r w:rsidRPr="00F62AB3">
        <w:rPr>
          <w:rFonts w:ascii="Helvetica" w:hAnsi="Helvetica" w:cs="Helvetica" w:hint="eastAsia"/>
          <w:b/>
          <w:bCs/>
          <w:color w:val="222222"/>
          <w:sz w:val="21"/>
          <w:szCs w:val="21"/>
        </w:rPr>
        <w:t>РЯЗАНСКИЙ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ГОСУДАРСТВЕННЫЙ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АГРОТЕХНОЛОГИЧЕСКИЙ</w:t>
      </w:r>
    </w:p>
    <w:p w14:paraId="76996CEF"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УНИВЕРСИТЕТ</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ИМ</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w:t>
      </w:r>
      <w:r w:rsidRPr="00F62AB3">
        <w:rPr>
          <w:rFonts w:ascii="Helvetica" w:hAnsi="Helvetica" w:cs="Helvetica"/>
          <w:b/>
          <w:bCs/>
          <w:color w:val="222222"/>
          <w:sz w:val="21"/>
          <w:szCs w:val="21"/>
        </w:rPr>
        <w:t>.</w:t>
      </w:r>
      <w:r w:rsidRPr="00F62AB3">
        <w:rPr>
          <w:rFonts w:ascii="Helvetica" w:hAnsi="Helvetica" w:cs="Helvetica" w:hint="eastAsia"/>
          <w:b/>
          <w:bCs/>
          <w:color w:val="222222"/>
          <w:sz w:val="21"/>
          <w:szCs w:val="21"/>
        </w:rPr>
        <w:t>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КОСТЫЧЕВА</w:t>
      </w:r>
      <w:r w:rsidRPr="00F62AB3">
        <w:rPr>
          <w:rFonts w:ascii="Helvetica" w:hAnsi="Helvetica" w:cs="Helvetica" w:hint="eastAsia"/>
          <w:b/>
          <w:bCs/>
          <w:color w:val="222222"/>
          <w:sz w:val="21"/>
          <w:szCs w:val="21"/>
        </w:rPr>
        <w:t>»</w:t>
      </w:r>
    </w:p>
    <w:p w14:paraId="76F4FB1E"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w:t>
      </w:r>
      <w:r w:rsidRPr="00F62AB3">
        <w:rPr>
          <w:rFonts w:ascii="Helvetica" w:hAnsi="Helvetica" w:cs="Helvetica" w:hint="eastAsia"/>
          <w:b/>
          <w:bCs/>
          <w:color w:val="222222"/>
          <w:sz w:val="21"/>
          <w:szCs w:val="21"/>
        </w:rPr>
        <w:t>РГАТУ</w:t>
      </w:r>
      <w:r w:rsidRPr="00F62AB3">
        <w:rPr>
          <w:rFonts w:ascii="Helvetica" w:hAnsi="Helvetica" w:cs="Helvetica"/>
          <w:b/>
          <w:bCs/>
          <w:color w:val="222222"/>
          <w:sz w:val="21"/>
          <w:szCs w:val="21"/>
        </w:rPr>
        <w:t>)</w:t>
      </w:r>
    </w:p>
    <w:p w14:paraId="2F52A1AA"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ДИАГНОСТИРОВАНИЕ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ИЗНОСА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КОЛОДКИ</w:t>
      </w:r>
    </w:p>
    <w:p w14:paraId="1010C2AA"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ТРАНСПОРТНОГО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СРЕДСТВА</w:t>
      </w:r>
    </w:p>
    <w:p w14:paraId="6E08A74E"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Специальность</w:t>
      </w:r>
      <w:r w:rsidRPr="00F62AB3">
        <w:rPr>
          <w:rFonts w:ascii="Helvetica" w:hAnsi="Helvetica" w:cs="Helvetica"/>
          <w:b/>
          <w:bCs/>
          <w:color w:val="222222"/>
          <w:sz w:val="21"/>
          <w:szCs w:val="21"/>
        </w:rPr>
        <w:t xml:space="preserve">: 05. 20. 03 - </w:t>
      </w:r>
      <w:r w:rsidRPr="00F62AB3">
        <w:rPr>
          <w:rFonts w:ascii="Helvetica" w:hAnsi="Helvetica" w:cs="Helvetica" w:hint="eastAsia"/>
          <w:b/>
          <w:bCs/>
          <w:color w:val="222222"/>
          <w:sz w:val="21"/>
          <w:szCs w:val="21"/>
        </w:rPr>
        <w:t>Технологии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средства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технического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обслуживания</w:t>
      </w:r>
    </w:p>
    <w:p w14:paraId="5D075A57"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сельском</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хозяйстве</w:t>
      </w:r>
    </w:p>
    <w:p w14:paraId="7E2190F2"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 xml:space="preserve"> </w:t>
      </w:r>
    </w:p>
    <w:p w14:paraId="68C28FD8"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ВОРОБЬЕВ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Денис</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Александрович</w:t>
      </w:r>
    </w:p>
    <w:p w14:paraId="0B153C18"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ДИССЕРТАЦИЯ</w:t>
      </w:r>
    </w:p>
    <w:p w14:paraId="48AF2A67"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на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соискание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ученой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степени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кандидата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технических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наук</w:t>
      </w:r>
    </w:p>
    <w:p w14:paraId="02FA886A"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Научный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руководитель</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кандидат</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технических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наук</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Лимаренко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Николай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Владимирович</w:t>
      </w:r>
    </w:p>
    <w:p w14:paraId="604FF990"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Рязань</w:t>
      </w:r>
      <w:r w:rsidRPr="00F62AB3">
        <w:rPr>
          <w:rFonts w:ascii="Helvetica" w:hAnsi="Helvetica" w:cs="Helvetica"/>
          <w:b/>
          <w:bCs/>
          <w:color w:val="222222"/>
          <w:sz w:val="21"/>
          <w:szCs w:val="21"/>
        </w:rPr>
        <w:t xml:space="preserve"> - 2022</w:t>
      </w:r>
    </w:p>
    <w:p w14:paraId="7725E5D9"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lastRenderedPageBreak/>
        <w:t xml:space="preserve"> </w:t>
      </w:r>
    </w:p>
    <w:p w14:paraId="03EFB331"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СОДЕРЖАНИЕ</w:t>
      </w:r>
    </w:p>
    <w:p w14:paraId="1DBA0DEF"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ВВЕДЕНИЕ</w:t>
      </w:r>
      <w:r w:rsidRPr="00F62AB3">
        <w:rPr>
          <w:rFonts w:ascii="Helvetica" w:hAnsi="Helvetica" w:cs="Helvetica"/>
          <w:b/>
          <w:bCs/>
          <w:color w:val="222222"/>
          <w:sz w:val="21"/>
          <w:szCs w:val="21"/>
        </w:rPr>
        <w:tab/>
        <w:t>5</w:t>
      </w:r>
    </w:p>
    <w:p w14:paraId="05B546F8"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1.</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Анализ</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состояния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вопроса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Постановка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цели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задач</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исследования</w:t>
      </w:r>
      <w:r w:rsidRPr="00F62AB3">
        <w:rPr>
          <w:rFonts w:ascii="Helvetica" w:hAnsi="Helvetica" w:cs="Helvetica"/>
          <w:b/>
          <w:bCs/>
          <w:color w:val="222222"/>
          <w:sz w:val="21"/>
          <w:szCs w:val="21"/>
        </w:rPr>
        <w:tab/>
        <w:t>10</w:t>
      </w:r>
    </w:p>
    <w:p w14:paraId="167053F7"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1.1.</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Анализ</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влияния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технического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состояния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системы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ТС</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АПК</w:t>
      </w:r>
    </w:p>
    <w:p w14:paraId="6E51E339"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на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безопасность</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дорожного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движения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эффективность</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технической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эксплуатации</w:t>
      </w:r>
      <w:r w:rsidRPr="00F62AB3">
        <w:rPr>
          <w:rFonts w:ascii="Helvetica" w:hAnsi="Helvetica" w:cs="Helvetica"/>
          <w:b/>
          <w:bCs/>
          <w:color w:val="222222"/>
          <w:sz w:val="21"/>
          <w:szCs w:val="21"/>
        </w:rPr>
        <w:tab/>
        <w:t>10</w:t>
      </w:r>
    </w:p>
    <w:p w14:paraId="56870043"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1.2.</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Понятие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износ</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специфика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его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проявления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АПК</w:t>
      </w:r>
      <w:r w:rsidRPr="00F62AB3">
        <w:rPr>
          <w:rFonts w:ascii="Helvetica" w:hAnsi="Helvetica" w:cs="Helvetica"/>
          <w:b/>
          <w:bCs/>
          <w:color w:val="222222"/>
          <w:sz w:val="21"/>
          <w:szCs w:val="21"/>
        </w:rPr>
        <w:tab/>
        <w:t>13</w:t>
      </w:r>
    </w:p>
    <w:p w14:paraId="1421DC3D"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1.3.</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Анализ</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параметров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характеризующие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степень</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износа</w:t>
      </w:r>
      <w:r w:rsidRPr="00F62AB3">
        <w:rPr>
          <w:rFonts w:ascii="Helvetica" w:hAnsi="Helvetica" w:cs="Helvetica"/>
          <w:b/>
          <w:bCs/>
          <w:color w:val="222222"/>
          <w:sz w:val="21"/>
          <w:szCs w:val="21"/>
        </w:rPr>
        <w:tab/>
        <w:t>15</w:t>
      </w:r>
    </w:p>
    <w:p w14:paraId="720AD817"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 xml:space="preserve">1.4 </w:t>
      </w:r>
      <w:r w:rsidRPr="00F62AB3">
        <w:rPr>
          <w:rFonts w:ascii="Helvetica" w:hAnsi="Helvetica" w:cs="Helvetica" w:hint="eastAsia"/>
          <w:b/>
          <w:bCs/>
          <w:color w:val="222222"/>
          <w:sz w:val="21"/>
          <w:szCs w:val="21"/>
        </w:rPr>
        <w:t>Анализ</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способов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диагностирования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износа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колодки</w:t>
      </w:r>
      <w:r w:rsidRPr="00F62AB3">
        <w:rPr>
          <w:rFonts w:ascii="Helvetica" w:hAnsi="Helvetica" w:cs="Helvetica"/>
          <w:b/>
          <w:bCs/>
          <w:color w:val="222222"/>
          <w:sz w:val="21"/>
          <w:szCs w:val="21"/>
        </w:rPr>
        <w:tab/>
        <w:t>16</w:t>
      </w:r>
    </w:p>
    <w:p w14:paraId="2510D295"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1.5.</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Анализ</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без</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стендовых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методов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диагностирования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износа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тормозных</w:t>
      </w:r>
    </w:p>
    <w:p w14:paraId="116B6B15"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колодок</w:t>
      </w:r>
      <w:r w:rsidRPr="00F62AB3">
        <w:rPr>
          <w:rFonts w:ascii="Helvetica" w:hAnsi="Helvetica" w:cs="Helvetica"/>
          <w:b/>
          <w:bCs/>
          <w:color w:val="222222"/>
          <w:sz w:val="21"/>
          <w:szCs w:val="21"/>
        </w:rPr>
        <w:tab/>
        <w:t>20</w:t>
      </w:r>
    </w:p>
    <w:p w14:paraId="60F7CD02"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1.6.</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Анализ</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факторов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влияющих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на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износ</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колодок</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транспортных</w:t>
      </w:r>
    </w:p>
    <w:p w14:paraId="1D80B167"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средств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эксплуатируемых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АПК</w:t>
      </w:r>
      <w:r w:rsidRPr="00F62AB3">
        <w:rPr>
          <w:rFonts w:ascii="Helvetica" w:hAnsi="Helvetica" w:cs="Helvetica"/>
          <w:b/>
          <w:bCs/>
          <w:color w:val="222222"/>
          <w:sz w:val="21"/>
          <w:szCs w:val="21"/>
        </w:rPr>
        <w:tab/>
        <w:t>26</w:t>
      </w:r>
    </w:p>
    <w:p w14:paraId="6D227091"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1.7.</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Постановка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цели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задач</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исследования</w:t>
      </w:r>
      <w:r w:rsidRPr="00F62AB3">
        <w:rPr>
          <w:rFonts w:ascii="Helvetica" w:hAnsi="Helvetica" w:cs="Helvetica"/>
          <w:b/>
          <w:bCs/>
          <w:color w:val="222222"/>
          <w:sz w:val="21"/>
          <w:szCs w:val="21"/>
        </w:rPr>
        <w:tab/>
        <w:t>28</w:t>
      </w:r>
    </w:p>
    <w:p w14:paraId="5D4554B3"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2.</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Теоретические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исследования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повышения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эффективности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технического</w:t>
      </w:r>
    </w:p>
    <w:p w14:paraId="47CF31C4"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состояния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колодки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при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эксплуатации</w:t>
      </w:r>
      <w:r w:rsidRPr="00F62AB3">
        <w:rPr>
          <w:rFonts w:ascii="Helvetica" w:hAnsi="Helvetica" w:cs="Helvetica"/>
          <w:b/>
          <w:bCs/>
          <w:color w:val="222222"/>
          <w:sz w:val="21"/>
          <w:szCs w:val="21"/>
        </w:rPr>
        <w:tab/>
        <w:t xml:space="preserve"> 30</w:t>
      </w:r>
    </w:p>
    <w:p w14:paraId="72B504C4"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2.1.</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Постановка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задачи</w:t>
      </w:r>
      <w:r w:rsidRPr="00F62AB3">
        <w:rPr>
          <w:rFonts w:ascii="Helvetica" w:hAnsi="Helvetica" w:cs="Helvetica"/>
          <w:b/>
          <w:bCs/>
          <w:color w:val="222222"/>
          <w:sz w:val="21"/>
          <w:szCs w:val="21"/>
        </w:rPr>
        <w:tab/>
        <w:t>30</w:t>
      </w:r>
    </w:p>
    <w:p w14:paraId="2584C7DE"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2.2.</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Физические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основы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повышения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эффективности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технического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состояния</w:t>
      </w:r>
    </w:p>
    <w:p w14:paraId="71F46271"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тормозной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колодки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при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эксплуатации</w:t>
      </w:r>
      <w:r w:rsidRPr="00F62AB3">
        <w:rPr>
          <w:rFonts w:ascii="Helvetica" w:hAnsi="Helvetica" w:cs="Helvetica"/>
          <w:b/>
          <w:bCs/>
          <w:color w:val="222222"/>
          <w:sz w:val="21"/>
          <w:szCs w:val="21"/>
        </w:rPr>
        <w:t xml:space="preserve"> </w:t>
      </w:r>
      <w:r w:rsidRPr="00F62AB3">
        <w:rPr>
          <w:rFonts w:ascii="Helvetica" w:hAnsi="Helvetica" w:cs="Helvetica"/>
          <w:b/>
          <w:bCs/>
          <w:color w:val="222222"/>
          <w:sz w:val="21"/>
          <w:szCs w:val="21"/>
        </w:rPr>
        <w:tab/>
        <w:t xml:space="preserve"> 30</w:t>
      </w:r>
    </w:p>
    <w:p w14:paraId="47717E3D"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lastRenderedPageBreak/>
        <w:t>2.3.</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Разработка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устройства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диагностирования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технического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состояния</w:t>
      </w:r>
    </w:p>
    <w:p w14:paraId="6804C74B"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тормозной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колодки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при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эксплуатации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ТС</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АПК</w:t>
      </w:r>
      <w:r w:rsidRPr="00F62AB3">
        <w:rPr>
          <w:rFonts w:ascii="Helvetica" w:hAnsi="Helvetica" w:cs="Helvetica"/>
          <w:b/>
          <w:bCs/>
          <w:color w:val="222222"/>
          <w:sz w:val="21"/>
          <w:szCs w:val="21"/>
        </w:rPr>
        <w:tab/>
        <w:t>38</w:t>
      </w:r>
    </w:p>
    <w:p w14:paraId="1A5E7FFC"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2.4.</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Исследование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соответствия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плотности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вероятностей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параметров</w:t>
      </w:r>
    </w:p>
    <w:p w14:paraId="3660A410"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технического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состояния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колодки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законам</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статистического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распределения</w:t>
      </w:r>
      <w:r w:rsidRPr="00F62AB3">
        <w:rPr>
          <w:rFonts w:ascii="Helvetica" w:hAnsi="Helvetica" w:cs="Helvetica"/>
          <w:b/>
          <w:bCs/>
          <w:color w:val="222222"/>
          <w:sz w:val="21"/>
          <w:szCs w:val="21"/>
        </w:rPr>
        <w:tab/>
        <w:t>41</w:t>
      </w:r>
    </w:p>
    <w:p w14:paraId="3482D886"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2.4.1.</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Проверка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гипотезы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соответствии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массива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данных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износа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колодок</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нормальному</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закону</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распределения</w:t>
      </w:r>
    </w:p>
    <w:p w14:paraId="1AB956F0"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закону</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Вейбулла</w:t>
      </w:r>
      <w:r w:rsidRPr="00F62AB3">
        <w:rPr>
          <w:rFonts w:ascii="Helvetica" w:hAnsi="Helvetica" w:cs="Helvetica"/>
          <w:b/>
          <w:bCs/>
          <w:color w:val="222222"/>
          <w:sz w:val="21"/>
          <w:szCs w:val="21"/>
        </w:rPr>
        <w:tab/>
        <w:t>50</w:t>
      </w:r>
    </w:p>
    <w:p w14:paraId="5348E8E3"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2.4.2.</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Рекомендации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использованию</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вероятностной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модели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распределения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износа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колодок</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транспортных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средств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АПК</w:t>
      </w:r>
      <w:r w:rsidRPr="00F62AB3">
        <w:rPr>
          <w:rFonts w:ascii="Helvetica" w:hAnsi="Helvetica" w:cs="Helvetica"/>
          <w:b/>
          <w:bCs/>
          <w:color w:val="222222"/>
          <w:sz w:val="21"/>
          <w:szCs w:val="21"/>
        </w:rPr>
        <w:t>.... 55</w:t>
      </w:r>
    </w:p>
    <w:p w14:paraId="2F1B330B"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2</w:t>
      </w:r>
    </w:p>
    <w:p w14:paraId="4181FA06"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 xml:space="preserve"> </w:t>
      </w:r>
    </w:p>
    <w:p w14:paraId="32618788"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 xml:space="preserve">2.5. </w:t>
      </w:r>
      <w:r w:rsidRPr="00F62AB3">
        <w:rPr>
          <w:rFonts w:ascii="Helvetica" w:hAnsi="Helvetica" w:cs="Helvetica" w:hint="eastAsia"/>
          <w:b/>
          <w:bCs/>
          <w:color w:val="222222"/>
          <w:sz w:val="21"/>
          <w:szCs w:val="21"/>
        </w:rPr>
        <w:t>Выводы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главе</w:t>
      </w:r>
      <w:r w:rsidRPr="00F62AB3">
        <w:rPr>
          <w:rFonts w:ascii="Helvetica" w:hAnsi="Helvetica" w:cs="Helvetica"/>
          <w:b/>
          <w:bCs/>
          <w:color w:val="222222"/>
          <w:sz w:val="21"/>
          <w:szCs w:val="21"/>
        </w:rPr>
        <w:tab/>
        <w:t>56</w:t>
      </w:r>
    </w:p>
    <w:p w14:paraId="62992D98"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3.</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Программа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методика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экспериментальных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исследований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износа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тормозных</w:t>
      </w:r>
    </w:p>
    <w:p w14:paraId="2976FB1C"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колодок</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транспортных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средств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АПК</w:t>
      </w:r>
      <w:r w:rsidRPr="00F62AB3">
        <w:rPr>
          <w:rFonts w:ascii="Helvetica" w:hAnsi="Helvetica" w:cs="Helvetica"/>
          <w:b/>
          <w:bCs/>
          <w:color w:val="222222"/>
          <w:sz w:val="21"/>
          <w:szCs w:val="21"/>
        </w:rPr>
        <w:tab/>
        <w:t>57</w:t>
      </w:r>
    </w:p>
    <w:p w14:paraId="548C214F"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3.1.</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Постановка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задачи</w:t>
      </w:r>
      <w:r w:rsidRPr="00F62AB3">
        <w:rPr>
          <w:rFonts w:ascii="Helvetica" w:hAnsi="Helvetica" w:cs="Helvetica"/>
          <w:b/>
          <w:bCs/>
          <w:color w:val="222222"/>
          <w:sz w:val="21"/>
          <w:szCs w:val="21"/>
        </w:rPr>
        <w:tab/>
        <w:t>57</w:t>
      </w:r>
    </w:p>
    <w:p w14:paraId="1EE6C01F"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3.2.</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Концепция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устройство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экспериментального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стенда</w:t>
      </w:r>
      <w:r w:rsidRPr="00F62AB3">
        <w:rPr>
          <w:rFonts w:ascii="Helvetica" w:hAnsi="Helvetica" w:cs="Helvetica"/>
          <w:b/>
          <w:bCs/>
          <w:color w:val="222222"/>
          <w:sz w:val="21"/>
          <w:szCs w:val="21"/>
        </w:rPr>
        <w:tab/>
        <w:t>57</w:t>
      </w:r>
    </w:p>
    <w:p w14:paraId="156538BC"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3.3.</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Факторы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условия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параметры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план</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экспериментального</w:t>
      </w:r>
    </w:p>
    <w:p w14:paraId="673E451C"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исследования</w:t>
      </w:r>
      <w:r w:rsidRPr="00F62AB3">
        <w:rPr>
          <w:rFonts w:ascii="Helvetica" w:hAnsi="Helvetica" w:cs="Helvetica"/>
          <w:b/>
          <w:bCs/>
          <w:color w:val="222222"/>
          <w:sz w:val="21"/>
          <w:szCs w:val="21"/>
        </w:rPr>
        <w:tab/>
        <w:t>61</w:t>
      </w:r>
    </w:p>
    <w:p w14:paraId="5AEE2195"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3.4.</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Приборно</w:t>
      </w:r>
      <w:r w:rsidRPr="00F62AB3">
        <w:rPr>
          <w:rFonts w:ascii="Helvetica" w:hAnsi="Helvetica" w:cs="Helvetica"/>
          <w:b/>
          <w:bCs/>
          <w:color w:val="222222"/>
          <w:sz w:val="21"/>
          <w:szCs w:val="21"/>
        </w:rPr>
        <w:t>-</w:t>
      </w:r>
      <w:r w:rsidRPr="00F62AB3">
        <w:rPr>
          <w:rFonts w:ascii="Helvetica" w:hAnsi="Helvetica" w:cs="Helvetica" w:hint="eastAsia"/>
          <w:b/>
          <w:bCs/>
          <w:color w:val="222222"/>
          <w:sz w:val="21"/>
          <w:szCs w:val="21"/>
        </w:rPr>
        <w:t>программное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обеспечение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экспериментального</w:t>
      </w:r>
    </w:p>
    <w:p w14:paraId="7C8B25DF"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исследования</w:t>
      </w:r>
      <w:r w:rsidRPr="00F62AB3">
        <w:rPr>
          <w:rFonts w:ascii="Helvetica" w:hAnsi="Helvetica" w:cs="Helvetica"/>
          <w:b/>
          <w:bCs/>
          <w:color w:val="222222"/>
          <w:sz w:val="21"/>
          <w:szCs w:val="21"/>
        </w:rPr>
        <w:tab/>
        <w:t>63</w:t>
      </w:r>
    </w:p>
    <w:p w14:paraId="0138C690"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3.5.</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Методика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эксперимента</w:t>
      </w:r>
      <w:r w:rsidRPr="00F62AB3">
        <w:rPr>
          <w:rFonts w:ascii="Helvetica" w:hAnsi="Helvetica" w:cs="Helvetica"/>
          <w:b/>
          <w:bCs/>
          <w:color w:val="222222"/>
          <w:sz w:val="21"/>
          <w:szCs w:val="21"/>
        </w:rPr>
        <w:tab/>
        <w:t>70</w:t>
      </w:r>
    </w:p>
    <w:p w14:paraId="7A26412D"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lastRenderedPageBreak/>
        <w:t>3.6.</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Выводы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главе</w:t>
      </w:r>
      <w:r w:rsidRPr="00F62AB3">
        <w:rPr>
          <w:rFonts w:ascii="Helvetica" w:hAnsi="Helvetica" w:cs="Helvetica"/>
          <w:b/>
          <w:bCs/>
          <w:color w:val="222222"/>
          <w:sz w:val="21"/>
          <w:szCs w:val="21"/>
        </w:rPr>
        <w:tab/>
        <w:t>72</w:t>
      </w:r>
    </w:p>
    <w:p w14:paraId="289F4466"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4.</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Результаты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экспериментальных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исследований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износа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колодок</w:t>
      </w:r>
    </w:p>
    <w:p w14:paraId="010FD566"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транспортных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средств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АПК</w:t>
      </w:r>
      <w:r w:rsidRPr="00F62AB3">
        <w:rPr>
          <w:rFonts w:ascii="Helvetica" w:hAnsi="Helvetica" w:cs="Helvetica"/>
          <w:b/>
          <w:bCs/>
          <w:color w:val="222222"/>
          <w:sz w:val="21"/>
          <w:szCs w:val="21"/>
        </w:rPr>
        <w:tab/>
        <w:t>73</w:t>
      </w:r>
    </w:p>
    <w:p w14:paraId="577A6373"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4.1.</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Постановка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задачи</w:t>
      </w:r>
      <w:r w:rsidRPr="00F62AB3">
        <w:rPr>
          <w:rFonts w:ascii="Helvetica" w:hAnsi="Helvetica" w:cs="Helvetica"/>
          <w:b/>
          <w:bCs/>
          <w:color w:val="222222"/>
          <w:sz w:val="21"/>
          <w:szCs w:val="21"/>
        </w:rPr>
        <w:tab/>
        <w:t>73</w:t>
      </w:r>
    </w:p>
    <w:p w14:paraId="0D4611DE"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4.2.</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Математическая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формализация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результатов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экспериментальных</w:t>
      </w:r>
    </w:p>
    <w:p w14:paraId="54281D7B"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исследований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эксплуатационных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факторов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на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износ</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колодок</w:t>
      </w:r>
      <w:r w:rsidRPr="00F62AB3">
        <w:rPr>
          <w:rFonts w:ascii="Helvetica" w:hAnsi="Helvetica" w:cs="Helvetica"/>
          <w:b/>
          <w:bCs/>
          <w:color w:val="222222"/>
          <w:sz w:val="21"/>
          <w:szCs w:val="21"/>
        </w:rPr>
        <w:t xml:space="preserve"> ALLED NIPPON</w:t>
      </w:r>
      <w:r w:rsidRPr="00F62AB3">
        <w:rPr>
          <w:rFonts w:ascii="Helvetica" w:hAnsi="Helvetica" w:cs="Helvetica"/>
          <w:b/>
          <w:bCs/>
          <w:color w:val="222222"/>
          <w:sz w:val="21"/>
          <w:szCs w:val="21"/>
        </w:rPr>
        <w:tab/>
        <w:t>74</w:t>
      </w:r>
    </w:p>
    <w:p w14:paraId="21FFDB7E"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4.3.</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Анализ</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влияния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эксплуатационных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факторов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на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частоту</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вращения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колеса</w:t>
      </w:r>
    </w:p>
    <w:p w14:paraId="6F942226"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при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торможении</w:t>
      </w:r>
      <w:r w:rsidRPr="00F62AB3">
        <w:rPr>
          <w:rFonts w:ascii="Helvetica" w:hAnsi="Helvetica" w:cs="Helvetica"/>
          <w:b/>
          <w:bCs/>
          <w:color w:val="222222"/>
          <w:sz w:val="21"/>
          <w:szCs w:val="21"/>
        </w:rPr>
        <w:tab/>
        <w:t>85</w:t>
      </w:r>
    </w:p>
    <w:p w14:paraId="20EF008C"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4.4.</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Анализ</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влияния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эксплуатационных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факторов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на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давление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тормозной</w:t>
      </w:r>
    </w:p>
    <w:p w14:paraId="0BF4AE57"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системе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при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торможении</w:t>
      </w:r>
      <w:r w:rsidRPr="00F62AB3">
        <w:rPr>
          <w:rFonts w:ascii="Helvetica" w:hAnsi="Helvetica" w:cs="Helvetica"/>
          <w:b/>
          <w:bCs/>
          <w:color w:val="222222"/>
          <w:sz w:val="21"/>
          <w:szCs w:val="21"/>
        </w:rPr>
        <w:tab/>
        <w:t>88</w:t>
      </w:r>
    </w:p>
    <w:p w14:paraId="44D0EAEA"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4.5.</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Анализ</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влияния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эксплуатационных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факторов</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на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удельную</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мощность</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при</w:t>
      </w:r>
    </w:p>
    <w:p w14:paraId="1DD0EC66"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торможении</w:t>
      </w:r>
      <w:r w:rsidRPr="00F62AB3">
        <w:rPr>
          <w:rFonts w:ascii="Helvetica" w:hAnsi="Helvetica" w:cs="Helvetica"/>
          <w:b/>
          <w:bCs/>
          <w:color w:val="222222"/>
          <w:sz w:val="21"/>
          <w:szCs w:val="21"/>
        </w:rPr>
        <w:tab/>
        <w:t>90</w:t>
      </w:r>
    </w:p>
    <w:p w14:paraId="7309D347"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4.6.</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Выводы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главе</w:t>
      </w:r>
      <w:r w:rsidRPr="00F62AB3">
        <w:rPr>
          <w:rFonts w:ascii="Helvetica" w:hAnsi="Helvetica" w:cs="Helvetica"/>
          <w:b/>
          <w:bCs/>
          <w:color w:val="222222"/>
          <w:sz w:val="21"/>
          <w:szCs w:val="21"/>
        </w:rPr>
        <w:tab/>
        <w:t>93</w:t>
      </w:r>
    </w:p>
    <w:p w14:paraId="5AFB3CE8"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5.</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Технико</w:t>
      </w:r>
      <w:r w:rsidRPr="00F62AB3">
        <w:rPr>
          <w:rFonts w:ascii="Helvetica" w:hAnsi="Helvetica" w:cs="Helvetica"/>
          <w:b/>
          <w:bCs/>
          <w:color w:val="222222"/>
          <w:sz w:val="21"/>
          <w:szCs w:val="21"/>
        </w:rPr>
        <w:t>-</w:t>
      </w:r>
      <w:r w:rsidRPr="00F62AB3">
        <w:rPr>
          <w:rFonts w:ascii="Helvetica" w:hAnsi="Helvetica" w:cs="Helvetica" w:hint="eastAsia"/>
          <w:b/>
          <w:bCs/>
          <w:color w:val="222222"/>
          <w:sz w:val="21"/>
          <w:szCs w:val="21"/>
        </w:rPr>
        <w:t>экономическая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эффективность</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применения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разработанных</w:t>
      </w:r>
    </w:p>
    <w:p w14:paraId="735C82B2"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решений</w:t>
      </w:r>
      <w:r w:rsidRPr="00F62AB3">
        <w:rPr>
          <w:rFonts w:ascii="Helvetica" w:hAnsi="Helvetica" w:cs="Helvetica"/>
          <w:b/>
          <w:bCs/>
          <w:color w:val="222222"/>
          <w:sz w:val="21"/>
          <w:szCs w:val="21"/>
        </w:rPr>
        <w:tab/>
        <w:t>94</w:t>
      </w:r>
    </w:p>
    <w:p w14:paraId="3F0ECE84"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5.1.</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Постановка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задачи</w:t>
      </w:r>
      <w:r w:rsidRPr="00F62AB3">
        <w:rPr>
          <w:rFonts w:ascii="Helvetica" w:hAnsi="Helvetica" w:cs="Helvetica"/>
          <w:b/>
          <w:bCs/>
          <w:color w:val="222222"/>
          <w:sz w:val="21"/>
          <w:szCs w:val="21"/>
        </w:rPr>
        <w:tab/>
        <w:t>94</w:t>
      </w:r>
    </w:p>
    <w:p w14:paraId="36156E81"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5.2.</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Расчёт</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годового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экономического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эффекта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срока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окупаемости</w:t>
      </w:r>
      <w:r w:rsidRPr="00F62AB3">
        <w:rPr>
          <w:rFonts w:ascii="Helvetica" w:hAnsi="Helvetica" w:cs="Helvetica"/>
          <w:b/>
          <w:bCs/>
          <w:color w:val="222222"/>
          <w:sz w:val="21"/>
          <w:szCs w:val="21"/>
        </w:rPr>
        <w:tab/>
        <w:t>94</w:t>
      </w:r>
    </w:p>
    <w:p w14:paraId="6F3D0874"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5.3.</w:t>
      </w:r>
      <w:r w:rsidRPr="00F62AB3">
        <w:rPr>
          <w:rFonts w:ascii="Helvetica" w:hAnsi="Helvetica" w:cs="Helvetica"/>
          <w:b/>
          <w:bCs/>
          <w:color w:val="222222"/>
          <w:sz w:val="21"/>
          <w:szCs w:val="21"/>
        </w:rPr>
        <w:tab/>
      </w:r>
      <w:r w:rsidRPr="00F62AB3">
        <w:rPr>
          <w:rFonts w:ascii="Helvetica" w:hAnsi="Helvetica" w:cs="Helvetica" w:hint="eastAsia"/>
          <w:b/>
          <w:bCs/>
          <w:color w:val="222222"/>
          <w:sz w:val="21"/>
          <w:szCs w:val="21"/>
        </w:rPr>
        <w:t>Бережливое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производство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на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основе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применения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w:t>
      </w:r>
      <w:r w:rsidRPr="00F62AB3">
        <w:rPr>
          <w:rFonts w:ascii="Helvetica" w:hAnsi="Helvetica" w:cs="Helvetica" w:hint="eastAsia"/>
          <w:b/>
          <w:bCs/>
          <w:color w:val="222222"/>
          <w:sz w:val="21"/>
          <w:szCs w:val="21"/>
        </w:rPr>
        <w:t>Устройства</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для</w:t>
      </w:r>
    </w:p>
    <w:p w14:paraId="137A2FD2"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контроля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изнашивания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тормозной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колодки</w:t>
      </w:r>
      <w:r w:rsidRPr="00F62AB3">
        <w:rPr>
          <w:rFonts w:ascii="Helvetica" w:hAnsi="Helvetica" w:cs="Helvetica" w:hint="eastAsia"/>
          <w:b/>
          <w:bCs/>
          <w:color w:val="222222"/>
          <w:sz w:val="21"/>
          <w:szCs w:val="21"/>
        </w:rPr>
        <w:t>»</w:t>
      </w:r>
      <w:r w:rsidRPr="00F62AB3">
        <w:rPr>
          <w:rFonts w:ascii="Helvetica" w:hAnsi="Helvetica" w:cs="Helvetica"/>
          <w:b/>
          <w:bCs/>
          <w:color w:val="222222"/>
          <w:sz w:val="21"/>
          <w:szCs w:val="21"/>
        </w:rPr>
        <w:tab/>
        <w:t>99</w:t>
      </w:r>
    </w:p>
    <w:p w14:paraId="5189517F"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3</w:t>
      </w:r>
    </w:p>
    <w:p w14:paraId="1C08568C"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lastRenderedPageBreak/>
        <w:t xml:space="preserve"> </w:t>
      </w:r>
    </w:p>
    <w:p w14:paraId="06ECF16F"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 xml:space="preserve">5.4. </w:t>
      </w:r>
      <w:r w:rsidRPr="00F62AB3">
        <w:rPr>
          <w:rFonts w:ascii="Helvetica" w:hAnsi="Helvetica" w:cs="Helvetica" w:hint="eastAsia"/>
          <w:b/>
          <w:bCs/>
          <w:color w:val="222222"/>
          <w:sz w:val="21"/>
          <w:szCs w:val="21"/>
        </w:rPr>
        <w:t>Выводы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главе</w:t>
      </w:r>
      <w:r w:rsidRPr="00F62AB3">
        <w:rPr>
          <w:rFonts w:ascii="Helvetica" w:hAnsi="Helvetica" w:cs="Helvetica"/>
          <w:b/>
          <w:bCs/>
          <w:color w:val="222222"/>
          <w:sz w:val="21"/>
          <w:szCs w:val="21"/>
        </w:rPr>
        <w:tab/>
        <w:t>101</w:t>
      </w:r>
    </w:p>
    <w:p w14:paraId="4AF6E81F"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Заключение</w:t>
      </w:r>
      <w:r w:rsidRPr="00F62AB3">
        <w:rPr>
          <w:rFonts w:ascii="Helvetica" w:hAnsi="Helvetica" w:cs="Helvetica"/>
          <w:b/>
          <w:bCs/>
          <w:color w:val="222222"/>
          <w:sz w:val="21"/>
          <w:szCs w:val="21"/>
        </w:rPr>
        <w:tab/>
        <w:t>102</w:t>
      </w:r>
    </w:p>
    <w:p w14:paraId="7D33BAF5"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Список</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использованных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источников</w:t>
      </w:r>
      <w:r w:rsidRPr="00F62AB3">
        <w:rPr>
          <w:rFonts w:ascii="Helvetica" w:hAnsi="Helvetica" w:cs="Helvetica"/>
          <w:b/>
          <w:bCs/>
          <w:color w:val="222222"/>
          <w:sz w:val="21"/>
          <w:szCs w:val="21"/>
        </w:rPr>
        <w:tab/>
        <w:t>103</w:t>
      </w:r>
    </w:p>
    <w:p w14:paraId="44985711"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Приложение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w:t>
      </w:r>
      <w:r w:rsidRPr="00F62AB3">
        <w:rPr>
          <w:rFonts w:ascii="Helvetica" w:hAnsi="Helvetica" w:cs="Helvetica"/>
          <w:b/>
          <w:bCs/>
          <w:color w:val="222222"/>
          <w:sz w:val="21"/>
          <w:szCs w:val="21"/>
        </w:rPr>
        <w:t xml:space="preserve"> - </w:t>
      </w:r>
      <w:r w:rsidRPr="00F62AB3">
        <w:rPr>
          <w:rFonts w:ascii="Helvetica" w:hAnsi="Helvetica" w:cs="Helvetica" w:hint="eastAsia"/>
          <w:b/>
          <w:bCs/>
          <w:color w:val="222222"/>
          <w:sz w:val="21"/>
          <w:szCs w:val="21"/>
        </w:rPr>
        <w:t>Таблицы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справочные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данные</w:t>
      </w:r>
      <w:r w:rsidRPr="00F62AB3">
        <w:rPr>
          <w:rFonts w:ascii="Helvetica" w:hAnsi="Helvetica" w:cs="Helvetica"/>
          <w:b/>
          <w:bCs/>
          <w:color w:val="222222"/>
          <w:sz w:val="21"/>
          <w:szCs w:val="21"/>
        </w:rPr>
        <w:tab/>
        <w:t>121</w:t>
      </w:r>
    </w:p>
    <w:p w14:paraId="23511001"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Приложение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Б</w:t>
      </w:r>
      <w:r w:rsidRPr="00F62AB3">
        <w:rPr>
          <w:rFonts w:ascii="Helvetica" w:hAnsi="Helvetica" w:cs="Helvetica"/>
          <w:b/>
          <w:bCs/>
          <w:color w:val="222222"/>
          <w:sz w:val="21"/>
          <w:szCs w:val="21"/>
        </w:rPr>
        <w:t xml:space="preserve"> - </w:t>
      </w:r>
      <w:r w:rsidRPr="00F62AB3">
        <w:rPr>
          <w:rFonts w:ascii="Helvetica" w:hAnsi="Helvetica" w:cs="Helvetica" w:hint="eastAsia"/>
          <w:b/>
          <w:bCs/>
          <w:color w:val="222222"/>
          <w:sz w:val="21"/>
          <w:szCs w:val="21"/>
        </w:rPr>
        <w:t>Справочные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данные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результаты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расчётов</w:t>
      </w:r>
      <w:r w:rsidRPr="00F62AB3">
        <w:rPr>
          <w:rFonts w:ascii="Helvetica" w:hAnsi="Helvetica" w:cs="Helvetica"/>
          <w:b/>
          <w:bCs/>
          <w:color w:val="222222"/>
          <w:sz w:val="21"/>
          <w:szCs w:val="21"/>
        </w:rPr>
        <w:tab/>
        <w:t>123</w:t>
      </w:r>
    </w:p>
    <w:p w14:paraId="77DFAE42"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Приложение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w:t>
      </w:r>
      <w:r w:rsidRPr="00F62AB3">
        <w:rPr>
          <w:rFonts w:ascii="Helvetica" w:hAnsi="Helvetica" w:cs="Helvetica"/>
          <w:b/>
          <w:bCs/>
          <w:color w:val="222222"/>
          <w:sz w:val="21"/>
          <w:szCs w:val="21"/>
        </w:rPr>
        <w:t xml:space="preserve"> - </w:t>
      </w:r>
      <w:r w:rsidRPr="00F62AB3">
        <w:rPr>
          <w:rFonts w:ascii="Helvetica" w:hAnsi="Helvetica" w:cs="Helvetica" w:hint="eastAsia"/>
          <w:b/>
          <w:bCs/>
          <w:color w:val="222222"/>
          <w:sz w:val="21"/>
          <w:szCs w:val="21"/>
        </w:rPr>
        <w:t>Комплект</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конструкторской</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документации</w:t>
      </w:r>
    </w:p>
    <w:p w14:paraId="5B2D0725"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экспериментального</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стенда</w:t>
      </w:r>
      <w:r w:rsidRPr="00F62AB3">
        <w:rPr>
          <w:rFonts w:ascii="Helvetica" w:hAnsi="Helvetica" w:cs="Helvetica"/>
          <w:b/>
          <w:bCs/>
          <w:color w:val="222222"/>
          <w:sz w:val="21"/>
          <w:szCs w:val="21"/>
        </w:rPr>
        <w:tab/>
        <w:t>137</w:t>
      </w:r>
    </w:p>
    <w:p w14:paraId="6978094E"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Приложение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Г</w:t>
      </w:r>
      <w:r w:rsidRPr="00F62AB3">
        <w:rPr>
          <w:rFonts w:ascii="Helvetica" w:hAnsi="Helvetica" w:cs="Helvetica"/>
          <w:b/>
          <w:bCs/>
          <w:color w:val="222222"/>
          <w:sz w:val="21"/>
          <w:szCs w:val="21"/>
        </w:rPr>
        <w:t xml:space="preserve"> - </w:t>
      </w:r>
      <w:r w:rsidRPr="00F62AB3">
        <w:rPr>
          <w:rFonts w:ascii="Helvetica" w:hAnsi="Helvetica" w:cs="Helvetica" w:hint="eastAsia"/>
          <w:b/>
          <w:bCs/>
          <w:color w:val="222222"/>
          <w:sz w:val="21"/>
          <w:szCs w:val="21"/>
        </w:rPr>
        <w:t>Статистические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характеристики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достоверности</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полученных</w:t>
      </w:r>
    </w:p>
    <w:p w14:paraId="3D09E0A2"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математических</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моделей</w:t>
      </w:r>
      <w:r w:rsidRPr="00F62AB3">
        <w:rPr>
          <w:rFonts w:ascii="Helvetica" w:hAnsi="Helvetica" w:cs="Helvetica"/>
          <w:b/>
          <w:bCs/>
          <w:color w:val="222222"/>
          <w:sz w:val="21"/>
          <w:szCs w:val="21"/>
        </w:rPr>
        <w:tab/>
        <w:t>139</w:t>
      </w:r>
    </w:p>
    <w:p w14:paraId="3EFB84E3"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hint="eastAsia"/>
          <w:b/>
          <w:bCs/>
          <w:color w:val="222222"/>
          <w:sz w:val="21"/>
          <w:szCs w:val="21"/>
        </w:rPr>
        <w:t>Приложение</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Д</w:t>
      </w:r>
      <w:r w:rsidRPr="00F62AB3">
        <w:rPr>
          <w:rFonts w:ascii="Helvetica" w:hAnsi="Helvetica" w:cs="Helvetica"/>
          <w:b/>
          <w:bCs/>
          <w:color w:val="222222"/>
          <w:sz w:val="21"/>
          <w:szCs w:val="21"/>
        </w:rPr>
        <w:t xml:space="preserve"> - </w:t>
      </w:r>
      <w:r w:rsidRPr="00F62AB3">
        <w:rPr>
          <w:rFonts w:ascii="Helvetica" w:hAnsi="Helvetica" w:cs="Helvetica" w:hint="eastAsia"/>
          <w:b/>
          <w:bCs/>
          <w:color w:val="222222"/>
          <w:sz w:val="21"/>
          <w:szCs w:val="21"/>
        </w:rPr>
        <w:t>Патенты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акты</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внедрения</w:t>
      </w:r>
      <w:r w:rsidRPr="00F62AB3">
        <w:rPr>
          <w:rFonts w:ascii="Helvetica" w:hAnsi="Helvetica" w:cs="Helvetica"/>
          <w:b/>
          <w:bCs/>
          <w:color w:val="222222"/>
          <w:sz w:val="21"/>
          <w:szCs w:val="21"/>
        </w:rPr>
        <w:t xml:space="preserve">, </w:t>
      </w:r>
      <w:r w:rsidRPr="00F62AB3">
        <w:rPr>
          <w:rFonts w:ascii="Helvetica" w:hAnsi="Helvetica" w:cs="Helvetica" w:hint="eastAsia"/>
          <w:b/>
          <w:bCs/>
          <w:color w:val="222222"/>
          <w:sz w:val="21"/>
          <w:szCs w:val="21"/>
        </w:rPr>
        <w:t>сертификаты</w:t>
      </w:r>
      <w:r w:rsidRPr="00F62AB3">
        <w:rPr>
          <w:rFonts w:ascii="Helvetica" w:hAnsi="Helvetica" w:cs="Helvetica"/>
          <w:b/>
          <w:bCs/>
          <w:color w:val="222222"/>
          <w:sz w:val="21"/>
          <w:szCs w:val="21"/>
        </w:rPr>
        <w:tab/>
        <w:t>145</w:t>
      </w:r>
    </w:p>
    <w:p w14:paraId="5225D0BB" w14:textId="77777777" w:rsidR="00F62AB3" w:rsidRPr="00F62AB3" w:rsidRDefault="00F62AB3" w:rsidP="00F62AB3">
      <w:pPr>
        <w:rPr>
          <w:rFonts w:ascii="Helvetica" w:hAnsi="Helvetica" w:cs="Helvetica"/>
          <w:b/>
          <w:bCs/>
          <w:color w:val="222222"/>
          <w:sz w:val="21"/>
          <w:szCs w:val="21"/>
        </w:rPr>
      </w:pPr>
      <w:r w:rsidRPr="00F62AB3">
        <w:rPr>
          <w:rFonts w:ascii="Helvetica" w:hAnsi="Helvetica" w:cs="Helvetica"/>
          <w:b/>
          <w:bCs/>
          <w:color w:val="222222"/>
          <w:sz w:val="21"/>
          <w:szCs w:val="21"/>
        </w:rPr>
        <w:t>4</w:t>
      </w:r>
    </w:p>
    <w:p w14:paraId="6A1B40E4" w14:textId="0FC56EBA" w:rsidR="00C363D8" w:rsidRDefault="00C363D8" w:rsidP="00F62AB3"/>
    <w:p w14:paraId="2435926A" w14:textId="7F71722D" w:rsidR="00F62AB3" w:rsidRDefault="00F62AB3" w:rsidP="00F62AB3"/>
    <w:p w14:paraId="3E362E9F" w14:textId="3FA7506B" w:rsidR="00F62AB3" w:rsidRDefault="00F62AB3" w:rsidP="00F62AB3"/>
    <w:p w14:paraId="10C4FDBA" w14:textId="70468EC7" w:rsidR="00F62AB3" w:rsidRDefault="00F62AB3" w:rsidP="00F62AB3"/>
    <w:p w14:paraId="24B3338B" w14:textId="77777777" w:rsidR="00F62AB3" w:rsidRDefault="00F62AB3" w:rsidP="00F62AB3">
      <w:r>
        <w:rPr>
          <w:rFonts w:hint="eastAsia"/>
        </w:rPr>
        <w:t>Заключение</w:t>
      </w:r>
    </w:p>
    <w:p w14:paraId="09CD1C50" w14:textId="77777777" w:rsidR="00F62AB3" w:rsidRDefault="00F62AB3" w:rsidP="00F62AB3">
      <w:r>
        <w:t>1.</w:t>
      </w:r>
      <w:r>
        <w:tab/>
        <w:t xml:space="preserve"> </w:t>
      </w:r>
      <w:r>
        <w:rPr>
          <w:rFonts w:hint="eastAsia"/>
        </w:rPr>
        <w:t>Теоретически</w:t>
      </w:r>
      <w:r>
        <w:t xml:space="preserve"> </w:t>
      </w:r>
      <w:r>
        <w:rPr>
          <w:rFonts w:hint="eastAsia"/>
        </w:rPr>
        <w:t>исследованы</w:t>
      </w:r>
      <w:r>
        <w:t xml:space="preserve"> </w:t>
      </w:r>
      <w:r>
        <w:rPr>
          <w:rFonts w:hint="eastAsia"/>
        </w:rPr>
        <w:t>способы</w:t>
      </w:r>
      <w:r>
        <w:t xml:space="preserve"> </w:t>
      </w:r>
      <w:r>
        <w:rPr>
          <w:rFonts w:hint="eastAsia"/>
        </w:rPr>
        <w:t>повышения</w:t>
      </w:r>
      <w:r>
        <w:t xml:space="preserve"> </w:t>
      </w:r>
      <w:r>
        <w:rPr>
          <w:rFonts w:hint="eastAsia"/>
        </w:rPr>
        <w:t>эффективности</w:t>
      </w:r>
      <w:r>
        <w:t xml:space="preserve"> </w:t>
      </w:r>
      <w:r>
        <w:rPr>
          <w:rFonts w:hint="eastAsia"/>
        </w:rPr>
        <w:t>технического</w:t>
      </w:r>
      <w:r>
        <w:t xml:space="preserve"> </w:t>
      </w:r>
      <w:r>
        <w:rPr>
          <w:rFonts w:hint="eastAsia"/>
        </w:rPr>
        <w:t>состояния</w:t>
      </w:r>
      <w:r>
        <w:t xml:space="preserve"> </w:t>
      </w:r>
      <w:r>
        <w:rPr>
          <w:rFonts w:hint="eastAsia"/>
        </w:rPr>
        <w:t>тормозной</w:t>
      </w:r>
      <w:r>
        <w:t xml:space="preserve"> </w:t>
      </w:r>
      <w:r>
        <w:rPr>
          <w:rFonts w:hint="eastAsia"/>
        </w:rPr>
        <w:t>колодки</w:t>
      </w:r>
      <w:r>
        <w:t xml:space="preserve"> </w:t>
      </w:r>
      <w:r>
        <w:rPr>
          <w:rFonts w:hint="eastAsia"/>
        </w:rPr>
        <w:t>при</w:t>
      </w:r>
      <w:r>
        <w:t xml:space="preserve"> </w:t>
      </w:r>
      <w:r>
        <w:rPr>
          <w:rFonts w:hint="eastAsia"/>
        </w:rPr>
        <w:t>эксплуатации</w:t>
      </w:r>
      <w:r>
        <w:t xml:space="preserve">. </w:t>
      </w:r>
      <w:r>
        <w:rPr>
          <w:rFonts w:hint="eastAsia"/>
        </w:rPr>
        <w:t>Установлено</w:t>
      </w:r>
      <w:r>
        <w:t xml:space="preserve">, </w:t>
      </w:r>
      <w:r>
        <w:rPr>
          <w:rFonts w:hint="eastAsia"/>
        </w:rPr>
        <w:t>что</w:t>
      </w:r>
      <w:r>
        <w:t xml:space="preserve"> </w:t>
      </w:r>
      <w:r>
        <w:rPr>
          <w:rFonts w:hint="eastAsia"/>
        </w:rPr>
        <w:t>наиболее</w:t>
      </w:r>
      <w:r>
        <w:t xml:space="preserve"> </w:t>
      </w:r>
      <w:r>
        <w:rPr>
          <w:rFonts w:hint="eastAsia"/>
        </w:rPr>
        <w:t>перспективным</w:t>
      </w:r>
      <w:r>
        <w:t xml:space="preserve"> </w:t>
      </w:r>
      <w:r>
        <w:rPr>
          <w:rFonts w:hint="eastAsia"/>
        </w:rPr>
        <w:t>является</w:t>
      </w:r>
      <w:r>
        <w:t xml:space="preserve"> </w:t>
      </w:r>
      <w:r>
        <w:rPr>
          <w:rFonts w:hint="eastAsia"/>
        </w:rPr>
        <w:t>измерение</w:t>
      </w:r>
      <w:r>
        <w:t xml:space="preserve"> </w:t>
      </w:r>
      <w:r>
        <w:rPr>
          <w:rFonts w:hint="eastAsia"/>
        </w:rPr>
        <w:t>износа</w:t>
      </w:r>
      <w:r>
        <w:t xml:space="preserve"> </w:t>
      </w:r>
      <w:r>
        <w:rPr>
          <w:rFonts w:hint="eastAsia"/>
        </w:rPr>
        <w:t>тормозной</w:t>
      </w:r>
      <w:r>
        <w:t xml:space="preserve"> </w:t>
      </w:r>
      <w:r>
        <w:rPr>
          <w:rFonts w:hint="eastAsia"/>
        </w:rPr>
        <w:t>колодки</w:t>
      </w:r>
      <w:r>
        <w:t xml:space="preserve"> </w:t>
      </w:r>
      <w:r>
        <w:rPr>
          <w:rFonts w:hint="eastAsia"/>
        </w:rPr>
        <w:t>путём</w:t>
      </w:r>
      <w:r>
        <w:t xml:space="preserve"> </w:t>
      </w:r>
      <w:r>
        <w:rPr>
          <w:rFonts w:hint="eastAsia"/>
        </w:rPr>
        <w:t>электрического</w:t>
      </w:r>
      <w:r>
        <w:t xml:space="preserve"> </w:t>
      </w:r>
      <w:r>
        <w:rPr>
          <w:rFonts w:hint="eastAsia"/>
        </w:rPr>
        <w:t>измерения</w:t>
      </w:r>
      <w:r>
        <w:t xml:space="preserve"> </w:t>
      </w:r>
      <w:r>
        <w:rPr>
          <w:rFonts w:hint="eastAsia"/>
        </w:rPr>
        <w:t>её</w:t>
      </w:r>
      <w:r>
        <w:t xml:space="preserve"> </w:t>
      </w:r>
      <w:r>
        <w:rPr>
          <w:rFonts w:hint="eastAsia"/>
        </w:rPr>
        <w:t>износа</w:t>
      </w:r>
      <w:r>
        <w:t>.</w:t>
      </w:r>
    </w:p>
    <w:p w14:paraId="1CC3E11D" w14:textId="77777777" w:rsidR="00F62AB3" w:rsidRDefault="00F62AB3" w:rsidP="00F62AB3">
      <w:r>
        <w:t>2.</w:t>
      </w:r>
      <w:r>
        <w:tab/>
        <w:t xml:space="preserve"> </w:t>
      </w:r>
      <w:r>
        <w:rPr>
          <w:rFonts w:hint="eastAsia"/>
        </w:rPr>
        <w:t>Разработано</w:t>
      </w:r>
      <w:r>
        <w:t xml:space="preserve"> </w:t>
      </w:r>
      <w:r>
        <w:rPr>
          <w:rFonts w:hint="eastAsia"/>
        </w:rPr>
        <w:t>и</w:t>
      </w:r>
      <w:r>
        <w:t xml:space="preserve"> </w:t>
      </w:r>
      <w:r>
        <w:rPr>
          <w:rFonts w:hint="eastAsia"/>
        </w:rPr>
        <w:t>защищено</w:t>
      </w:r>
      <w:r>
        <w:t xml:space="preserve"> </w:t>
      </w:r>
      <w:r>
        <w:rPr>
          <w:rFonts w:hint="eastAsia"/>
        </w:rPr>
        <w:t>патентом</w:t>
      </w:r>
      <w:r>
        <w:t xml:space="preserve"> </w:t>
      </w:r>
      <w:r>
        <w:rPr>
          <w:rFonts w:hint="eastAsia"/>
        </w:rPr>
        <w:t>РФ</w:t>
      </w:r>
      <w:r>
        <w:t xml:space="preserve"> </w:t>
      </w:r>
      <w:r>
        <w:rPr>
          <w:rFonts w:hint="eastAsia"/>
        </w:rPr>
        <w:t>№</w:t>
      </w:r>
      <w:r>
        <w:t xml:space="preserve">2758530 </w:t>
      </w:r>
      <w:r>
        <w:rPr>
          <w:rFonts w:hint="eastAsia"/>
        </w:rPr>
        <w:t>устройство</w:t>
      </w:r>
      <w:r>
        <w:t xml:space="preserve"> </w:t>
      </w:r>
      <w:r>
        <w:rPr>
          <w:rFonts w:hint="eastAsia"/>
        </w:rPr>
        <w:t>диагностирования</w:t>
      </w:r>
      <w:r>
        <w:t xml:space="preserve"> </w:t>
      </w:r>
      <w:r>
        <w:rPr>
          <w:rFonts w:hint="eastAsia"/>
        </w:rPr>
        <w:t>износа</w:t>
      </w:r>
      <w:r>
        <w:t xml:space="preserve"> </w:t>
      </w:r>
      <w:r>
        <w:rPr>
          <w:rFonts w:hint="eastAsia"/>
        </w:rPr>
        <w:t>тормозных</w:t>
      </w:r>
      <w:r>
        <w:t xml:space="preserve"> </w:t>
      </w:r>
      <w:r>
        <w:rPr>
          <w:rFonts w:hint="eastAsia"/>
        </w:rPr>
        <w:t>колодок</w:t>
      </w:r>
      <w:r>
        <w:t xml:space="preserve"> </w:t>
      </w:r>
      <w:r>
        <w:rPr>
          <w:rFonts w:hint="eastAsia"/>
        </w:rPr>
        <w:t>транспортных</w:t>
      </w:r>
      <w:r>
        <w:t xml:space="preserve"> </w:t>
      </w:r>
      <w:r>
        <w:rPr>
          <w:rFonts w:hint="eastAsia"/>
        </w:rPr>
        <w:t>средств</w:t>
      </w:r>
      <w:r>
        <w:t xml:space="preserve"> </w:t>
      </w:r>
      <w:r>
        <w:rPr>
          <w:rFonts w:hint="eastAsia"/>
        </w:rPr>
        <w:t>АПК</w:t>
      </w:r>
      <w:r>
        <w:t>.</w:t>
      </w:r>
    </w:p>
    <w:p w14:paraId="219FC3EB" w14:textId="77777777" w:rsidR="00F62AB3" w:rsidRDefault="00F62AB3" w:rsidP="00F62AB3">
      <w:r>
        <w:lastRenderedPageBreak/>
        <w:t>3.</w:t>
      </w:r>
      <w:r>
        <w:tab/>
      </w:r>
      <w:r>
        <w:rPr>
          <w:rFonts w:hint="eastAsia"/>
        </w:rPr>
        <w:t>Разработаны</w:t>
      </w:r>
      <w:r>
        <w:t xml:space="preserve"> </w:t>
      </w:r>
      <w:r>
        <w:rPr>
          <w:rFonts w:hint="eastAsia"/>
        </w:rPr>
        <w:t>методики</w:t>
      </w:r>
      <w:r>
        <w:t xml:space="preserve"> </w:t>
      </w:r>
      <w:r>
        <w:rPr>
          <w:rFonts w:hint="eastAsia"/>
        </w:rPr>
        <w:t>экспериментальных</w:t>
      </w:r>
      <w:r>
        <w:t xml:space="preserve"> </w:t>
      </w:r>
      <w:r>
        <w:rPr>
          <w:rFonts w:hint="eastAsia"/>
        </w:rPr>
        <w:t>исследований</w:t>
      </w:r>
      <w:r>
        <w:t xml:space="preserve"> </w:t>
      </w:r>
      <w:r>
        <w:rPr>
          <w:rFonts w:hint="eastAsia"/>
        </w:rPr>
        <w:t>диагностирования</w:t>
      </w:r>
      <w:r>
        <w:t xml:space="preserve"> </w:t>
      </w:r>
      <w:r>
        <w:rPr>
          <w:rFonts w:hint="eastAsia"/>
        </w:rPr>
        <w:t>износа</w:t>
      </w:r>
      <w:r>
        <w:t xml:space="preserve"> </w:t>
      </w:r>
      <w:r>
        <w:rPr>
          <w:rFonts w:hint="eastAsia"/>
        </w:rPr>
        <w:t>тормозных</w:t>
      </w:r>
      <w:r>
        <w:t xml:space="preserve"> </w:t>
      </w:r>
      <w:r>
        <w:rPr>
          <w:rFonts w:hint="eastAsia"/>
        </w:rPr>
        <w:t>колодок</w:t>
      </w:r>
      <w:r>
        <w:t xml:space="preserve"> </w:t>
      </w:r>
      <w:r>
        <w:rPr>
          <w:rFonts w:hint="eastAsia"/>
        </w:rPr>
        <w:t>транспортных</w:t>
      </w:r>
      <w:r>
        <w:t xml:space="preserve"> </w:t>
      </w:r>
      <w:r>
        <w:rPr>
          <w:rFonts w:hint="eastAsia"/>
        </w:rPr>
        <w:t>средств</w:t>
      </w:r>
      <w:r>
        <w:t xml:space="preserve"> </w:t>
      </w:r>
      <w:r>
        <w:rPr>
          <w:rFonts w:hint="eastAsia"/>
        </w:rPr>
        <w:t>АПК</w:t>
      </w:r>
      <w:r>
        <w:t xml:space="preserve"> </w:t>
      </w:r>
      <w:r>
        <w:rPr>
          <w:rFonts w:hint="eastAsia"/>
        </w:rPr>
        <w:t>с</w:t>
      </w:r>
      <w:r>
        <w:t xml:space="preserve"> </w:t>
      </w:r>
      <w:r>
        <w:rPr>
          <w:rFonts w:hint="eastAsia"/>
        </w:rPr>
        <w:t>помощью</w:t>
      </w:r>
      <w:r>
        <w:t xml:space="preserve"> </w:t>
      </w:r>
      <w:r>
        <w:rPr>
          <w:rFonts w:hint="eastAsia"/>
        </w:rPr>
        <w:t>созданного</w:t>
      </w:r>
      <w:r>
        <w:t xml:space="preserve"> </w:t>
      </w:r>
      <w:r>
        <w:rPr>
          <w:rFonts w:hint="eastAsia"/>
        </w:rPr>
        <w:t>устройства</w:t>
      </w:r>
      <w:r>
        <w:t>.</w:t>
      </w:r>
    </w:p>
    <w:p w14:paraId="092BD28F" w14:textId="77777777" w:rsidR="00F62AB3" w:rsidRDefault="00F62AB3" w:rsidP="00F62AB3">
      <w:r>
        <w:t>4.</w:t>
      </w:r>
      <w:r>
        <w:tab/>
      </w:r>
      <w:r>
        <w:rPr>
          <w:rFonts w:hint="eastAsia"/>
        </w:rPr>
        <w:t>Проведены</w:t>
      </w:r>
      <w:r>
        <w:t xml:space="preserve"> </w:t>
      </w:r>
      <w:r>
        <w:rPr>
          <w:rFonts w:hint="eastAsia"/>
        </w:rPr>
        <w:t>экспериментальные</w:t>
      </w:r>
      <w:r>
        <w:t xml:space="preserve"> </w:t>
      </w:r>
      <w:r>
        <w:rPr>
          <w:rFonts w:hint="eastAsia"/>
        </w:rPr>
        <w:t>исследования</w:t>
      </w:r>
      <w:r>
        <w:t xml:space="preserve"> </w:t>
      </w:r>
      <w:r>
        <w:rPr>
          <w:rFonts w:hint="eastAsia"/>
        </w:rPr>
        <w:t>влияния</w:t>
      </w:r>
      <w:r>
        <w:t xml:space="preserve"> </w:t>
      </w:r>
      <w:r>
        <w:rPr>
          <w:rFonts w:hint="eastAsia"/>
        </w:rPr>
        <w:t>эксплуатационных</w:t>
      </w:r>
      <w:r>
        <w:t xml:space="preserve"> </w:t>
      </w:r>
      <w:r>
        <w:rPr>
          <w:rFonts w:hint="eastAsia"/>
        </w:rPr>
        <w:t>факторов</w:t>
      </w:r>
      <w:r>
        <w:t xml:space="preserve"> </w:t>
      </w:r>
      <w:r>
        <w:rPr>
          <w:rFonts w:hint="eastAsia"/>
        </w:rPr>
        <w:t>на</w:t>
      </w:r>
      <w:r>
        <w:t xml:space="preserve"> </w:t>
      </w:r>
      <w:r>
        <w:rPr>
          <w:rFonts w:hint="eastAsia"/>
        </w:rPr>
        <w:t>износ</w:t>
      </w:r>
      <w:r>
        <w:t xml:space="preserve"> </w:t>
      </w:r>
      <w:r>
        <w:rPr>
          <w:rFonts w:hint="eastAsia"/>
        </w:rPr>
        <w:t>тормозных</w:t>
      </w:r>
      <w:r>
        <w:t xml:space="preserve"> </w:t>
      </w:r>
      <w:r>
        <w:rPr>
          <w:rFonts w:hint="eastAsia"/>
        </w:rPr>
        <w:t>колодок</w:t>
      </w:r>
      <w:r>
        <w:t xml:space="preserve"> </w:t>
      </w:r>
      <w:r>
        <w:rPr>
          <w:rFonts w:hint="eastAsia"/>
        </w:rPr>
        <w:t>транспортных</w:t>
      </w:r>
      <w:r>
        <w:t xml:space="preserve"> </w:t>
      </w:r>
      <w:r>
        <w:rPr>
          <w:rFonts w:hint="eastAsia"/>
        </w:rPr>
        <w:t>средств</w:t>
      </w:r>
      <w:r>
        <w:t xml:space="preserve">. </w:t>
      </w:r>
      <w:r>
        <w:rPr>
          <w:rFonts w:hint="eastAsia"/>
        </w:rPr>
        <w:t>Получены</w:t>
      </w:r>
      <w:r>
        <w:t xml:space="preserve"> </w:t>
      </w:r>
      <w:r>
        <w:rPr>
          <w:rFonts w:hint="eastAsia"/>
        </w:rPr>
        <w:t>математические</w:t>
      </w:r>
      <w:r>
        <w:t xml:space="preserve"> </w:t>
      </w:r>
      <w:r>
        <w:rPr>
          <w:rFonts w:hint="eastAsia"/>
        </w:rPr>
        <w:t>модели</w:t>
      </w:r>
      <w:r>
        <w:t xml:space="preserve">, </w:t>
      </w:r>
      <w:r>
        <w:rPr>
          <w:rFonts w:hint="eastAsia"/>
        </w:rPr>
        <w:t>формализующие</w:t>
      </w:r>
      <w:r>
        <w:t xml:space="preserve"> </w:t>
      </w:r>
      <w:r>
        <w:rPr>
          <w:rFonts w:hint="eastAsia"/>
        </w:rPr>
        <w:t>влияние</w:t>
      </w:r>
      <w:r>
        <w:t xml:space="preserve"> </w:t>
      </w:r>
      <w:r>
        <w:rPr>
          <w:rFonts w:hint="eastAsia"/>
        </w:rPr>
        <w:t>пробега</w:t>
      </w:r>
      <w:r>
        <w:t xml:space="preserve"> </w:t>
      </w:r>
      <w:r>
        <w:rPr>
          <w:rFonts w:hint="eastAsia"/>
        </w:rPr>
        <w:t>на</w:t>
      </w:r>
      <w:r>
        <w:t xml:space="preserve"> </w:t>
      </w:r>
      <w:r>
        <w:rPr>
          <w:rFonts w:hint="eastAsia"/>
        </w:rPr>
        <w:t>износ</w:t>
      </w:r>
      <w:r>
        <w:t xml:space="preserve"> </w:t>
      </w:r>
      <w:r>
        <w:rPr>
          <w:rFonts w:hint="eastAsia"/>
        </w:rPr>
        <w:t>тормозной</w:t>
      </w:r>
      <w:r>
        <w:t xml:space="preserve"> </w:t>
      </w:r>
      <w:r>
        <w:rPr>
          <w:rFonts w:hint="eastAsia"/>
        </w:rPr>
        <w:t>колодки</w:t>
      </w:r>
      <w:r>
        <w:t xml:space="preserve">, </w:t>
      </w:r>
      <w:r>
        <w:rPr>
          <w:rFonts w:hint="eastAsia"/>
        </w:rPr>
        <w:t>давление</w:t>
      </w:r>
      <w:r>
        <w:t xml:space="preserve"> </w:t>
      </w:r>
      <w:r>
        <w:rPr>
          <w:rFonts w:hint="eastAsia"/>
        </w:rPr>
        <w:t>в</w:t>
      </w:r>
      <w:r>
        <w:t xml:space="preserve"> </w:t>
      </w:r>
      <w:r>
        <w:rPr>
          <w:rFonts w:hint="eastAsia"/>
        </w:rPr>
        <w:t>тормозной</w:t>
      </w:r>
      <w:r>
        <w:t xml:space="preserve"> </w:t>
      </w:r>
      <w:r>
        <w:rPr>
          <w:rFonts w:hint="eastAsia"/>
        </w:rPr>
        <w:t>системе</w:t>
      </w:r>
      <w:r>
        <w:t xml:space="preserve"> </w:t>
      </w:r>
      <w:r>
        <w:rPr>
          <w:rFonts w:hint="eastAsia"/>
        </w:rPr>
        <w:t>и</w:t>
      </w:r>
      <w:r>
        <w:t xml:space="preserve"> </w:t>
      </w:r>
      <w:r>
        <w:rPr>
          <w:rFonts w:hint="eastAsia"/>
        </w:rPr>
        <w:t>активную</w:t>
      </w:r>
      <w:r>
        <w:t xml:space="preserve"> </w:t>
      </w:r>
      <w:r>
        <w:rPr>
          <w:rFonts w:hint="eastAsia"/>
        </w:rPr>
        <w:t>мощность</w:t>
      </w:r>
      <w:r>
        <w:t xml:space="preserve"> </w:t>
      </w:r>
      <w:r>
        <w:rPr>
          <w:rFonts w:hint="eastAsia"/>
        </w:rPr>
        <w:t>электродвигателя</w:t>
      </w:r>
      <w:r>
        <w:t xml:space="preserve"> </w:t>
      </w:r>
      <w:r>
        <w:rPr>
          <w:rFonts w:hint="eastAsia"/>
        </w:rPr>
        <w:t>экспериментального</w:t>
      </w:r>
      <w:r>
        <w:t xml:space="preserve"> </w:t>
      </w:r>
      <w:r>
        <w:rPr>
          <w:rFonts w:hint="eastAsia"/>
        </w:rPr>
        <w:t>стенда</w:t>
      </w:r>
      <w:r>
        <w:t xml:space="preserve"> </w:t>
      </w:r>
      <w:r>
        <w:rPr>
          <w:rFonts w:hint="eastAsia"/>
        </w:rPr>
        <w:t>при</w:t>
      </w:r>
      <w:r>
        <w:t xml:space="preserve"> </w:t>
      </w:r>
      <w:r>
        <w:rPr>
          <w:rFonts w:hint="eastAsia"/>
        </w:rPr>
        <w:t>торможении</w:t>
      </w:r>
      <w:r>
        <w:t>.</w:t>
      </w:r>
    </w:p>
    <w:p w14:paraId="713976A9" w14:textId="77777777" w:rsidR="00F62AB3" w:rsidRDefault="00F62AB3" w:rsidP="00F62AB3">
      <w:r>
        <w:t>5.</w:t>
      </w:r>
      <w:r>
        <w:tab/>
      </w:r>
      <w:r>
        <w:rPr>
          <w:rFonts w:hint="eastAsia"/>
        </w:rPr>
        <w:t>Технико</w:t>
      </w:r>
      <w:r>
        <w:t>-</w:t>
      </w:r>
      <w:r>
        <w:rPr>
          <w:rFonts w:hint="eastAsia"/>
        </w:rPr>
        <w:t>экономический</w:t>
      </w:r>
      <w:r>
        <w:t xml:space="preserve"> </w:t>
      </w:r>
      <w:r>
        <w:rPr>
          <w:rFonts w:hint="eastAsia"/>
        </w:rPr>
        <w:t>эффект</w:t>
      </w:r>
      <w:r>
        <w:t xml:space="preserve"> </w:t>
      </w:r>
      <w:r>
        <w:rPr>
          <w:rFonts w:hint="eastAsia"/>
        </w:rPr>
        <w:t>от</w:t>
      </w:r>
      <w:r>
        <w:t xml:space="preserve"> </w:t>
      </w:r>
      <w:r>
        <w:rPr>
          <w:rFonts w:hint="eastAsia"/>
        </w:rPr>
        <w:t>применения</w:t>
      </w:r>
      <w:r>
        <w:t xml:space="preserve"> </w:t>
      </w:r>
      <w:r>
        <w:rPr>
          <w:rFonts w:hint="eastAsia"/>
        </w:rPr>
        <w:t>созданного</w:t>
      </w:r>
      <w:r>
        <w:t xml:space="preserve"> </w:t>
      </w:r>
      <w:r>
        <w:rPr>
          <w:rFonts w:hint="eastAsia"/>
        </w:rPr>
        <w:t>технического</w:t>
      </w:r>
      <w:r>
        <w:t xml:space="preserve"> </w:t>
      </w:r>
      <w:r>
        <w:rPr>
          <w:rFonts w:hint="eastAsia"/>
        </w:rPr>
        <w:t>решения</w:t>
      </w:r>
      <w:r>
        <w:t xml:space="preserve"> </w:t>
      </w:r>
      <w:r>
        <w:rPr>
          <w:rFonts w:hint="eastAsia"/>
        </w:rPr>
        <w:t>с</w:t>
      </w:r>
      <w:r>
        <w:t xml:space="preserve"> </w:t>
      </w:r>
      <w:r>
        <w:rPr>
          <w:rFonts w:hint="eastAsia"/>
        </w:rPr>
        <w:t>одного</w:t>
      </w:r>
      <w:r>
        <w:t xml:space="preserve"> </w:t>
      </w:r>
      <w:r>
        <w:rPr>
          <w:rFonts w:hint="eastAsia"/>
        </w:rPr>
        <w:t>транспортного</w:t>
      </w:r>
      <w:r>
        <w:t xml:space="preserve"> </w:t>
      </w:r>
      <w:r>
        <w:rPr>
          <w:rFonts w:hint="eastAsia"/>
        </w:rPr>
        <w:t>средства</w:t>
      </w:r>
      <w:r>
        <w:t xml:space="preserve"> </w:t>
      </w:r>
      <w:r>
        <w:rPr>
          <w:rFonts w:hint="eastAsia"/>
        </w:rPr>
        <w:t>составил</w:t>
      </w:r>
      <w:r>
        <w:t xml:space="preserve"> 26 500 </w:t>
      </w:r>
      <w:r>
        <w:rPr>
          <w:rFonts w:hint="eastAsia"/>
        </w:rPr>
        <w:t>рублей</w:t>
      </w:r>
      <w:r>
        <w:t>.</w:t>
      </w:r>
    </w:p>
    <w:p w14:paraId="448A32DF" w14:textId="77777777" w:rsidR="00F62AB3" w:rsidRDefault="00F62AB3" w:rsidP="00F62AB3">
      <w:r>
        <w:rPr>
          <w:rFonts w:hint="eastAsia"/>
        </w:rPr>
        <w:t>Рекомендации</w:t>
      </w:r>
      <w:r>
        <w:t xml:space="preserve"> </w:t>
      </w:r>
      <w:r>
        <w:rPr>
          <w:rFonts w:hint="eastAsia"/>
        </w:rPr>
        <w:t>производству</w:t>
      </w:r>
    </w:p>
    <w:p w14:paraId="04CE6A0F" w14:textId="77777777" w:rsidR="00F62AB3" w:rsidRDefault="00F62AB3" w:rsidP="00F62AB3">
      <w:r>
        <w:rPr>
          <w:rFonts w:hint="eastAsia"/>
        </w:rPr>
        <w:t>Для</w:t>
      </w:r>
      <w:r>
        <w:t xml:space="preserve"> </w:t>
      </w:r>
      <w:r>
        <w:rPr>
          <w:rFonts w:hint="eastAsia"/>
        </w:rPr>
        <w:t>повышения</w:t>
      </w:r>
      <w:r>
        <w:t xml:space="preserve"> </w:t>
      </w:r>
      <w:r>
        <w:rPr>
          <w:rFonts w:hint="eastAsia"/>
        </w:rPr>
        <w:t>эффективности</w:t>
      </w:r>
      <w:r>
        <w:t xml:space="preserve"> </w:t>
      </w:r>
      <w:r>
        <w:rPr>
          <w:rFonts w:hint="eastAsia"/>
        </w:rPr>
        <w:t>эксплуатации</w:t>
      </w:r>
      <w:r>
        <w:t xml:space="preserve"> </w:t>
      </w:r>
      <w:r>
        <w:rPr>
          <w:rFonts w:hint="eastAsia"/>
        </w:rPr>
        <w:t>тормозных</w:t>
      </w:r>
      <w:r>
        <w:t xml:space="preserve"> </w:t>
      </w:r>
      <w:r>
        <w:rPr>
          <w:rFonts w:hint="eastAsia"/>
        </w:rPr>
        <w:t>колодок</w:t>
      </w:r>
      <w:r>
        <w:t xml:space="preserve"> </w:t>
      </w:r>
      <w:r>
        <w:rPr>
          <w:rFonts w:hint="eastAsia"/>
        </w:rPr>
        <w:t>транспортных</w:t>
      </w:r>
      <w:r>
        <w:t xml:space="preserve"> </w:t>
      </w:r>
      <w:r>
        <w:rPr>
          <w:rFonts w:hint="eastAsia"/>
        </w:rPr>
        <w:t>средств</w:t>
      </w:r>
      <w:r>
        <w:t xml:space="preserve"> </w:t>
      </w:r>
      <w:r>
        <w:rPr>
          <w:rFonts w:hint="eastAsia"/>
        </w:rPr>
        <w:t>в</w:t>
      </w:r>
      <w:r>
        <w:t xml:space="preserve"> </w:t>
      </w:r>
      <w:r>
        <w:rPr>
          <w:rFonts w:hint="eastAsia"/>
        </w:rPr>
        <w:t>АПК</w:t>
      </w:r>
      <w:r>
        <w:t xml:space="preserve"> </w:t>
      </w:r>
      <w:r>
        <w:rPr>
          <w:rFonts w:hint="eastAsia"/>
        </w:rPr>
        <w:t>необходимо</w:t>
      </w:r>
      <w:r>
        <w:t xml:space="preserve"> </w:t>
      </w:r>
      <w:r>
        <w:rPr>
          <w:rFonts w:hint="eastAsia"/>
        </w:rPr>
        <w:t>использовать</w:t>
      </w:r>
      <w:r>
        <w:t xml:space="preserve"> </w:t>
      </w:r>
      <w:r>
        <w:rPr>
          <w:rFonts w:hint="eastAsia"/>
        </w:rPr>
        <w:t>методы</w:t>
      </w:r>
      <w:r>
        <w:t xml:space="preserve"> </w:t>
      </w:r>
      <w:r>
        <w:rPr>
          <w:rFonts w:hint="eastAsia"/>
        </w:rPr>
        <w:t>постоянного</w:t>
      </w:r>
      <w:r>
        <w:t xml:space="preserve"> </w:t>
      </w:r>
      <w:r>
        <w:rPr>
          <w:rFonts w:hint="eastAsia"/>
        </w:rPr>
        <w:t>диагностирования</w:t>
      </w:r>
      <w:r>
        <w:t xml:space="preserve"> </w:t>
      </w:r>
      <w:r>
        <w:rPr>
          <w:rFonts w:hint="eastAsia"/>
        </w:rPr>
        <w:t>их</w:t>
      </w:r>
      <w:r>
        <w:t xml:space="preserve"> </w:t>
      </w:r>
      <w:r>
        <w:rPr>
          <w:rFonts w:hint="eastAsia"/>
        </w:rPr>
        <w:t>износа</w:t>
      </w:r>
      <w:r>
        <w:t>.</w:t>
      </w:r>
    </w:p>
    <w:p w14:paraId="7DC77B24" w14:textId="77777777" w:rsidR="00F62AB3" w:rsidRDefault="00F62AB3" w:rsidP="00F62AB3">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5DE049B3" w14:textId="68CC0F09" w:rsidR="00F62AB3" w:rsidRPr="00F62AB3" w:rsidRDefault="00F62AB3" w:rsidP="00F62AB3">
      <w:r>
        <w:rPr>
          <w:rFonts w:hint="eastAsia"/>
        </w:rPr>
        <w:t>Дальнейшие</w:t>
      </w:r>
      <w:r>
        <w:t xml:space="preserve"> </w:t>
      </w:r>
      <w:r>
        <w:rPr>
          <w:rFonts w:hint="eastAsia"/>
        </w:rPr>
        <w:t>научные</w:t>
      </w:r>
      <w:r>
        <w:t xml:space="preserve"> </w:t>
      </w:r>
      <w:r>
        <w:rPr>
          <w:rFonts w:hint="eastAsia"/>
        </w:rPr>
        <w:t>исследования</w:t>
      </w:r>
      <w:r>
        <w:t xml:space="preserve"> </w:t>
      </w:r>
      <w:r>
        <w:rPr>
          <w:rFonts w:hint="eastAsia"/>
        </w:rPr>
        <w:t>необходимо</w:t>
      </w:r>
      <w:r>
        <w:t xml:space="preserve"> </w:t>
      </w:r>
      <w:r>
        <w:rPr>
          <w:rFonts w:hint="eastAsia"/>
        </w:rPr>
        <w:t>продолжить</w:t>
      </w:r>
      <w:r>
        <w:t xml:space="preserve"> </w:t>
      </w:r>
      <w:r>
        <w:rPr>
          <w:rFonts w:hint="eastAsia"/>
        </w:rPr>
        <w:t>в</w:t>
      </w:r>
      <w:r>
        <w:t xml:space="preserve"> </w:t>
      </w:r>
      <w:r>
        <w:rPr>
          <w:rFonts w:hint="eastAsia"/>
        </w:rPr>
        <w:t>области</w:t>
      </w:r>
      <w:r>
        <w:t xml:space="preserve"> </w:t>
      </w:r>
      <w:r>
        <w:rPr>
          <w:rFonts w:hint="eastAsia"/>
        </w:rPr>
        <w:t>интеллектуализации</w:t>
      </w:r>
      <w:r>
        <w:t xml:space="preserve"> </w:t>
      </w:r>
      <w:r>
        <w:rPr>
          <w:rFonts w:hint="eastAsia"/>
        </w:rPr>
        <w:t>и</w:t>
      </w:r>
      <w:r>
        <w:t xml:space="preserve"> </w:t>
      </w:r>
      <w:r>
        <w:rPr>
          <w:rFonts w:hint="eastAsia"/>
        </w:rPr>
        <w:t>цифровизации</w:t>
      </w:r>
      <w:r>
        <w:t xml:space="preserve"> </w:t>
      </w:r>
      <w:r>
        <w:rPr>
          <w:rFonts w:hint="eastAsia"/>
        </w:rPr>
        <w:t>контроля</w:t>
      </w:r>
      <w:r>
        <w:t xml:space="preserve"> </w:t>
      </w:r>
      <w:r>
        <w:rPr>
          <w:rFonts w:hint="eastAsia"/>
        </w:rPr>
        <w:t>текущего</w:t>
      </w:r>
      <w:r>
        <w:t xml:space="preserve"> </w:t>
      </w:r>
      <w:r>
        <w:rPr>
          <w:rFonts w:hint="eastAsia"/>
        </w:rPr>
        <w:t>состояния</w:t>
      </w:r>
      <w:r>
        <w:t xml:space="preserve"> </w:t>
      </w:r>
      <w:r>
        <w:rPr>
          <w:rFonts w:hint="eastAsia"/>
        </w:rPr>
        <w:t>износа</w:t>
      </w:r>
      <w:r>
        <w:t xml:space="preserve"> </w:t>
      </w:r>
      <w:r>
        <w:rPr>
          <w:rFonts w:hint="eastAsia"/>
        </w:rPr>
        <w:t>тормозных</w:t>
      </w:r>
      <w:r>
        <w:t xml:space="preserve"> </w:t>
      </w:r>
      <w:r>
        <w:rPr>
          <w:rFonts w:hint="eastAsia"/>
        </w:rPr>
        <w:t>колодок</w:t>
      </w:r>
      <w:r>
        <w:t xml:space="preserve"> </w:t>
      </w:r>
      <w:r>
        <w:rPr>
          <w:rFonts w:hint="eastAsia"/>
        </w:rPr>
        <w:t>транспортных</w:t>
      </w:r>
      <w:r>
        <w:t xml:space="preserve"> </w:t>
      </w:r>
      <w:r>
        <w:rPr>
          <w:rFonts w:hint="eastAsia"/>
        </w:rPr>
        <w:t>средств</w:t>
      </w:r>
      <w:r>
        <w:t xml:space="preserve"> </w:t>
      </w:r>
      <w:r>
        <w:rPr>
          <w:rFonts w:hint="eastAsia"/>
        </w:rPr>
        <w:t>АПК</w:t>
      </w:r>
      <w:r>
        <w:t>.</w:t>
      </w:r>
    </w:p>
    <w:sectPr w:rsidR="00F62AB3" w:rsidRPr="00F62AB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ABEA5" w14:textId="77777777" w:rsidR="005E666C" w:rsidRDefault="005E666C">
      <w:pPr>
        <w:spacing w:after="0" w:line="240" w:lineRule="auto"/>
      </w:pPr>
      <w:r>
        <w:separator/>
      </w:r>
    </w:p>
  </w:endnote>
  <w:endnote w:type="continuationSeparator" w:id="0">
    <w:p w14:paraId="546BD86F" w14:textId="77777777" w:rsidR="005E666C" w:rsidRDefault="005E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F548" w14:textId="77777777" w:rsidR="005E666C" w:rsidRDefault="005E666C"/>
    <w:p w14:paraId="19FA9377" w14:textId="77777777" w:rsidR="005E666C" w:rsidRDefault="005E666C"/>
    <w:p w14:paraId="3CF7FA92" w14:textId="77777777" w:rsidR="005E666C" w:rsidRDefault="005E666C"/>
    <w:p w14:paraId="105491AD" w14:textId="77777777" w:rsidR="005E666C" w:rsidRDefault="005E666C"/>
    <w:p w14:paraId="17655D23" w14:textId="77777777" w:rsidR="005E666C" w:rsidRDefault="005E666C"/>
    <w:p w14:paraId="26B2BF8A" w14:textId="77777777" w:rsidR="005E666C" w:rsidRDefault="005E666C"/>
    <w:p w14:paraId="326AD0F9" w14:textId="77777777" w:rsidR="005E666C" w:rsidRDefault="005E66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30272D" wp14:editId="715BBF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7A070" w14:textId="77777777" w:rsidR="005E666C" w:rsidRDefault="005E66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3027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A7A070" w14:textId="77777777" w:rsidR="005E666C" w:rsidRDefault="005E66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DFB101" w14:textId="77777777" w:rsidR="005E666C" w:rsidRDefault="005E666C"/>
    <w:p w14:paraId="0E965752" w14:textId="77777777" w:rsidR="005E666C" w:rsidRDefault="005E666C"/>
    <w:p w14:paraId="38A0A41B" w14:textId="77777777" w:rsidR="005E666C" w:rsidRDefault="005E66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C660D5" wp14:editId="407DBB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6DEC5" w14:textId="77777777" w:rsidR="005E666C" w:rsidRDefault="005E666C"/>
                          <w:p w14:paraId="17ED0436" w14:textId="77777777" w:rsidR="005E666C" w:rsidRDefault="005E66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C660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96DEC5" w14:textId="77777777" w:rsidR="005E666C" w:rsidRDefault="005E666C"/>
                    <w:p w14:paraId="17ED0436" w14:textId="77777777" w:rsidR="005E666C" w:rsidRDefault="005E66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C465F2" w14:textId="77777777" w:rsidR="005E666C" w:rsidRDefault="005E666C"/>
    <w:p w14:paraId="5A87A8FD" w14:textId="77777777" w:rsidR="005E666C" w:rsidRDefault="005E666C">
      <w:pPr>
        <w:rPr>
          <w:sz w:val="2"/>
          <w:szCs w:val="2"/>
        </w:rPr>
      </w:pPr>
    </w:p>
    <w:p w14:paraId="216AD4F8" w14:textId="77777777" w:rsidR="005E666C" w:rsidRDefault="005E666C"/>
    <w:p w14:paraId="1A78E684" w14:textId="77777777" w:rsidR="005E666C" w:rsidRDefault="005E666C">
      <w:pPr>
        <w:spacing w:after="0" w:line="240" w:lineRule="auto"/>
      </w:pPr>
    </w:p>
  </w:footnote>
  <w:footnote w:type="continuationSeparator" w:id="0">
    <w:p w14:paraId="19A80D7B" w14:textId="77777777" w:rsidR="005E666C" w:rsidRDefault="005E6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5E666C"/>
  <w:p w14:paraId="7C5BB45A" w14:textId="3EA5D14B"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6C"/>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196162</TotalTime>
  <Pages>6</Pages>
  <Words>791</Words>
  <Characters>4513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1044</cp:revision>
  <cp:lastPrinted>2009-02-06T05:36:00Z</cp:lastPrinted>
  <dcterms:created xsi:type="dcterms:W3CDTF">2024-01-07T13:43:00Z</dcterms:created>
  <dcterms:modified xsi:type="dcterms:W3CDTF">2025-11-01T09:56:00Z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