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A3E67" w14:textId="3A113E4F" w:rsidR="00AE325D" w:rsidRDefault="00696733" w:rsidP="00696733">
      <w:r w:rsidRPr="00696733">
        <w:rPr>
          <w:rFonts w:hint="eastAsia"/>
        </w:rPr>
        <w:t>Нестерова</w:t>
      </w:r>
      <w:r w:rsidRPr="00696733">
        <w:t xml:space="preserve"> </w:t>
      </w:r>
      <w:r w:rsidRPr="00696733">
        <w:rPr>
          <w:rFonts w:hint="eastAsia"/>
        </w:rPr>
        <w:t>Ольга</w:t>
      </w:r>
      <w:r w:rsidRPr="00696733">
        <w:t xml:space="preserve"> </w:t>
      </w:r>
      <w:r w:rsidRPr="00696733">
        <w:rPr>
          <w:rFonts w:hint="eastAsia"/>
        </w:rPr>
        <w:t>Сергеевна</w:t>
      </w:r>
      <w:r>
        <w:t xml:space="preserve"> </w:t>
      </w:r>
      <w:r w:rsidRPr="00696733">
        <w:rPr>
          <w:rFonts w:hint="eastAsia"/>
        </w:rPr>
        <w:t>Развитие</w:t>
      </w:r>
      <w:r w:rsidRPr="00696733">
        <w:t xml:space="preserve"> </w:t>
      </w:r>
      <w:r w:rsidRPr="00696733">
        <w:rPr>
          <w:rFonts w:hint="eastAsia"/>
        </w:rPr>
        <w:t>превентивного</w:t>
      </w:r>
      <w:r w:rsidRPr="00696733">
        <w:t xml:space="preserve"> </w:t>
      </w:r>
      <w:r w:rsidRPr="00696733">
        <w:rPr>
          <w:rFonts w:hint="eastAsia"/>
        </w:rPr>
        <w:t>антикризисного</w:t>
      </w:r>
      <w:r w:rsidRPr="00696733">
        <w:t xml:space="preserve"> </w:t>
      </w:r>
      <w:r w:rsidRPr="00696733">
        <w:rPr>
          <w:rFonts w:hint="eastAsia"/>
        </w:rPr>
        <w:t>инструментария</w:t>
      </w:r>
      <w:r w:rsidRPr="00696733">
        <w:t xml:space="preserve"> </w:t>
      </w:r>
      <w:r w:rsidRPr="00696733">
        <w:rPr>
          <w:rFonts w:hint="eastAsia"/>
        </w:rPr>
        <w:t>корпоративного</w:t>
      </w:r>
      <w:r w:rsidRPr="00696733">
        <w:t xml:space="preserve"> </w:t>
      </w:r>
      <w:r w:rsidRPr="00696733">
        <w:rPr>
          <w:rFonts w:hint="eastAsia"/>
        </w:rPr>
        <w:t>управления</w:t>
      </w:r>
    </w:p>
    <w:p w14:paraId="6653863D" w14:textId="77777777" w:rsidR="00696733" w:rsidRDefault="00696733" w:rsidP="00696733">
      <w:r>
        <w:rPr>
          <w:rFonts w:hint="eastAsia"/>
        </w:rPr>
        <w:t>ОГЛАВЛЕНИЕ</w:t>
      </w:r>
      <w:r>
        <w:t xml:space="preserve"> </w:t>
      </w:r>
      <w:r>
        <w:rPr>
          <w:rFonts w:hint="eastAsia"/>
        </w:rPr>
        <w:t>ДИССЕРТАЦИИ</w:t>
      </w:r>
    </w:p>
    <w:p w14:paraId="2D51BE22" w14:textId="77777777" w:rsidR="00696733" w:rsidRDefault="00696733" w:rsidP="00696733">
      <w:r>
        <w:rPr>
          <w:rFonts w:hint="eastAsia"/>
        </w:rPr>
        <w:t>кандидат</w:t>
      </w:r>
      <w:r>
        <w:t xml:space="preserve"> </w:t>
      </w:r>
      <w:r>
        <w:rPr>
          <w:rFonts w:hint="eastAsia"/>
        </w:rPr>
        <w:t>наук</w:t>
      </w:r>
      <w:r>
        <w:t xml:space="preserve"> </w:t>
      </w:r>
      <w:r>
        <w:rPr>
          <w:rFonts w:hint="eastAsia"/>
        </w:rPr>
        <w:t>Нестерова</w:t>
      </w:r>
      <w:r>
        <w:t xml:space="preserve"> </w:t>
      </w:r>
      <w:r>
        <w:rPr>
          <w:rFonts w:hint="eastAsia"/>
        </w:rPr>
        <w:t>Ольга</w:t>
      </w:r>
      <w:r>
        <w:t xml:space="preserve"> </w:t>
      </w:r>
      <w:r>
        <w:rPr>
          <w:rFonts w:hint="eastAsia"/>
        </w:rPr>
        <w:t>Сергеевна</w:t>
      </w:r>
    </w:p>
    <w:p w14:paraId="33F7EE60" w14:textId="77777777" w:rsidR="00696733" w:rsidRDefault="00696733" w:rsidP="00696733">
      <w:r>
        <w:rPr>
          <w:rFonts w:hint="eastAsia"/>
        </w:rPr>
        <w:t>ВВЕДЕНИЕ</w:t>
      </w:r>
    </w:p>
    <w:p w14:paraId="4980B26A" w14:textId="77777777" w:rsidR="00696733" w:rsidRDefault="00696733" w:rsidP="00696733"/>
    <w:p w14:paraId="694968AB" w14:textId="77777777" w:rsidR="00696733" w:rsidRDefault="00696733" w:rsidP="00696733">
      <w:r>
        <w:t xml:space="preserve">1 </w:t>
      </w:r>
      <w:r>
        <w:rPr>
          <w:rFonts w:hint="eastAsia"/>
        </w:rPr>
        <w:t>КОНЦЕПТУАЛЬНЫЕ</w:t>
      </w:r>
      <w:r>
        <w:t xml:space="preserve"> </w:t>
      </w:r>
      <w:r>
        <w:rPr>
          <w:rFonts w:hint="eastAsia"/>
        </w:rPr>
        <w:t>ОСНОВЫ</w:t>
      </w:r>
      <w:r>
        <w:t xml:space="preserve"> </w:t>
      </w:r>
      <w:r>
        <w:rPr>
          <w:rFonts w:hint="eastAsia"/>
        </w:rPr>
        <w:t>И</w:t>
      </w:r>
      <w:r>
        <w:t xml:space="preserve"> </w:t>
      </w:r>
      <w:r>
        <w:rPr>
          <w:rFonts w:hint="eastAsia"/>
        </w:rPr>
        <w:t>СПЕЦИФИКА</w:t>
      </w:r>
      <w:r>
        <w:t xml:space="preserve"> </w:t>
      </w:r>
      <w:r>
        <w:rPr>
          <w:rFonts w:hint="eastAsia"/>
        </w:rPr>
        <w:t>НАЦИОНАЛЬНОЙ</w:t>
      </w:r>
      <w:r>
        <w:t xml:space="preserve"> </w:t>
      </w:r>
      <w:r>
        <w:rPr>
          <w:rFonts w:hint="eastAsia"/>
        </w:rPr>
        <w:t>МОДЕЛИ</w:t>
      </w:r>
      <w:r>
        <w:t xml:space="preserve"> </w:t>
      </w:r>
      <w:r>
        <w:rPr>
          <w:rFonts w:hint="eastAsia"/>
        </w:rPr>
        <w:t>КОРПОРАТИВНОГО</w:t>
      </w:r>
      <w:r>
        <w:t xml:space="preserve"> </w:t>
      </w:r>
      <w:r>
        <w:rPr>
          <w:rFonts w:hint="eastAsia"/>
        </w:rPr>
        <w:t>УПРАВЛЕНИЯ</w:t>
      </w:r>
    </w:p>
    <w:p w14:paraId="404151FF" w14:textId="77777777" w:rsidR="00696733" w:rsidRDefault="00696733" w:rsidP="00696733"/>
    <w:p w14:paraId="24F3705E" w14:textId="77777777" w:rsidR="00696733" w:rsidRDefault="00696733" w:rsidP="00696733">
      <w:r>
        <w:t xml:space="preserve">1.1 </w:t>
      </w:r>
      <w:r>
        <w:rPr>
          <w:rFonts w:hint="eastAsia"/>
        </w:rPr>
        <w:t>Теория</w:t>
      </w:r>
      <w:r>
        <w:t xml:space="preserve"> </w:t>
      </w:r>
      <w:r>
        <w:rPr>
          <w:rFonts w:hint="eastAsia"/>
        </w:rPr>
        <w:t>агентских</w:t>
      </w:r>
      <w:r>
        <w:t xml:space="preserve"> </w:t>
      </w:r>
      <w:r>
        <w:rPr>
          <w:rFonts w:hint="eastAsia"/>
        </w:rPr>
        <w:t>отношений</w:t>
      </w:r>
      <w:r>
        <w:t xml:space="preserve"> </w:t>
      </w:r>
      <w:r>
        <w:rPr>
          <w:rFonts w:hint="eastAsia"/>
        </w:rPr>
        <w:t>как</w:t>
      </w:r>
      <w:r>
        <w:t xml:space="preserve"> </w:t>
      </w:r>
      <w:r>
        <w:rPr>
          <w:rFonts w:hint="eastAsia"/>
        </w:rPr>
        <w:t>парадигма</w:t>
      </w:r>
      <w:r>
        <w:t xml:space="preserve"> </w:t>
      </w:r>
      <w:r>
        <w:rPr>
          <w:rFonts w:hint="eastAsia"/>
        </w:rPr>
        <w:t>исследования</w:t>
      </w:r>
      <w:r>
        <w:t xml:space="preserve"> </w:t>
      </w:r>
      <w:r>
        <w:rPr>
          <w:rFonts w:hint="eastAsia"/>
        </w:rPr>
        <w:t>корпоративного</w:t>
      </w:r>
      <w:r>
        <w:t xml:space="preserve"> </w:t>
      </w:r>
      <w:r>
        <w:rPr>
          <w:rFonts w:hint="eastAsia"/>
        </w:rPr>
        <w:t>управления</w:t>
      </w:r>
    </w:p>
    <w:p w14:paraId="2A2A79A0" w14:textId="77777777" w:rsidR="00696733" w:rsidRDefault="00696733" w:rsidP="00696733"/>
    <w:p w14:paraId="3A88C0CC" w14:textId="77777777" w:rsidR="00696733" w:rsidRDefault="00696733" w:rsidP="00696733">
      <w:r>
        <w:t xml:space="preserve">1.2 </w:t>
      </w:r>
      <w:r>
        <w:rPr>
          <w:rFonts w:hint="eastAsia"/>
        </w:rPr>
        <w:t>Управленческая</w:t>
      </w:r>
      <w:r>
        <w:t xml:space="preserve"> </w:t>
      </w:r>
      <w:r>
        <w:rPr>
          <w:rFonts w:hint="eastAsia"/>
        </w:rPr>
        <w:t>теория</w:t>
      </w:r>
      <w:r>
        <w:t xml:space="preserve"> </w:t>
      </w:r>
      <w:r>
        <w:rPr>
          <w:rFonts w:hint="eastAsia"/>
        </w:rPr>
        <w:t>как</w:t>
      </w:r>
      <w:r>
        <w:t xml:space="preserve"> </w:t>
      </w:r>
      <w:r>
        <w:rPr>
          <w:rFonts w:hint="eastAsia"/>
        </w:rPr>
        <w:t>парадигма</w:t>
      </w:r>
      <w:r>
        <w:t xml:space="preserve"> </w:t>
      </w:r>
      <w:r>
        <w:rPr>
          <w:rFonts w:hint="eastAsia"/>
        </w:rPr>
        <w:t>исследования</w:t>
      </w:r>
      <w:r>
        <w:t xml:space="preserve"> </w:t>
      </w:r>
      <w:r>
        <w:rPr>
          <w:rFonts w:hint="eastAsia"/>
        </w:rPr>
        <w:t>корпоративного</w:t>
      </w:r>
      <w:r>
        <w:t xml:space="preserve"> </w:t>
      </w:r>
      <w:r>
        <w:rPr>
          <w:rFonts w:hint="eastAsia"/>
        </w:rPr>
        <w:t>управления</w:t>
      </w:r>
    </w:p>
    <w:p w14:paraId="2B592B80" w14:textId="77777777" w:rsidR="00696733" w:rsidRDefault="00696733" w:rsidP="00696733"/>
    <w:p w14:paraId="16E69BBA" w14:textId="77777777" w:rsidR="00696733" w:rsidRDefault="00696733" w:rsidP="00696733">
      <w:r>
        <w:t xml:space="preserve">1.3 </w:t>
      </w:r>
      <w:r>
        <w:rPr>
          <w:rFonts w:hint="eastAsia"/>
        </w:rPr>
        <w:t>Российские</w:t>
      </w:r>
      <w:r>
        <w:t xml:space="preserve"> </w:t>
      </w:r>
      <w:r>
        <w:rPr>
          <w:rFonts w:hint="eastAsia"/>
        </w:rPr>
        <w:t>особенности</w:t>
      </w:r>
      <w:r>
        <w:t xml:space="preserve"> </w:t>
      </w:r>
      <w:r>
        <w:rPr>
          <w:rFonts w:hint="eastAsia"/>
        </w:rPr>
        <w:t>корпоративных</w:t>
      </w:r>
      <w:r>
        <w:t xml:space="preserve"> </w:t>
      </w:r>
      <w:r>
        <w:rPr>
          <w:rFonts w:hint="eastAsia"/>
        </w:rPr>
        <w:t>конфликтов</w:t>
      </w:r>
      <w:r>
        <w:t xml:space="preserve"> </w:t>
      </w:r>
      <w:r>
        <w:rPr>
          <w:rFonts w:hint="eastAsia"/>
        </w:rPr>
        <w:t>в</w:t>
      </w:r>
      <w:r>
        <w:t xml:space="preserve"> </w:t>
      </w:r>
      <w:r>
        <w:rPr>
          <w:rFonts w:hint="eastAsia"/>
        </w:rPr>
        <w:t>контексте</w:t>
      </w:r>
      <w:r>
        <w:t xml:space="preserve"> </w:t>
      </w:r>
      <w:r>
        <w:rPr>
          <w:rFonts w:hint="eastAsia"/>
        </w:rPr>
        <w:t>агентской</w:t>
      </w:r>
      <w:r>
        <w:t xml:space="preserve"> </w:t>
      </w:r>
      <w:r>
        <w:rPr>
          <w:rFonts w:hint="eastAsia"/>
        </w:rPr>
        <w:t>проблемы</w:t>
      </w:r>
    </w:p>
    <w:p w14:paraId="27F0FA53" w14:textId="77777777" w:rsidR="00696733" w:rsidRDefault="00696733" w:rsidP="00696733"/>
    <w:p w14:paraId="62C00E21" w14:textId="77777777" w:rsidR="00696733" w:rsidRDefault="00696733" w:rsidP="00696733">
      <w:r>
        <w:t xml:space="preserve">2 </w:t>
      </w:r>
      <w:r>
        <w:rPr>
          <w:rFonts w:hint="eastAsia"/>
        </w:rPr>
        <w:t>ИССЛЕДОВАНИЕ</w:t>
      </w:r>
      <w:r>
        <w:t xml:space="preserve"> </w:t>
      </w:r>
      <w:r>
        <w:rPr>
          <w:rFonts w:hint="eastAsia"/>
        </w:rPr>
        <w:t>АНТИКРИЗИСНОГО</w:t>
      </w:r>
      <w:r>
        <w:t xml:space="preserve"> </w:t>
      </w:r>
      <w:r>
        <w:rPr>
          <w:rFonts w:hint="eastAsia"/>
        </w:rPr>
        <w:t>ПОТЕНЦИАЛА</w:t>
      </w:r>
      <w:r>
        <w:t xml:space="preserve"> </w:t>
      </w:r>
      <w:r>
        <w:rPr>
          <w:rFonts w:hint="eastAsia"/>
        </w:rPr>
        <w:t>СИСТЕМЫ</w:t>
      </w:r>
      <w:r>
        <w:t xml:space="preserve"> </w:t>
      </w:r>
      <w:r>
        <w:rPr>
          <w:rFonts w:hint="eastAsia"/>
        </w:rPr>
        <w:t>КОРПОРАТИВНОГО</w:t>
      </w:r>
      <w:r>
        <w:t xml:space="preserve"> </w:t>
      </w:r>
      <w:r>
        <w:rPr>
          <w:rFonts w:hint="eastAsia"/>
        </w:rPr>
        <w:t>УПРАВЛЕНИЯ</w:t>
      </w:r>
      <w:r>
        <w:t xml:space="preserve"> </w:t>
      </w:r>
      <w:r>
        <w:rPr>
          <w:rFonts w:hint="eastAsia"/>
        </w:rPr>
        <w:t>В</w:t>
      </w:r>
      <w:r>
        <w:t xml:space="preserve"> </w:t>
      </w:r>
      <w:r>
        <w:rPr>
          <w:rFonts w:hint="eastAsia"/>
        </w:rPr>
        <w:t>РОССИИ</w:t>
      </w:r>
    </w:p>
    <w:p w14:paraId="7CEAE8DE" w14:textId="77777777" w:rsidR="00696733" w:rsidRDefault="00696733" w:rsidP="00696733"/>
    <w:p w14:paraId="5AF48788" w14:textId="77777777" w:rsidR="00696733" w:rsidRDefault="00696733" w:rsidP="00696733">
      <w:r>
        <w:t xml:space="preserve">2.1 </w:t>
      </w:r>
      <w:r>
        <w:rPr>
          <w:rFonts w:hint="eastAsia"/>
        </w:rPr>
        <w:t>Анализ</w:t>
      </w:r>
      <w:r>
        <w:t xml:space="preserve"> </w:t>
      </w:r>
      <w:r>
        <w:rPr>
          <w:rFonts w:hint="eastAsia"/>
        </w:rPr>
        <w:t>динамики</w:t>
      </w:r>
      <w:r>
        <w:t xml:space="preserve"> </w:t>
      </w:r>
      <w:r>
        <w:rPr>
          <w:rFonts w:hint="eastAsia"/>
        </w:rPr>
        <w:t>развития</w:t>
      </w:r>
      <w:r>
        <w:t xml:space="preserve"> </w:t>
      </w:r>
      <w:r>
        <w:rPr>
          <w:rFonts w:hint="eastAsia"/>
        </w:rPr>
        <w:t>российского</w:t>
      </w:r>
      <w:r>
        <w:t xml:space="preserve"> </w:t>
      </w:r>
      <w:r>
        <w:rPr>
          <w:rFonts w:hint="eastAsia"/>
        </w:rPr>
        <w:t>корпоративного</w:t>
      </w:r>
      <w:r>
        <w:t xml:space="preserve"> </w:t>
      </w:r>
      <w:r>
        <w:rPr>
          <w:rFonts w:hint="eastAsia"/>
        </w:rPr>
        <w:t>сектора</w:t>
      </w:r>
    </w:p>
    <w:p w14:paraId="7200420C" w14:textId="77777777" w:rsidR="00696733" w:rsidRDefault="00696733" w:rsidP="00696733"/>
    <w:p w14:paraId="0EF2B7CE" w14:textId="77777777" w:rsidR="00696733" w:rsidRDefault="00696733" w:rsidP="00696733">
      <w:r>
        <w:t xml:space="preserve">2.2 </w:t>
      </w:r>
      <w:r>
        <w:rPr>
          <w:rFonts w:hint="eastAsia"/>
        </w:rPr>
        <w:t>Классификация</w:t>
      </w:r>
      <w:r>
        <w:t xml:space="preserve"> </w:t>
      </w:r>
      <w:r>
        <w:rPr>
          <w:rFonts w:hint="eastAsia"/>
        </w:rPr>
        <w:t>и</w:t>
      </w:r>
      <w:r>
        <w:t xml:space="preserve"> </w:t>
      </w:r>
      <w:r>
        <w:rPr>
          <w:rFonts w:hint="eastAsia"/>
        </w:rPr>
        <w:t>мониторинг</w:t>
      </w:r>
      <w:r>
        <w:t xml:space="preserve"> </w:t>
      </w:r>
      <w:r>
        <w:rPr>
          <w:rFonts w:hint="eastAsia"/>
        </w:rPr>
        <w:t>кризисов</w:t>
      </w:r>
      <w:r>
        <w:t xml:space="preserve"> </w:t>
      </w:r>
      <w:r>
        <w:rPr>
          <w:rFonts w:hint="eastAsia"/>
        </w:rPr>
        <w:t>в</w:t>
      </w:r>
      <w:r>
        <w:t xml:space="preserve"> </w:t>
      </w:r>
      <w:r>
        <w:rPr>
          <w:rFonts w:hint="eastAsia"/>
        </w:rPr>
        <w:t>модели</w:t>
      </w:r>
      <w:r>
        <w:t xml:space="preserve"> </w:t>
      </w:r>
      <w:r>
        <w:rPr>
          <w:rFonts w:hint="eastAsia"/>
        </w:rPr>
        <w:t>корпоративного</w:t>
      </w:r>
      <w:r>
        <w:t xml:space="preserve"> </w:t>
      </w:r>
      <w:r>
        <w:rPr>
          <w:rFonts w:hint="eastAsia"/>
        </w:rPr>
        <w:t>управления</w:t>
      </w:r>
    </w:p>
    <w:p w14:paraId="10820D9D" w14:textId="77777777" w:rsidR="00696733" w:rsidRDefault="00696733" w:rsidP="00696733"/>
    <w:p w14:paraId="68510737" w14:textId="77777777" w:rsidR="00696733" w:rsidRDefault="00696733" w:rsidP="00696733">
      <w:r>
        <w:t xml:space="preserve">2.3 </w:t>
      </w:r>
      <w:r>
        <w:rPr>
          <w:rFonts w:hint="eastAsia"/>
        </w:rPr>
        <w:t>Управление</w:t>
      </w:r>
      <w:r>
        <w:t xml:space="preserve"> </w:t>
      </w:r>
      <w:r>
        <w:rPr>
          <w:rFonts w:hint="eastAsia"/>
        </w:rPr>
        <w:t>кризисными</w:t>
      </w:r>
      <w:r>
        <w:t xml:space="preserve"> </w:t>
      </w:r>
      <w:r>
        <w:rPr>
          <w:rFonts w:hint="eastAsia"/>
        </w:rPr>
        <w:t>состояниями</w:t>
      </w:r>
      <w:r>
        <w:t xml:space="preserve"> </w:t>
      </w:r>
      <w:r>
        <w:rPr>
          <w:rFonts w:hint="eastAsia"/>
        </w:rPr>
        <w:t>корпоративной</w:t>
      </w:r>
      <w:r>
        <w:t xml:space="preserve"> </w:t>
      </w:r>
      <w:r>
        <w:rPr>
          <w:rFonts w:hint="eastAsia"/>
        </w:rPr>
        <w:t>формы</w:t>
      </w:r>
      <w:r>
        <w:t xml:space="preserve"> </w:t>
      </w:r>
      <w:r>
        <w:rPr>
          <w:rFonts w:hint="eastAsia"/>
        </w:rPr>
        <w:t>бизнеса</w:t>
      </w:r>
    </w:p>
    <w:p w14:paraId="078EB841" w14:textId="77777777" w:rsidR="00696733" w:rsidRDefault="00696733" w:rsidP="00696733"/>
    <w:p w14:paraId="093F3EFA" w14:textId="77777777" w:rsidR="00696733" w:rsidRDefault="00696733" w:rsidP="00696733">
      <w:r>
        <w:t xml:space="preserve">3 </w:t>
      </w:r>
      <w:r>
        <w:rPr>
          <w:rFonts w:hint="eastAsia"/>
        </w:rPr>
        <w:t>Стратегические</w:t>
      </w:r>
      <w:r>
        <w:t xml:space="preserve"> </w:t>
      </w:r>
      <w:r>
        <w:rPr>
          <w:rFonts w:hint="eastAsia"/>
        </w:rPr>
        <w:t>направления</w:t>
      </w:r>
      <w:r>
        <w:t xml:space="preserve"> </w:t>
      </w:r>
      <w:r>
        <w:rPr>
          <w:rFonts w:hint="eastAsia"/>
        </w:rPr>
        <w:t>и</w:t>
      </w:r>
      <w:r>
        <w:t xml:space="preserve"> </w:t>
      </w:r>
      <w:r>
        <w:rPr>
          <w:rFonts w:hint="eastAsia"/>
        </w:rPr>
        <w:t>инструментарий</w:t>
      </w:r>
      <w:r>
        <w:t xml:space="preserve"> </w:t>
      </w:r>
      <w:r>
        <w:rPr>
          <w:rFonts w:hint="eastAsia"/>
        </w:rPr>
        <w:t>превентивного</w:t>
      </w:r>
      <w:r>
        <w:t xml:space="preserve"> </w:t>
      </w:r>
      <w:r>
        <w:rPr>
          <w:rFonts w:hint="eastAsia"/>
        </w:rPr>
        <w:t>антикризисного</w:t>
      </w:r>
      <w:r>
        <w:t xml:space="preserve"> </w:t>
      </w:r>
      <w:r>
        <w:rPr>
          <w:rFonts w:hint="eastAsia"/>
        </w:rPr>
        <w:t>управления</w:t>
      </w:r>
      <w:r>
        <w:t xml:space="preserve"> </w:t>
      </w:r>
      <w:r>
        <w:rPr>
          <w:rFonts w:hint="eastAsia"/>
        </w:rPr>
        <w:t>корпоративными</w:t>
      </w:r>
      <w:r>
        <w:t xml:space="preserve"> </w:t>
      </w:r>
      <w:r>
        <w:rPr>
          <w:rFonts w:hint="eastAsia"/>
        </w:rPr>
        <w:t>образованиями</w:t>
      </w:r>
    </w:p>
    <w:p w14:paraId="5A5FBA7C" w14:textId="77777777" w:rsidR="00696733" w:rsidRDefault="00696733" w:rsidP="00696733"/>
    <w:p w14:paraId="258213B2" w14:textId="77777777" w:rsidR="00696733" w:rsidRDefault="00696733" w:rsidP="00696733">
      <w:r>
        <w:lastRenderedPageBreak/>
        <w:t xml:space="preserve">3.1 </w:t>
      </w:r>
      <w:r>
        <w:rPr>
          <w:rFonts w:hint="eastAsia"/>
        </w:rPr>
        <w:t>Медиативные</w:t>
      </w:r>
      <w:r>
        <w:t xml:space="preserve"> </w:t>
      </w:r>
      <w:r>
        <w:rPr>
          <w:rFonts w:hint="eastAsia"/>
        </w:rPr>
        <w:t>технологии</w:t>
      </w:r>
      <w:r>
        <w:t xml:space="preserve"> </w:t>
      </w:r>
      <w:r>
        <w:rPr>
          <w:rFonts w:hint="eastAsia"/>
        </w:rPr>
        <w:t>в</w:t>
      </w:r>
      <w:r>
        <w:t xml:space="preserve"> </w:t>
      </w:r>
      <w:r>
        <w:rPr>
          <w:rFonts w:hint="eastAsia"/>
        </w:rPr>
        <w:t>превентивном</w:t>
      </w:r>
      <w:r>
        <w:t xml:space="preserve"> </w:t>
      </w:r>
      <w:r>
        <w:rPr>
          <w:rFonts w:hint="eastAsia"/>
        </w:rPr>
        <w:t>управлении</w:t>
      </w:r>
      <w:r>
        <w:t xml:space="preserve"> </w:t>
      </w:r>
      <w:r>
        <w:rPr>
          <w:rFonts w:hint="eastAsia"/>
        </w:rPr>
        <w:t>корпоративными</w:t>
      </w:r>
      <w:r>
        <w:t xml:space="preserve"> </w:t>
      </w:r>
      <w:r>
        <w:rPr>
          <w:rFonts w:hint="eastAsia"/>
        </w:rPr>
        <w:t>конфликтами</w:t>
      </w:r>
    </w:p>
    <w:p w14:paraId="0A3A55AE" w14:textId="77777777" w:rsidR="00696733" w:rsidRDefault="00696733" w:rsidP="00696733"/>
    <w:p w14:paraId="7AF5A8A8" w14:textId="77777777" w:rsidR="00696733" w:rsidRDefault="00696733" w:rsidP="00696733">
      <w:r>
        <w:t xml:space="preserve">3.2 </w:t>
      </w:r>
      <w:r>
        <w:rPr>
          <w:rFonts w:hint="eastAsia"/>
        </w:rPr>
        <w:t>Кодексы</w:t>
      </w:r>
      <w:r>
        <w:t xml:space="preserve"> </w:t>
      </w:r>
      <w:r>
        <w:rPr>
          <w:rFonts w:hint="eastAsia"/>
        </w:rPr>
        <w:t>корпоративного</w:t>
      </w:r>
      <w:r>
        <w:t xml:space="preserve"> </w:t>
      </w:r>
      <w:r>
        <w:rPr>
          <w:rFonts w:hint="eastAsia"/>
        </w:rPr>
        <w:t>управления</w:t>
      </w:r>
      <w:r>
        <w:t xml:space="preserve"> </w:t>
      </w:r>
      <w:r>
        <w:rPr>
          <w:rFonts w:hint="eastAsia"/>
        </w:rPr>
        <w:t>как</w:t>
      </w:r>
      <w:r>
        <w:t xml:space="preserve"> </w:t>
      </w:r>
      <w:r>
        <w:rPr>
          <w:rFonts w:hint="eastAsia"/>
        </w:rPr>
        <w:t>инструмент</w:t>
      </w:r>
      <w:r>
        <w:t xml:space="preserve"> </w:t>
      </w:r>
      <w:r>
        <w:rPr>
          <w:rFonts w:hint="eastAsia"/>
        </w:rPr>
        <w:t>предупреждения</w:t>
      </w:r>
      <w:r>
        <w:t xml:space="preserve"> </w:t>
      </w:r>
      <w:r>
        <w:rPr>
          <w:rFonts w:hint="eastAsia"/>
        </w:rPr>
        <w:t>кризисов</w:t>
      </w:r>
      <w:r>
        <w:t xml:space="preserve"> </w:t>
      </w:r>
      <w:r>
        <w:rPr>
          <w:rFonts w:hint="eastAsia"/>
        </w:rPr>
        <w:t>в</w:t>
      </w:r>
      <w:r>
        <w:t xml:space="preserve"> </w:t>
      </w:r>
      <w:r>
        <w:rPr>
          <w:rFonts w:hint="eastAsia"/>
        </w:rPr>
        <w:t>корпоративных</w:t>
      </w:r>
      <w:r>
        <w:t xml:space="preserve"> </w:t>
      </w:r>
      <w:r>
        <w:rPr>
          <w:rFonts w:hint="eastAsia"/>
        </w:rPr>
        <w:t>образованиях</w:t>
      </w:r>
    </w:p>
    <w:p w14:paraId="3D543AEE" w14:textId="77777777" w:rsidR="00696733" w:rsidRDefault="00696733" w:rsidP="00696733"/>
    <w:p w14:paraId="636586B7" w14:textId="77777777" w:rsidR="00696733" w:rsidRDefault="00696733" w:rsidP="00696733">
      <w:r>
        <w:t xml:space="preserve">3.3 </w:t>
      </w:r>
      <w:r>
        <w:rPr>
          <w:rFonts w:hint="eastAsia"/>
        </w:rPr>
        <w:t>Корпоративная</w:t>
      </w:r>
      <w:r>
        <w:t xml:space="preserve"> </w:t>
      </w:r>
      <w:r>
        <w:rPr>
          <w:rFonts w:hint="eastAsia"/>
        </w:rPr>
        <w:t>социальная</w:t>
      </w:r>
      <w:r>
        <w:t xml:space="preserve"> </w:t>
      </w:r>
      <w:r>
        <w:rPr>
          <w:rFonts w:hint="eastAsia"/>
        </w:rPr>
        <w:t>ответственность</w:t>
      </w:r>
      <w:r>
        <w:t xml:space="preserve"> </w:t>
      </w:r>
      <w:r>
        <w:rPr>
          <w:rFonts w:hint="eastAsia"/>
        </w:rPr>
        <w:t>как</w:t>
      </w:r>
      <w:r>
        <w:t xml:space="preserve"> </w:t>
      </w:r>
      <w:r>
        <w:rPr>
          <w:rFonts w:hint="eastAsia"/>
        </w:rPr>
        <w:t>фактор</w:t>
      </w:r>
      <w:r>
        <w:t xml:space="preserve"> </w:t>
      </w:r>
      <w:r>
        <w:rPr>
          <w:rFonts w:hint="eastAsia"/>
        </w:rPr>
        <w:t>управления</w:t>
      </w:r>
      <w:r>
        <w:t xml:space="preserve"> </w:t>
      </w:r>
      <w:r>
        <w:rPr>
          <w:rFonts w:hint="eastAsia"/>
        </w:rPr>
        <w:t>корпоративными</w:t>
      </w:r>
      <w:r>
        <w:t xml:space="preserve"> </w:t>
      </w:r>
      <w:r>
        <w:rPr>
          <w:rFonts w:hint="eastAsia"/>
        </w:rPr>
        <w:t>конфликтами</w:t>
      </w:r>
      <w:r>
        <w:t xml:space="preserve"> </w:t>
      </w:r>
      <w:r>
        <w:rPr>
          <w:rFonts w:hint="eastAsia"/>
        </w:rPr>
        <w:t>и</w:t>
      </w:r>
      <w:r>
        <w:t xml:space="preserve"> </w:t>
      </w:r>
      <w:r>
        <w:rPr>
          <w:rFonts w:hint="eastAsia"/>
        </w:rPr>
        <w:t>кризисами</w:t>
      </w:r>
    </w:p>
    <w:p w14:paraId="48EDF48B" w14:textId="77777777" w:rsidR="00696733" w:rsidRDefault="00696733" w:rsidP="00696733"/>
    <w:p w14:paraId="6BCB5F12" w14:textId="77777777" w:rsidR="00696733" w:rsidRDefault="00696733" w:rsidP="00696733">
      <w:r>
        <w:t xml:space="preserve">3.4 </w:t>
      </w:r>
      <w:r>
        <w:rPr>
          <w:rFonts w:hint="eastAsia"/>
        </w:rPr>
        <w:t>Антикризисная</w:t>
      </w:r>
      <w:r>
        <w:t xml:space="preserve"> </w:t>
      </w:r>
      <w:r>
        <w:rPr>
          <w:rFonts w:hint="eastAsia"/>
        </w:rPr>
        <w:t>компонента</w:t>
      </w:r>
      <w:r>
        <w:t xml:space="preserve"> </w:t>
      </w:r>
      <w:r>
        <w:rPr>
          <w:rFonts w:hint="eastAsia"/>
        </w:rPr>
        <w:t>корпоративной</w:t>
      </w:r>
      <w:r>
        <w:t xml:space="preserve"> </w:t>
      </w:r>
      <w:r>
        <w:rPr>
          <w:rFonts w:hint="eastAsia"/>
        </w:rPr>
        <w:t>культуры</w:t>
      </w:r>
    </w:p>
    <w:p w14:paraId="740B28ED" w14:textId="77777777" w:rsidR="00696733" w:rsidRDefault="00696733" w:rsidP="00696733"/>
    <w:p w14:paraId="6B2E01CF" w14:textId="77777777" w:rsidR="00696733" w:rsidRDefault="00696733" w:rsidP="00696733">
      <w:r>
        <w:rPr>
          <w:rFonts w:hint="eastAsia"/>
        </w:rPr>
        <w:t>ЗАКЛЮЧЕНИЕ</w:t>
      </w:r>
    </w:p>
    <w:p w14:paraId="5F0849D3" w14:textId="77777777" w:rsidR="00696733" w:rsidRDefault="00696733" w:rsidP="00696733"/>
    <w:p w14:paraId="2F4757CD" w14:textId="5C050595" w:rsidR="00696733" w:rsidRPr="00696733" w:rsidRDefault="00696733" w:rsidP="00696733">
      <w:r>
        <w:rPr>
          <w:rFonts w:hint="eastAsia"/>
        </w:rPr>
        <w:t>СПИСОК</w:t>
      </w:r>
      <w:r>
        <w:t xml:space="preserve"> </w:t>
      </w:r>
      <w:r>
        <w:rPr>
          <w:rFonts w:hint="eastAsia"/>
        </w:rPr>
        <w:t>ЛИТЕРАТУРЫ</w:t>
      </w:r>
    </w:p>
    <w:sectPr w:rsidR="00696733" w:rsidRPr="00696733" w:rsidSect="00805BD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754F" w14:textId="77777777" w:rsidR="00805BDE" w:rsidRDefault="00805BDE">
      <w:pPr>
        <w:spacing w:after="0" w:line="240" w:lineRule="auto"/>
      </w:pPr>
      <w:r>
        <w:separator/>
      </w:r>
    </w:p>
  </w:endnote>
  <w:endnote w:type="continuationSeparator" w:id="0">
    <w:p w14:paraId="5D8B2992" w14:textId="77777777" w:rsidR="00805BDE" w:rsidRDefault="0080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DE47" w14:textId="77777777" w:rsidR="00805BDE" w:rsidRDefault="00805BDE"/>
    <w:p w14:paraId="6F1B47AC" w14:textId="77777777" w:rsidR="00805BDE" w:rsidRDefault="00805BDE"/>
    <w:p w14:paraId="04997152" w14:textId="77777777" w:rsidR="00805BDE" w:rsidRDefault="00805BDE"/>
    <w:p w14:paraId="0D9D168E" w14:textId="77777777" w:rsidR="00805BDE" w:rsidRDefault="00805BDE"/>
    <w:p w14:paraId="5E770F2A" w14:textId="77777777" w:rsidR="00805BDE" w:rsidRDefault="00805BDE"/>
    <w:p w14:paraId="188DA656" w14:textId="77777777" w:rsidR="00805BDE" w:rsidRDefault="00805BDE"/>
    <w:p w14:paraId="0D32F02F" w14:textId="77777777" w:rsidR="00805BDE" w:rsidRDefault="00805B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3EE099" wp14:editId="613B11D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7EBCC" w14:textId="77777777" w:rsidR="00805BDE" w:rsidRDefault="00805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3EE0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37EBCC" w14:textId="77777777" w:rsidR="00805BDE" w:rsidRDefault="00805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3504BA" w14:textId="77777777" w:rsidR="00805BDE" w:rsidRDefault="00805BDE"/>
    <w:p w14:paraId="6B03429D" w14:textId="77777777" w:rsidR="00805BDE" w:rsidRDefault="00805BDE"/>
    <w:p w14:paraId="771F625D" w14:textId="77777777" w:rsidR="00805BDE" w:rsidRDefault="00805B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285127" wp14:editId="4FBE1C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A82F" w14:textId="77777777" w:rsidR="00805BDE" w:rsidRDefault="00805BDE"/>
                          <w:p w14:paraId="15B9DF6E" w14:textId="77777777" w:rsidR="00805BDE" w:rsidRDefault="00805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851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CDA82F" w14:textId="77777777" w:rsidR="00805BDE" w:rsidRDefault="00805BDE"/>
                    <w:p w14:paraId="15B9DF6E" w14:textId="77777777" w:rsidR="00805BDE" w:rsidRDefault="00805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0D8831" w14:textId="77777777" w:rsidR="00805BDE" w:rsidRDefault="00805BDE"/>
    <w:p w14:paraId="442E83C3" w14:textId="77777777" w:rsidR="00805BDE" w:rsidRDefault="00805BDE">
      <w:pPr>
        <w:rPr>
          <w:sz w:val="2"/>
          <w:szCs w:val="2"/>
        </w:rPr>
      </w:pPr>
    </w:p>
    <w:p w14:paraId="4781A003" w14:textId="77777777" w:rsidR="00805BDE" w:rsidRDefault="00805BDE"/>
    <w:p w14:paraId="52E47A91" w14:textId="77777777" w:rsidR="00805BDE" w:rsidRDefault="00805BDE">
      <w:pPr>
        <w:spacing w:after="0" w:line="240" w:lineRule="auto"/>
      </w:pPr>
    </w:p>
  </w:footnote>
  <w:footnote w:type="continuationSeparator" w:id="0">
    <w:p w14:paraId="1D09A79A" w14:textId="77777777" w:rsidR="00805BDE" w:rsidRDefault="00805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BDE"/>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9655</TotalTime>
  <Pages>2</Pages>
  <Words>193</Words>
  <Characters>1104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1269</cp:revision>
  <cp:lastPrinted>2009-02-06T05:36:00Z</cp:lastPrinted>
  <dcterms:created xsi:type="dcterms:W3CDTF">2024-04-09T10:20:00Z</dcterms:created>
  <dcterms:modified xsi:type="dcterms:W3CDTF">2024-04-22T07:52:00Z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