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0BE44613" w:rsidR="00BD642D" w:rsidRPr="00E8688D" w:rsidRDefault="00E8688D" w:rsidP="00E8688D">
      <w:r w:rsidRPr="00E8688D">
        <w:rPr>
          <w:rFonts w:ascii="Helvetica" w:eastAsia="Symbol" w:hAnsi="Helvetica" w:cs="Helvetica"/>
          <w:b/>
          <w:color w:val="222222"/>
          <w:kern w:val="0"/>
          <w:sz w:val="21"/>
          <w:szCs w:val="21"/>
          <w:lang w:eastAsia="ru-RU"/>
        </w:rPr>
        <w:t>Маліч Микола Григорович, доцент кафедри галузевого машинобудування Українського державного інституту науки і технологій МОН України. Назва дисертації: «Розвиток наукових основ дезінтеграції гірських порід з урахуванням їх фрикційних властивостей». Шифр та назва спеціальності – 05.15.09 «Геотехнічна і гірнича механіка». Докторська рада Д 08.188.01 Інституту геотехнічної механіки ім. М.С. Полякова НАН України</w:t>
      </w:r>
    </w:p>
    <w:sectPr w:rsidR="00BD642D" w:rsidRPr="00E8688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23B4E" w14:textId="77777777" w:rsidR="00FE5F78" w:rsidRDefault="00FE5F78">
      <w:pPr>
        <w:spacing w:after="0" w:line="240" w:lineRule="auto"/>
      </w:pPr>
      <w:r>
        <w:separator/>
      </w:r>
    </w:p>
  </w:endnote>
  <w:endnote w:type="continuationSeparator" w:id="0">
    <w:p w14:paraId="0CE4D560" w14:textId="77777777" w:rsidR="00FE5F78" w:rsidRDefault="00FE5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17F9B" w14:textId="77777777" w:rsidR="00FE5F78" w:rsidRDefault="00FE5F78"/>
    <w:p w14:paraId="7F591D85" w14:textId="77777777" w:rsidR="00FE5F78" w:rsidRDefault="00FE5F78"/>
    <w:p w14:paraId="18CE6AB5" w14:textId="77777777" w:rsidR="00FE5F78" w:rsidRDefault="00FE5F78"/>
    <w:p w14:paraId="41E0711A" w14:textId="77777777" w:rsidR="00FE5F78" w:rsidRDefault="00FE5F78"/>
    <w:p w14:paraId="5A5FD9FF" w14:textId="77777777" w:rsidR="00FE5F78" w:rsidRDefault="00FE5F78"/>
    <w:p w14:paraId="2A3AE687" w14:textId="77777777" w:rsidR="00FE5F78" w:rsidRDefault="00FE5F78"/>
    <w:p w14:paraId="30AA892F" w14:textId="77777777" w:rsidR="00FE5F78" w:rsidRDefault="00FE5F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E3FFE7" wp14:editId="31DD15F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698FE" w14:textId="77777777" w:rsidR="00FE5F78" w:rsidRDefault="00FE5F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E3FF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3698FE" w14:textId="77777777" w:rsidR="00FE5F78" w:rsidRDefault="00FE5F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5D9623" w14:textId="77777777" w:rsidR="00FE5F78" w:rsidRDefault="00FE5F78"/>
    <w:p w14:paraId="365569D3" w14:textId="77777777" w:rsidR="00FE5F78" w:rsidRDefault="00FE5F78"/>
    <w:p w14:paraId="05C98478" w14:textId="77777777" w:rsidR="00FE5F78" w:rsidRDefault="00FE5F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A05E6E" wp14:editId="685350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C709B" w14:textId="77777777" w:rsidR="00FE5F78" w:rsidRDefault="00FE5F78"/>
                          <w:p w14:paraId="1AD8C905" w14:textId="77777777" w:rsidR="00FE5F78" w:rsidRDefault="00FE5F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A05E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DC709B" w14:textId="77777777" w:rsidR="00FE5F78" w:rsidRDefault="00FE5F78"/>
                    <w:p w14:paraId="1AD8C905" w14:textId="77777777" w:rsidR="00FE5F78" w:rsidRDefault="00FE5F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EBA7A4" w14:textId="77777777" w:rsidR="00FE5F78" w:rsidRDefault="00FE5F78"/>
    <w:p w14:paraId="518B1352" w14:textId="77777777" w:rsidR="00FE5F78" w:rsidRDefault="00FE5F78">
      <w:pPr>
        <w:rPr>
          <w:sz w:val="2"/>
          <w:szCs w:val="2"/>
        </w:rPr>
      </w:pPr>
    </w:p>
    <w:p w14:paraId="5F711B56" w14:textId="77777777" w:rsidR="00FE5F78" w:rsidRDefault="00FE5F78"/>
    <w:p w14:paraId="11329753" w14:textId="77777777" w:rsidR="00FE5F78" w:rsidRDefault="00FE5F78">
      <w:pPr>
        <w:spacing w:after="0" w:line="240" w:lineRule="auto"/>
      </w:pPr>
    </w:p>
  </w:footnote>
  <w:footnote w:type="continuationSeparator" w:id="0">
    <w:p w14:paraId="0CA55D78" w14:textId="77777777" w:rsidR="00FE5F78" w:rsidRDefault="00FE5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78"/>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89323</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3387</cp:revision>
  <cp:lastPrinted>2009-02-06T05:36:00Z</cp:lastPrinted>
  <dcterms:created xsi:type="dcterms:W3CDTF">2024-01-07T13:43:00Z</dcterms:created>
  <dcterms:modified xsi:type="dcterms:W3CDTF">2025-05-05T20:12:00Z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