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677A0" w14:textId="5CF79516" w:rsidR="00030E39" w:rsidRDefault="005017A7" w:rsidP="005017A7">
      <w:pPr>
        <w:rPr>
          <w:lang w:val="en-US"/>
        </w:rPr>
      </w:pPr>
      <w:r w:rsidRPr="005017A7">
        <w:rPr>
          <w:rFonts w:hint="eastAsia"/>
        </w:rPr>
        <w:t>Социально</w:t>
      </w:r>
      <w:r w:rsidRPr="005017A7">
        <w:t>-</w:t>
      </w:r>
      <w:r w:rsidRPr="005017A7">
        <w:rPr>
          <w:rFonts w:hint="eastAsia"/>
        </w:rPr>
        <w:t>гигиенические</w:t>
      </w:r>
      <w:r w:rsidRPr="005017A7">
        <w:t xml:space="preserve"> </w:t>
      </w:r>
      <w:r w:rsidRPr="005017A7">
        <w:rPr>
          <w:rFonts w:hint="eastAsia"/>
        </w:rPr>
        <w:t>и</w:t>
      </w:r>
      <w:r w:rsidRPr="005017A7">
        <w:t xml:space="preserve"> </w:t>
      </w:r>
      <w:r w:rsidRPr="005017A7">
        <w:rPr>
          <w:rFonts w:hint="eastAsia"/>
        </w:rPr>
        <w:t>экономические</w:t>
      </w:r>
      <w:r w:rsidRPr="005017A7">
        <w:t xml:space="preserve"> </w:t>
      </w:r>
      <w:r w:rsidRPr="005017A7">
        <w:rPr>
          <w:rFonts w:hint="eastAsia"/>
        </w:rPr>
        <w:t>аспекты</w:t>
      </w:r>
      <w:r w:rsidRPr="005017A7">
        <w:t xml:space="preserve"> </w:t>
      </w:r>
      <w:r w:rsidRPr="005017A7">
        <w:rPr>
          <w:rFonts w:hint="eastAsia"/>
        </w:rPr>
        <w:t>состояния</w:t>
      </w:r>
      <w:r w:rsidRPr="005017A7">
        <w:t xml:space="preserve"> </w:t>
      </w:r>
      <w:r w:rsidRPr="005017A7">
        <w:rPr>
          <w:rFonts w:hint="eastAsia"/>
        </w:rPr>
        <w:t>здоровья</w:t>
      </w:r>
      <w:r w:rsidRPr="005017A7">
        <w:t xml:space="preserve"> </w:t>
      </w:r>
      <w:r w:rsidRPr="005017A7">
        <w:rPr>
          <w:rFonts w:hint="eastAsia"/>
        </w:rPr>
        <w:t>сельского</w:t>
      </w:r>
      <w:r w:rsidRPr="005017A7">
        <w:t xml:space="preserve"> </w:t>
      </w:r>
      <w:r w:rsidRPr="005017A7">
        <w:rPr>
          <w:rFonts w:hint="eastAsia"/>
        </w:rPr>
        <w:t>населения</w:t>
      </w:r>
      <w:r w:rsidRPr="005017A7">
        <w:t xml:space="preserve"> </w:t>
      </w:r>
      <w:r w:rsidRPr="005017A7">
        <w:rPr>
          <w:rFonts w:hint="eastAsia"/>
        </w:rPr>
        <w:t>трудоспособного</w:t>
      </w:r>
      <w:r w:rsidRPr="005017A7">
        <w:t xml:space="preserve"> </w:t>
      </w:r>
      <w:r w:rsidRPr="005017A7">
        <w:rPr>
          <w:rFonts w:hint="eastAsia"/>
        </w:rPr>
        <w:t>возраста</w:t>
      </w:r>
      <w:r w:rsidRPr="005017A7">
        <w:t xml:space="preserve"> (</w:t>
      </w:r>
      <w:r w:rsidRPr="005017A7">
        <w:rPr>
          <w:rFonts w:hint="eastAsia"/>
        </w:rPr>
        <w:t>на</w:t>
      </w:r>
      <w:r w:rsidRPr="005017A7">
        <w:t xml:space="preserve"> </w:t>
      </w:r>
      <w:r w:rsidRPr="005017A7">
        <w:rPr>
          <w:rFonts w:hint="eastAsia"/>
        </w:rPr>
        <w:t>примере</w:t>
      </w:r>
      <w:r w:rsidRPr="005017A7">
        <w:t xml:space="preserve"> </w:t>
      </w:r>
      <w:r w:rsidRPr="005017A7">
        <w:rPr>
          <w:rFonts w:hint="eastAsia"/>
        </w:rPr>
        <w:t>муниципального</w:t>
      </w:r>
      <w:r w:rsidRPr="005017A7">
        <w:t xml:space="preserve"> </w:t>
      </w:r>
      <w:r w:rsidRPr="005017A7">
        <w:rPr>
          <w:rFonts w:hint="eastAsia"/>
        </w:rPr>
        <w:t>района</w:t>
      </w:r>
      <w:r w:rsidRPr="005017A7">
        <w:t>)</w:t>
      </w:r>
      <w:r>
        <w:rPr>
          <w:lang w:val="en-US"/>
        </w:rPr>
        <w:t xml:space="preserve"> </w:t>
      </w:r>
      <w:r w:rsidRPr="005017A7">
        <w:rPr>
          <w:rFonts w:hint="eastAsia"/>
          <w:lang w:val="en-US"/>
        </w:rPr>
        <w:t>Яппаров</w:t>
      </w:r>
      <w:r w:rsidRPr="005017A7">
        <w:rPr>
          <w:lang w:val="en-US"/>
        </w:rPr>
        <w:t xml:space="preserve">, </w:t>
      </w:r>
      <w:r w:rsidRPr="005017A7">
        <w:rPr>
          <w:rFonts w:hint="eastAsia"/>
          <w:lang w:val="en-US"/>
        </w:rPr>
        <w:t>Камиль</w:t>
      </w:r>
      <w:r w:rsidRPr="005017A7">
        <w:rPr>
          <w:lang w:val="en-US"/>
        </w:rPr>
        <w:t xml:space="preserve"> </w:t>
      </w:r>
      <w:r w:rsidRPr="005017A7">
        <w:rPr>
          <w:rFonts w:hint="eastAsia"/>
          <w:lang w:val="en-US"/>
        </w:rPr>
        <w:t>Саматович</w:t>
      </w:r>
    </w:p>
    <w:p w14:paraId="75014411" w14:textId="77777777" w:rsidR="005017A7" w:rsidRDefault="005017A7" w:rsidP="005017A7">
      <w:r>
        <w:rPr>
          <w:rFonts w:hint="eastAsia"/>
        </w:rPr>
        <w:t>ОГЛАВЛЕНИЕ</w:t>
      </w:r>
      <w:r>
        <w:t xml:space="preserve"> </w:t>
      </w:r>
      <w:r>
        <w:rPr>
          <w:rFonts w:hint="eastAsia"/>
        </w:rPr>
        <w:t>ДИССЕРТАЦИИ</w:t>
      </w:r>
    </w:p>
    <w:p w14:paraId="4C9D3F54" w14:textId="77777777" w:rsidR="005017A7" w:rsidRDefault="005017A7" w:rsidP="005017A7">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Яппаров</w:t>
      </w:r>
      <w:r>
        <w:t xml:space="preserve">, </w:t>
      </w:r>
      <w:r>
        <w:rPr>
          <w:rFonts w:hint="eastAsia"/>
        </w:rPr>
        <w:t>Камиль</w:t>
      </w:r>
      <w:r>
        <w:t xml:space="preserve"> </w:t>
      </w:r>
      <w:r>
        <w:rPr>
          <w:rFonts w:hint="eastAsia"/>
        </w:rPr>
        <w:t>Саматович</w:t>
      </w:r>
    </w:p>
    <w:p w14:paraId="47935CCC" w14:textId="77777777" w:rsidR="005017A7" w:rsidRDefault="005017A7" w:rsidP="005017A7">
      <w:r>
        <w:rPr>
          <w:rFonts w:hint="eastAsia"/>
        </w:rPr>
        <w:t>Наименование</w:t>
      </w:r>
      <w:r>
        <w:t xml:space="preserve"> </w:t>
      </w:r>
      <w:r>
        <w:rPr>
          <w:rFonts w:hint="eastAsia"/>
        </w:rPr>
        <w:t>глав</w:t>
      </w:r>
      <w:r>
        <w:t xml:space="preserve"> </w:t>
      </w:r>
      <w:r>
        <w:rPr>
          <w:rFonts w:hint="eastAsia"/>
        </w:rPr>
        <w:t>диссертации</w:t>
      </w:r>
    </w:p>
    <w:p w14:paraId="7B5BCB6F" w14:textId="77777777" w:rsidR="005017A7" w:rsidRDefault="005017A7" w:rsidP="005017A7"/>
    <w:p w14:paraId="0B984C8D" w14:textId="77777777" w:rsidR="005017A7" w:rsidRDefault="005017A7" w:rsidP="005017A7">
      <w:r>
        <w:t xml:space="preserve">1. </w:t>
      </w:r>
      <w:r>
        <w:rPr>
          <w:rFonts w:hint="eastAsia"/>
        </w:rPr>
        <w:t>Введение</w:t>
      </w:r>
    </w:p>
    <w:p w14:paraId="6CBD6E00" w14:textId="77777777" w:rsidR="005017A7" w:rsidRDefault="005017A7" w:rsidP="005017A7"/>
    <w:p w14:paraId="3A31D95B" w14:textId="77777777" w:rsidR="005017A7" w:rsidRDefault="005017A7" w:rsidP="005017A7">
      <w:r>
        <w:t xml:space="preserve">2. </w:t>
      </w:r>
      <w:r>
        <w:rPr>
          <w:rFonts w:hint="eastAsia"/>
        </w:rPr>
        <w:t>Глава</w:t>
      </w:r>
      <w:r>
        <w:t xml:space="preserve"> 1. </w:t>
      </w:r>
      <w:r>
        <w:rPr>
          <w:rFonts w:hint="eastAsia"/>
        </w:rPr>
        <w:t>Медико</w:t>
      </w:r>
      <w:r>
        <w:t>-</w:t>
      </w:r>
      <w:r>
        <w:rPr>
          <w:rFonts w:hint="eastAsia"/>
        </w:rPr>
        <w:t>социальные</w:t>
      </w:r>
      <w:r>
        <w:t xml:space="preserve"> </w:t>
      </w:r>
      <w:r>
        <w:rPr>
          <w:rFonts w:hint="eastAsia"/>
        </w:rPr>
        <w:t>аспекты</w:t>
      </w:r>
      <w:r>
        <w:t xml:space="preserve"> </w:t>
      </w:r>
      <w:r>
        <w:rPr>
          <w:rFonts w:hint="eastAsia"/>
        </w:rPr>
        <w:t>здоровья</w:t>
      </w:r>
      <w:r>
        <w:t xml:space="preserve"> </w:t>
      </w:r>
      <w:r>
        <w:rPr>
          <w:rFonts w:hint="eastAsia"/>
        </w:rPr>
        <w:t>сельского</w:t>
      </w:r>
      <w:r>
        <w:t xml:space="preserve"> </w:t>
      </w:r>
      <w:r>
        <w:rPr>
          <w:rFonts w:hint="eastAsia"/>
        </w:rPr>
        <w:t>населения</w:t>
      </w:r>
      <w:r>
        <w:t xml:space="preserve"> </w:t>
      </w:r>
      <w:r>
        <w:rPr>
          <w:rFonts w:hint="eastAsia"/>
        </w:rPr>
        <w:t>трудоспособного</w:t>
      </w:r>
      <w:r>
        <w:t xml:space="preserve"> </w:t>
      </w:r>
      <w:r>
        <w:rPr>
          <w:rFonts w:hint="eastAsia"/>
        </w:rPr>
        <w:t>возраста</w:t>
      </w:r>
    </w:p>
    <w:p w14:paraId="256C4C81" w14:textId="77777777" w:rsidR="005017A7" w:rsidRDefault="005017A7" w:rsidP="005017A7"/>
    <w:p w14:paraId="46BFBF8A" w14:textId="77777777" w:rsidR="005017A7" w:rsidRDefault="005017A7" w:rsidP="005017A7">
      <w:r>
        <w:t xml:space="preserve">3. 1.1. </w:t>
      </w:r>
      <w:r>
        <w:rPr>
          <w:rFonts w:hint="eastAsia"/>
        </w:rPr>
        <w:t>Состояние</w:t>
      </w:r>
      <w:r>
        <w:t xml:space="preserve"> </w:t>
      </w:r>
      <w:r>
        <w:rPr>
          <w:rFonts w:hint="eastAsia"/>
        </w:rPr>
        <w:t>здоровья</w:t>
      </w:r>
      <w:r>
        <w:t xml:space="preserve"> </w:t>
      </w:r>
      <w:r>
        <w:rPr>
          <w:rFonts w:hint="eastAsia"/>
        </w:rPr>
        <w:t>населения</w:t>
      </w:r>
      <w:r>
        <w:t xml:space="preserve"> </w:t>
      </w:r>
      <w:r>
        <w:rPr>
          <w:rFonts w:hint="eastAsia"/>
        </w:rPr>
        <w:t>трудоспособного</w:t>
      </w:r>
      <w:r>
        <w:t xml:space="preserve"> </w:t>
      </w:r>
      <w:r>
        <w:rPr>
          <w:rFonts w:hint="eastAsia"/>
        </w:rPr>
        <w:t>возраста</w:t>
      </w:r>
    </w:p>
    <w:p w14:paraId="4523E055" w14:textId="77777777" w:rsidR="005017A7" w:rsidRDefault="005017A7" w:rsidP="005017A7"/>
    <w:p w14:paraId="0C61F67F" w14:textId="77777777" w:rsidR="005017A7" w:rsidRDefault="005017A7" w:rsidP="005017A7">
      <w:r>
        <w:t xml:space="preserve">4. 1.2. </w:t>
      </w:r>
      <w:r>
        <w:rPr>
          <w:rFonts w:hint="eastAsia"/>
        </w:rPr>
        <w:t>Важнейшие</w:t>
      </w:r>
      <w:r>
        <w:t xml:space="preserve"> </w:t>
      </w:r>
      <w:r>
        <w:rPr>
          <w:rFonts w:hint="eastAsia"/>
        </w:rPr>
        <w:t>факторы</w:t>
      </w:r>
      <w:r>
        <w:t xml:space="preserve"> </w:t>
      </w:r>
      <w:r>
        <w:rPr>
          <w:rFonts w:hint="eastAsia"/>
        </w:rPr>
        <w:t>формирования</w:t>
      </w:r>
      <w:r>
        <w:t xml:space="preserve"> </w:t>
      </w:r>
      <w:r>
        <w:rPr>
          <w:rFonts w:hint="eastAsia"/>
        </w:rPr>
        <w:t>здоровья</w:t>
      </w:r>
      <w:r>
        <w:t xml:space="preserve"> </w:t>
      </w:r>
      <w:r>
        <w:rPr>
          <w:rFonts w:hint="eastAsia"/>
        </w:rPr>
        <w:t>населения</w:t>
      </w:r>
    </w:p>
    <w:p w14:paraId="253A22E8" w14:textId="77777777" w:rsidR="005017A7" w:rsidRDefault="005017A7" w:rsidP="005017A7"/>
    <w:p w14:paraId="4259DDAC" w14:textId="77777777" w:rsidR="005017A7" w:rsidRDefault="005017A7" w:rsidP="005017A7">
      <w:r>
        <w:t xml:space="preserve">5. 1.3. </w:t>
      </w:r>
      <w:r>
        <w:rPr>
          <w:rFonts w:hint="eastAsia"/>
        </w:rPr>
        <w:t>Организация</w:t>
      </w:r>
      <w:r>
        <w:t xml:space="preserve"> </w:t>
      </w:r>
      <w:r>
        <w:rPr>
          <w:rFonts w:hint="eastAsia"/>
        </w:rPr>
        <w:t>медицинской</w:t>
      </w:r>
      <w:r>
        <w:t xml:space="preserve"> </w:t>
      </w:r>
      <w:r>
        <w:rPr>
          <w:rFonts w:hint="eastAsia"/>
        </w:rPr>
        <w:t>помощи</w:t>
      </w:r>
      <w:r>
        <w:t xml:space="preserve"> </w:t>
      </w:r>
      <w:r>
        <w:rPr>
          <w:rFonts w:hint="eastAsia"/>
        </w:rPr>
        <w:t>населению</w:t>
      </w:r>
      <w:r>
        <w:t xml:space="preserve"> </w:t>
      </w:r>
      <w:r>
        <w:rPr>
          <w:rFonts w:hint="eastAsia"/>
        </w:rPr>
        <w:t>трудоспособного</w:t>
      </w:r>
      <w:r>
        <w:t xml:space="preserve"> </w:t>
      </w:r>
      <w:r>
        <w:rPr>
          <w:rFonts w:hint="eastAsia"/>
        </w:rPr>
        <w:t>возраста</w:t>
      </w:r>
      <w:r>
        <w:t xml:space="preserve"> </w:t>
      </w:r>
      <w:r>
        <w:rPr>
          <w:rFonts w:hint="eastAsia"/>
        </w:rPr>
        <w:t>в</w:t>
      </w:r>
      <w:r>
        <w:t xml:space="preserve"> </w:t>
      </w:r>
      <w:r>
        <w:rPr>
          <w:rFonts w:hint="eastAsia"/>
        </w:rPr>
        <w:t>сельской</w:t>
      </w:r>
      <w:r>
        <w:t xml:space="preserve"> </w:t>
      </w:r>
      <w:r>
        <w:rPr>
          <w:rFonts w:hint="eastAsia"/>
        </w:rPr>
        <w:t>местности</w:t>
      </w:r>
    </w:p>
    <w:p w14:paraId="0C99DC97" w14:textId="77777777" w:rsidR="005017A7" w:rsidRDefault="005017A7" w:rsidP="005017A7"/>
    <w:p w14:paraId="05B03CD0" w14:textId="77777777" w:rsidR="005017A7" w:rsidRDefault="005017A7" w:rsidP="005017A7">
      <w:r>
        <w:t xml:space="preserve">6. </w:t>
      </w:r>
      <w:r>
        <w:rPr>
          <w:rFonts w:hint="eastAsia"/>
        </w:rPr>
        <w:t>Глава</w:t>
      </w:r>
      <w:r>
        <w:t xml:space="preserve"> 2.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исследования</w:t>
      </w:r>
    </w:p>
    <w:p w14:paraId="5519B4A1" w14:textId="77777777" w:rsidR="005017A7" w:rsidRDefault="005017A7" w:rsidP="005017A7"/>
    <w:p w14:paraId="56335FC0" w14:textId="77777777" w:rsidR="005017A7" w:rsidRDefault="005017A7" w:rsidP="005017A7">
      <w:r>
        <w:t xml:space="preserve">7. </w:t>
      </w:r>
      <w:r>
        <w:rPr>
          <w:rFonts w:hint="eastAsia"/>
        </w:rPr>
        <w:t>Глава</w:t>
      </w:r>
      <w:r>
        <w:t xml:space="preserve"> 3. </w:t>
      </w:r>
      <w:r>
        <w:rPr>
          <w:rFonts w:hint="eastAsia"/>
        </w:rPr>
        <w:t>Заболеваемость</w:t>
      </w:r>
      <w:r>
        <w:t xml:space="preserve"> </w:t>
      </w:r>
      <w:r>
        <w:rPr>
          <w:rFonts w:hint="eastAsia"/>
        </w:rPr>
        <w:t>населения</w:t>
      </w:r>
      <w:r>
        <w:t xml:space="preserve"> </w:t>
      </w:r>
      <w:r>
        <w:rPr>
          <w:rFonts w:hint="eastAsia"/>
        </w:rPr>
        <w:t>трудоспособного</w:t>
      </w:r>
      <w:r>
        <w:t xml:space="preserve"> </w:t>
      </w:r>
      <w:r>
        <w:rPr>
          <w:rFonts w:hint="eastAsia"/>
        </w:rPr>
        <w:t>возраста</w:t>
      </w:r>
      <w:r>
        <w:t xml:space="preserve"> </w:t>
      </w:r>
      <w:r>
        <w:rPr>
          <w:rFonts w:hint="eastAsia"/>
        </w:rPr>
        <w:t>муниципального</w:t>
      </w:r>
      <w:r>
        <w:t xml:space="preserve"> </w:t>
      </w:r>
      <w:r>
        <w:rPr>
          <w:rFonts w:hint="eastAsia"/>
        </w:rPr>
        <w:t>района</w:t>
      </w:r>
      <w:r>
        <w:t xml:space="preserve"> </w:t>
      </w:r>
      <w:r>
        <w:rPr>
          <w:rFonts w:hint="eastAsia"/>
        </w:rPr>
        <w:t>Республики</w:t>
      </w:r>
      <w:r>
        <w:t xml:space="preserve"> </w:t>
      </w:r>
      <w:r>
        <w:rPr>
          <w:rFonts w:hint="eastAsia"/>
        </w:rPr>
        <w:t>Башкортостан</w:t>
      </w:r>
    </w:p>
    <w:p w14:paraId="0BED2BBC" w14:textId="77777777" w:rsidR="005017A7" w:rsidRDefault="005017A7" w:rsidP="005017A7"/>
    <w:p w14:paraId="24B37CC0" w14:textId="77777777" w:rsidR="005017A7" w:rsidRDefault="005017A7" w:rsidP="005017A7">
      <w:r>
        <w:t xml:space="preserve">8. 3.1. </w:t>
      </w:r>
      <w:r>
        <w:rPr>
          <w:rFonts w:hint="eastAsia"/>
        </w:rPr>
        <w:t>Уровень</w:t>
      </w:r>
      <w:r>
        <w:t xml:space="preserve">, </w:t>
      </w:r>
      <w:r>
        <w:rPr>
          <w:rFonts w:hint="eastAsia"/>
        </w:rPr>
        <w:t>структура</w:t>
      </w:r>
      <w:r>
        <w:t xml:space="preserve"> </w:t>
      </w:r>
      <w:r>
        <w:rPr>
          <w:rFonts w:hint="eastAsia"/>
        </w:rPr>
        <w:t>и</w:t>
      </w:r>
      <w:r>
        <w:t xml:space="preserve"> </w:t>
      </w:r>
      <w:r>
        <w:rPr>
          <w:rFonts w:hint="eastAsia"/>
        </w:rPr>
        <w:t>динамика</w:t>
      </w:r>
      <w:r>
        <w:t xml:space="preserve"> </w:t>
      </w:r>
      <w:r>
        <w:rPr>
          <w:rFonts w:hint="eastAsia"/>
        </w:rPr>
        <w:t>первичной</w:t>
      </w:r>
      <w:r>
        <w:t xml:space="preserve"> </w:t>
      </w:r>
      <w:r>
        <w:rPr>
          <w:rFonts w:hint="eastAsia"/>
        </w:rPr>
        <w:t>заболеваемости</w:t>
      </w:r>
      <w:r>
        <w:t xml:space="preserve"> </w:t>
      </w:r>
      <w:r>
        <w:rPr>
          <w:rFonts w:hint="eastAsia"/>
        </w:rPr>
        <w:t>лиц</w:t>
      </w:r>
      <w:r>
        <w:t xml:space="preserve"> </w:t>
      </w:r>
      <w:r>
        <w:rPr>
          <w:rFonts w:hint="eastAsia"/>
        </w:rPr>
        <w:t>трудоспособного</w:t>
      </w:r>
      <w:r>
        <w:t xml:space="preserve"> </w:t>
      </w:r>
      <w:r>
        <w:rPr>
          <w:rFonts w:hint="eastAsia"/>
        </w:rPr>
        <w:t>возраста</w:t>
      </w:r>
      <w:r>
        <w:t xml:space="preserve"> </w:t>
      </w:r>
      <w:r>
        <w:rPr>
          <w:rFonts w:hint="eastAsia"/>
        </w:rPr>
        <w:t>муниципального</w:t>
      </w:r>
      <w:r>
        <w:t xml:space="preserve"> </w:t>
      </w:r>
      <w:r>
        <w:rPr>
          <w:rFonts w:hint="eastAsia"/>
        </w:rPr>
        <w:t>района</w:t>
      </w:r>
      <w:r>
        <w:t xml:space="preserve"> </w:t>
      </w:r>
      <w:r>
        <w:rPr>
          <w:rFonts w:hint="eastAsia"/>
        </w:rPr>
        <w:t>по</w:t>
      </w:r>
      <w:r>
        <w:t xml:space="preserve"> </w:t>
      </w:r>
      <w:r>
        <w:rPr>
          <w:rFonts w:hint="eastAsia"/>
        </w:rPr>
        <w:t>данным</w:t>
      </w:r>
      <w:r>
        <w:t xml:space="preserve"> </w:t>
      </w:r>
      <w:r>
        <w:rPr>
          <w:rFonts w:hint="eastAsia"/>
        </w:rPr>
        <w:t>обращаемости</w:t>
      </w:r>
      <w:r>
        <w:t xml:space="preserve"> </w:t>
      </w:r>
      <w:r>
        <w:rPr>
          <w:rFonts w:hint="eastAsia"/>
        </w:rPr>
        <w:t>в</w:t>
      </w:r>
      <w:r>
        <w:t xml:space="preserve"> </w:t>
      </w:r>
      <w:r>
        <w:rPr>
          <w:rFonts w:hint="eastAsia"/>
        </w:rPr>
        <w:t>лечебно</w:t>
      </w:r>
      <w:r>
        <w:t>-</w:t>
      </w:r>
      <w:r>
        <w:rPr>
          <w:rFonts w:hint="eastAsia"/>
        </w:rPr>
        <w:t>профилактические</w:t>
      </w:r>
      <w:r>
        <w:t xml:space="preserve"> </w:t>
      </w:r>
      <w:r>
        <w:rPr>
          <w:rFonts w:hint="eastAsia"/>
        </w:rPr>
        <w:t>учреждения</w:t>
      </w:r>
    </w:p>
    <w:p w14:paraId="14C5A719" w14:textId="77777777" w:rsidR="005017A7" w:rsidRDefault="005017A7" w:rsidP="005017A7"/>
    <w:p w14:paraId="7DA81949" w14:textId="77777777" w:rsidR="005017A7" w:rsidRDefault="005017A7" w:rsidP="005017A7">
      <w:r>
        <w:t xml:space="preserve">9. 3.2. </w:t>
      </w:r>
      <w:r>
        <w:rPr>
          <w:rFonts w:hint="eastAsia"/>
        </w:rPr>
        <w:t>Заболеваемость</w:t>
      </w:r>
      <w:r>
        <w:t xml:space="preserve"> </w:t>
      </w:r>
      <w:r>
        <w:rPr>
          <w:rFonts w:hint="eastAsia"/>
        </w:rPr>
        <w:t>с</w:t>
      </w:r>
      <w:r>
        <w:t xml:space="preserve"> </w:t>
      </w:r>
      <w:r>
        <w:rPr>
          <w:rFonts w:hint="eastAsia"/>
        </w:rPr>
        <w:t>временной</w:t>
      </w:r>
      <w:r>
        <w:t xml:space="preserve"> </w:t>
      </w:r>
      <w:r>
        <w:rPr>
          <w:rFonts w:hint="eastAsia"/>
        </w:rPr>
        <w:t>утратой</w:t>
      </w:r>
      <w:r>
        <w:t xml:space="preserve"> </w:t>
      </w:r>
      <w:r>
        <w:rPr>
          <w:rFonts w:hint="eastAsia"/>
        </w:rPr>
        <w:t>трудоспособности</w:t>
      </w:r>
      <w:r>
        <w:t xml:space="preserve"> </w:t>
      </w:r>
      <w:r>
        <w:rPr>
          <w:rFonts w:hint="eastAsia"/>
        </w:rPr>
        <w:t>в</w:t>
      </w:r>
      <w:r>
        <w:t xml:space="preserve"> </w:t>
      </w:r>
      <w:r>
        <w:rPr>
          <w:rFonts w:hint="eastAsia"/>
        </w:rPr>
        <w:t>муниципальном</w:t>
      </w:r>
      <w:r>
        <w:t xml:space="preserve"> </w:t>
      </w:r>
      <w:r>
        <w:rPr>
          <w:rFonts w:hint="eastAsia"/>
        </w:rPr>
        <w:t>районе</w:t>
      </w:r>
      <w:r>
        <w:t xml:space="preserve"> </w:t>
      </w:r>
      <w:r>
        <w:rPr>
          <w:rFonts w:hint="eastAsia"/>
        </w:rPr>
        <w:t>за</w:t>
      </w:r>
      <w:r>
        <w:t xml:space="preserve"> 2005-2007 </w:t>
      </w:r>
      <w:r>
        <w:rPr>
          <w:rFonts w:hint="eastAsia"/>
        </w:rPr>
        <w:t>гг</w:t>
      </w:r>
      <w:r>
        <w:t>.</w:t>
      </w:r>
    </w:p>
    <w:p w14:paraId="34DEEFFE" w14:textId="77777777" w:rsidR="005017A7" w:rsidRDefault="005017A7" w:rsidP="005017A7"/>
    <w:p w14:paraId="67A9C175" w14:textId="77777777" w:rsidR="005017A7" w:rsidRDefault="005017A7" w:rsidP="005017A7">
      <w:r>
        <w:t xml:space="preserve">10. 3.3. </w:t>
      </w:r>
      <w:r>
        <w:rPr>
          <w:rFonts w:hint="eastAsia"/>
        </w:rPr>
        <w:t>Заболеваемость</w:t>
      </w:r>
      <w:r>
        <w:t xml:space="preserve"> </w:t>
      </w:r>
      <w:r>
        <w:rPr>
          <w:rFonts w:hint="eastAsia"/>
        </w:rPr>
        <w:t>населения</w:t>
      </w:r>
      <w:r>
        <w:t xml:space="preserve"> </w:t>
      </w:r>
      <w:r>
        <w:rPr>
          <w:rFonts w:hint="eastAsia"/>
        </w:rPr>
        <w:t>трудоспособного</w:t>
      </w:r>
      <w:r>
        <w:t xml:space="preserve"> </w:t>
      </w:r>
      <w:r>
        <w:rPr>
          <w:rFonts w:hint="eastAsia"/>
        </w:rPr>
        <w:t>возраста</w:t>
      </w:r>
      <w:r>
        <w:t xml:space="preserve"> </w:t>
      </w:r>
      <w:r>
        <w:rPr>
          <w:rFonts w:hint="eastAsia"/>
        </w:rPr>
        <w:t>по</w:t>
      </w:r>
      <w:r>
        <w:t xml:space="preserve"> </w:t>
      </w:r>
      <w:r>
        <w:rPr>
          <w:rFonts w:hint="eastAsia"/>
        </w:rPr>
        <w:t>данным</w:t>
      </w:r>
      <w:r>
        <w:t xml:space="preserve"> </w:t>
      </w:r>
      <w:r>
        <w:rPr>
          <w:rFonts w:hint="eastAsia"/>
        </w:rPr>
        <w:t>дополнительной</w:t>
      </w:r>
      <w:r>
        <w:t xml:space="preserve"> </w:t>
      </w:r>
      <w:r>
        <w:rPr>
          <w:rFonts w:hint="eastAsia"/>
        </w:rPr>
        <w:t>диспансеризации</w:t>
      </w:r>
      <w:r>
        <w:t xml:space="preserve"> </w:t>
      </w:r>
      <w:r>
        <w:rPr>
          <w:rFonts w:hint="eastAsia"/>
        </w:rPr>
        <w:t>работающих</w:t>
      </w:r>
      <w:r>
        <w:t xml:space="preserve"> </w:t>
      </w:r>
      <w:r>
        <w:rPr>
          <w:rFonts w:hint="eastAsia"/>
        </w:rPr>
        <w:t>по</w:t>
      </w:r>
      <w:r>
        <w:t xml:space="preserve"> </w:t>
      </w:r>
      <w:r>
        <w:rPr>
          <w:rFonts w:hint="eastAsia"/>
        </w:rPr>
        <w:t>национальному</w:t>
      </w:r>
      <w:r>
        <w:t xml:space="preserve"> </w:t>
      </w:r>
      <w:r>
        <w:rPr>
          <w:rFonts w:hint="eastAsia"/>
        </w:rPr>
        <w:t>проекту</w:t>
      </w:r>
      <w:r>
        <w:t xml:space="preserve"> </w:t>
      </w:r>
      <w:r>
        <w:rPr>
          <w:rFonts w:hint="eastAsia"/>
        </w:rPr>
        <w:t>«</w:t>
      </w:r>
      <w:r>
        <w:rPr>
          <w:rFonts w:hint="eastAsia"/>
        </w:rPr>
        <w:t>Здоровье</w:t>
      </w:r>
      <w:r>
        <w:rPr>
          <w:rFonts w:hint="eastAsia"/>
        </w:rPr>
        <w:t>»</w:t>
      </w:r>
    </w:p>
    <w:p w14:paraId="766F8BB4" w14:textId="77777777" w:rsidR="005017A7" w:rsidRDefault="005017A7" w:rsidP="005017A7"/>
    <w:p w14:paraId="304F6F4E" w14:textId="77777777" w:rsidR="005017A7" w:rsidRDefault="005017A7" w:rsidP="005017A7">
      <w:r>
        <w:t xml:space="preserve">11. 3.4. </w:t>
      </w:r>
      <w:r>
        <w:rPr>
          <w:rFonts w:hint="eastAsia"/>
        </w:rPr>
        <w:t>Распространенность</w:t>
      </w:r>
      <w:r>
        <w:t xml:space="preserve"> </w:t>
      </w:r>
      <w:r>
        <w:rPr>
          <w:rFonts w:hint="eastAsia"/>
        </w:rPr>
        <w:t>заболеваний</w:t>
      </w:r>
      <w:r>
        <w:t xml:space="preserve"> </w:t>
      </w:r>
      <w:r>
        <w:rPr>
          <w:rFonts w:hint="eastAsia"/>
        </w:rPr>
        <w:t>среди</w:t>
      </w:r>
      <w:r>
        <w:t xml:space="preserve"> </w:t>
      </w:r>
      <w:r>
        <w:rPr>
          <w:rFonts w:hint="eastAsia"/>
        </w:rPr>
        <w:t>населения</w:t>
      </w:r>
      <w:r>
        <w:t xml:space="preserve"> </w:t>
      </w:r>
      <w:r>
        <w:rPr>
          <w:rFonts w:hint="eastAsia"/>
        </w:rPr>
        <w:t>трудоспособного</w:t>
      </w:r>
      <w:r>
        <w:t xml:space="preserve"> </w:t>
      </w:r>
      <w:r>
        <w:rPr>
          <w:rFonts w:hint="eastAsia"/>
        </w:rPr>
        <w:t>возраста</w:t>
      </w:r>
      <w:r>
        <w:t xml:space="preserve"> </w:t>
      </w:r>
      <w:r>
        <w:rPr>
          <w:rFonts w:hint="eastAsia"/>
        </w:rPr>
        <w:t>по</w:t>
      </w:r>
      <w:r>
        <w:t xml:space="preserve"> </w:t>
      </w:r>
      <w:r>
        <w:rPr>
          <w:rFonts w:hint="eastAsia"/>
        </w:rPr>
        <w:t>данным</w:t>
      </w:r>
      <w:r>
        <w:t xml:space="preserve"> </w:t>
      </w:r>
      <w:r>
        <w:rPr>
          <w:rFonts w:hint="eastAsia"/>
        </w:rPr>
        <w:t>социологического</w:t>
      </w:r>
      <w:r>
        <w:t xml:space="preserve"> </w:t>
      </w:r>
      <w:r>
        <w:rPr>
          <w:rFonts w:hint="eastAsia"/>
        </w:rPr>
        <w:t>исследования</w:t>
      </w:r>
      <w:r>
        <w:t>.</w:t>
      </w:r>
    </w:p>
    <w:p w14:paraId="726DC100" w14:textId="77777777" w:rsidR="005017A7" w:rsidRDefault="005017A7" w:rsidP="005017A7"/>
    <w:p w14:paraId="779209A5" w14:textId="77777777" w:rsidR="005017A7" w:rsidRDefault="005017A7" w:rsidP="005017A7">
      <w:r>
        <w:t xml:space="preserve">12. </w:t>
      </w:r>
      <w:r>
        <w:rPr>
          <w:rFonts w:hint="eastAsia"/>
        </w:rPr>
        <w:t>Глава</w:t>
      </w:r>
      <w:r>
        <w:t xml:space="preserve"> 4. </w:t>
      </w:r>
      <w:r>
        <w:rPr>
          <w:rFonts w:hint="eastAsia"/>
        </w:rPr>
        <w:t>Причины</w:t>
      </w:r>
      <w:r>
        <w:t xml:space="preserve"> </w:t>
      </w:r>
      <w:r>
        <w:rPr>
          <w:rFonts w:hint="eastAsia"/>
        </w:rPr>
        <w:t>смерти</w:t>
      </w:r>
      <w:r>
        <w:t xml:space="preserve"> </w:t>
      </w:r>
      <w:r>
        <w:rPr>
          <w:rFonts w:hint="eastAsia"/>
        </w:rPr>
        <w:t>населения</w:t>
      </w:r>
      <w:r>
        <w:t xml:space="preserve"> </w:t>
      </w:r>
      <w:r>
        <w:rPr>
          <w:rFonts w:hint="eastAsia"/>
        </w:rPr>
        <w:t>трудоспособного</w:t>
      </w:r>
      <w:r>
        <w:t xml:space="preserve"> </w:t>
      </w:r>
      <w:r>
        <w:rPr>
          <w:rFonts w:hint="eastAsia"/>
        </w:rPr>
        <w:t>возраста</w:t>
      </w:r>
      <w:r>
        <w:t xml:space="preserve"> </w:t>
      </w:r>
      <w:r>
        <w:rPr>
          <w:rFonts w:hint="eastAsia"/>
        </w:rPr>
        <w:t>Чишминского</w:t>
      </w:r>
      <w:r>
        <w:t xml:space="preserve"> </w:t>
      </w:r>
      <w:r>
        <w:rPr>
          <w:rFonts w:hint="eastAsia"/>
        </w:rPr>
        <w:t>района</w:t>
      </w:r>
      <w:r>
        <w:t xml:space="preserve"> </w:t>
      </w:r>
      <w:r>
        <w:rPr>
          <w:rFonts w:hint="eastAsia"/>
        </w:rPr>
        <w:t>Республики</w:t>
      </w:r>
      <w:r>
        <w:t xml:space="preserve"> </w:t>
      </w:r>
      <w:r>
        <w:rPr>
          <w:rFonts w:hint="eastAsia"/>
        </w:rPr>
        <w:t>Башкортостан</w:t>
      </w:r>
      <w:r>
        <w:t xml:space="preserve">. </w:t>
      </w:r>
      <w:r>
        <w:rPr>
          <w:rFonts w:hint="eastAsia"/>
        </w:rPr>
        <w:t>Динамические</w:t>
      </w:r>
      <w:r>
        <w:t xml:space="preserve">, </w:t>
      </w:r>
      <w:r>
        <w:rPr>
          <w:rFonts w:hint="eastAsia"/>
        </w:rPr>
        <w:t>прогнозные</w:t>
      </w:r>
      <w:r>
        <w:t xml:space="preserve">, </w:t>
      </w:r>
      <w:r>
        <w:rPr>
          <w:rFonts w:hint="eastAsia"/>
        </w:rPr>
        <w:t>структурные</w:t>
      </w:r>
      <w:r>
        <w:t xml:space="preserve"> </w:t>
      </w:r>
      <w:r>
        <w:rPr>
          <w:rFonts w:hint="eastAsia"/>
        </w:rPr>
        <w:t>и</w:t>
      </w:r>
      <w:r>
        <w:t xml:space="preserve"> </w:t>
      </w:r>
      <w:r>
        <w:rPr>
          <w:rFonts w:hint="eastAsia"/>
        </w:rPr>
        <w:t>экономические</w:t>
      </w:r>
      <w:r>
        <w:t xml:space="preserve"> </w:t>
      </w:r>
      <w:r>
        <w:rPr>
          <w:rFonts w:hint="eastAsia"/>
        </w:rPr>
        <w:t>показатели</w:t>
      </w:r>
    </w:p>
    <w:p w14:paraId="3888E778" w14:textId="77777777" w:rsidR="005017A7" w:rsidRDefault="005017A7" w:rsidP="005017A7"/>
    <w:p w14:paraId="7724A90D" w14:textId="77777777" w:rsidR="005017A7" w:rsidRDefault="005017A7" w:rsidP="005017A7">
      <w:r>
        <w:t xml:space="preserve">13. </w:t>
      </w:r>
      <w:r>
        <w:rPr>
          <w:rFonts w:hint="eastAsia"/>
        </w:rPr>
        <w:t>Глава</w:t>
      </w:r>
      <w:r>
        <w:t xml:space="preserve"> 5. </w:t>
      </w:r>
      <w:r>
        <w:rPr>
          <w:rFonts w:hint="eastAsia"/>
        </w:rPr>
        <w:t>социально</w:t>
      </w:r>
      <w:r>
        <w:t>-</w:t>
      </w:r>
      <w:r>
        <w:rPr>
          <w:rFonts w:hint="eastAsia"/>
        </w:rPr>
        <w:t>гигиенические</w:t>
      </w:r>
      <w:r>
        <w:t xml:space="preserve"> </w:t>
      </w:r>
      <w:r>
        <w:rPr>
          <w:rFonts w:hint="eastAsia"/>
        </w:rPr>
        <w:t>проблемы</w:t>
      </w:r>
      <w:r>
        <w:t xml:space="preserve"> </w:t>
      </w:r>
      <w:r>
        <w:rPr>
          <w:rFonts w:hint="eastAsia"/>
        </w:rPr>
        <w:t>образа</w:t>
      </w:r>
      <w:r>
        <w:t xml:space="preserve"> </w:t>
      </w:r>
      <w:r>
        <w:rPr>
          <w:rFonts w:hint="eastAsia"/>
        </w:rPr>
        <w:t>жизни</w:t>
      </w:r>
      <w:r>
        <w:t xml:space="preserve"> </w:t>
      </w:r>
      <w:r>
        <w:rPr>
          <w:rFonts w:hint="eastAsia"/>
        </w:rPr>
        <w:t>и</w:t>
      </w:r>
      <w:r>
        <w:t xml:space="preserve"> </w:t>
      </w:r>
      <w:r>
        <w:rPr>
          <w:rFonts w:hint="eastAsia"/>
        </w:rPr>
        <w:t>состояния</w:t>
      </w:r>
      <w:r>
        <w:t xml:space="preserve"> </w:t>
      </w:r>
      <w:r>
        <w:rPr>
          <w:rFonts w:hint="eastAsia"/>
        </w:rPr>
        <w:t>здоровья</w:t>
      </w:r>
      <w:r>
        <w:t xml:space="preserve"> </w:t>
      </w:r>
      <w:r>
        <w:rPr>
          <w:rFonts w:hint="eastAsia"/>
        </w:rPr>
        <w:t>населения</w:t>
      </w:r>
      <w:r>
        <w:t xml:space="preserve"> </w:t>
      </w:r>
      <w:r>
        <w:rPr>
          <w:rFonts w:hint="eastAsia"/>
        </w:rPr>
        <w:t>трудоспособного</w:t>
      </w:r>
      <w:r>
        <w:t xml:space="preserve"> </w:t>
      </w:r>
      <w:r>
        <w:rPr>
          <w:rFonts w:hint="eastAsia"/>
        </w:rPr>
        <w:t>возраста</w:t>
      </w:r>
      <w:r>
        <w:t xml:space="preserve">, </w:t>
      </w:r>
      <w:r>
        <w:rPr>
          <w:rFonts w:hint="eastAsia"/>
        </w:rPr>
        <w:t>проживающего</w:t>
      </w:r>
      <w:r>
        <w:t xml:space="preserve"> </w:t>
      </w:r>
      <w:r>
        <w:rPr>
          <w:rFonts w:hint="eastAsia"/>
        </w:rPr>
        <w:t>в</w:t>
      </w:r>
      <w:r>
        <w:t xml:space="preserve"> </w:t>
      </w:r>
      <w:r>
        <w:rPr>
          <w:rFonts w:hint="eastAsia"/>
        </w:rPr>
        <w:t>сельской</w:t>
      </w:r>
      <w:r>
        <w:t xml:space="preserve"> </w:t>
      </w:r>
      <w:r>
        <w:rPr>
          <w:rFonts w:hint="eastAsia"/>
        </w:rPr>
        <w:t>местности</w:t>
      </w:r>
    </w:p>
    <w:p w14:paraId="54765C58" w14:textId="77777777" w:rsidR="005017A7" w:rsidRDefault="005017A7" w:rsidP="005017A7"/>
    <w:p w14:paraId="5BC1894A" w14:textId="77777777" w:rsidR="005017A7" w:rsidRDefault="005017A7" w:rsidP="005017A7">
      <w:r>
        <w:t xml:space="preserve">14. 5.1. </w:t>
      </w:r>
      <w:r>
        <w:rPr>
          <w:rFonts w:hint="eastAsia"/>
        </w:rPr>
        <w:t>Образ</w:t>
      </w:r>
      <w:r>
        <w:t xml:space="preserve"> </w:t>
      </w:r>
      <w:r>
        <w:rPr>
          <w:rFonts w:hint="eastAsia"/>
        </w:rPr>
        <w:t>и</w:t>
      </w:r>
      <w:r>
        <w:t xml:space="preserve"> </w:t>
      </w:r>
      <w:r>
        <w:rPr>
          <w:rFonts w:hint="eastAsia"/>
        </w:rPr>
        <w:t>условия</w:t>
      </w:r>
      <w:r>
        <w:t xml:space="preserve"> </w:t>
      </w:r>
      <w:r>
        <w:rPr>
          <w:rFonts w:hint="eastAsia"/>
        </w:rPr>
        <w:t>жизни</w:t>
      </w:r>
      <w:r>
        <w:t xml:space="preserve"> </w:t>
      </w:r>
      <w:r>
        <w:rPr>
          <w:rFonts w:hint="eastAsia"/>
        </w:rPr>
        <w:t>сельского</w:t>
      </w:r>
      <w:r>
        <w:t xml:space="preserve"> </w:t>
      </w:r>
      <w:r>
        <w:rPr>
          <w:rFonts w:hint="eastAsia"/>
        </w:rPr>
        <w:t>населения</w:t>
      </w:r>
      <w:r>
        <w:t xml:space="preserve"> </w:t>
      </w:r>
      <w:r>
        <w:rPr>
          <w:rFonts w:hint="eastAsia"/>
        </w:rPr>
        <w:t>трудоспособного</w:t>
      </w:r>
      <w:r>
        <w:t xml:space="preserve"> </w:t>
      </w:r>
      <w:r>
        <w:rPr>
          <w:rFonts w:hint="eastAsia"/>
        </w:rPr>
        <w:t>возраста</w:t>
      </w:r>
      <w:r>
        <w:t xml:space="preserve">, </w:t>
      </w:r>
      <w:r>
        <w:rPr>
          <w:rFonts w:hint="eastAsia"/>
        </w:rPr>
        <w:t>работающих</w:t>
      </w:r>
      <w:r>
        <w:t xml:space="preserve"> </w:t>
      </w:r>
      <w:r>
        <w:rPr>
          <w:rFonts w:hint="eastAsia"/>
        </w:rPr>
        <w:t>на</w:t>
      </w:r>
      <w:r>
        <w:t xml:space="preserve"> </w:t>
      </w:r>
      <w:r>
        <w:rPr>
          <w:rFonts w:hint="eastAsia"/>
        </w:rPr>
        <w:t>момент</w:t>
      </w:r>
      <w:r>
        <w:t xml:space="preserve"> </w:t>
      </w:r>
      <w:r>
        <w:rPr>
          <w:rFonts w:hint="eastAsia"/>
        </w:rPr>
        <w:t>опроса</w:t>
      </w:r>
    </w:p>
    <w:p w14:paraId="2ABCB63F" w14:textId="77777777" w:rsidR="005017A7" w:rsidRDefault="005017A7" w:rsidP="005017A7"/>
    <w:p w14:paraId="24A86AFA" w14:textId="77777777" w:rsidR="005017A7" w:rsidRDefault="005017A7" w:rsidP="005017A7">
      <w:r>
        <w:t xml:space="preserve">15. 5.2. </w:t>
      </w:r>
      <w:r>
        <w:rPr>
          <w:rFonts w:hint="eastAsia"/>
        </w:rPr>
        <w:t>Условия</w:t>
      </w:r>
      <w:r>
        <w:t xml:space="preserve"> </w:t>
      </w:r>
      <w:r>
        <w:rPr>
          <w:rFonts w:hint="eastAsia"/>
        </w:rPr>
        <w:t>и</w:t>
      </w:r>
      <w:r>
        <w:t xml:space="preserve"> </w:t>
      </w:r>
      <w:r>
        <w:rPr>
          <w:rFonts w:hint="eastAsia"/>
        </w:rPr>
        <w:t>образ</w:t>
      </w:r>
      <w:r>
        <w:t xml:space="preserve"> </w:t>
      </w:r>
      <w:r>
        <w:rPr>
          <w:rFonts w:hint="eastAsia"/>
        </w:rPr>
        <w:t>жизни</w:t>
      </w:r>
      <w:r>
        <w:t xml:space="preserve"> </w:t>
      </w:r>
      <w:r>
        <w:rPr>
          <w:rFonts w:hint="eastAsia"/>
        </w:rPr>
        <w:t>лиц</w:t>
      </w:r>
      <w:r>
        <w:t xml:space="preserve"> </w:t>
      </w:r>
      <w:r>
        <w:rPr>
          <w:rFonts w:hint="eastAsia"/>
        </w:rPr>
        <w:t>трудоспособного</w:t>
      </w:r>
      <w:r>
        <w:t xml:space="preserve"> </w:t>
      </w:r>
      <w:r>
        <w:rPr>
          <w:rFonts w:hint="eastAsia"/>
        </w:rPr>
        <w:t>возраста</w:t>
      </w:r>
      <w:r>
        <w:t xml:space="preserve">, </w:t>
      </w:r>
      <w:r>
        <w:rPr>
          <w:rFonts w:hint="eastAsia"/>
        </w:rPr>
        <w:t>не</w:t>
      </w:r>
      <w:r>
        <w:t xml:space="preserve"> </w:t>
      </w:r>
      <w:r>
        <w:rPr>
          <w:rFonts w:hint="eastAsia"/>
        </w:rPr>
        <w:t>работающих</w:t>
      </w:r>
      <w:r>
        <w:t xml:space="preserve"> </w:t>
      </w:r>
      <w:r>
        <w:rPr>
          <w:rFonts w:hint="eastAsia"/>
        </w:rPr>
        <w:t>на</w:t>
      </w:r>
      <w:r>
        <w:t xml:space="preserve"> </w:t>
      </w:r>
      <w:r>
        <w:rPr>
          <w:rFonts w:hint="eastAsia"/>
        </w:rPr>
        <w:t>момент</w:t>
      </w:r>
      <w:r>
        <w:t xml:space="preserve"> </w:t>
      </w:r>
      <w:r>
        <w:rPr>
          <w:rFonts w:hint="eastAsia"/>
        </w:rPr>
        <w:t>опроса</w:t>
      </w:r>
    </w:p>
    <w:p w14:paraId="6C1CB55C" w14:textId="77777777" w:rsidR="005017A7" w:rsidRDefault="005017A7" w:rsidP="005017A7"/>
    <w:p w14:paraId="4C3CF964" w14:textId="246681A3" w:rsidR="005017A7" w:rsidRPr="005017A7" w:rsidRDefault="005017A7" w:rsidP="005017A7">
      <w:r>
        <w:t xml:space="preserve">16. 5.3. </w:t>
      </w:r>
      <w:r>
        <w:rPr>
          <w:rFonts w:hint="eastAsia"/>
        </w:rPr>
        <w:t>Основные</w:t>
      </w:r>
      <w:r>
        <w:t xml:space="preserve"> </w:t>
      </w:r>
      <w:r>
        <w:rPr>
          <w:rFonts w:hint="eastAsia"/>
        </w:rPr>
        <w:t>мероприятия</w:t>
      </w:r>
      <w:r>
        <w:t xml:space="preserve"> </w:t>
      </w:r>
      <w:r>
        <w:rPr>
          <w:rFonts w:hint="eastAsia"/>
        </w:rPr>
        <w:t>по</w:t>
      </w:r>
      <w:r>
        <w:t xml:space="preserve"> </w:t>
      </w:r>
      <w:r>
        <w:rPr>
          <w:rFonts w:hint="eastAsia"/>
        </w:rPr>
        <w:t>охране</w:t>
      </w:r>
      <w:r>
        <w:t xml:space="preserve"> </w:t>
      </w:r>
      <w:r>
        <w:rPr>
          <w:rFonts w:hint="eastAsia"/>
        </w:rPr>
        <w:t>здоровья</w:t>
      </w:r>
      <w:r>
        <w:t xml:space="preserve"> </w:t>
      </w:r>
      <w:r>
        <w:rPr>
          <w:rFonts w:hint="eastAsia"/>
        </w:rPr>
        <w:t>сельского</w:t>
      </w:r>
      <w:r>
        <w:t xml:space="preserve"> </w:t>
      </w:r>
      <w:r>
        <w:rPr>
          <w:rFonts w:hint="eastAsia"/>
        </w:rPr>
        <w:t>населения</w:t>
      </w:r>
      <w:r>
        <w:t xml:space="preserve"> </w:t>
      </w:r>
      <w:r>
        <w:rPr>
          <w:rFonts w:hint="eastAsia"/>
        </w:rPr>
        <w:t>трудоспособного</w:t>
      </w:r>
      <w:r>
        <w:t xml:space="preserve"> </w:t>
      </w:r>
      <w:r>
        <w:rPr>
          <w:rFonts w:hint="eastAsia"/>
        </w:rPr>
        <w:t>возраста</w:t>
      </w:r>
      <w:r>
        <w:t xml:space="preserve"> </w:t>
      </w:r>
      <w:r>
        <w:rPr>
          <w:rFonts w:hint="eastAsia"/>
        </w:rPr>
        <w:t>и</w:t>
      </w:r>
      <w:r>
        <w:t xml:space="preserve"> </w:t>
      </w:r>
      <w:r>
        <w:rPr>
          <w:rFonts w:hint="eastAsia"/>
        </w:rPr>
        <w:t>совершенствованию</w:t>
      </w:r>
      <w:r>
        <w:t xml:space="preserve"> </w:t>
      </w:r>
      <w:r>
        <w:rPr>
          <w:rFonts w:hint="eastAsia"/>
        </w:rPr>
        <w:t>медицинской</w:t>
      </w:r>
      <w:r>
        <w:t xml:space="preserve"> </w:t>
      </w:r>
      <w:r>
        <w:rPr>
          <w:rFonts w:hint="eastAsia"/>
        </w:rPr>
        <w:t>помощи</w:t>
      </w:r>
    </w:p>
    <w:sectPr w:rsidR="005017A7" w:rsidRPr="005017A7"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B11F2" w14:textId="77777777" w:rsidR="008B7DFC" w:rsidRPr="008D1934" w:rsidRDefault="008B7DFC">
      <w:pPr>
        <w:spacing w:after="0" w:line="240" w:lineRule="auto"/>
      </w:pPr>
      <w:r w:rsidRPr="008D1934">
        <w:separator/>
      </w:r>
    </w:p>
  </w:endnote>
  <w:endnote w:type="continuationSeparator" w:id="0">
    <w:p w14:paraId="084235EB" w14:textId="77777777" w:rsidR="008B7DFC" w:rsidRPr="008D1934" w:rsidRDefault="008B7DF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F7C3A" w14:textId="77777777" w:rsidR="008B7DFC" w:rsidRPr="008D1934" w:rsidRDefault="008B7DFC"/>
    <w:p w14:paraId="42BD6741" w14:textId="77777777" w:rsidR="008B7DFC" w:rsidRPr="008D1934" w:rsidRDefault="008B7DFC"/>
    <w:p w14:paraId="772F0C91" w14:textId="77777777" w:rsidR="008B7DFC" w:rsidRPr="008D1934" w:rsidRDefault="008B7DFC"/>
    <w:p w14:paraId="6301FC5A" w14:textId="77777777" w:rsidR="008B7DFC" w:rsidRPr="008D1934" w:rsidRDefault="008B7DFC"/>
    <w:p w14:paraId="5E3AF544" w14:textId="77777777" w:rsidR="008B7DFC" w:rsidRPr="008D1934" w:rsidRDefault="008B7DFC"/>
    <w:p w14:paraId="16E0131D" w14:textId="77777777" w:rsidR="008B7DFC" w:rsidRPr="008D1934" w:rsidRDefault="008B7DFC"/>
    <w:p w14:paraId="2D49F81C" w14:textId="77777777" w:rsidR="008B7DFC" w:rsidRPr="008D1934" w:rsidRDefault="008B7DFC">
      <w:pPr>
        <w:rPr>
          <w:sz w:val="2"/>
          <w:szCs w:val="2"/>
        </w:rPr>
      </w:pPr>
      <w:r>
        <w:rPr>
          <w:noProof/>
        </w:rPr>
        <mc:AlternateContent>
          <mc:Choice Requires="wps">
            <w:drawing>
              <wp:anchor distT="0" distB="0" distL="63500" distR="63500" simplePos="0" relativeHeight="251660288" behindDoc="1" locked="0" layoutInCell="1" allowOverlap="1" wp14:anchorId="204F2B91" wp14:editId="1847157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D8C01D3" w14:textId="77777777" w:rsidR="008B7DFC" w:rsidRPr="008D1934" w:rsidRDefault="008B7DF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4F2B9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8C01D3" w14:textId="77777777" w:rsidR="008B7DFC" w:rsidRPr="008D1934" w:rsidRDefault="008B7DF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9C002F9" w14:textId="77777777" w:rsidR="008B7DFC" w:rsidRPr="008D1934" w:rsidRDefault="008B7DFC"/>
    <w:p w14:paraId="263EB1CC" w14:textId="77777777" w:rsidR="008B7DFC" w:rsidRPr="008D1934" w:rsidRDefault="008B7DFC"/>
    <w:p w14:paraId="4E37A072" w14:textId="77777777" w:rsidR="008B7DFC" w:rsidRPr="008D1934" w:rsidRDefault="008B7DFC">
      <w:pPr>
        <w:rPr>
          <w:sz w:val="2"/>
          <w:szCs w:val="2"/>
        </w:rPr>
      </w:pPr>
      <w:r>
        <w:rPr>
          <w:noProof/>
        </w:rPr>
        <mc:AlternateContent>
          <mc:Choice Requires="wps">
            <w:drawing>
              <wp:anchor distT="0" distB="0" distL="63500" distR="63500" simplePos="0" relativeHeight="251659264" behindDoc="1" locked="0" layoutInCell="1" allowOverlap="1" wp14:anchorId="7A0F747B" wp14:editId="3DF4955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DB94E62" w14:textId="77777777" w:rsidR="008B7DFC" w:rsidRPr="008D1934" w:rsidRDefault="008B7DF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0F747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B94E62" w14:textId="77777777" w:rsidR="008B7DFC" w:rsidRPr="008D1934" w:rsidRDefault="008B7DF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7131E3D" w14:textId="77777777" w:rsidR="008B7DFC" w:rsidRPr="008D1934" w:rsidRDefault="008B7DFC"/>
    <w:p w14:paraId="437BE86C" w14:textId="77777777" w:rsidR="008B7DFC" w:rsidRPr="008D1934" w:rsidRDefault="008B7DFC">
      <w:pPr>
        <w:rPr>
          <w:sz w:val="2"/>
          <w:szCs w:val="2"/>
        </w:rPr>
      </w:pPr>
    </w:p>
    <w:p w14:paraId="03903E0C" w14:textId="77777777" w:rsidR="008B7DFC" w:rsidRPr="008D1934" w:rsidRDefault="008B7DFC"/>
    <w:p w14:paraId="4FA8F86C" w14:textId="77777777" w:rsidR="008B7DFC" w:rsidRPr="008D1934" w:rsidRDefault="008B7DFC">
      <w:pPr>
        <w:spacing w:after="0" w:line="240" w:lineRule="auto"/>
      </w:pPr>
    </w:p>
  </w:footnote>
  <w:footnote w:type="continuationSeparator" w:id="0">
    <w:p w14:paraId="48BE1E7F" w14:textId="77777777" w:rsidR="008B7DFC" w:rsidRPr="008D1934" w:rsidRDefault="008B7DFC">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2</Pages>
  <Words>292</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134</cp:revision>
  <cp:lastPrinted>2024-05-12T14:21:00Z</cp:lastPrinted>
  <dcterms:created xsi:type="dcterms:W3CDTF">2024-05-12T14:37:00Z</dcterms:created>
  <dcterms:modified xsi:type="dcterms:W3CDTF">2024-05-13T14:07:00Z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