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2A" w:rsidRPr="0003602A" w:rsidRDefault="0003602A" w:rsidP="0003602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3602A">
        <w:rPr>
          <w:rFonts w:ascii="Arial" w:hAnsi="Arial" w:cs="Arial"/>
          <w:b/>
          <w:bCs/>
          <w:color w:val="000000"/>
          <w:kern w:val="0"/>
          <w:sz w:val="28"/>
          <w:szCs w:val="28"/>
          <w:lang w:eastAsia="ru-RU"/>
        </w:rPr>
        <w:t>Медвідь Яна Андріївна</w:t>
      </w:r>
      <w:r w:rsidRPr="0003602A">
        <w:rPr>
          <w:rFonts w:ascii="Arial" w:hAnsi="Arial" w:cs="Arial"/>
          <w:color w:val="000000"/>
          <w:kern w:val="0"/>
          <w:sz w:val="28"/>
          <w:szCs w:val="28"/>
          <w:lang w:eastAsia="ru-RU"/>
        </w:rPr>
        <w:t xml:space="preserve">, старший лаборант кафедри фітопатології імені академіка В. Ф. Пересипкіна Національного університету біоресурсів і природокористування України, тема дисертації: «Жуки-сонечка (Coleoptera: Coccinellidae) в агроценозах Правобережного Лісостепу України та їх роль у контролі чисельності фітофагів» (202 Захист і карантин рослин). Спеціалізована вчена рада ДФ 26.004.11 в Національному університеті біоресурсів і природокористування України </w:t>
      </w:r>
    </w:p>
    <w:p w:rsidR="00D333D3" w:rsidRPr="0003602A" w:rsidRDefault="00D333D3" w:rsidP="0003602A"/>
    <w:sectPr w:rsidR="00D333D3" w:rsidRPr="0003602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03602A" w:rsidRPr="000360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92D7B-76C3-40FF-87D8-D803F3AD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2021-11-20T14:40:00Z</dcterms:created>
  <dcterms:modified xsi:type="dcterms:W3CDTF">2021-11-20T20:13:00Z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