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977AF0" w14:textId="2D939E14" w:rsidR="00855308" w:rsidRDefault="008714C2" w:rsidP="008714C2">
      <w:pPr>
        <w:rPr>
          <w:rFonts w:ascii="Times New Roman" w:eastAsia="Arial Unicode MS" w:hAnsi="Times New Roman" w:cs="Times New Roman"/>
          <w:b/>
          <w:bCs/>
          <w:color w:val="000000"/>
          <w:kern w:val="0"/>
          <w:sz w:val="28"/>
          <w:szCs w:val="28"/>
          <w:lang w:eastAsia="ru-RU" w:bidi="uk-UA"/>
        </w:rPr>
      </w:pPr>
      <w:r w:rsidRPr="008714C2">
        <w:rPr>
          <w:rFonts w:ascii="Times New Roman" w:eastAsia="Arial Unicode MS" w:hAnsi="Times New Roman" w:cs="Times New Roman" w:hint="eastAsia"/>
          <w:b/>
          <w:bCs/>
          <w:color w:val="000000"/>
          <w:kern w:val="0"/>
          <w:sz w:val="28"/>
          <w:szCs w:val="28"/>
          <w:lang w:eastAsia="ru-RU" w:bidi="uk-UA"/>
        </w:rPr>
        <w:t>Терехов</w:t>
      </w:r>
      <w:r w:rsidRPr="008714C2">
        <w:rPr>
          <w:rFonts w:ascii="Times New Roman" w:eastAsia="Arial Unicode MS" w:hAnsi="Times New Roman" w:cs="Times New Roman"/>
          <w:b/>
          <w:bCs/>
          <w:color w:val="000000"/>
          <w:kern w:val="0"/>
          <w:sz w:val="28"/>
          <w:szCs w:val="28"/>
          <w:lang w:eastAsia="ru-RU" w:bidi="uk-UA"/>
        </w:rPr>
        <w:t xml:space="preserve"> </w:t>
      </w:r>
      <w:r w:rsidRPr="008714C2">
        <w:rPr>
          <w:rFonts w:ascii="Times New Roman" w:eastAsia="Arial Unicode MS" w:hAnsi="Times New Roman" w:cs="Times New Roman" w:hint="eastAsia"/>
          <w:b/>
          <w:bCs/>
          <w:color w:val="000000"/>
          <w:kern w:val="0"/>
          <w:sz w:val="28"/>
          <w:szCs w:val="28"/>
          <w:lang w:eastAsia="ru-RU" w:bidi="uk-UA"/>
        </w:rPr>
        <w:t>Иван</w:t>
      </w:r>
      <w:r w:rsidRPr="008714C2">
        <w:rPr>
          <w:rFonts w:ascii="Times New Roman" w:eastAsia="Arial Unicode MS" w:hAnsi="Times New Roman" w:cs="Times New Roman"/>
          <w:b/>
          <w:bCs/>
          <w:color w:val="000000"/>
          <w:kern w:val="0"/>
          <w:sz w:val="28"/>
          <w:szCs w:val="28"/>
          <w:lang w:eastAsia="ru-RU" w:bidi="uk-UA"/>
        </w:rPr>
        <w:t xml:space="preserve"> </w:t>
      </w:r>
      <w:r w:rsidRPr="008714C2">
        <w:rPr>
          <w:rFonts w:ascii="Times New Roman" w:eastAsia="Arial Unicode MS" w:hAnsi="Times New Roman" w:cs="Times New Roman" w:hint="eastAsia"/>
          <w:b/>
          <w:bCs/>
          <w:color w:val="000000"/>
          <w:kern w:val="0"/>
          <w:sz w:val="28"/>
          <w:szCs w:val="28"/>
          <w:lang w:eastAsia="ru-RU" w:bidi="uk-UA"/>
        </w:rPr>
        <w:t>Александрович</w:t>
      </w:r>
      <w:r>
        <w:rPr>
          <w:rFonts w:ascii="Times New Roman" w:eastAsia="Arial Unicode MS" w:hAnsi="Times New Roman" w:cs="Times New Roman" w:hint="eastAsia"/>
          <w:b/>
          <w:bCs/>
          <w:color w:val="000000"/>
          <w:kern w:val="0"/>
          <w:sz w:val="28"/>
          <w:szCs w:val="28"/>
          <w:lang w:eastAsia="ru-RU" w:bidi="uk-UA"/>
        </w:rPr>
        <w:t xml:space="preserve"> </w:t>
      </w:r>
      <w:r w:rsidRPr="008714C2">
        <w:rPr>
          <w:rFonts w:ascii="Times New Roman" w:eastAsia="Arial Unicode MS" w:hAnsi="Times New Roman" w:cs="Times New Roman" w:hint="eastAsia"/>
          <w:b/>
          <w:bCs/>
          <w:color w:val="000000"/>
          <w:kern w:val="0"/>
          <w:sz w:val="28"/>
          <w:szCs w:val="28"/>
          <w:lang w:eastAsia="ru-RU" w:bidi="uk-UA"/>
        </w:rPr>
        <w:t>Исследование</w:t>
      </w:r>
      <w:r w:rsidRPr="008714C2">
        <w:rPr>
          <w:rFonts w:ascii="Times New Roman" w:eastAsia="Arial Unicode MS" w:hAnsi="Times New Roman" w:cs="Times New Roman"/>
          <w:b/>
          <w:bCs/>
          <w:color w:val="000000"/>
          <w:kern w:val="0"/>
          <w:sz w:val="28"/>
          <w:szCs w:val="28"/>
          <w:lang w:eastAsia="ru-RU" w:bidi="uk-UA"/>
        </w:rPr>
        <w:t xml:space="preserve"> </w:t>
      </w:r>
      <w:r w:rsidRPr="008714C2">
        <w:rPr>
          <w:rFonts w:ascii="Times New Roman" w:eastAsia="Arial Unicode MS" w:hAnsi="Times New Roman" w:cs="Times New Roman" w:hint="eastAsia"/>
          <w:b/>
          <w:bCs/>
          <w:color w:val="000000"/>
          <w:kern w:val="0"/>
          <w:sz w:val="28"/>
          <w:szCs w:val="28"/>
          <w:lang w:eastAsia="ru-RU" w:bidi="uk-UA"/>
        </w:rPr>
        <w:t>и</w:t>
      </w:r>
      <w:r w:rsidRPr="008714C2">
        <w:rPr>
          <w:rFonts w:ascii="Times New Roman" w:eastAsia="Arial Unicode MS" w:hAnsi="Times New Roman" w:cs="Times New Roman"/>
          <w:b/>
          <w:bCs/>
          <w:color w:val="000000"/>
          <w:kern w:val="0"/>
          <w:sz w:val="28"/>
          <w:szCs w:val="28"/>
          <w:lang w:eastAsia="ru-RU" w:bidi="uk-UA"/>
        </w:rPr>
        <w:t xml:space="preserve"> </w:t>
      </w:r>
      <w:r w:rsidRPr="008714C2">
        <w:rPr>
          <w:rFonts w:ascii="Times New Roman" w:eastAsia="Arial Unicode MS" w:hAnsi="Times New Roman" w:cs="Times New Roman" w:hint="eastAsia"/>
          <w:b/>
          <w:bCs/>
          <w:color w:val="000000"/>
          <w:kern w:val="0"/>
          <w:sz w:val="28"/>
          <w:szCs w:val="28"/>
          <w:lang w:eastAsia="ru-RU" w:bidi="uk-UA"/>
        </w:rPr>
        <w:t>разработка</w:t>
      </w:r>
      <w:r w:rsidRPr="008714C2">
        <w:rPr>
          <w:rFonts w:ascii="Times New Roman" w:eastAsia="Arial Unicode MS" w:hAnsi="Times New Roman" w:cs="Times New Roman"/>
          <w:b/>
          <w:bCs/>
          <w:color w:val="000000"/>
          <w:kern w:val="0"/>
          <w:sz w:val="28"/>
          <w:szCs w:val="28"/>
          <w:lang w:eastAsia="ru-RU" w:bidi="uk-UA"/>
        </w:rPr>
        <w:t xml:space="preserve"> </w:t>
      </w:r>
      <w:r w:rsidRPr="008714C2">
        <w:rPr>
          <w:rFonts w:ascii="Times New Roman" w:eastAsia="Arial Unicode MS" w:hAnsi="Times New Roman" w:cs="Times New Roman" w:hint="eastAsia"/>
          <w:b/>
          <w:bCs/>
          <w:color w:val="000000"/>
          <w:kern w:val="0"/>
          <w:sz w:val="28"/>
          <w:szCs w:val="28"/>
          <w:lang w:eastAsia="ru-RU" w:bidi="uk-UA"/>
        </w:rPr>
        <w:t>унифицированных</w:t>
      </w:r>
      <w:r w:rsidRPr="008714C2">
        <w:rPr>
          <w:rFonts w:ascii="Times New Roman" w:eastAsia="Arial Unicode MS" w:hAnsi="Times New Roman" w:cs="Times New Roman"/>
          <w:b/>
          <w:bCs/>
          <w:color w:val="000000"/>
          <w:kern w:val="0"/>
          <w:sz w:val="28"/>
          <w:szCs w:val="28"/>
          <w:lang w:eastAsia="ru-RU" w:bidi="uk-UA"/>
        </w:rPr>
        <w:t xml:space="preserve"> </w:t>
      </w:r>
      <w:r w:rsidRPr="008714C2">
        <w:rPr>
          <w:rFonts w:ascii="Times New Roman" w:eastAsia="Arial Unicode MS" w:hAnsi="Times New Roman" w:cs="Times New Roman" w:hint="eastAsia"/>
          <w:b/>
          <w:bCs/>
          <w:color w:val="000000"/>
          <w:kern w:val="0"/>
          <w:sz w:val="28"/>
          <w:szCs w:val="28"/>
          <w:lang w:eastAsia="ru-RU" w:bidi="uk-UA"/>
        </w:rPr>
        <w:t>объемно</w:t>
      </w:r>
      <w:r w:rsidRPr="008714C2">
        <w:rPr>
          <w:rFonts w:ascii="Times New Roman" w:eastAsia="Arial Unicode MS" w:hAnsi="Times New Roman" w:cs="Times New Roman"/>
          <w:b/>
          <w:bCs/>
          <w:color w:val="000000"/>
          <w:kern w:val="0"/>
          <w:sz w:val="28"/>
          <w:szCs w:val="28"/>
          <w:lang w:eastAsia="ru-RU" w:bidi="uk-UA"/>
        </w:rPr>
        <w:t>-</w:t>
      </w:r>
      <w:r w:rsidRPr="008714C2">
        <w:rPr>
          <w:rFonts w:ascii="Times New Roman" w:eastAsia="Arial Unicode MS" w:hAnsi="Times New Roman" w:cs="Times New Roman" w:hint="eastAsia"/>
          <w:b/>
          <w:bCs/>
          <w:color w:val="000000"/>
          <w:kern w:val="0"/>
          <w:sz w:val="28"/>
          <w:szCs w:val="28"/>
          <w:lang w:eastAsia="ru-RU" w:bidi="uk-UA"/>
        </w:rPr>
        <w:t>планировочных</w:t>
      </w:r>
      <w:r w:rsidRPr="008714C2">
        <w:rPr>
          <w:rFonts w:ascii="Times New Roman" w:eastAsia="Arial Unicode MS" w:hAnsi="Times New Roman" w:cs="Times New Roman"/>
          <w:b/>
          <w:bCs/>
          <w:color w:val="000000"/>
          <w:kern w:val="0"/>
          <w:sz w:val="28"/>
          <w:szCs w:val="28"/>
          <w:lang w:eastAsia="ru-RU" w:bidi="uk-UA"/>
        </w:rPr>
        <w:t xml:space="preserve"> </w:t>
      </w:r>
      <w:r w:rsidRPr="008714C2">
        <w:rPr>
          <w:rFonts w:ascii="Times New Roman" w:eastAsia="Arial Unicode MS" w:hAnsi="Times New Roman" w:cs="Times New Roman" w:hint="eastAsia"/>
          <w:b/>
          <w:bCs/>
          <w:color w:val="000000"/>
          <w:kern w:val="0"/>
          <w:sz w:val="28"/>
          <w:szCs w:val="28"/>
          <w:lang w:eastAsia="ru-RU" w:bidi="uk-UA"/>
        </w:rPr>
        <w:t>и</w:t>
      </w:r>
      <w:r w:rsidRPr="008714C2">
        <w:rPr>
          <w:rFonts w:ascii="Times New Roman" w:eastAsia="Arial Unicode MS" w:hAnsi="Times New Roman" w:cs="Times New Roman"/>
          <w:b/>
          <w:bCs/>
          <w:color w:val="000000"/>
          <w:kern w:val="0"/>
          <w:sz w:val="28"/>
          <w:szCs w:val="28"/>
          <w:lang w:eastAsia="ru-RU" w:bidi="uk-UA"/>
        </w:rPr>
        <w:t xml:space="preserve"> </w:t>
      </w:r>
      <w:r w:rsidRPr="008714C2">
        <w:rPr>
          <w:rFonts w:ascii="Times New Roman" w:eastAsia="Arial Unicode MS" w:hAnsi="Times New Roman" w:cs="Times New Roman" w:hint="eastAsia"/>
          <w:b/>
          <w:bCs/>
          <w:color w:val="000000"/>
          <w:kern w:val="0"/>
          <w:sz w:val="28"/>
          <w:szCs w:val="28"/>
          <w:lang w:eastAsia="ru-RU" w:bidi="uk-UA"/>
        </w:rPr>
        <w:t>конструктивных</w:t>
      </w:r>
      <w:r w:rsidRPr="008714C2">
        <w:rPr>
          <w:rFonts w:ascii="Times New Roman" w:eastAsia="Arial Unicode MS" w:hAnsi="Times New Roman" w:cs="Times New Roman"/>
          <w:b/>
          <w:bCs/>
          <w:color w:val="000000"/>
          <w:kern w:val="0"/>
          <w:sz w:val="28"/>
          <w:szCs w:val="28"/>
          <w:lang w:eastAsia="ru-RU" w:bidi="uk-UA"/>
        </w:rPr>
        <w:t xml:space="preserve"> </w:t>
      </w:r>
      <w:r w:rsidRPr="008714C2">
        <w:rPr>
          <w:rFonts w:ascii="Times New Roman" w:eastAsia="Arial Unicode MS" w:hAnsi="Times New Roman" w:cs="Times New Roman" w:hint="eastAsia"/>
          <w:b/>
          <w:bCs/>
          <w:color w:val="000000"/>
          <w:kern w:val="0"/>
          <w:sz w:val="28"/>
          <w:szCs w:val="28"/>
          <w:lang w:eastAsia="ru-RU" w:bidi="uk-UA"/>
        </w:rPr>
        <w:t>решений</w:t>
      </w:r>
      <w:r w:rsidRPr="008714C2">
        <w:rPr>
          <w:rFonts w:ascii="Times New Roman" w:eastAsia="Arial Unicode MS" w:hAnsi="Times New Roman" w:cs="Times New Roman"/>
          <w:b/>
          <w:bCs/>
          <w:color w:val="000000"/>
          <w:kern w:val="0"/>
          <w:sz w:val="28"/>
          <w:szCs w:val="28"/>
          <w:lang w:eastAsia="ru-RU" w:bidi="uk-UA"/>
        </w:rPr>
        <w:t xml:space="preserve"> </w:t>
      </w:r>
      <w:r w:rsidRPr="008714C2">
        <w:rPr>
          <w:rFonts w:ascii="Times New Roman" w:eastAsia="Arial Unicode MS" w:hAnsi="Times New Roman" w:cs="Times New Roman" w:hint="eastAsia"/>
          <w:b/>
          <w:bCs/>
          <w:color w:val="000000"/>
          <w:kern w:val="0"/>
          <w:sz w:val="28"/>
          <w:szCs w:val="28"/>
          <w:lang w:eastAsia="ru-RU" w:bidi="uk-UA"/>
        </w:rPr>
        <w:t>одноэтажных</w:t>
      </w:r>
      <w:r w:rsidRPr="008714C2">
        <w:rPr>
          <w:rFonts w:ascii="Times New Roman" w:eastAsia="Arial Unicode MS" w:hAnsi="Times New Roman" w:cs="Times New Roman"/>
          <w:b/>
          <w:bCs/>
          <w:color w:val="000000"/>
          <w:kern w:val="0"/>
          <w:sz w:val="28"/>
          <w:szCs w:val="28"/>
          <w:lang w:eastAsia="ru-RU" w:bidi="uk-UA"/>
        </w:rPr>
        <w:t xml:space="preserve"> </w:t>
      </w:r>
      <w:r w:rsidRPr="008714C2">
        <w:rPr>
          <w:rFonts w:ascii="Times New Roman" w:eastAsia="Arial Unicode MS" w:hAnsi="Times New Roman" w:cs="Times New Roman" w:hint="eastAsia"/>
          <w:b/>
          <w:bCs/>
          <w:color w:val="000000"/>
          <w:kern w:val="0"/>
          <w:sz w:val="28"/>
          <w:szCs w:val="28"/>
          <w:lang w:eastAsia="ru-RU" w:bidi="uk-UA"/>
        </w:rPr>
        <w:t>и</w:t>
      </w:r>
      <w:r w:rsidRPr="008714C2">
        <w:rPr>
          <w:rFonts w:ascii="Times New Roman" w:eastAsia="Arial Unicode MS" w:hAnsi="Times New Roman" w:cs="Times New Roman"/>
          <w:b/>
          <w:bCs/>
          <w:color w:val="000000"/>
          <w:kern w:val="0"/>
          <w:sz w:val="28"/>
          <w:szCs w:val="28"/>
          <w:lang w:eastAsia="ru-RU" w:bidi="uk-UA"/>
        </w:rPr>
        <w:t xml:space="preserve"> </w:t>
      </w:r>
      <w:r w:rsidRPr="008714C2">
        <w:rPr>
          <w:rFonts w:ascii="Times New Roman" w:eastAsia="Arial Unicode MS" w:hAnsi="Times New Roman" w:cs="Times New Roman" w:hint="eastAsia"/>
          <w:b/>
          <w:bCs/>
          <w:color w:val="000000"/>
          <w:kern w:val="0"/>
          <w:sz w:val="28"/>
          <w:szCs w:val="28"/>
          <w:lang w:eastAsia="ru-RU" w:bidi="uk-UA"/>
        </w:rPr>
        <w:t>многоэтажных</w:t>
      </w:r>
      <w:r w:rsidRPr="008714C2">
        <w:rPr>
          <w:rFonts w:ascii="Times New Roman" w:eastAsia="Arial Unicode MS" w:hAnsi="Times New Roman" w:cs="Times New Roman"/>
          <w:b/>
          <w:bCs/>
          <w:color w:val="000000"/>
          <w:kern w:val="0"/>
          <w:sz w:val="28"/>
          <w:szCs w:val="28"/>
          <w:lang w:eastAsia="ru-RU" w:bidi="uk-UA"/>
        </w:rPr>
        <w:t xml:space="preserve"> </w:t>
      </w:r>
      <w:r w:rsidRPr="008714C2">
        <w:rPr>
          <w:rFonts w:ascii="Times New Roman" w:eastAsia="Arial Unicode MS" w:hAnsi="Times New Roman" w:cs="Times New Roman" w:hint="eastAsia"/>
          <w:b/>
          <w:bCs/>
          <w:color w:val="000000"/>
          <w:kern w:val="0"/>
          <w:sz w:val="28"/>
          <w:szCs w:val="28"/>
          <w:lang w:eastAsia="ru-RU" w:bidi="uk-UA"/>
        </w:rPr>
        <w:t>зданий</w:t>
      </w:r>
      <w:r w:rsidRPr="008714C2">
        <w:rPr>
          <w:rFonts w:ascii="Times New Roman" w:eastAsia="Arial Unicode MS" w:hAnsi="Times New Roman" w:cs="Times New Roman"/>
          <w:b/>
          <w:bCs/>
          <w:color w:val="000000"/>
          <w:kern w:val="0"/>
          <w:sz w:val="28"/>
          <w:szCs w:val="28"/>
          <w:lang w:eastAsia="ru-RU" w:bidi="uk-UA"/>
        </w:rPr>
        <w:t xml:space="preserve"> </w:t>
      </w:r>
      <w:r w:rsidRPr="008714C2">
        <w:rPr>
          <w:rFonts w:ascii="Times New Roman" w:eastAsia="Arial Unicode MS" w:hAnsi="Times New Roman" w:cs="Times New Roman" w:hint="eastAsia"/>
          <w:b/>
          <w:bCs/>
          <w:color w:val="000000"/>
          <w:kern w:val="0"/>
          <w:sz w:val="28"/>
          <w:szCs w:val="28"/>
          <w:lang w:eastAsia="ru-RU" w:bidi="uk-UA"/>
        </w:rPr>
        <w:t>из</w:t>
      </w:r>
      <w:r w:rsidRPr="008714C2">
        <w:rPr>
          <w:rFonts w:ascii="Times New Roman" w:eastAsia="Arial Unicode MS" w:hAnsi="Times New Roman" w:cs="Times New Roman"/>
          <w:b/>
          <w:bCs/>
          <w:color w:val="000000"/>
          <w:kern w:val="0"/>
          <w:sz w:val="28"/>
          <w:szCs w:val="28"/>
          <w:lang w:eastAsia="ru-RU" w:bidi="uk-UA"/>
        </w:rPr>
        <w:t xml:space="preserve"> </w:t>
      </w:r>
      <w:r w:rsidRPr="008714C2">
        <w:rPr>
          <w:rFonts w:ascii="Times New Roman" w:eastAsia="Arial Unicode MS" w:hAnsi="Times New Roman" w:cs="Times New Roman" w:hint="eastAsia"/>
          <w:b/>
          <w:bCs/>
          <w:color w:val="000000"/>
          <w:kern w:val="0"/>
          <w:sz w:val="28"/>
          <w:szCs w:val="28"/>
          <w:lang w:eastAsia="ru-RU" w:bidi="uk-UA"/>
        </w:rPr>
        <w:t>пространственных</w:t>
      </w:r>
      <w:r w:rsidRPr="008714C2">
        <w:rPr>
          <w:rFonts w:ascii="Times New Roman" w:eastAsia="Arial Unicode MS" w:hAnsi="Times New Roman" w:cs="Times New Roman"/>
          <w:b/>
          <w:bCs/>
          <w:color w:val="000000"/>
          <w:kern w:val="0"/>
          <w:sz w:val="28"/>
          <w:szCs w:val="28"/>
          <w:lang w:eastAsia="ru-RU" w:bidi="uk-UA"/>
        </w:rPr>
        <w:t xml:space="preserve"> </w:t>
      </w:r>
      <w:r w:rsidRPr="008714C2">
        <w:rPr>
          <w:rFonts w:ascii="Times New Roman" w:eastAsia="Arial Unicode MS" w:hAnsi="Times New Roman" w:cs="Times New Roman" w:hint="eastAsia"/>
          <w:b/>
          <w:bCs/>
          <w:color w:val="000000"/>
          <w:kern w:val="0"/>
          <w:sz w:val="28"/>
          <w:szCs w:val="28"/>
          <w:lang w:eastAsia="ru-RU" w:bidi="uk-UA"/>
        </w:rPr>
        <w:t>рамно</w:t>
      </w:r>
      <w:r w:rsidRPr="008714C2">
        <w:rPr>
          <w:rFonts w:ascii="Times New Roman" w:eastAsia="Arial Unicode MS" w:hAnsi="Times New Roman" w:cs="Times New Roman"/>
          <w:b/>
          <w:bCs/>
          <w:color w:val="000000"/>
          <w:kern w:val="0"/>
          <w:sz w:val="28"/>
          <w:szCs w:val="28"/>
          <w:lang w:eastAsia="ru-RU" w:bidi="uk-UA"/>
        </w:rPr>
        <w:t>-</w:t>
      </w:r>
      <w:r w:rsidRPr="008714C2">
        <w:rPr>
          <w:rFonts w:ascii="Times New Roman" w:eastAsia="Arial Unicode MS" w:hAnsi="Times New Roman" w:cs="Times New Roman" w:hint="eastAsia"/>
          <w:b/>
          <w:bCs/>
          <w:color w:val="000000"/>
          <w:kern w:val="0"/>
          <w:sz w:val="28"/>
          <w:szCs w:val="28"/>
          <w:lang w:eastAsia="ru-RU" w:bidi="uk-UA"/>
        </w:rPr>
        <w:t>ферменных</w:t>
      </w:r>
      <w:r w:rsidRPr="008714C2">
        <w:rPr>
          <w:rFonts w:ascii="Times New Roman" w:eastAsia="Arial Unicode MS" w:hAnsi="Times New Roman" w:cs="Times New Roman"/>
          <w:b/>
          <w:bCs/>
          <w:color w:val="000000"/>
          <w:kern w:val="0"/>
          <w:sz w:val="28"/>
          <w:szCs w:val="28"/>
          <w:lang w:eastAsia="ru-RU" w:bidi="uk-UA"/>
        </w:rPr>
        <w:t xml:space="preserve"> </w:t>
      </w:r>
      <w:r w:rsidRPr="008714C2">
        <w:rPr>
          <w:rFonts w:ascii="Times New Roman" w:eastAsia="Arial Unicode MS" w:hAnsi="Times New Roman" w:cs="Times New Roman" w:hint="eastAsia"/>
          <w:b/>
          <w:bCs/>
          <w:color w:val="000000"/>
          <w:kern w:val="0"/>
          <w:sz w:val="28"/>
          <w:szCs w:val="28"/>
          <w:lang w:eastAsia="ru-RU" w:bidi="uk-UA"/>
        </w:rPr>
        <w:t>блоков</w:t>
      </w:r>
    </w:p>
    <w:p w14:paraId="59ABFE5B" w14:textId="77777777" w:rsidR="008714C2" w:rsidRDefault="008714C2" w:rsidP="008714C2">
      <w:r>
        <w:rPr>
          <w:rFonts w:hint="eastAsia"/>
        </w:rPr>
        <w:t>ОГЛАВЛЕНИЕ</w:t>
      </w:r>
      <w:r>
        <w:t xml:space="preserve"> </w:t>
      </w:r>
      <w:r>
        <w:rPr>
          <w:rFonts w:hint="eastAsia"/>
        </w:rPr>
        <w:t>ДИССЕРТАЦИИ</w:t>
      </w:r>
    </w:p>
    <w:p w14:paraId="3649D51B" w14:textId="77777777" w:rsidR="008714C2" w:rsidRDefault="008714C2" w:rsidP="008714C2">
      <w:r>
        <w:rPr>
          <w:rFonts w:hint="eastAsia"/>
        </w:rPr>
        <w:t>кандидат</w:t>
      </w:r>
      <w:r>
        <w:t xml:space="preserve"> </w:t>
      </w:r>
      <w:r>
        <w:rPr>
          <w:rFonts w:hint="eastAsia"/>
        </w:rPr>
        <w:t>наук</w:t>
      </w:r>
      <w:r>
        <w:t xml:space="preserve"> </w:t>
      </w:r>
      <w:r>
        <w:rPr>
          <w:rFonts w:hint="eastAsia"/>
        </w:rPr>
        <w:t>Терехов</w:t>
      </w:r>
      <w:r>
        <w:t xml:space="preserve"> </w:t>
      </w:r>
      <w:r>
        <w:rPr>
          <w:rFonts w:hint="eastAsia"/>
        </w:rPr>
        <w:t>Иван</w:t>
      </w:r>
      <w:r>
        <w:t xml:space="preserve"> </w:t>
      </w:r>
      <w:r>
        <w:rPr>
          <w:rFonts w:hint="eastAsia"/>
        </w:rPr>
        <w:t>Александрович</w:t>
      </w:r>
    </w:p>
    <w:p w14:paraId="498143CD" w14:textId="77777777" w:rsidR="008714C2" w:rsidRDefault="008714C2" w:rsidP="008714C2">
      <w:r>
        <w:rPr>
          <w:rFonts w:hint="eastAsia"/>
        </w:rPr>
        <w:t>ВВЕДЕНИЕ</w:t>
      </w:r>
    </w:p>
    <w:p w14:paraId="7F12E4E3" w14:textId="77777777" w:rsidR="008714C2" w:rsidRDefault="008714C2" w:rsidP="008714C2"/>
    <w:p w14:paraId="12E3DB5E" w14:textId="77777777" w:rsidR="008714C2" w:rsidRDefault="008714C2" w:rsidP="008714C2">
      <w:r>
        <w:rPr>
          <w:rFonts w:hint="eastAsia"/>
        </w:rPr>
        <w:t>Глава</w:t>
      </w:r>
      <w:r>
        <w:t xml:space="preserve"> 1. </w:t>
      </w:r>
      <w:r>
        <w:rPr>
          <w:rFonts w:hint="eastAsia"/>
        </w:rPr>
        <w:t>Анализ</w:t>
      </w:r>
      <w:r>
        <w:t xml:space="preserve"> </w:t>
      </w:r>
      <w:r>
        <w:rPr>
          <w:rFonts w:hint="eastAsia"/>
        </w:rPr>
        <w:t>конструктивных</w:t>
      </w:r>
      <w:r>
        <w:t xml:space="preserve"> </w:t>
      </w:r>
      <w:r>
        <w:rPr>
          <w:rFonts w:hint="eastAsia"/>
        </w:rPr>
        <w:t>решений</w:t>
      </w:r>
      <w:r>
        <w:t xml:space="preserve"> </w:t>
      </w:r>
      <w:r>
        <w:rPr>
          <w:rFonts w:hint="eastAsia"/>
        </w:rPr>
        <w:t>зданий</w:t>
      </w:r>
      <w:r>
        <w:t xml:space="preserve"> </w:t>
      </w:r>
      <w:r>
        <w:rPr>
          <w:rFonts w:hint="eastAsia"/>
        </w:rPr>
        <w:t>с</w:t>
      </w:r>
      <w:r>
        <w:t xml:space="preserve"> </w:t>
      </w:r>
      <w:r>
        <w:rPr>
          <w:rFonts w:hint="eastAsia"/>
        </w:rPr>
        <w:t>гибким</w:t>
      </w:r>
      <w:r>
        <w:t xml:space="preserve"> </w:t>
      </w:r>
      <w:r>
        <w:rPr>
          <w:rFonts w:hint="eastAsia"/>
        </w:rPr>
        <w:t>планировочным</w:t>
      </w:r>
      <w:r>
        <w:t xml:space="preserve"> </w:t>
      </w:r>
      <w:r>
        <w:rPr>
          <w:rFonts w:hint="eastAsia"/>
        </w:rPr>
        <w:t>пространством</w:t>
      </w:r>
    </w:p>
    <w:p w14:paraId="4A636536" w14:textId="77777777" w:rsidR="008714C2" w:rsidRDefault="008714C2" w:rsidP="008714C2"/>
    <w:p w14:paraId="622EAE11" w14:textId="77777777" w:rsidR="008714C2" w:rsidRDefault="008714C2" w:rsidP="008714C2">
      <w:r>
        <w:t xml:space="preserve">1.1. </w:t>
      </w:r>
      <w:r>
        <w:rPr>
          <w:rFonts w:hint="eastAsia"/>
        </w:rPr>
        <w:t>Стальные</w:t>
      </w:r>
      <w:r>
        <w:t xml:space="preserve"> </w:t>
      </w:r>
      <w:r>
        <w:rPr>
          <w:rFonts w:hint="eastAsia"/>
        </w:rPr>
        <w:t>балки</w:t>
      </w:r>
      <w:r>
        <w:t xml:space="preserve"> </w:t>
      </w:r>
      <w:r>
        <w:rPr>
          <w:rFonts w:hint="eastAsia"/>
        </w:rPr>
        <w:t>в</w:t>
      </w:r>
      <w:r>
        <w:t xml:space="preserve"> </w:t>
      </w:r>
      <w:r>
        <w:rPr>
          <w:rFonts w:hint="eastAsia"/>
        </w:rPr>
        <w:t>перекрытии</w:t>
      </w:r>
    </w:p>
    <w:p w14:paraId="33D8C022" w14:textId="77777777" w:rsidR="008714C2" w:rsidRDefault="008714C2" w:rsidP="008714C2"/>
    <w:p w14:paraId="1D4F98CB" w14:textId="77777777" w:rsidR="008714C2" w:rsidRDefault="008714C2" w:rsidP="008714C2">
      <w:r>
        <w:t xml:space="preserve">1.2. </w:t>
      </w:r>
      <w:r>
        <w:rPr>
          <w:rFonts w:hint="eastAsia"/>
        </w:rPr>
        <w:t>Укрупненная</w:t>
      </w:r>
      <w:r>
        <w:t xml:space="preserve"> </w:t>
      </w:r>
      <w:r>
        <w:rPr>
          <w:rFonts w:hint="eastAsia"/>
        </w:rPr>
        <w:t>сетка</w:t>
      </w:r>
      <w:r>
        <w:t xml:space="preserve"> </w:t>
      </w:r>
      <w:r>
        <w:rPr>
          <w:rFonts w:hint="eastAsia"/>
        </w:rPr>
        <w:t>колонн</w:t>
      </w:r>
      <w:r>
        <w:t xml:space="preserve"> </w:t>
      </w:r>
      <w:r>
        <w:rPr>
          <w:rFonts w:hint="eastAsia"/>
        </w:rPr>
        <w:t>верхнего</w:t>
      </w:r>
      <w:r>
        <w:t xml:space="preserve"> </w:t>
      </w:r>
      <w:r>
        <w:rPr>
          <w:rFonts w:hint="eastAsia"/>
        </w:rPr>
        <w:t>этажа</w:t>
      </w:r>
    </w:p>
    <w:p w14:paraId="11A55F51" w14:textId="77777777" w:rsidR="008714C2" w:rsidRDefault="008714C2" w:rsidP="008714C2"/>
    <w:p w14:paraId="1046696A" w14:textId="77777777" w:rsidR="008714C2" w:rsidRDefault="008714C2" w:rsidP="008714C2">
      <w:r>
        <w:t xml:space="preserve">1.3. </w:t>
      </w:r>
      <w:r>
        <w:rPr>
          <w:rFonts w:hint="eastAsia"/>
        </w:rPr>
        <w:t>«</w:t>
      </w:r>
      <w:r>
        <w:rPr>
          <w:rFonts w:hint="eastAsia"/>
        </w:rPr>
        <w:t>Сотовые</w:t>
      </w:r>
      <w:r>
        <w:t xml:space="preserve"> </w:t>
      </w:r>
      <w:r>
        <w:rPr>
          <w:rFonts w:hint="eastAsia"/>
        </w:rPr>
        <w:t>конструкции</w:t>
      </w:r>
      <w:r>
        <w:rPr>
          <w:rFonts w:hint="eastAsia"/>
        </w:rPr>
        <w:t>»</w:t>
      </w:r>
      <w:r>
        <w:t xml:space="preserve"> </w:t>
      </w:r>
      <w:r>
        <w:rPr>
          <w:rFonts w:hint="eastAsia"/>
        </w:rPr>
        <w:t>и</w:t>
      </w:r>
      <w:r>
        <w:t xml:space="preserve"> </w:t>
      </w:r>
      <w:r>
        <w:rPr>
          <w:rFonts w:hint="eastAsia"/>
        </w:rPr>
        <w:t>«</w:t>
      </w:r>
      <w:r>
        <w:rPr>
          <w:rFonts w:hint="eastAsia"/>
        </w:rPr>
        <w:t>несущие</w:t>
      </w:r>
      <w:r>
        <w:t xml:space="preserve"> </w:t>
      </w:r>
      <w:r>
        <w:rPr>
          <w:rFonts w:hint="eastAsia"/>
        </w:rPr>
        <w:t>этажи</w:t>
      </w:r>
      <w:r>
        <w:rPr>
          <w:rFonts w:hint="eastAsia"/>
        </w:rPr>
        <w:t>»</w:t>
      </w:r>
      <w:r>
        <w:t xml:space="preserve"> </w:t>
      </w:r>
      <w:r>
        <w:rPr>
          <w:rFonts w:hint="eastAsia"/>
        </w:rPr>
        <w:t>в</w:t>
      </w:r>
      <w:r>
        <w:t xml:space="preserve"> </w:t>
      </w:r>
      <w:r>
        <w:rPr>
          <w:rFonts w:hint="eastAsia"/>
        </w:rPr>
        <w:t>многоэтажных</w:t>
      </w:r>
      <w:r>
        <w:t xml:space="preserve"> </w:t>
      </w:r>
      <w:r>
        <w:rPr>
          <w:rFonts w:hint="eastAsia"/>
        </w:rPr>
        <w:t>зданиях</w:t>
      </w:r>
    </w:p>
    <w:p w14:paraId="7846C9D1" w14:textId="77777777" w:rsidR="008714C2" w:rsidRDefault="008714C2" w:rsidP="008714C2"/>
    <w:p w14:paraId="4EB94D9D" w14:textId="77777777" w:rsidR="008714C2" w:rsidRDefault="008714C2" w:rsidP="008714C2">
      <w:r>
        <w:t xml:space="preserve">1.4. </w:t>
      </w:r>
      <w:r>
        <w:rPr>
          <w:rFonts w:hint="eastAsia"/>
        </w:rPr>
        <w:t>Здания</w:t>
      </w:r>
      <w:r>
        <w:t xml:space="preserve"> </w:t>
      </w:r>
      <w:r>
        <w:rPr>
          <w:rFonts w:hint="eastAsia"/>
        </w:rPr>
        <w:t>с</w:t>
      </w:r>
      <w:r>
        <w:t xml:space="preserve"> </w:t>
      </w:r>
      <w:r>
        <w:rPr>
          <w:rFonts w:hint="eastAsia"/>
        </w:rPr>
        <w:t>этажами</w:t>
      </w:r>
      <w:r>
        <w:t xml:space="preserve"> </w:t>
      </w:r>
      <w:r>
        <w:rPr>
          <w:rFonts w:hint="eastAsia"/>
        </w:rPr>
        <w:t>в</w:t>
      </w:r>
      <w:r>
        <w:t xml:space="preserve"> </w:t>
      </w:r>
      <w:r>
        <w:rPr>
          <w:rFonts w:hint="eastAsia"/>
        </w:rPr>
        <w:t>межферменном</w:t>
      </w:r>
      <w:r>
        <w:t xml:space="preserve"> </w:t>
      </w:r>
      <w:r>
        <w:rPr>
          <w:rFonts w:hint="eastAsia"/>
        </w:rPr>
        <w:t>пространстве</w:t>
      </w:r>
    </w:p>
    <w:p w14:paraId="35E34F16" w14:textId="77777777" w:rsidR="008714C2" w:rsidRDefault="008714C2" w:rsidP="008714C2"/>
    <w:p w14:paraId="6C5DCAAB" w14:textId="77777777" w:rsidR="008714C2" w:rsidRDefault="008714C2" w:rsidP="008714C2">
      <w:r>
        <w:t xml:space="preserve">1.5. </w:t>
      </w:r>
      <w:r>
        <w:rPr>
          <w:rFonts w:hint="eastAsia"/>
        </w:rPr>
        <w:t>Выводы</w:t>
      </w:r>
    </w:p>
    <w:p w14:paraId="6534ED7E" w14:textId="77777777" w:rsidR="008714C2" w:rsidRDefault="008714C2" w:rsidP="008714C2"/>
    <w:p w14:paraId="3A87DFDA" w14:textId="77777777" w:rsidR="008714C2" w:rsidRDefault="008714C2" w:rsidP="008714C2">
      <w:r>
        <w:rPr>
          <w:rFonts w:hint="eastAsia"/>
        </w:rPr>
        <w:t>Глава</w:t>
      </w:r>
      <w:r>
        <w:t xml:space="preserve"> 2. </w:t>
      </w:r>
      <w:r>
        <w:rPr>
          <w:rFonts w:hint="eastAsia"/>
        </w:rPr>
        <w:t>Формирование</w:t>
      </w:r>
      <w:r>
        <w:t xml:space="preserve"> </w:t>
      </w:r>
      <w:r>
        <w:rPr>
          <w:rFonts w:hint="eastAsia"/>
        </w:rPr>
        <w:t>унифицированных</w:t>
      </w:r>
      <w:r>
        <w:t xml:space="preserve"> </w:t>
      </w:r>
      <w:r>
        <w:rPr>
          <w:rFonts w:hint="eastAsia"/>
        </w:rPr>
        <w:t>объемно</w:t>
      </w:r>
      <w:r>
        <w:t>-</w:t>
      </w:r>
      <w:r>
        <w:rPr>
          <w:rFonts w:hint="eastAsia"/>
        </w:rPr>
        <w:t>планировочных</w:t>
      </w:r>
      <w:r>
        <w:t xml:space="preserve"> </w:t>
      </w:r>
      <w:r>
        <w:rPr>
          <w:rFonts w:hint="eastAsia"/>
        </w:rPr>
        <w:t>решений</w:t>
      </w:r>
      <w:r>
        <w:t xml:space="preserve"> </w:t>
      </w:r>
      <w:r>
        <w:rPr>
          <w:rFonts w:hint="eastAsia"/>
        </w:rPr>
        <w:t>зданий</w:t>
      </w:r>
      <w:r>
        <w:t xml:space="preserve"> </w:t>
      </w:r>
      <w:r>
        <w:rPr>
          <w:rFonts w:hint="eastAsia"/>
        </w:rPr>
        <w:t>из</w:t>
      </w:r>
      <w:r>
        <w:t xml:space="preserve"> </w:t>
      </w:r>
      <w:r>
        <w:rPr>
          <w:rFonts w:hint="eastAsia"/>
        </w:rPr>
        <w:t>рамно</w:t>
      </w:r>
      <w:r>
        <w:t>-</w:t>
      </w:r>
      <w:r>
        <w:rPr>
          <w:rFonts w:hint="eastAsia"/>
        </w:rPr>
        <w:t>ферменных</w:t>
      </w:r>
      <w:r>
        <w:t xml:space="preserve"> </w:t>
      </w:r>
      <w:r>
        <w:rPr>
          <w:rFonts w:hint="eastAsia"/>
        </w:rPr>
        <w:t>блоков</w:t>
      </w:r>
    </w:p>
    <w:p w14:paraId="09A38950" w14:textId="77777777" w:rsidR="008714C2" w:rsidRDefault="008714C2" w:rsidP="008714C2"/>
    <w:p w14:paraId="61D770BE" w14:textId="77777777" w:rsidR="008714C2" w:rsidRDefault="008714C2" w:rsidP="008714C2">
      <w:r>
        <w:t xml:space="preserve">2.1. </w:t>
      </w:r>
      <w:r>
        <w:rPr>
          <w:rFonts w:hint="eastAsia"/>
        </w:rPr>
        <w:t>Концепция</w:t>
      </w:r>
      <w:r>
        <w:t xml:space="preserve"> </w:t>
      </w:r>
      <w:r>
        <w:rPr>
          <w:rFonts w:hint="eastAsia"/>
        </w:rPr>
        <w:t>объемно</w:t>
      </w:r>
      <w:r>
        <w:t>-</w:t>
      </w:r>
      <w:r>
        <w:rPr>
          <w:rFonts w:hint="eastAsia"/>
        </w:rPr>
        <w:t>планировочного</w:t>
      </w:r>
      <w:r>
        <w:t xml:space="preserve"> </w:t>
      </w:r>
      <w:r>
        <w:rPr>
          <w:rFonts w:hint="eastAsia"/>
        </w:rPr>
        <w:t>решения</w:t>
      </w:r>
    </w:p>
    <w:p w14:paraId="210D0915" w14:textId="77777777" w:rsidR="008714C2" w:rsidRDefault="008714C2" w:rsidP="008714C2"/>
    <w:p w14:paraId="0C223F3A" w14:textId="77777777" w:rsidR="008714C2" w:rsidRDefault="008714C2" w:rsidP="008714C2">
      <w:r>
        <w:t xml:space="preserve">2.2. </w:t>
      </w:r>
      <w:r>
        <w:rPr>
          <w:rFonts w:hint="eastAsia"/>
        </w:rPr>
        <w:t>Определение</w:t>
      </w:r>
      <w:r>
        <w:t xml:space="preserve"> </w:t>
      </w:r>
      <w:r>
        <w:rPr>
          <w:rFonts w:hint="eastAsia"/>
        </w:rPr>
        <w:t>унифицированных</w:t>
      </w:r>
      <w:r>
        <w:t xml:space="preserve"> </w:t>
      </w:r>
      <w:r>
        <w:rPr>
          <w:rFonts w:hint="eastAsia"/>
        </w:rPr>
        <w:t>параметров</w:t>
      </w:r>
      <w:r>
        <w:t xml:space="preserve"> </w:t>
      </w:r>
      <w:r>
        <w:rPr>
          <w:rFonts w:hint="eastAsia"/>
        </w:rPr>
        <w:t>объемно</w:t>
      </w:r>
      <w:r>
        <w:t>-</w:t>
      </w:r>
      <w:r>
        <w:rPr>
          <w:rFonts w:hint="eastAsia"/>
        </w:rPr>
        <w:t>планировочных</w:t>
      </w:r>
      <w:r>
        <w:t xml:space="preserve"> </w:t>
      </w:r>
      <w:r>
        <w:rPr>
          <w:rFonts w:hint="eastAsia"/>
        </w:rPr>
        <w:t>решений</w:t>
      </w:r>
    </w:p>
    <w:p w14:paraId="18E04A52" w14:textId="77777777" w:rsidR="008714C2" w:rsidRDefault="008714C2" w:rsidP="008714C2"/>
    <w:p w14:paraId="6F8FF2BE" w14:textId="77777777" w:rsidR="008714C2" w:rsidRDefault="008714C2" w:rsidP="008714C2">
      <w:r>
        <w:t xml:space="preserve">2.3. </w:t>
      </w:r>
      <w:r>
        <w:rPr>
          <w:rFonts w:hint="eastAsia"/>
        </w:rPr>
        <w:t>Обоснование</w:t>
      </w:r>
      <w:r>
        <w:t xml:space="preserve"> </w:t>
      </w:r>
      <w:r>
        <w:rPr>
          <w:rFonts w:hint="eastAsia"/>
        </w:rPr>
        <w:t>принципов</w:t>
      </w:r>
      <w:r>
        <w:t xml:space="preserve"> </w:t>
      </w:r>
      <w:r>
        <w:rPr>
          <w:rFonts w:hint="eastAsia"/>
        </w:rPr>
        <w:t>объемно</w:t>
      </w:r>
      <w:r>
        <w:t>-</w:t>
      </w:r>
      <w:r>
        <w:rPr>
          <w:rFonts w:hint="eastAsia"/>
        </w:rPr>
        <w:t>планировочных</w:t>
      </w:r>
      <w:r>
        <w:t xml:space="preserve"> </w:t>
      </w:r>
      <w:r>
        <w:rPr>
          <w:rFonts w:hint="eastAsia"/>
        </w:rPr>
        <w:t>решений</w:t>
      </w:r>
      <w:r>
        <w:t xml:space="preserve"> </w:t>
      </w:r>
      <w:r>
        <w:rPr>
          <w:rFonts w:hint="eastAsia"/>
        </w:rPr>
        <w:t>одноэтажных</w:t>
      </w:r>
      <w:r>
        <w:t xml:space="preserve"> </w:t>
      </w:r>
      <w:r>
        <w:rPr>
          <w:rFonts w:hint="eastAsia"/>
        </w:rPr>
        <w:t>и</w:t>
      </w:r>
      <w:r>
        <w:t xml:space="preserve"> </w:t>
      </w:r>
      <w:r>
        <w:rPr>
          <w:rFonts w:hint="eastAsia"/>
        </w:rPr>
        <w:t>многоэтажных</w:t>
      </w:r>
      <w:r>
        <w:t xml:space="preserve"> </w:t>
      </w:r>
      <w:r>
        <w:rPr>
          <w:rFonts w:hint="eastAsia"/>
        </w:rPr>
        <w:t>зданий</w:t>
      </w:r>
      <w:r>
        <w:t xml:space="preserve"> </w:t>
      </w:r>
      <w:r>
        <w:rPr>
          <w:rFonts w:hint="eastAsia"/>
        </w:rPr>
        <w:t>с</w:t>
      </w:r>
      <w:r>
        <w:t xml:space="preserve"> </w:t>
      </w:r>
      <w:r>
        <w:rPr>
          <w:rFonts w:hint="eastAsia"/>
        </w:rPr>
        <w:t>учетом</w:t>
      </w:r>
      <w:r>
        <w:t xml:space="preserve"> </w:t>
      </w:r>
      <w:r>
        <w:rPr>
          <w:rFonts w:hint="eastAsia"/>
        </w:rPr>
        <w:t>функционального</w:t>
      </w:r>
      <w:r>
        <w:t xml:space="preserve"> </w:t>
      </w:r>
      <w:r>
        <w:rPr>
          <w:rFonts w:hint="eastAsia"/>
        </w:rPr>
        <w:t>назначения</w:t>
      </w:r>
    </w:p>
    <w:p w14:paraId="006063C1" w14:textId="77777777" w:rsidR="008714C2" w:rsidRDefault="008714C2" w:rsidP="008714C2"/>
    <w:p w14:paraId="0CDF98FD" w14:textId="77777777" w:rsidR="008714C2" w:rsidRDefault="008714C2" w:rsidP="008714C2">
      <w:r>
        <w:t xml:space="preserve">2.3.1. </w:t>
      </w:r>
      <w:r>
        <w:rPr>
          <w:rFonts w:hint="eastAsia"/>
        </w:rPr>
        <w:t>Область</w:t>
      </w:r>
      <w:r>
        <w:t xml:space="preserve"> </w:t>
      </w:r>
      <w:r>
        <w:rPr>
          <w:rFonts w:hint="eastAsia"/>
        </w:rPr>
        <w:t>рационального</w:t>
      </w:r>
      <w:r>
        <w:t xml:space="preserve"> </w:t>
      </w:r>
      <w:r>
        <w:rPr>
          <w:rFonts w:hint="eastAsia"/>
        </w:rPr>
        <w:t>применения</w:t>
      </w:r>
    </w:p>
    <w:p w14:paraId="78FCEC63" w14:textId="77777777" w:rsidR="008714C2" w:rsidRDefault="008714C2" w:rsidP="008714C2"/>
    <w:p w14:paraId="1A058F50" w14:textId="77777777" w:rsidR="008714C2" w:rsidRDefault="008714C2" w:rsidP="008714C2">
      <w:r>
        <w:t xml:space="preserve">2.3.2. </w:t>
      </w:r>
      <w:r>
        <w:rPr>
          <w:rFonts w:hint="eastAsia"/>
        </w:rPr>
        <w:t>Торговые</w:t>
      </w:r>
      <w:r>
        <w:t xml:space="preserve"> </w:t>
      </w:r>
      <w:r>
        <w:rPr>
          <w:rFonts w:hint="eastAsia"/>
        </w:rPr>
        <w:t>комплексы</w:t>
      </w:r>
    </w:p>
    <w:p w14:paraId="6257B645" w14:textId="77777777" w:rsidR="008714C2" w:rsidRDefault="008714C2" w:rsidP="008714C2"/>
    <w:p w14:paraId="59F85679" w14:textId="77777777" w:rsidR="008714C2" w:rsidRDefault="008714C2" w:rsidP="008714C2">
      <w:r>
        <w:t xml:space="preserve">2.3.3. </w:t>
      </w:r>
      <w:r>
        <w:rPr>
          <w:rFonts w:hint="eastAsia"/>
        </w:rPr>
        <w:t>Здания</w:t>
      </w:r>
      <w:r>
        <w:t xml:space="preserve"> </w:t>
      </w:r>
      <w:r>
        <w:rPr>
          <w:rFonts w:hint="eastAsia"/>
        </w:rPr>
        <w:t>организации</w:t>
      </w:r>
      <w:r>
        <w:t xml:space="preserve"> </w:t>
      </w:r>
      <w:r>
        <w:rPr>
          <w:rFonts w:hint="eastAsia"/>
        </w:rPr>
        <w:t>образования</w:t>
      </w:r>
      <w:r>
        <w:t xml:space="preserve"> </w:t>
      </w:r>
      <w:r>
        <w:rPr>
          <w:rFonts w:hint="eastAsia"/>
        </w:rPr>
        <w:t>и</w:t>
      </w:r>
      <w:r>
        <w:t xml:space="preserve"> </w:t>
      </w:r>
      <w:r>
        <w:rPr>
          <w:rFonts w:hint="eastAsia"/>
        </w:rPr>
        <w:t>подготовки</w:t>
      </w:r>
      <w:r>
        <w:t xml:space="preserve"> </w:t>
      </w:r>
      <w:r>
        <w:rPr>
          <w:rFonts w:hint="eastAsia"/>
        </w:rPr>
        <w:t>кадров</w:t>
      </w:r>
    </w:p>
    <w:p w14:paraId="271A3EE5" w14:textId="77777777" w:rsidR="008714C2" w:rsidRDefault="008714C2" w:rsidP="008714C2"/>
    <w:p w14:paraId="34EB8FFD" w14:textId="77777777" w:rsidR="008714C2" w:rsidRDefault="008714C2" w:rsidP="008714C2">
      <w:r>
        <w:t xml:space="preserve">2.3.4. </w:t>
      </w:r>
      <w:r>
        <w:rPr>
          <w:rFonts w:hint="eastAsia"/>
        </w:rPr>
        <w:t>Здания</w:t>
      </w:r>
      <w:r>
        <w:t xml:space="preserve"> </w:t>
      </w:r>
      <w:r>
        <w:rPr>
          <w:rFonts w:hint="eastAsia"/>
        </w:rPr>
        <w:t>для</w:t>
      </w:r>
      <w:r>
        <w:t xml:space="preserve"> </w:t>
      </w:r>
      <w:r>
        <w:rPr>
          <w:rFonts w:hint="eastAsia"/>
        </w:rPr>
        <w:t>временного</w:t>
      </w:r>
      <w:r>
        <w:t xml:space="preserve"> </w:t>
      </w:r>
      <w:r>
        <w:rPr>
          <w:rFonts w:hint="eastAsia"/>
        </w:rPr>
        <w:t>пребывания</w:t>
      </w:r>
      <w:r>
        <w:t xml:space="preserve"> </w:t>
      </w:r>
      <w:r>
        <w:rPr>
          <w:rFonts w:hint="eastAsia"/>
        </w:rPr>
        <w:t>и</w:t>
      </w:r>
      <w:r>
        <w:t xml:space="preserve"> </w:t>
      </w:r>
      <w:r>
        <w:rPr>
          <w:rFonts w:hint="eastAsia"/>
        </w:rPr>
        <w:t>постоянного</w:t>
      </w:r>
      <w:r>
        <w:t xml:space="preserve"> </w:t>
      </w:r>
      <w:r>
        <w:rPr>
          <w:rFonts w:hint="eastAsia"/>
        </w:rPr>
        <w:t>проживания</w:t>
      </w:r>
      <w:r>
        <w:t xml:space="preserve"> </w:t>
      </w:r>
      <w:r>
        <w:rPr>
          <w:rFonts w:hint="eastAsia"/>
        </w:rPr>
        <w:t>людей</w:t>
      </w:r>
    </w:p>
    <w:p w14:paraId="4BFFAA9C" w14:textId="77777777" w:rsidR="008714C2" w:rsidRDefault="008714C2" w:rsidP="008714C2"/>
    <w:p w14:paraId="2A410A60" w14:textId="77777777" w:rsidR="008714C2" w:rsidRDefault="008714C2" w:rsidP="008714C2">
      <w:r>
        <w:t xml:space="preserve">2.3.5. </w:t>
      </w:r>
      <w:r>
        <w:rPr>
          <w:rFonts w:hint="eastAsia"/>
        </w:rPr>
        <w:t>Здания</w:t>
      </w:r>
      <w:r>
        <w:t xml:space="preserve"> </w:t>
      </w:r>
      <w:r>
        <w:rPr>
          <w:rFonts w:hint="eastAsia"/>
        </w:rPr>
        <w:t>культурно</w:t>
      </w:r>
      <w:r>
        <w:t>-</w:t>
      </w:r>
      <w:r>
        <w:rPr>
          <w:rFonts w:hint="eastAsia"/>
        </w:rPr>
        <w:t>просветительского</w:t>
      </w:r>
      <w:r>
        <w:t xml:space="preserve"> </w:t>
      </w:r>
      <w:r>
        <w:rPr>
          <w:rFonts w:hint="eastAsia"/>
        </w:rPr>
        <w:t>назначения</w:t>
      </w:r>
    </w:p>
    <w:p w14:paraId="1C37C757" w14:textId="77777777" w:rsidR="008714C2" w:rsidRDefault="008714C2" w:rsidP="008714C2"/>
    <w:p w14:paraId="22E70C81" w14:textId="77777777" w:rsidR="008714C2" w:rsidRDefault="008714C2" w:rsidP="008714C2">
      <w:r>
        <w:t xml:space="preserve">2.3.6. </w:t>
      </w:r>
      <w:r>
        <w:rPr>
          <w:rFonts w:hint="eastAsia"/>
        </w:rPr>
        <w:t>Физкультурно</w:t>
      </w:r>
      <w:r>
        <w:t>-</w:t>
      </w:r>
      <w:r>
        <w:rPr>
          <w:rFonts w:hint="eastAsia"/>
        </w:rPr>
        <w:t>оздоровительные</w:t>
      </w:r>
      <w:r>
        <w:t xml:space="preserve"> </w:t>
      </w:r>
      <w:r>
        <w:rPr>
          <w:rFonts w:hint="eastAsia"/>
        </w:rPr>
        <w:t>комплексы</w:t>
      </w:r>
    </w:p>
    <w:p w14:paraId="14D777AC" w14:textId="77777777" w:rsidR="008714C2" w:rsidRDefault="008714C2" w:rsidP="008714C2"/>
    <w:p w14:paraId="2916CDEA" w14:textId="77777777" w:rsidR="008714C2" w:rsidRDefault="008714C2" w:rsidP="008714C2">
      <w:r>
        <w:t xml:space="preserve">2.3.7. </w:t>
      </w:r>
      <w:r>
        <w:rPr>
          <w:rFonts w:hint="eastAsia"/>
        </w:rPr>
        <w:t>Одноэтажные</w:t>
      </w:r>
      <w:r>
        <w:t xml:space="preserve"> </w:t>
      </w:r>
      <w:r>
        <w:rPr>
          <w:rFonts w:hint="eastAsia"/>
        </w:rPr>
        <w:t>производственные</w:t>
      </w:r>
      <w:r>
        <w:t xml:space="preserve"> </w:t>
      </w:r>
      <w:r>
        <w:rPr>
          <w:rFonts w:hint="eastAsia"/>
        </w:rPr>
        <w:t>здания</w:t>
      </w:r>
      <w:r>
        <w:t xml:space="preserve"> </w:t>
      </w:r>
      <w:r>
        <w:rPr>
          <w:rFonts w:hint="eastAsia"/>
        </w:rPr>
        <w:t>с</w:t>
      </w:r>
      <w:r>
        <w:t xml:space="preserve"> </w:t>
      </w:r>
      <w:r>
        <w:rPr>
          <w:rFonts w:hint="eastAsia"/>
        </w:rPr>
        <w:t>эксплуатируемыми</w:t>
      </w:r>
      <w:r>
        <w:t xml:space="preserve"> </w:t>
      </w:r>
      <w:r>
        <w:rPr>
          <w:rFonts w:hint="eastAsia"/>
        </w:rPr>
        <w:t>площадями</w:t>
      </w:r>
      <w:r>
        <w:t xml:space="preserve"> </w:t>
      </w:r>
      <w:r>
        <w:rPr>
          <w:rFonts w:hint="eastAsia"/>
        </w:rPr>
        <w:t>в</w:t>
      </w:r>
      <w:r>
        <w:t xml:space="preserve"> </w:t>
      </w:r>
      <w:r>
        <w:rPr>
          <w:rFonts w:hint="eastAsia"/>
        </w:rPr>
        <w:t>межферменном</w:t>
      </w:r>
      <w:r>
        <w:t xml:space="preserve"> </w:t>
      </w:r>
      <w:r>
        <w:rPr>
          <w:rFonts w:hint="eastAsia"/>
        </w:rPr>
        <w:t>пространстве</w:t>
      </w:r>
    </w:p>
    <w:p w14:paraId="6AE647F9" w14:textId="77777777" w:rsidR="008714C2" w:rsidRDefault="008714C2" w:rsidP="008714C2"/>
    <w:p w14:paraId="1F63FD9E" w14:textId="77777777" w:rsidR="008714C2" w:rsidRDefault="008714C2" w:rsidP="008714C2">
      <w:r>
        <w:t xml:space="preserve">2.4. </w:t>
      </w:r>
      <w:r>
        <w:rPr>
          <w:rFonts w:hint="eastAsia"/>
        </w:rPr>
        <w:t>Выводы</w:t>
      </w:r>
    </w:p>
    <w:p w14:paraId="5A054813" w14:textId="77777777" w:rsidR="008714C2" w:rsidRDefault="008714C2" w:rsidP="008714C2"/>
    <w:p w14:paraId="17AAEB27" w14:textId="77777777" w:rsidR="008714C2" w:rsidRDefault="008714C2" w:rsidP="008714C2">
      <w:r>
        <w:rPr>
          <w:rFonts w:hint="eastAsia"/>
        </w:rPr>
        <w:t>Глава</w:t>
      </w:r>
      <w:r>
        <w:t xml:space="preserve"> 3. </w:t>
      </w:r>
      <w:r>
        <w:rPr>
          <w:rFonts w:hint="eastAsia"/>
        </w:rPr>
        <w:t>Конструктивные</w:t>
      </w:r>
      <w:r>
        <w:t xml:space="preserve"> </w:t>
      </w:r>
      <w:r>
        <w:rPr>
          <w:rFonts w:hint="eastAsia"/>
        </w:rPr>
        <w:t>решения</w:t>
      </w:r>
      <w:r>
        <w:t xml:space="preserve"> </w:t>
      </w:r>
      <w:r>
        <w:rPr>
          <w:rFonts w:hint="eastAsia"/>
        </w:rPr>
        <w:t>одноэтажных</w:t>
      </w:r>
      <w:r>
        <w:t xml:space="preserve"> </w:t>
      </w:r>
      <w:r>
        <w:rPr>
          <w:rFonts w:hint="eastAsia"/>
        </w:rPr>
        <w:t>и</w:t>
      </w:r>
      <w:r>
        <w:t xml:space="preserve"> </w:t>
      </w:r>
      <w:r>
        <w:rPr>
          <w:rFonts w:hint="eastAsia"/>
        </w:rPr>
        <w:t>многоэтажных</w:t>
      </w:r>
      <w:r>
        <w:t xml:space="preserve"> </w:t>
      </w:r>
      <w:r>
        <w:rPr>
          <w:rFonts w:hint="eastAsia"/>
        </w:rPr>
        <w:t>зданий</w:t>
      </w:r>
      <w:r>
        <w:t xml:space="preserve"> </w:t>
      </w:r>
      <w:r>
        <w:rPr>
          <w:rFonts w:hint="eastAsia"/>
        </w:rPr>
        <w:t>из</w:t>
      </w:r>
      <w:r>
        <w:t xml:space="preserve"> </w:t>
      </w:r>
      <w:r>
        <w:rPr>
          <w:rFonts w:hint="eastAsia"/>
        </w:rPr>
        <w:t>рамно</w:t>
      </w:r>
      <w:r>
        <w:t>-</w:t>
      </w:r>
      <w:r>
        <w:rPr>
          <w:rFonts w:hint="eastAsia"/>
        </w:rPr>
        <w:t>ферменных</w:t>
      </w:r>
      <w:r>
        <w:t xml:space="preserve"> </w:t>
      </w:r>
      <w:r>
        <w:rPr>
          <w:rFonts w:hint="eastAsia"/>
        </w:rPr>
        <w:t>блоков</w:t>
      </w:r>
      <w:r>
        <w:t xml:space="preserve"> </w:t>
      </w:r>
      <w:r>
        <w:rPr>
          <w:rFonts w:hint="eastAsia"/>
        </w:rPr>
        <w:t>с</w:t>
      </w:r>
      <w:r>
        <w:t xml:space="preserve"> </w:t>
      </w:r>
      <w:r>
        <w:rPr>
          <w:rFonts w:hint="eastAsia"/>
        </w:rPr>
        <w:t>перекрытием</w:t>
      </w:r>
      <w:r>
        <w:t xml:space="preserve"> </w:t>
      </w:r>
      <w:r>
        <w:rPr>
          <w:rFonts w:hint="eastAsia"/>
        </w:rPr>
        <w:t>из</w:t>
      </w:r>
      <w:r>
        <w:t xml:space="preserve"> </w:t>
      </w:r>
      <w:r>
        <w:rPr>
          <w:rFonts w:hint="eastAsia"/>
        </w:rPr>
        <w:t>сборных</w:t>
      </w:r>
      <w:r>
        <w:t xml:space="preserve"> </w:t>
      </w:r>
      <w:r>
        <w:rPr>
          <w:rFonts w:hint="eastAsia"/>
        </w:rPr>
        <w:t>железобетонных</w:t>
      </w:r>
      <w:r>
        <w:t xml:space="preserve"> </w:t>
      </w:r>
      <w:r>
        <w:rPr>
          <w:rFonts w:hint="eastAsia"/>
        </w:rPr>
        <w:t>плит</w:t>
      </w:r>
    </w:p>
    <w:p w14:paraId="130C0060" w14:textId="77777777" w:rsidR="008714C2" w:rsidRDefault="008714C2" w:rsidP="008714C2"/>
    <w:p w14:paraId="4E77281C" w14:textId="77777777" w:rsidR="008714C2" w:rsidRDefault="008714C2" w:rsidP="008714C2">
      <w:r>
        <w:t xml:space="preserve">3.1. </w:t>
      </w:r>
      <w:r>
        <w:rPr>
          <w:rFonts w:hint="eastAsia"/>
        </w:rPr>
        <w:t>Конструктивное</w:t>
      </w:r>
      <w:r>
        <w:t xml:space="preserve"> </w:t>
      </w:r>
      <w:r>
        <w:rPr>
          <w:rFonts w:hint="eastAsia"/>
        </w:rPr>
        <w:t>решение</w:t>
      </w:r>
      <w:r>
        <w:t xml:space="preserve"> </w:t>
      </w:r>
      <w:r>
        <w:rPr>
          <w:rFonts w:hint="eastAsia"/>
        </w:rPr>
        <w:t>зон</w:t>
      </w:r>
      <w:r>
        <w:t xml:space="preserve"> </w:t>
      </w:r>
      <w:r>
        <w:rPr>
          <w:rFonts w:hint="eastAsia"/>
        </w:rPr>
        <w:t>опирания</w:t>
      </w:r>
      <w:r>
        <w:t xml:space="preserve"> </w:t>
      </w:r>
      <w:r>
        <w:rPr>
          <w:rFonts w:hint="eastAsia"/>
        </w:rPr>
        <w:t>плит</w:t>
      </w:r>
      <w:r>
        <w:t xml:space="preserve"> </w:t>
      </w:r>
      <w:r>
        <w:rPr>
          <w:rFonts w:hint="eastAsia"/>
        </w:rPr>
        <w:t>на</w:t>
      </w:r>
      <w:r>
        <w:t xml:space="preserve"> </w:t>
      </w:r>
      <w:r>
        <w:rPr>
          <w:rFonts w:hint="eastAsia"/>
        </w:rPr>
        <w:t>пояса</w:t>
      </w:r>
      <w:r>
        <w:t xml:space="preserve"> </w:t>
      </w:r>
      <w:r>
        <w:rPr>
          <w:rFonts w:hint="eastAsia"/>
        </w:rPr>
        <w:t>ферм</w:t>
      </w:r>
    </w:p>
    <w:p w14:paraId="4C4A8DB7" w14:textId="77777777" w:rsidR="008714C2" w:rsidRDefault="008714C2" w:rsidP="008714C2"/>
    <w:p w14:paraId="632B93A0" w14:textId="77777777" w:rsidR="008714C2" w:rsidRDefault="008714C2" w:rsidP="008714C2">
      <w:r>
        <w:t xml:space="preserve">3.2. </w:t>
      </w:r>
      <w:r>
        <w:rPr>
          <w:rFonts w:hint="eastAsia"/>
        </w:rPr>
        <w:t>Компоновка</w:t>
      </w:r>
      <w:r>
        <w:t xml:space="preserve"> </w:t>
      </w:r>
      <w:r>
        <w:rPr>
          <w:rFonts w:hint="eastAsia"/>
        </w:rPr>
        <w:t>конструктивной</w:t>
      </w:r>
      <w:r>
        <w:t xml:space="preserve"> </w:t>
      </w:r>
      <w:r>
        <w:rPr>
          <w:rFonts w:hint="eastAsia"/>
        </w:rPr>
        <w:t>схемы</w:t>
      </w:r>
      <w:r>
        <w:t xml:space="preserve"> </w:t>
      </w:r>
      <w:r>
        <w:rPr>
          <w:rFonts w:hint="eastAsia"/>
        </w:rPr>
        <w:t>перекрытия</w:t>
      </w:r>
    </w:p>
    <w:p w14:paraId="19CB3B6B" w14:textId="77777777" w:rsidR="008714C2" w:rsidRDefault="008714C2" w:rsidP="008714C2"/>
    <w:p w14:paraId="24B326A1" w14:textId="77777777" w:rsidR="008714C2" w:rsidRDefault="008714C2" w:rsidP="008714C2">
      <w:r>
        <w:t xml:space="preserve">3.3. </w:t>
      </w:r>
      <w:r>
        <w:rPr>
          <w:rFonts w:hint="eastAsia"/>
        </w:rPr>
        <w:t>Исследование</w:t>
      </w:r>
      <w:r>
        <w:t xml:space="preserve"> </w:t>
      </w:r>
      <w:r>
        <w:rPr>
          <w:rFonts w:hint="eastAsia"/>
        </w:rPr>
        <w:t>податливости</w:t>
      </w:r>
      <w:r>
        <w:t xml:space="preserve"> </w:t>
      </w:r>
      <w:r>
        <w:rPr>
          <w:rFonts w:hint="eastAsia"/>
        </w:rPr>
        <w:t>в</w:t>
      </w:r>
      <w:r>
        <w:t xml:space="preserve"> </w:t>
      </w:r>
      <w:r>
        <w:rPr>
          <w:rFonts w:hint="eastAsia"/>
        </w:rPr>
        <w:t>сопряжении</w:t>
      </w:r>
      <w:r>
        <w:t xml:space="preserve"> </w:t>
      </w:r>
      <w:r>
        <w:rPr>
          <w:rFonts w:hint="eastAsia"/>
        </w:rPr>
        <w:t>плит</w:t>
      </w:r>
      <w:r>
        <w:t xml:space="preserve"> </w:t>
      </w:r>
      <w:r>
        <w:rPr>
          <w:rFonts w:hint="eastAsia"/>
        </w:rPr>
        <w:t>перекрытий</w:t>
      </w:r>
      <w:r>
        <w:t xml:space="preserve"> </w:t>
      </w:r>
      <w:r>
        <w:rPr>
          <w:rFonts w:hint="eastAsia"/>
        </w:rPr>
        <w:t>рамно</w:t>
      </w:r>
      <w:r>
        <w:t>-</w:t>
      </w:r>
      <w:r>
        <w:rPr>
          <w:rFonts w:hint="eastAsia"/>
        </w:rPr>
        <w:t>ферменного</w:t>
      </w:r>
      <w:r>
        <w:t xml:space="preserve"> </w:t>
      </w:r>
      <w:r>
        <w:rPr>
          <w:rFonts w:hint="eastAsia"/>
        </w:rPr>
        <w:t>блока</w:t>
      </w:r>
    </w:p>
    <w:p w14:paraId="07DDAF28" w14:textId="77777777" w:rsidR="008714C2" w:rsidRDefault="008714C2" w:rsidP="008714C2"/>
    <w:p w14:paraId="5E953BA4" w14:textId="77777777" w:rsidR="008714C2" w:rsidRDefault="008714C2" w:rsidP="008714C2">
      <w:r>
        <w:lastRenderedPageBreak/>
        <w:t xml:space="preserve">3.3.1. </w:t>
      </w:r>
      <w:r>
        <w:rPr>
          <w:rFonts w:hint="eastAsia"/>
        </w:rPr>
        <w:t>Расчетная</w:t>
      </w:r>
      <w:r>
        <w:t xml:space="preserve"> </w:t>
      </w:r>
      <w:r>
        <w:rPr>
          <w:rFonts w:hint="eastAsia"/>
        </w:rPr>
        <w:t>модель</w:t>
      </w:r>
      <w:r>
        <w:t xml:space="preserve"> </w:t>
      </w:r>
      <w:r>
        <w:rPr>
          <w:rFonts w:hint="eastAsia"/>
        </w:rPr>
        <w:t>ребристой</w:t>
      </w:r>
      <w:r>
        <w:t xml:space="preserve"> </w:t>
      </w:r>
      <w:r>
        <w:rPr>
          <w:rFonts w:hint="eastAsia"/>
        </w:rPr>
        <w:t>плиты</w:t>
      </w:r>
    </w:p>
    <w:p w14:paraId="1E1DDF91" w14:textId="77777777" w:rsidR="008714C2" w:rsidRDefault="008714C2" w:rsidP="008714C2"/>
    <w:p w14:paraId="7B16811C" w14:textId="77777777" w:rsidR="008714C2" w:rsidRDefault="008714C2" w:rsidP="008714C2">
      <w:r>
        <w:t xml:space="preserve">3.3.2. </w:t>
      </w:r>
      <w:r>
        <w:rPr>
          <w:rFonts w:hint="eastAsia"/>
        </w:rPr>
        <w:t>Напряженно</w:t>
      </w:r>
      <w:r>
        <w:t>-</w:t>
      </w:r>
      <w:r>
        <w:rPr>
          <w:rFonts w:hint="eastAsia"/>
        </w:rPr>
        <w:t>деформированное</w:t>
      </w:r>
      <w:r>
        <w:t xml:space="preserve"> </w:t>
      </w:r>
      <w:r>
        <w:rPr>
          <w:rFonts w:hint="eastAsia"/>
        </w:rPr>
        <w:t>состояние</w:t>
      </w:r>
      <w:r>
        <w:t xml:space="preserve"> </w:t>
      </w:r>
      <w:r>
        <w:rPr>
          <w:rFonts w:hint="eastAsia"/>
        </w:rPr>
        <w:t>сопряжения</w:t>
      </w:r>
      <w:r>
        <w:t xml:space="preserve"> </w:t>
      </w:r>
      <w:r>
        <w:rPr>
          <w:rFonts w:hint="eastAsia"/>
        </w:rPr>
        <w:t>продольных</w:t>
      </w:r>
      <w:r>
        <w:t xml:space="preserve"> </w:t>
      </w:r>
      <w:r>
        <w:rPr>
          <w:rFonts w:hint="eastAsia"/>
        </w:rPr>
        <w:t>ребер</w:t>
      </w:r>
      <w:r>
        <w:t xml:space="preserve"> </w:t>
      </w:r>
      <w:r>
        <w:rPr>
          <w:rFonts w:hint="eastAsia"/>
        </w:rPr>
        <w:t>с</w:t>
      </w:r>
      <w:r>
        <w:t xml:space="preserve"> </w:t>
      </w:r>
      <w:r>
        <w:rPr>
          <w:rFonts w:hint="eastAsia"/>
        </w:rPr>
        <w:t>поясами</w:t>
      </w:r>
      <w:r>
        <w:t xml:space="preserve"> </w:t>
      </w:r>
      <w:r>
        <w:rPr>
          <w:rFonts w:hint="eastAsia"/>
        </w:rPr>
        <w:t>ферм</w:t>
      </w:r>
    </w:p>
    <w:p w14:paraId="2963FB4C" w14:textId="77777777" w:rsidR="008714C2" w:rsidRDefault="008714C2" w:rsidP="008714C2"/>
    <w:p w14:paraId="7BAC4A47" w14:textId="77777777" w:rsidR="008714C2" w:rsidRDefault="008714C2" w:rsidP="008714C2">
      <w:r>
        <w:t xml:space="preserve">3.3.3. </w:t>
      </w:r>
      <w:r>
        <w:rPr>
          <w:rFonts w:hint="eastAsia"/>
        </w:rPr>
        <w:t>Напряженно</w:t>
      </w:r>
      <w:r>
        <w:t>-</w:t>
      </w:r>
      <w:r>
        <w:rPr>
          <w:rFonts w:hint="eastAsia"/>
        </w:rPr>
        <w:t>деформированное</w:t>
      </w:r>
      <w:r>
        <w:t xml:space="preserve"> </w:t>
      </w:r>
      <w:r>
        <w:rPr>
          <w:rFonts w:hint="eastAsia"/>
        </w:rPr>
        <w:t>состояние</w:t>
      </w:r>
      <w:r>
        <w:t xml:space="preserve"> </w:t>
      </w:r>
      <w:r>
        <w:rPr>
          <w:rFonts w:hint="eastAsia"/>
        </w:rPr>
        <w:t>сопряжения</w:t>
      </w:r>
      <w:r>
        <w:t xml:space="preserve"> </w:t>
      </w:r>
      <w:r>
        <w:rPr>
          <w:rFonts w:hint="eastAsia"/>
        </w:rPr>
        <w:t>между</w:t>
      </w:r>
      <w:r>
        <w:t xml:space="preserve"> </w:t>
      </w:r>
      <w:r>
        <w:rPr>
          <w:rFonts w:hint="eastAsia"/>
        </w:rPr>
        <w:t>продольными</w:t>
      </w:r>
      <w:r>
        <w:t xml:space="preserve"> </w:t>
      </w:r>
      <w:r>
        <w:rPr>
          <w:rFonts w:hint="eastAsia"/>
        </w:rPr>
        <w:t>ребрами</w:t>
      </w:r>
      <w:r>
        <w:t xml:space="preserve"> </w:t>
      </w:r>
      <w:r>
        <w:rPr>
          <w:rFonts w:hint="eastAsia"/>
        </w:rPr>
        <w:t>плит</w:t>
      </w:r>
    </w:p>
    <w:p w14:paraId="1BAA846D" w14:textId="77777777" w:rsidR="008714C2" w:rsidRDefault="008714C2" w:rsidP="008714C2"/>
    <w:p w14:paraId="77A6FC2C" w14:textId="77777777" w:rsidR="008714C2" w:rsidRDefault="008714C2" w:rsidP="008714C2">
      <w:r>
        <w:t xml:space="preserve">3.3.4. </w:t>
      </w:r>
      <w:r>
        <w:rPr>
          <w:rFonts w:hint="eastAsia"/>
        </w:rPr>
        <w:t>Напряженно</w:t>
      </w:r>
      <w:r>
        <w:t>-</w:t>
      </w:r>
      <w:r>
        <w:rPr>
          <w:rFonts w:hint="eastAsia"/>
        </w:rPr>
        <w:t>деформированное</w:t>
      </w:r>
      <w:r>
        <w:t xml:space="preserve"> </w:t>
      </w:r>
      <w:r>
        <w:rPr>
          <w:rFonts w:hint="eastAsia"/>
        </w:rPr>
        <w:t>состояние</w:t>
      </w:r>
      <w:r>
        <w:t xml:space="preserve"> </w:t>
      </w:r>
      <w:r>
        <w:rPr>
          <w:rFonts w:hint="eastAsia"/>
        </w:rPr>
        <w:t>растворных</w:t>
      </w:r>
      <w:r>
        <w:t xml:space="preserve"> </w:t>
      </w:r>
      <w:r>
        <w:rPr>
          <w:rFonts w:hint="eastAsia"/>
        </w:rPr>
        <w:t>швов</w:t>
      </w:r>
      <w:r>
        <w:t xml:space="preserve"> </w:t>
      </w:r>
      <w:r>
        <w:rPr>
          <w:rFonts w:hint="eastAsia"/>
        </w:rPr>
        <w:t>между</w:t>
      </w:r>
      <w:r>
        <w:t xml:space="preserve"> </w:t>
      </w:r>
      <w:r>
        <w:rPr>
          <w:rFonts w:hint="eastAsia"/>
        </w:rPr>
        <w:t>торцами</w:t>
      </w:r>
      <w:r>
        <w:t xml:space="preserve"> </w:t>
      </w:r>
      <w:r>
        <w:rPr>
          <w:rFonts w:hint="eastAsia"/>
        </w:rPr>
        <w:t>плит</w:t>
      </w:r>
      <w:r>
        <w:t xml:space="preserve"> </w:t>
      </w:r>
      <w:r>
        <w:rPr>
          <w:rFonts w:hint="eastAsia"/>
        </w:rPr>
        <w:t>и</w:t>
      </w:r>
      <w:r>
        <w:t xml:space="preserve"> </w:t>
      </w:r>
      <w:r>
        <w:rPr>
          <w:rFonts w:hint="eastAsia"/>
        </w:rPr>
        <w:t>поясами</w:t>
      </w:r>
      <w:r>
        <w:t xml:space="preserve"> </w:t>
      </w:r>
      <w:r>
        <w:rPr>
          <w:rFonts w:hint="eastAsia"/>
        </w:rPr>
        <w:t>ферм</w:t>
      </w:r>
    </w:p>
    <w:p w14:paraId="5C251520" w14:textId="77777777" w:rsidR="008714C2" w:rsidRDefault="008714C2" w:rsidP="008714C2"/>
    <w:p w14:paraId="15A85142" w14:textId="77777777" w:rsidR="008714C2" w:rsidRDefault="008714C2" w:rsidP="008714C2">
      <w:r>
        <w:t xml:space="preserve">3.4. </w:t>
      </w:r>
      <w:r>
        <w:rPr>
          <w:rFonts w:hint="eastAsia"/>
        </w:rPr>
        <w:t>Сравнительный</w:t>
      </w:r>
      <w:r>
        <w:t xml:space="preserve"> </w:t>
      </w:r>
      <w:r>
        <w:rPr>
          <w:rFonts w:hint="eastAsia"/>
        </w:rPr>
        <w:t>анализ</w:t>
      </w:r>
      <w:r>
        <w:t xml:space="preserve"> </w:t>
      </w:r>
      <w:r>
        <w:rPr>
          <w:rFonts w:hint="eastAsia"/>
        </w:rPr>
        <w:t>способов</w:t>
      </w:r>
      <w:r>
        <w:t xml:space="preserve"> </w:t>
      </w:r>
      <w:r>
        <w:rPr>
          <w:rFonts w:hint="eastAsia"/>
        </w:rPr>
        <w:t>опирания</w:t>
      </w:r>
      <w:r>
        <w:t xml:space="preserve"> </w:t>
      </w:r>
      <w:r>
        <w:rPr>
          <w:rFonts w:hint="eastAsia"/>
        </w:rPr>
        <w:t>ребристых</w:t>
      </w:r>
      <w:r>
        <w:t xml:space="preserve"> </w:t>
      </w:r>
      <w:r>
        <w:rPr>
          <w:rFonts w:hint="eastAsia"/>
        </w:rPr>
        <w:t>плит</w:t>
      </w:r>
      <w:r>
        <w:t xml:space="preserve"> </w:t>
      </w:r>
      <w:r>
        <w:rPr>
          <w:rFonts w:hint="eastAsia"/>
        </w:rPr>
        <w:t>с</w:t>
      </w:r>
      <w:r>
        <w:t xml:space="preserve"> </w:t>
      </w:r>
      <w:r>
        <w:rPr>
          <w:rFonts w:hint="eastAsia"/>
        </w:rPr>
        <w:t>учетом</w:t>
      </w:r>
      <w:r>
        <w:t xml:space="preserve"> </w:t>
      </w:r>
      <w:r>
        <w:rPr>
          <w:rFonts w:hint="eastAsia"/>
        </w:rPr>
        <w:t>податливости</w:t>
      </w:r>
    </w:p>
    <w:p w14:paraId="75420247" w14:textId="77777777" w:rsidR="008714C2" w:rsidRDefault="008714C2" w:rsidP="008714C2"/>
    <w:p w14:paraId="005E4B91" w14:textId="77777777" w:rsidR="008714C2" w:rsidRDefault="008714C2" w:rsidP="008714C2">
      <w:r>
        <w:t xml:space="preserve">3.5. </w:t>
      </w:r>
      <w:r>
        <w:rPr>
          <w:rFonts w:hint="eastAsia"/>
        </w:rPr>
        <w:t>Учет</w:t>
      </w:r>
      <w:r>
        <w:t xml:space="preserve"> </w:t>
      </w:r>
      <w:r>
        <w:rPr>
          <w:rFonts w:hint="eastAsia"/>
        </w:rPr>
        <w:t>влияния</w:t>
      </w:r>
      <w:r>
        <w:t xml:space="preserve"> </w:t>
      </w:r>
      <w:r>
        <w:rPr>
          <w:rFonts w:hint="eastAsia"/>
        </w:rPr>
        <w:t>податливости</w:t>
      </w:r>
      <w:r>
        <w:t xml:space="preserve"> </w:t>
      </w:r>
      <w:r>
        <w:rPr>
          <w:rFonts w:hint="eastAsia"/>
        </w:rPr>
        <w:t>сопряжений</w:t>
      </w:r>
      <w:r>
        <w:t xml:space="preserve"> </w:t>
      </w:r>
      <w:r>
        <w:rPr>
          <w:rFonts w:hint="eastAsia"/>
        </w:rPr>
        <w:t>на</w:t>
      </w:r>
      <w:r>
        <w:t xml:space="preserve"> </w:t>
      </w:r>
      <w:r>
        <w:rPr>
          <w:rFonts w:hint="eastAsia"/>
        </w:rPr>
        <w:t>горизонтальные</w:t>
      </w:r>
      <w:r>
        <w:t xml:space="preserve"> </w:t>
      </w:r>
      <w:r>
        <w:rPr>
          <w:rFonts w:hint="eastAsia"/>
        </w:rPr>
        <w:t>деформации</w:t>
      </w:r>
      <w:r>
        <w:t xml:space="preserve"> </w:t>
      </w:r>
      <w:r>
        <w:rPr>
          <w:rFonts w:hint="eastAsia"/>
        </w:rPr>
        <w:t>блока</w:t>
      </w:r>
      <w:r>
        <w:t xml:space="preserve"> </w:t>
      </w:r>
      <w:r>
        <w:rPr>
          <w:rFonts w:hint="eastAsia"/>
        </w:rPr>
        <w:t>здания</w:t>
      </w:r>
    </w:p>
    <w:p w14:paraId="3C85B133" w14:textId="77777777" w:rsidR="008714C2" w:rsidRDefault="008714C2" w:rsidP="008714C2"/>
    <w:p w14:paraId="6FEBBBDB" w14:textId="77777777" w:rsidR="008714C2" w:rsidRDefault="008714C2" w:rsidP="008714C2">
      <w:r>
        <w:t xml:space="preserve">3.6. </w:t>
      </w:r>
      <w:r>
        <w:rPr>
          <w:rFonts w:hint="eastAsia"/>
        </w:rPr>
        <w:t>Конструктивные</w:t>
      </w:r>
      <w:r>
        <w:t xml:space="preserve"> </w:t>
      </w:r>
      <w:r>
        <w:rPr>
          <w:rFonts w:hint="eastAsia"/>
        </w:rPr>
        <w:t>решения</w:t>
      </w:r>
      <w:r>
        <w:t xml:space="preserve"> </w:t>
      </w:r>
      <w:r>
        <w:rPr>
          <w:rFonts w:hint="eastAsia"/>
        </w:rPr>
        <w:t>стальных</w:t>
      </w:r>
      <w:r>
        <w:t xml:space="preserve"> </w:t>
      </w:r>
      <w:r>
        <w:rPr>
          <w:rFonts w:hint="eastAsia"/>
        </w:rPr>
        <w:t>ферм</w:t>
      </w:r>
      <w:r>
        <w:t xml:space="preserve"> </w:t>
      </w:r>
      <w:r>
        <w:rPr>
          <w:rFonts w:hint="eastAsia"/>
        </w:rPr>
        <w:t>для</w:t>
      </w:r>
      <w:r>
        <w:t xml:space="preserve"> </w:t>
      </w:r>
      <w:r>
        <w:rPr>
          <w:rFonts w:hint="eastAsia"/>
        </w:rPr>
        <w:t>опирания</w:t>
      </w:r>
      <w:r>
        <w:t xml:space="preserve"> </w:t>
      </w:r>
      <w:r>
        <w:rPr>
          <w:rFonts w:hint="eastAsia"/>
        </w:rPr>
        <w:t>плит</w:t>
      </w:r>
    </w:p>
    <w:p w14:paraId="4192AFFA" w14:textId="77777777" w:rsidR="008714C2" w:rsidRDefault="008714C2" w:rsidP="008714C2"/>
    <w:p w14:paraId="3375E78F" w14:textId="77777777" w:rsidR="008714C2" w:rsidRDefault="008714C2" w:rsidP="008714C2">
      <w:r>
        <w:t xml:space="preserve">3.7. </w:t>
      </w:r>
      <w:r>
        <w:rPr>
          <w:rFonts w:hint="eastAsia"/>
        </w:rPr>
        <w:t>Исследование</w:t>
      </w:r>
      <w:r>
        <w:t xml:space="preserve"> </w:t>
      </w:r>
      <w:r>
        <w:rPr>
          <w:rFonts w:hint="eastAsia"/>
        </w:rPr>
        <w:t>вопроса</w:t>
      </w:r>
      <w:r>
        <w:t xml:space="preserve"> </w:t>
      </w:r>
      <w:r>
        <w:rPr>
          <w:rFonts w:hint="eastAsia"/>
        </w:rPr>
        <w:t>защиты</w:t>
      </w:r>
      <w:r>
        <w:t xml:space="preserve"> </w:t>
      </w:r>
      <w:r>
        <w:rPr>
          <w:rFonts w:hint="eastAsia"/>
        </w:rPr>
        <w:t>от</w:t>
      </w:r>
      <w:r>
        <w:t xml:space="preserve"> </w:t>
      </w:r>
      <w:r>
        <w:rPr>
          <w:rFonts w:hint="eastAsia"/>
        </w:rPr>
        <w:t>прогрессирующего</w:t>
      </w:r>
      <w:r>
        <w:t xml:space="preserve"> </w:t>
      </w:r>
      <w:r>
        <w:rPr>
          <w:rFonts w:hint="eastAsia"/>
        </w:rPr>
        <w:t>обрушения</w:t>
      </w:r>
      <w:r>
        <w:t xml:space="preserve"> </w:t>
      </w:r>
      <w:r>
        <w:rPr>
          <w:rFonts w:hint="eastAsia"/>
        </w:rPr>
        <w:t>зданий</w:t>
      </w:r>
      <w:r>
        <w:t xml:space="preserve"> </w:t>
      </w:r>
      <w:r>
        <w:rPr>
          <w:rFonts w:hint="eastAsia"/>
        </w:rPr>
        <w:t>из</w:t>
      </w:r>
      <w:r>
        <w:t xml:space="preserve"> </w:t>
      </w:r>
      <w:r>
        <w:rPr>
          <w:rFonts w:hint="eastAsia"/>
        </w:rPr>
        <w:t>пространственных</w:t>
      </w:r>
      <w:r>
        <w:t xml:space="preserve"> </w:t>
      </w:r>
      <w:r>
        <w:rPr>
          <w:rFonts w:hint="eastAsia"/>
        </w:rPr>
        <w:t>рамно</w:t>
      </w:r>
      <w:r>
        <w:t>-</w:t>
      </w:r>
      <w:r>
        <w:rPr>
          <w:rFonts w:hint="eastAsia"/>
        </w:rPr>
        <w:t>ферменных</w:t>
      </w:r>
      <w:r>
        <w:t xml:space="preserve"> </w:t>
      </w:r>
      <w:r>
        <w:rPr>
          <w:rFonts w:hint="eastAsia"/>
        </w:rPr>
        <w:t>блоков</w:t>
      </w:r>
    </w:p>
    <w:p w14:paraId="4D411557" w14:textId="77777777" w:rsidR="008714C2" w:rsidRDefault="008714C2" w:rsidP="008714C2"/>
    <w:p w14:paraId="54DC93E1" w14:textId="77777777" w:rsidR="008714C2" w:rsidRDefault="008714C2" w:rsidP="008714C2">
      <w:r>
        <w:t xml:space="preserve">3.7.1. </w:t>
      </w:r>
      <w:r>
        <w:rPr>
          <w:rFonts w:hint="eastAsia"/>
        </w:rPr>
        <w:t>Общие</w:t>
      </w:r>
      <w:r>
        <w:t xml:space="preserve"> </w:t>
      </w:r>
      <w:r>
        <w:rPr>
          <w:rFonts w:hint="eastAsia"/>
        </w:rPr>
        <w:t>положения</w:t>
      </w:r>
    </w:p>
    <w:p w14:paraId="2D220072" w14:textId="77777777" w:rsidR="008714C2" w:rsidRDefault="008714C2" w:rsidP="008714C2"/>
    <w:p w14:paraId="0C77E9DD" w14:textId="77777777" w:rsidR="008714C2" w:rsidRDefault="008714C2" w:rsidP="008714C2">
      <w:r>
        <w:t xml:space="preserve">3.7.2. </w:t>
      </w:r>
      <w:r>
        <w:rPr>
          <w:rFonts w:hint="eastAsia"/>
        </w:rPr>
        <w:t>Исследование</w:t>
      </w:r>
      <w:r>
        <w:t xml:space="preserve"> </w:t>
      </w:r>
      <w:r>
        <w:rPr>
          <w:rFonts w:hint="eastAsia"/>
        </w:rPr>
        <w:t>напряженно</w:t>
      </w:r>
      <w:r>
        <w:t>-</w:t>
      </w:r>
      <w:r>
        <w:rPr>
          <w:rFonts w:hint="eastAsia"/>
        </w:rPr>
        <w:t>деформированного</w:t>
      </w:r>
      <w:r>
        <w:t xml:space="preserve"> </w:t>
      </w:r>
      <w:r>
        <w:rPr>
          <w:rFonts w:hint="eastAsia"/>
        </w:rPr>
        <w:t>состояния</w:t>
      </w:r>
      <w:r>
        <w:t xml:space="preserve"> </w:t>
      </w:r>
      <w:r>
        <w:rPr>
          <w:rFonts w:hint="eastAsia"/>
        </w:rPr>
        <w:t>одноэтажных</w:t>
      </w:r>
      <w:r>
        <w:t xml:space="preserve"> </w:t>
      </w:r>
      <w:r>
        <w:rPr>
          <w:rFonts w:hint="eastAsia"/>
        </w:rPr>
        <w:t>производственных</w:t>
      </w:r>
      <w:r>
        <w:t xml:space="preserve"> </w:t>
      </w:r>
      <w:r>
        <w:rPr>
          <w:rFonts w:hint="eastAsia"/>
        </w:rPr>
        <w:t>зданий</w:t>
      </w:r>
      <w:r>
        <w:t xml:space="preserve"> </w:t>
      </w:r>
      <w:r>
        <w:rPr>
          <w:rFonts w:hint="eastAsia"/>
        </w:rPr>
        <w:t>при</w:t>
      </w:r>
      <w:r>
        <w:t xml:space="preserve"> </w:t>
      </w:r>
      <w:r>
        <w:rPr>
          <w:rFonts w:hint="eastAsia"/>
        </w:rPr>
        <w:t>удалении</w:t>
      </w:r>
      <w:r>
        <w:t xml:space="preserve"> </w:t>
      </w:r>
      <w:r>
        <w:rPr>
          <w:rFonts w:hint="eastAsia"/>
        </w:rPr>
        <w:t>угловой</w:t>
      </w:r>
      <w:r>
        <w:t xml:space="preserve"> </w:t>
      </w:r>
      <w:r>
        <w:rPr>
          <w:rFonts w:hint="eastAsia"/>
        </w:rPr>
        <w:t>колонны</w:t>
      </w:r>
      <w:r>
        <w:t>94</w:t>
      </w:r>
    </w:p>
    <w:p w14:paraId="6F536B98" w14:textId="77777777" w:rsidR="008714C2" w:rsidRDefault="008714C2" w:rsidP="008714C2"/>
    <w:p w14:paraId="6E539BC7" w14:textId="77777777" w:rsidR="008714C2" w:rsidRDefault="008714C2" w:rsidP="008714C2">
      <w:r>
        <w:t xml:space="preserve">3.8. </w:t>
      </w:r>
      <w:r>
        <w:rPr>
          <w:rFonts w:hint="eastAsia"/>
        </w:rPr>
        <w:t>Выводы</w:t>
      </w:r>
    </w:p>
    <w:p w14:paraId="188C2159" w14:textId="77777777" w:rsidR="008714C2" w:rsidRDefault="008714C2" w:rsidP="008714C2"/>
    <w:p w14:paraId="52E81724" w14:textId="77777777" w:rsidR="008714C2" w:rsidRDefault="008714C2" w:rsidP="008714C2">
      <w:r>
        <w:rPr>
          <w:rFonts w:hint="eastAsia"/>
        </w:rPr>
        <w:t>Глава</w:t>
      </w:r>
      <w:r>
        <w:t xml:space="preserve"> 4. </w:t>
      </w:r>
      <w:r>
        <w:rPr>
          <w:rFonts w:hint="eastAsia"/>
        </w:rPr>
        <w:t>Конструктивные</w:t>
      </w:r>
      <w:r>
        <w:t xml:space="preserve"> </w:t>
      </w:r>
      <w:r>
        <w:rPr>
          <w:rFonts w:hint="eastAsia"/>
        </w:rPr>
        <w:t>решения</w:t>
      </w:r>
      <w:r>
        <w:t xml:space="preserve"> </w:t>
      </w:r>
      <w:r>
        <w:rPr>
          <w:rFonts w:hint="eastAsia"/>
        </w:rPr>
        <w:t>зданий</w:t>
      </w:r>
      <w:r>
        <w:t xml:space="preserve"> </w:t>
      </w:r>
      <w:r>
        <w:rPr>
          <w:rFonts w:hint="eastAsia"/>
        </w:rPr>
        <w:t>из</w:t>
      </w:r>
      <w:r>
        <w:t xml:space="preserve"> </w:t>
      </w:r>
      <w:r>
        <w:rPr>
          <w:rFonts w:hint="eastAsia"/>
        </w:rPr>
        <w:t>рамно</w:t>
      </w:r>
      <w:r>
        <w:t>-</w:t>
      </w:r>
      <w:r>
        <w:rPr>
          <w:rFonts w:hint="eastAsia"/>
        </w:rPr>
        <w:t>ферменных</w:t>
      </w:r>
      <w:r>
        <w:t xml:space="preserve"> </w:t>
      </w:r>
      <w:r>
        <w:rPr>
          <w:rFonts w:hint="eastAsia"/>
        </w:rPr>
        <w:t>блоков</w:t>
      </w:r>
      <w:r>
        <w:t xml:space="preserve"> </w:t>
      </w:r>
      <w:r>
        <w:rPr>
          <w:rFonts w:hint="eastAsia"/>
        </w:rPr>
        <w:t>с</w:t>
      </w:r>
      <w:r>
        <w:t xml:space="preserve"> </w:t>
      </w:r>
      <w:r>
        <w:rPr>
          <w:rFonts w:hint="eastAsia"/>
        </w:rPr>
        <w:t>монолитным</w:t>
      </w:r>
      <w:r>
        <w:t xml:space="preserve"> </w:t>
      </w:r>
      <w:r>
        <w:rPr>
          <w:rFonts w:hint="eastAsia"/>
        </w:rPr>
        <w:t>перекрытием</w:t>
      </w:r>
    </w:p>
    <w:p w14:paraId="2CCCA8AE" w14:textId="77777777" w:rsidR="008714C2" w:rsidRDefault="008714C2" w:rsidP="008714C2"/>
    <w:p w14:paraId="426FE491" w14:textId="77777777" w:rsidR="008714C2" w:rsidRDefault="008714C2" w:rsidP="008714C2">
      <w:r>
        <w:lastRenderedPageBreak/>
        <w:t xml:space="preserve">4.1. </w:t>
      </w:r>
      <w:r>
        <w:rPr>
          <w:rFonts w:hint="eastAsia"/>
        </w:rPr>
        <w:t>Конструктивные</w:t>
      </w:r>
      <w:r>
        <w:t xml:space="preserve"> </w:t>
      </w:r>
      <w:r>
        <w:rPr>
          <w:rFonts w:hint="eastAsia"/>
        </w:rPr>
        <w:t>решения</w:t>
      </w:r>
      <w:r>
        <w:t xml:space="preserve"> </w:t>
      </w:r>
      <w:r>
        <w:rPr>
          <w:rFonts w:hint="eastAsia"/>
        </w:rPr>
        <w:t>зон</w:t>
      </w:r>
      <w:r>
        <w:t xml:space="preserve"> </w:t>
      </w:r>
      <w:r>
        <w:rPr>
          <w:rFonts w:hint="eastAsia"/>
        </w:rPr>
        <w:t>опирания</w:t>
      </w:r>
      <w:r>
        <w:t xml:space="preserve"> </w:t>
      </w:r>
      <w:r>
        <w:rPr>
          <w:rFonts w:hint="eastAsia"/>
        </w:rPr>
        <w:t>монолитного</w:t>
      </w:r>
      <w:r>
        <w:t xml:space="preserve"> </w:t>
      </w:r>
      <w:r>
        <w:rPr>
          <w:rFonts w:hint="eastAsia"/>
        </w:rPr>
        <w:t>перекрытия</w:t>
      </w:r>
      <w:r>
        <w:t xml:space="preserve"> </w:t>
      </w:r>
      <w:r>
        <w:rPr>
          <w:rFonts w:hint="eastAsia"/>
        </w:rPr>
        <w:t>на</w:t>
      </w:r>
      <w:r>
        <w:t xml:space="preserve"> </w:t>
      </w:r>
      <w:r>
        <w:rPr>
          <w:rFonts w:hint="eastAsia"/>
        </w:rPr>
        <w:t>пояса</w:t>
      </w:r>
      <w:r>
        <w:t xml:space="preserve"> </w:t>
      </w:r>
      <w:r>
        <w:rPr>
          <w:rFonts w:hint="eastAsia"/>
        </w:rPr>
        <w:t>ферм</w:t>
      </w:r>
    </w:p>
    <w:p w14:paraId="59A061D8" w14:textId="77777777" w:rsidR="008714C2" w:rsidRDefault="008714C2" w:rsidP="008714C2"/>
    <w:p w14:paraId="78D68D22" w14:textId="77777777" w:rsidR="008714C2" w:rsidRDefault="008714C2" w:rsidP="008714C2">
      <w:r>
        <w:t xml:space="preserve">4.2. </w:t>
      </w:r>
      <w:r>
        <w:rPr>
          <w:rFonts w:hint="eastAsia"/>
        </w:rPr>
        <w:t>Сравнительный</w:t>
      </w:r>
      <w:r>
        <w:t xml:space="preserve"> </w:t>
      </w:r>
      <w:r>
        <w:rPr>
          <w:rFonts w:hint="eastAsia"/>
        </w:rPr>
        <w:t>анализ</w:t>
      </w:r>
      <w:r>
        <w:t xml:space="preserve"> </w:t>
      </w:r>
      <w:r>
        <w:rPr>
          <w:rFonts w:hint="eastAsia"/>
        </w:rPr>
        <w:t>способов</w:t>
      </w:r>
      <w:r>
        <w:t xml:space="preserve"> </w:t>
      </w:r>
      <w:r>
        <w:rPr>
          <w:rFonts w:hint="eastAsia"/>
        </w:rPr>
        <w:t>опирания</w:t>
      </w:r>
      <w:r>
        <w:t xml:space="preserve"> </w:t>
      </w:r>
      <w:r>
        <w:rPr>
          <w:rFonts w:hint="eastAsia"/>
        </w:rPr>
        <w:t>монолитного</w:t>
      </w:r>
      <w:r>
        <w:t xml:space="preserve"> </w:t>
      </w:r>
      <w:r>
        <w:rPr>
          <w:rFonts w:hint="eastAsia"/>
        </w:rPr>
        <w:t>перекрытия</w:t>
      </w:r>
      <w:r>
        <w:t xml:space="preserve"> </w:t>
      </w:r>
      <w:r>
        <w:rPr>
          <w:rFonts w:hint="eastAsia"/>
        </w:rPr>
        <w:t>на</w:t>
      </w:r>
      <w:r>
        <w:t xml:space="preserve"> </w:t>
      </w:r>
      <w:r>
        <w:rPr>
          <w:rFonts w:hint="eastAsia"/>
        </w:rPr>
        <w:t>пояс</w:t>
      </w:r>
      <w:r>
        <w:t xml:space="preserve"> </w:t>
      </w:r>
      <w:r>
        <w:rPr>
          <w:rFonts w:hint="eastAsia"/>
        </w:rPr>
        <w:t>фермы</w:t>
      </w:r>
      <w:r>
        <w:t xml:space="preserve"> </w:t>
      </w:r>
      <w:r>
        <w:rPr>
          <w:rFonts w:hint="eastAsia"/>
        </w:rPr>
        <w:t>с</w:t>
      </w:r>
      <w:r>
        <w:t xml:space="preserve"> </w:t>
      </w:r>
      <w:r>
        <w:rPr>
          <w:rFonts w:hint="eastAsia"/>
        </w:rPr>
        <w:t>учетом</w:t>
      </w:r>
      <w:r>
        <w:t xml:space="preserve"> </w:t>
      </w:r>
      <w:r>
        <w:rPr>
          <w:rFonts w:hint="eastAsia"/>
        </w:rPr>
        <w:t>податливости</w:t>
      </w:r>
    </w:p>
    <w:p w14:paraId="59F1403F" w14:textId="77777777" w:rsidR="008714C2" w:rsidRDefault="008714C2" w:rsidP="008714C2"/>
    <w:p w14:paraId="173A8423" w14:textId="77777777" w:rsidR="008714C2" w:rsidRDefault="008714C2" w:rsidP="008714C2">
      <w:r>
        <w:t xml:space="preserve">4.3. </w:t>
      </w:r>
      <w:r>
        <w:rPr>
          <w:rFonts w:hint="eastAsia"/>
        </w:rPr>
        <w:t>Рациональные</w:t>
      </w:r>
      <w:r>
        <w:t xml:space="preserve"> </w:t>
      </w:r>
      <w:r>
        <w:rPr>
          <w:rFonts w:hint="eastAsia"/>
        </w:rPr>
        <w:t>конструктивные</w:t>
      </w:r>
      <w:r>
        <w:t xml:space="preserve"> </w:t>
      </w:r>
      <w:r>
        <w:rPr>
          <w:rFonts w:hint="eastAsia"/>
        </w:rPr>
        <w:t>решения</w:t>
      </w:r>
      <w:r>
        <w:t xml:space="preserve"> </w:t>
      </w:r>
      <w:r>
        <w:rPr>
          <w:rFonts w:hint="eastAsia"/>
        </w:rPr>
        <w:t>стальных</w:t>
      </w:r>
      <w:r>
        <w:t xml:space="preserve"> </w:t>
      </w:r>
      <w:r>
        <w:rPr>
          <w:rFonts w:hint="eastAsia"/>
        </w:rPr>
        <w:t>ферм</w:t>
      </w:r>
      <w:r>
        <w:t xml:space="preserve"> </w:t>
      </w:r>
      <w:r>
        <w:rPr>
          <w:rFonts w:hint="eastAsia"/>
        </w:rPr>
        <w:t>для</w:t>
      </w:r>
      <w:r>
        <w:t xml:space="preserve"> </w:t>
      </w:r>
      <w:r>
        <w:rPr>
          <w:rFonts w:hint="eastAsia"/>
        </w:rPr>
        <w:t>опирания</w:t>
      </w:r>
      <w:r>
        <w:t xml:space="preserve"> </w:t>
      </w:r>
      <w:r>
        <w:rPr>
          <w:rFonts w:hint="eastAsia"/>
        </w:rPr>
        <w:t>монолитного</w:t>
      </w:r>
      <w:r>
        <w:t xml:space="preserve"> </w:t>
      </w:r>
      <w:r>
        <w:rPr>
          <w:rFonts w:hint="eastAsia"/>
        </w:rPr>
        <w:t>перекрытия</w:t>
      </w:r>
    </w:p>
    <w:p w14:paraId="3AEBDEA0" w14:textId="77777777" w:rsidR="008714C2" w:rsidRDefault="008714C2" w:rsidP="008714C2"/>
    <w:p w14:paraId="05C8648A" w14:textId="77777777" w:rsidR="008714C2" w:rsidRDefault="008714C2" w:rsidP="008714C2">
      <w:r>
        <w:t xml:space="preserve">4.4. </w:t>
      </w:r>
      <w:r>
        <w:rPr>
          <w:rFonts w:hint="eastAsia"/>
        </w:rPr>
        <w:t>Экономическая</w:t>
      </w:r>
      <w:r>
        <w:t xml:space="preserve"> </w:t>
      </w:r>
      <w:r>
        <w:rPr>
          <w:rFonts w:hint="eastAsia"/>
        </w:rPr>
        <w:t>эффективность</w:t>
      </w:r>
      <w:r>
        <w:t xml:space="preserve"> </w:t>
      </w:r>
      <w:r>
        <w:rPr>
          <w:rFonts w:hint="eastAsia"/>
        </w:rPr>
        <w:t>зданий</w:t>
      </w:r>
      <w:r>
        <w:t xml:space="preserve"> </w:t>
      </w:r>
      <w:r>
        <w:rPr>
          <w:rFonts w:hint="eastAsia"/>
        </w:rPr>
        <w:t>из</w:t>
      </w:r>
      <w:r>
        <w:t xml:space="preserve"> </w:t>
      </w:r>
      <w:r>
        <w:rPr>
          <w:rFonts w:hint="eastAsia"/>
        </w:rPr>
        <w:t>рамно</w:t>
      </w:r>
      <w:r>
        <w:t>-</w:t>
      </w:r>
      <w:r>
        <w:rPr>
          <w:rFonts w:hint="eastAsia"/>
        </w:rPr>
        <w:t>ферменных</w:t>
      </w:r>
      <w:r>
        <w:t xml:space="preserve"> </w:t>
      </w:r>
      <w:r>
        <w:rPr>
          <w:rFonts w:hint="eastAsia"/>
        </w:rPr>
        <w:t>блоков</w:t>
      </w:r>
      <w:r>
        <w:t xml:space="preserve"> ... 113 4.4.1. </w:t>
      </w:r>
      <w:r>
        <w:rPr>
          <w:rFonts w:hint="eastAsia"/>
        </w:rPr>
        <w:t>Сравнительный</w:t>
      </w:r>
      <w:r>
        <w:t xml:space="preserve"> </w:t>
      </w:r>
      <w:r>
        <w:rPr>
          <w:rFonts w:hint="eastAsia"/>
        </w:rPr>
        <w:t>анализ</w:t>
      </w:r>
      <w:r>
        <w:t xml:space="preserve"> </w:t>
      </w:r>
      <w:r>
        <w:rPr>
          <w:rFonts w:hint="eastAsia"/>
        </w:rPr>
        <w:t>перекрытий</w:t>
      </w:r>
    </w:p>
    <w:p w14:paraId="73C5AF63" w14:textId="77777777" w:rsidR="008714C2" w:rsidRDefault="008714C2" w:rsidP="008714C2"/>
    <w:p w14:paraId="01E65E15" w14:textId="77777777" w:rsidR="008714C2" w:rsidRDefault="008714C2" w:rsidP="008714C2">
      <w:r>
        <w:t xml:space="preserve">4.4.2. </w:t>
      </w:r>
      <w:r>
        <w:rPr>
          <w:rFonts w:hint="eastAsia"/>
        </w:rPr>
        <w:t>Сравнение</w:t>
      </w:r>
      <w:r>
        <w:t xml:space="preserve"> </w:t>
      </w:r>
      <w:r>
        <w:rPr>
          <w:rFonts w:hint="eastAsia"/>
        </w:rPr>
        <w:t>технико</w:t>
      </w:r>
      <w:r>
        <w:t>-</w:t>
      </w:r>
      <w:r>
        <w:rPr>
          <w:rFonts w:hint="eastAsia"/>
        </w:rPr>
        <w:t>экономических</w:t>
      </w:r>
      <w:r>
        <w:t xml:space="preserve"> </w:t>
      </w:r>
      <w:r>
        <w:rPr>
          <w:rFonts w:hint="eastAsia"/>
        </w:rPr>
        <w:t>показателей</w:t>
      </w:r>
    </w:p>
    <w:p w14:paraId="7DB3FB81" w14:textId="77777777" w:rsidR="008714C2" w:rsidRDefault="008714C2" w:rsidP="008714C2"/>
    <w:p w14:paraId="7CC486B0" w14:textId="77777777" w:rsidR="008714C2" w:rsidRDefault="008714C2" w:rsidP="008714C2">
      <w:r>
        <w:t xml:space="preserve">4.5. </w:t>
      </w:r>
      <w:r>
        <w:rPr>
          <w:rFonts w:hint="eastAsia"/>
        </w:rPr>
        <w:t>Выводы</w:t>
      </w:r>
    </w:p>
    <w:p w14:paraId="1A700467" w14:textId="77777777" w:rsidR="008714C2" w:rsidRDefault="008714C2" w:rsidP="008714C2"/>
    <w:p w14:paraId="56659DA3" w14:textId="77777777" w:rsidR="008714C2" w:rsidRDefault="008714C2" w:rsidP="008714C2">
      <w:r>
        <w:rPr>
          <w:rFonts w:hint="eastAsia"/>
        </w:rPr>
        <w:t>Глава</w:t>
      </w:r>
      <w:r>
        <w:t xml:space="preserve"> 5. </w:t>
      </w:r>
      <w:r>
        <w:rPr>
          <w:rFonts w:hint="eastAsia"/>
        </w:rPr>
        <w:t>Численное</w:t>
      </w:r>
      <w:r>
        <w:t xml:space="preserve"> </w:t>
      </w:r>
      <w:r>
        <w:rPr>
          <w:rFonts w:hint="eastAsia"/>
        </w:rPr>
        <w:t>исследование</w:t>
      </w:r>
      <w:r>
        <w:t xml:space="preserve"> </w:t>
      </w:r>
      <w:r>
        <w:rPr>
          <w:rFonts w:hint="eastAsia"/>
        </w:rPr>
        <w:t>работы</w:t>
      </w:r>
      <w:r>
        <w:t xml:space="preserve"> </w:t>
      </w:r>
      <w:r>
        <w:rPr>
          <w:rFonts w:hint="eastAsia"/>
        </w:rPr>
        <w:t>пространственного</w:t>
      </w:r>
      <w:r>
        <w:t xml:space="preserve"> </w:t>
      </w:r>
      <w:r>
        <w:rPr>
          <w:rFonts w:hint="eastAsia"/>
        </w:rPr>
        <w:t>блока</w:t>
      </w:r>
      <w:r>
        <w:t xml:space="preserve"> </w:t>
      </w:r>
      <w:r>
        <w:rPr>
          <w:rFonts w:hint="eastAsia"/>
        </w:rPr>
        <w:t>с</w:t>
      </w:r>
      <w:r>
        <w:t xml:space="preserve"> </w:t>
      </w:r>
      <w:r>
        <w:rPr>
          <w:rFonts w:hint="eastAsia"/>
        </w:rPr>
        <w:t>использованием</w:t>
      </w:r>
      <w:r>
        <w:t xml:space="preserve"> </w:t>
      </w:r>
      <w:r>
        <w:rPr>
          <w:rFonts w:hint="eastAsia"/>
        </w:rPr>
        <w:t>объемных</w:t>
      </w:r>
      <w:r>
        <w:t xml:space="preserve"> </w:t>
      </w:r>
      <w:r>
        <w:rPr>
          <w:rFonts w:hint="eastAsia"/>
        </w:rPr>
        <w:t>конечных</w:t>
      </w:r>
      <w:r>
        <w:t xml:space="preserve"> </w:t>
      </w:r>
      <w:r>
        <w:rPr>
          <w:rFonts w:hint="eastAsia"/>
        </w:rPr>
        <w:t>элементов</w:t>
      </w:r>
      <w:r>
        <w:t xml:space="preserve"> </w:t>
      </w:r>
      <w:r>
        <w:rPr>
          <w:rFonts w:hint="eastAsia"/>
        </w:rPr>
        <w:t>и</w:t>
      </w:r>
      <w:r>
        <w:t xml:space="preserve"> </w:t>
      </w:r>
      <w:r>
        <w:rPr>
          <w:rFonts w:hint="eastAsia"/>
        </w:rPr>
        <w:t>разработка</w:t>
      </w:r>
      <w:r>
        <w:t xml:space="preserve"> </w:t>
      </w:r>
      <w:r>
        <w:rPr>
          <w:rFonts w:hint="eastAsia"/>
        </w:rPr>
        <w:t>методики</w:t>
      </w:r>
      <w:r>
        <w:t xml:space="preserve"> </w:t>
      </w:r>
      <w:r>
        <w:rPr>
          <w:rFonts w:hint="eastAsia"/>
        </w:rPr>
        <w:t>расчета</w:t>
      </w:r>
      <w:r>
        <w:t xml:space="preserve"> </w:t>
      </w:r>
      <w:r>
        <w:rPr>
          <w:rFonts w:hint="eastAsia"/>
        </w:rPr>
        <w:t>для</w:t>
      </w:r>
      <w:r>
        <w:t xml:space="preserve"> </w:t>
      </w:r>
      <w:r>
        <w:rPr>
          <w:rFonts w:hint="eastAsia"/>
        </w:rPr>
        <w:t>зданий</w:t>
      </w:r>
      <w:r>
        <w:t xml:space="preserve"> </w:t>
      </w:r>
      <w:r>
        <w:rPr>
          <w:rFonts w:hint="eastAsia"/>
        </w:rPr>
        <w:t>с</w:t>
      </w:r>
      <w:r>
        <w:t xml:space="preserve"> </w:t>
      </w:r>
      <w:r>
        <w:rPr>
          <w:rFonts w:hint="eastAsia"/>
        </w:rPr>
        <w:t>различными</w:t>
      </w:r>
      <w:r>
        <w:t xml:space="preserve"> </w:t>
      </w:r>
      <w:r>
        <w:rPr>
          <w:rFonts w:hint="eastAsia"/>
        </w:rPr>
        <w:t>параметрами</w:t>
      </w:r>
    </w:p>
    <w:p w14:paraId="135D553A" w14:textId="77777777" w:rsidR="008714C2" w:rsidRDefault="008714C2" w:rsidP="008714C2"/>
    <w:p w14:paraId="7E9B51D5" w14:textId="77777777" w:rsidR="008714C2" w:rsidRDefault="008714C2" w:rsidP="008714C2">
      <w:r>
        <w:t xml:space="preserve">5.1. </w:t>
      </w:r>
      <w:r>
        <w:rPr>
          <w:rFonts w:hint="eastAsia"/>
        </w:rPr>
        <w:t>Цель</w:t>
      </w:r>
      <w:r>
        <w:t xml:space="preserve"> </w:t>
      </w:r>
      <w:r>
        <w:rPr>
          <w:rFonts w:hint="eastAsia"/>
        </w:rPr>
        <w:t>численного</w:t>
      </w:r>
      <w:r>
        <w:t xml:space="preserve"> </w:t>
      </w:r>
      <w:r>
        <w:rPr>
          <w:rFonts w:hint="eastAsia"/>
        </w:rPr>
        <w:t>эксперимента</w:t>
      </w:r>
      <w:r>
        <w:t xml:space="preserve">, </w:t>
      </w:r>
      <w:r>
        <w:rPr>
          <w:rFonts w:hint="eastAsia"/>
        </w:rPr>
        <w:t>принципы</w:t>
      </w:r>
      <w:r>
        <w:t xml:space="preserve"> </w:t>
      </w:r>
      <w:r>
        <w:rPr>
          <w:rFonts w:hint="eastAsia"/>
        </w:rPr>
        <w:t>построения</w:t>
      </w:r>
      <w:r>
        <w:t xml:space="preserve"> </w:t>
      </w:r>
      <w:r>
        <w:rPr>
          <w:rFonts w:hint="eastAsia"/>
        </w:rPr>
        <w:t>модели</w:t>
      </w:r>
    </w:p>
    <w:p w14:paraId="279F4853" w14:textId="77777777" w:rsidR="008714C2" w:rsidRDefault="008714C2" w:rsidP="008714C2"/>
    <w:p w14:paraId="24A65A04" w14:textId="77777777" w:rsidR="008714C2" w:rsidRDefault="008714C2" w:rsidP="008714C2">
      <w:r>
        <w:t xml:space="preserve">5.2. </w:t>
      </w:r>
      <w:r>
        <w:rPr>
          <w:rFonts w:hint="eastAsia"/>
        </w:rPr>
        <w:t>Определение</w:t>
      </w:r>
      <w:r>
        <w:t xml:space="preserve"> </w:t>
      </w:r>
      <w:r>
        <w:rPr>
          <w:rFonts w:hint="eastAsia"/>
        </w:rPr>
        <w:t>способа</w:t>
      </w:r>
      <w:r>
        <w:t xml:space="preserve"> </w:t>
      </w:r>
      <w:r>
        <w:rPr>
          <w:rFonts w:hint="eastAsia"/>
        </w:rPr>
        <w:t>перехода</w:t>
      </w:r>
      <w:r>
        <w:t xml:space="preserve"> </w:t>
      </w:r>
      <w:r>
        <w:rPr>
          <w:rFonts w:hint="eastAsia"/>
        </w:rPr>
        <w:t>к</w:t>
      </w:r>
      <w:r>
        <w:t xml:space="preserve"> </w:t>
      </w:r>
      <w:r>
        <w:rPr>
          <w:rFonts w:hint="eastAsia"/>
        </w:rPr>
        <w:t>двухпролетной</w:t>
      </w:r>
      <w:r>
        <w:t xml:space="preserve"> </w:t>
      </w:r>
      <w:r>
        <w:rPr>
          <w:rFonts w:hint="eastAsia"/>
        </w:rPr>
        <w:t>системе</w:t>
      </w:r>
    </w:p>
    <w:p w14:paraId="1CD81855" w14:textId="77777777" w:rsidR="008714C2" w:rsidRDefault="008714C2" w:rsidP="008714C2"/>
    <w:p w14:paraId="292A364B" w14:textId="77777777" w:rsidR="008714C2" w:rsidRDefault="008714C2" w:rsidP="008714C2">
      <w:r>
        <w:t xml:space="preserve">5.3. </w:t>
      </w:r>
      <w:r>
        <w:rPr>
          <w:rFonts w:hint="eastAsia"/>
        </w:rPr>
        <w:t>Проведение</w:t>
      </w:r>
      <w:r>
        <w:t xml:space="preserve"> </w:t>
      </w:r>
      <w:r>
        <w:rPr>
          <w:rFonts w:hint="eastAsia"/>
        </w:rPr>
        <w:t>численного</w:t>
      </w:r>
      <w:r>
        <w:t xml:space="preserve"> </w:t>
      </w:r>
      <w:r>
        <w:rPr>
          <w:rFonts w:hint="eastAsia"/>
        </w:rPr>
        <w:t>эксперимента</w:t>
      </w:r>
    </w:p>
    <w:p w14:paraId="5371A4AD" w14:textId="77777777" w:rsidR="008714C2" w:rsidRDefault="008714C2" w:rsidP="008714C2"/>
    <w:p w14:paraId="49C75AFC" w14:textId="77777777" w:rsidR="008714C2" w:rsidRDefault="008714C2" w:rsidP="008714C2">
      <w:r>
        <w:t xml:space="preserve">5.4. </w:t>
      </w:r>
      <w:r>
        <w:rPr>
          <w:rFonts w:hint="eastAsia"/>
        </w:rPr>
        <w:t>Анализ</w:t>
      </w:r>
      <w:r>
        <w:t xml:space="preserve"> </w:t>
      </w:r>
      <w:r>
        <w:rPr>
          <w:rFonts w:hint="eastAsia"/>
        </w:rPr>
        <w:t>результатов</w:t>
      </w:r>
      <w:r>
        <w:t xml:space="preserve"> </w:t>
      </w:r>
      <w:r>
        <w:rPr>
          <w:rFonts w:hint="eastAsia"/>
        </w:rPr>
        <w:t>численного</w:t>
      </w:r>
      <w:r>
        <w:t xml:space="preserve"> </w:t>
      </w:r>
      <w:r>
        <w:rPr>
          <w:rFonts w:hint="eastAsia"/>
        </w:rPr>
        <w:t>эксперимента</w:t>
      </w:r>
    </w:p>
    <w:p w14:paraId="7FFA6317" w14:textId="77777777" w:rsidR="008714C2" w:rsidRDefault="008714C2" w:rsidP="008714C2"/>
    <w:p w14:paraId="43B858A0" w14:textId="77777777" w:rsidR="008714C2" w:rsidRDefault="008714C2" w:rsidP="008714C2">
      <w:r>
        <w:t xml:space="preserve">5.5. </w:t>
      </w:r>
      <w:r>
        <w:rPr>
          <w:rFonts w:hint="eastAsia"/>
        </w:rPr>
        <w:t>Методика</w:t>
      </w:r>
      <w:r>
        <w:t xml:space="preserve"> </w:t>
      </w:r>
      <w:r>
        <w:rPr>
          <w:rFonts w:hint="eastAsia"/>
        </w:rPr>
        <w:t>расчета</w:t>
      </w:r>
      <w:r>
        <w:t xml:space="preserve"> </w:t>
      </w:r>
      <w:r>
        <w:rPr>
          <w:rFonts w:hint="eastAsia"/>
        </w:rPr>
        <w:t>монолитного</w:t>
      </w:r>
      <w:r>
        <w:t xml:space="preserve"> </w:t>
      </w:r>
      <w:r>
        <w:rPr>
          <w:rFonts w:hint="eastAsia"/>
        </w:rPr>
        <w:t>перекрытия</w:t>
      </w:r>
      <w:r>
        <w:t xml:space="preserve"> </w:t>
      </w:r>
      <w:r>
        <w:rPr>
          <w:rFonts w:hint="eastAsia"/>
        </w:rPr>
        <w:t>для</w:t>
      </w:r>
      <w:r>
        <w:t xml:space="preserve"> </w:t>
      </w:r>
      <w:r>
        <w:rPr>
          <w:rFonts w:hint="eastAsia"/>
        </w:rPr>
        <w:t>зданий</w:t>
      </w:r>
      <w:r>
        <w:t xml:space="preserve"> </w:t>
      </w:r>
      <w:r>
        <w:rPr>
          <w:rFonts w:hint="eastAsia"/>
        </w:rPr>
        <w:t>с</w:t>
      </w:r>
      <w:r>
        <w:t xml:space="preserve"> </w:t>
      </w:r>
      <w:r>
        <w:rPr>
          <w:rFonts w:hint="eastAsia"/>
        </w:rPr>
        <w:t>различными</w:t>
      </w:r>
    </w:p>
    <w:p w14:paraId="122CC1ED" w14:textId="77777777" w:rsidR="008714C2" w:rsidRDefault="008714C2" w:rsidP="008714C2"/>
    <w:p w14:paraId="5A1865BB" w14:textId="77777777" w:rsidR="008714C2" w:rsidRDefault="008714C2" w:rsidP="008714C2">
      <w:r>
        <w:rPr>
          <w:rFonts w:hint="eastAsia"/>
        </w:rPr>
        <w:t>параметрами</w:t>
      </w:r>
    </w:p>
    <w:p w14:paraId="75039F75" w14:textId="77777777" w:rsidR="008714C2" w:rsidRDefault="008714C2" w:rsidP="008714C2"/>
    <w:p w14:paraId="27093441" w14:textId="77777777" w:rsidR="008714C2" w:rsidRDefault="008714C2" w:rsidP="008714C2">
      <w:r>
        <w:t xml:space="preserve">5.6. </w:t>
      </w:r>
      <w:r>
        <w:rPr>
          <w:rFonts w:hint="eastAsia"/>
        </w:rPr>
        <w:t>Выводы</w:t>
      </w:r>
    </w:p>
    <w:p w14:paraId="2726790E" w14:textId="77777777" w:rsidR="008714C2" w:rsidRDefault="008714C2" w:rsidP="008714C2"/>
    <w:p w14:paraId="09FEE6F4" w14:textId="77777777" w:rsidR="008714C2" w:rsidRDefault="008714C2" w:rsidP="008714C2">
      <w:r>
        <w:rPr>
          <w:rFonts w:hint="eastAsia"/>
        </w:rPr>
        <w:t>ЗАКЛЮЧЕНИЕ</w:t>
      </w:r>
    </w:p>
    <w:p w14:paraId="12EEE274" w14:textId="77777777" w:rsidR="008714C2" w:rsidRDefault="008714C2" w:rsidP="008714C2"/>
    <w:p w14:paraId="71723E60" w14:textId="77777777" w:rsidR="008714C2" w:rsidRDefault="008714C2" w:rsidP="008714C2">
      <w:r>
        <w:rPr>
          <w:rFonts w:hint="eastAsia"/>
        </w:rPr>
        <w:t>Список</w:t>
      </w:r>
      <w:r>
        <w:t xml:space="preserve"> </w:t>
      </w:r>
      <w:r>
        <w:rPr>
          <w:rFonts w:hint="eastAsia"/>
        </w:rPr>
        <w:t>литературы</w:t>
      </w:r>
    </w:p>
    <w:p w14:paraId="46CFD898" w14:textId="77777777" w:rsidR="008714C2" w:rsidRDefault="008714C2" w:rsidP="008714C2"/>
    <w:p w14:paraId="70FD3BD2" w14:textId="2EB51277" w:rsidR="008714C2" w:rsidRPr="008714C2" w:rsidRDefault="008714C2" w:rsidP="008714C2">
      <w:r>
        <w:rPr>
          <w:rFonts w:hint="eastAsia"/>
        </w:rPr>
        <w:t>Приложения</w:t>
      </w:r>
    </w:p>
    <w:sectPr w:rsidR="008714C2" w:rsidRPr="008714C2" w:rsidSect="00002682">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FBE70D" w14:textId="77777777" w:rsidR="00002682" w:rsidRDefault="00002682">
      <w:pPr>
        <w:spacing w:after="0" w:line="240" w:lineRule="auto"/>
      </w:pPr>
      <w:r>
        <w:separator/>
      </w:r>
    </w:p>
  </w:endnote>
  <w:endnote w:type="continuationSeparator" w:id="0">
    <w:p w14:paraId="2FC2EA2F" w14:textId="77777777" w:rsidR="00002682" w:rsidRDefault="000026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8C46C6" w14:textId="77777777" w:rsidR="00002682" w:rsidRDefault="00002682"/>
    <w:p w14:paraId="7083E3B2" w14:textId="77777777" w:rsidR="00002682" w:rsidRDefault="00002682"/>
    <w:p w14:paraId="0EC309FB" w14:textId="77777777" w:rsidR="00002682" w:rsidRDefault="00002682"/>
    <w:p w14:paraId="6B62AA0A" w14:textId="77777777" w:rsidR="00002682" w:rsidRDefault="00002682"/>
    <w:p w14:paraId="432222E4" w14:textId="77777777" w:rsidR="00002682" w:rsidRDefault="00002682"/>
    <w:p w14:paraId="0FA155FB" w14:textId="77777777" w:rsidR="00002682" w:rsidRDefault="00002682"/>
    <w:p w14:paraId="3B6C26CC" w14:textId="77777777" w:rsidR="00002682" w:rsidRDefault="0000268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3934B54" wp14:editId="04BDB36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49716B" w14:textId="77777777" w:rsidR="00002682" w:rsidRDefault="0000268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3934B5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0B49716B" w14:textId="77777777" w:rsidR="00002682" w:rsidRDefault="0000268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F1924D2" w14:textId="77777777" w:rsidR="00002682" w:rsidRDefault="00002682"/>
    <w:p w14:paraId="42A6556B" w14:textId="77777777" w:rsidR="00002682" w:rsidRDefault="00002682"/>
    <w:p w14:paraId="0227CE81" w14:textId="77777777" w:rsidR="00002682" w:rsidRDefault="0000268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C9857BF" wp14:editId="7B6B38B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66830C" w14:textId="77777777" w:rsidR="00002682" w:rsidRDefault="00002682"/>
                          <w:p w14:paraId="00BE3257" w14:textId="77777777" w:rsidR="00002682" w:rsidRDefault="0000268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C9857B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1D66830C" w14:textId="77777777" w:rsidR="00002682" w:rsidRDefault="00002682"/>
                    <w:p w14:paraId="00BE3257" w14:textId="77777777" w:rsidR="00002682" w:rsidRDefault="0000268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C29DC2A" w14:textId="77777777" w:rsidR="00002682" w:rsidRDefault="00002682"/>
    <w:p w14:paraId="7CF02507" w14:textId="77777777" w:rsidR="00002682" w:rsidRDefault="00002682">
      <w:pPr>
        <w:rPr>
          <w:sz w:val="2"/>
          <w:szCs w:val="2"/>
        </w:rPr>
      </w:pPr>
    </w:p>
    <w:p w14:paraId="23C9725C" w14:textId="77777777" w:rsidR="00002682" w:rsidRDefault="00002682"/>
    <w:p w14:paraId="0234EDCC" w14:textId="77777777" w:rsidR="00002682" w:rsidRDefault="00002682">
      <w:pPr>
        <w:spacing w:after="0" w:line="240" w:lineRule="auto"/>
      </w:pPr>
    </w:p>
  </w:footnote>
  <w:footnote w:type="continuationSeparator" w:id="0">
    <w:p w14:paraId="4C1570FB" w14:textId="77777777" w:rsidR="00002682" w:rsidRDefault="000026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82"/>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788"/>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14"/>
    <w:rsid w:val="000E2434"/>
    <w:rsid w:val="000E243F"/>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AE1"/>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A8A"/>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85"/>
    <w:rsid w:val="001422CF"/>
    <w:rsid w:val="0014232C"/>
    <w:rsid w:val="00142396"/>
    <w:rsid w:val="001423BA"/>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50"/>
    <w:rsid w:val="001D0F79"/>
    <w:rsid w:val="001D0F89"/>
    <w:rsid w:val="001D10B2"/>
    <w:rsid w:val="001D1249"/>
    <w:rsid w:val="001D12DB"/>
    <w:rsid w:val="001D12ED"/>
    <w:rsid w:val="001D15D4"/>
    <w:rsid w:val="001D1604"/>
    <w:rsid w:val="001D16F3"/>
    <w:rsid w:val="001D175F"/>
    <w:rsid w:val="001D176E"/>
    <w:rsid w:val="001D1816"/>
    <w:rsid w:val="001D18CE"/>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5A"/>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D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0D"/>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E7FD3"/>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4A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7BA"/>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CF6"/>
    <w:rsid w:val="00352D2E"/>
    <w:rsid w:val="00352D85"/>
    <w:rsid w:val="00352DED"/>
    <w:rsid w:val="00352EAF"/>
    <w:rsid w:val="00353003"/>
    <w:rsid w:val="00353150"/>
    <w:rsid w:val="00353216"/>
    <w:rsid w:val="0035326E"/>
    <w:rsid w:val="003532F1"/>
    <w:rsid w:val="00353355"/>
    <w:rsid w:val="00353442"/>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0EC"/>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62"/>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21"/>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59"/>
    <w:rsid w:val="00422AA2"/>
    <w:rsid w:val="00422BDC"/>
    <w:rsid w:val="00422C47"/>
    <w:rsid w:val="00422CB4"/>
    <w:rsid w:val="00422D6E"/>
    <w:rsid w:val="00422F0B"/>
    <w:rsid w:val="00422F58"/>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93"/>
    <w:rsid w:val="004348B4"/>
    <w:rsid w:val="00434A12"/>
    <w:rsid w:val="00434A64"/>
    <w:rsid w:val="00434ADF"/>
    <w:rsid w:val="00434AF9"/>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C78"/>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CA4"/>
    <w:rsid w:val="00437DF3"/>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0"/>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8"/>
    <w:rsid w:val="00492DA1"/>
    <w:rsid w:val="00492EEF"/>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CE0"/>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93"/>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AE"/>
    <w:rsid w:val="0051789E"/>
    <w:rsid w:val="0051789F"/>
    <w:rsid w:val="005178C9"/>
    <w:rsid w:val="005178CB"/>
    <w:rsid w:val="0051792B"/>
    <w:rsid w:val="00517A1E"/>
    <w:rsid w:val="00517C26"/>
    <w:rsid w:val="00517C3A"/>
    <w:rsid w:val="00517C51"/>
    <w:rsid w:val="00517C86"/>
    <w:rsid w:val="00517C88"/>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58"/>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B7"/>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7FB"/>
    <w:rsid w:val="005348A7"/>
    <w:rsid w:val="0053492E"/>
    <w:rsid w:val="005349F1"/>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37"/>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B0B"/>
    <w:rsid w:val="00552B60"/>
    <w:rsid w:val="00552C8F"/>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DF"/>
    <w:rsid w:val="00592CE9"/>
    <w:rsid w:val="00592D64"/>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0B7"/>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2C2"/>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5FF"/>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D3"/>
    <w:rsid w:val="0061088D"/>
    <w:rsid w:val="00610947"/>
    <w:rsid w:val="00610A51"/>
    <w:rsid w:val="00610A7D"/>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8F"/>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5A"/>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AF"/>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E7"/>
    <w:rsid w:val="006B4C11"/>
    <w:rsid w:val="006B4C3E"/>
    <w:rsid w:val="006B4C81"/>
    <w:rsid w:val="006B4C8F"/>
    <w:rsid w:val="006B4D1D"/>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ADA"/>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2D0"/>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A42"/>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25"/>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0E"/>
    <w:rsid w:val="00701C37"/>
    <w:rsid w:val="00701C54"/>
    <w:rsid w:val="00701C85"/>
    <w:rsid w:val="00701D2F"/>
    <w:rsid w:val="00701D48"/>
    <w:rsid w:val="00701DA5"/>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E2"/>
    <w:rsid w:val="00732934"/>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B1"/>
    <w:rsid w:val="00743FD5"/>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F4F"/>
    <w:rsid w:val="00755F88"/>
    <w:rsid w:val="0075606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C86"/>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39D"/>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AD1"/>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0FF"/>
    <w:rsid w:val="007C0328"/>
    <w:rsid w:val="007C0379"/>
    <w:rsid w:val="007C03AA"/>
    <w:rsid w:val="007C03AC"/>
    <w:rsid w:val="007C03B5"/>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6FEE"/>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184"/>
    <w:rsid w:val="00810200"/>
    <w:rsid w:val="00810256"/>
    <w:rsid w:val="0081030A"/>
    <w:rsid w:val="0081030C"/>
    <w:rsid w:val="008103A6"/>
    <w:rsid w:val="008103F1"/>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7B7"/>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8BA"/>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B2D"/>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59"/>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D7"/>
    <w:rsid w:val="009312FE"/>
    <w:rsid w:val="009313CF"/>
    <w:rsid w:val="00931469"/>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A7"/>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924"/>
    <w:rsid w:val="0094099C"/>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B58"/>
    <w:rsid w:val="00994C7C"/>
    <w:rsid w:val="00994CF7"/>
    <w:rsid w:val="00994D40"/>
    <w:rsid w:val="00994D50"/>
    <w:rsid w:val="00994D56"/>
    <w:rsid w:val="00994D69"/>
    <w:rsid w:val="00994EB2"/>
    <w:rsid w:val="00994F7B"/>
    <w:rsid w:val="00995044"/>
    <w:rsid w:val="00995047"/>
    <w:rsid w:val="0099507A"/>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DD"/>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4A2"/>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9F"/>
    <w:rsid w:val="00A110FD"/>
    <w:rsid w:val="00A111AC"/>
    <w:rsid w:val="00A11351"/>
    <w:rsid w:val="00A11438"/>
    <w:rsid w:val="00A114AB"/>
    <w:rsid w:val="00A114BA"/>
    <w:rsid w:val="00A11521"/>
    <w:rsid w:val="00A115B5"/>
    <w:rsid w:val="00A1186A"/>
    <w:rsid w:val="00A1198C"/>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90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57"/>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03"/>
    <w:rsid w:val="00A64477"/>
    <w:rsid w:val="00A6469F"/>
    <w:rsid w:val="00A646AC"/>
    <w:rsid w:val="00A64710"/>
    <w:rsid w:val="00A64796"/>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4F2"/>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54D"/>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36C"/>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DF"/>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228"/>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2F"/>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69"/>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74"/>
    <w:rsid w:val="00CB64BB"/>
    <w:rsid w:val="00CB6686"/>
    <w:rsid w:val="00CB672B"/>
    <w:rsid w:val="00CB67DF"/>
    <w:rsid w:val="00CB6832"/>
    <w:rsid w:val="00CB68AF"/>
    <w:rsid w:val="00CB68F1"/>
    <w:rsid w:val="00CB699F"/>
    <w:rsid w:val="00CB6A53"/>
    <w:rsid w:val="00CB6A97"/>
    <w:rsid w:val="00CB6CC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970"/>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457"/>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A"/>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5AC"/>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EF"/>
    <w:rsid w:val="00D53098"/>
    <w:rsid w:val="00D530C4"/>
    <w:rsid w:val="00D5313B"/>
    <w:rsid w:val="00D53206"/>
    <w:rsid w:val="00D5331E"/>
    <w:rsid w:val="00D53387"/>
    <w:rsid w:val="00D53396"/>
    <w:rsid w:val="00D534B5"/>
    <w:rsid w:val="00D53504"/>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08"/>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5C"/>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34"/>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702"/>
    <w:rsid w:val="00E7276D"/>
    <w:rsid w:val="00E72952"/>
    <w:rsid w:val="00E72956"/>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90"/>
    <w:rsid w:val="00ED23B8"/>
    <w:rsid w:val="00ED23E7"/>
    <w:rsid w:val="00ED240F"/>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262"/>
    <w:rsid w:val="00F13341"/>
    <w:rsid w:val="00F1343C"/>
    <w:rsid w:val="00F1355A"/>
    <w:rsid w:val="00F13564"/>
    <w:rsid w:val="00F135AF"/>
    <w:rsid w:val="00F13624"/>
    <w:rsid w:val="00F1363C"/>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60"/>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9F"/>
    <w:rsid w:val="00F360E4"/>
    <w:rsid w:val="00F360ED"/>
    <w:rsid w:val="00F3612F"/>
    <w:rsid w:val="00F36260"/>
    <w:rsid w:val="00F3631A"/>
    <w:rsid w:val="00F3633F"/>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60F"/>
    <w:rsid w:val="00F406DD"/>
    <w:rsid w:val="00F406F6"/>
    <w:rsid w:val="00F407D7"/>
    <w:rsid w:val="00F407FE"/>
    <w:rsid w:val="00F40824"/>
    <w:rsid w:val="00F408D5"/>
    <w:rsid w:val="00F40960"/>
    <w:rsid w:val="00F409D8"/>
    <w:rsid w:val="00F40A8C"/>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A9"/>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07"/>
    <w:rsid w:val="00FF648B"/>
    <w:rsid w:val="00FF6503"/>
    <w:rsid w:val="00FF653B"/>
    <w:rsid w:val="00FF6555"/>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17328</TotalTime>
  <Pages>5</Pages>
  <Words>529</Words>
  <Characters>3019</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3541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2122</cp:revision>
  <cp:lastPrinted>2009-02-06T05:36:00Z</cp:lastPrinted>
  <dcterms:created xsi:type="dcterms:W3CDTF">2024-01-07T13:43:00Z</dcterms:created>
  <dcterms:modified xsi:type="dcterms:W3CDTF">2024-02-06T14:26:00Z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