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556" w:rsidRDefault="00946556" w:rsidP="0094655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Лук’янець Євгенія Юріївна,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загальної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практики</w:t>
      </w:r>
    </w:p>
    <w:p w:rsidR="00946556" w:rsidRDefault="00946556" w:rsidP="0094655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сімейної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медицини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Богомольця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946556" w:rsidRDefault="00946556" w:rsidP="0094655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Скринінг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остеопорозу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остеопенії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жінок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різного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асоціації</w:t>
      </w:r>
    </w:p>
    <w:p w:rsidR="00946556" w:rsidRDefault="00946556" w:rsidP="0094655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факторами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ризику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хронічних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неінфекційних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захворювань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рівні</w:t>
      </w:r>
    </w:p>
    <w:p w:rsidR="00946556" w:rsidRDefault="00946556" w:rsidP="0094655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надання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первинної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допомоги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w:t>
      </w:r>
    </w:p>
    <w:p w:rsidR="00946556" w:rsidRDefault="00946556" w:rsidP="0094655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26.003.068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p>
    <w:p w:rsidR="0074532F" w:rsidRPr="00946556" w:rsidRDefault="00946556" w:rsidP="00946556">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Богомольця</w:t>
      </w:r>
    </w:p>
    <w:sectPr w:rsidR="0074532F" w:rsidRPr="0094655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946556" w:rsidRPr="0094655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CBDDC-987F-4A8D-B0F3-D543AAC41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1</Pages>
  <Words>61</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90</cp:revision>
  <cp:lastPrinted>2009-02-06T05:36:00Z</cp:lastPrinted>
  <dcterms:created xsi:type="dcterms:W3CDTF">2022-01-21T17:36:00Z</dcterms:created>
  <dcterms:modified xsi:type="dcterms:W3CDTF">2022-01-22T14:29:00Z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