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C4D12" w14:textId="77777777" w:rsidR="009E7CAC" w:rsidRDefault="009E7CAC" w:rsidP="009E7CAC">
      <w:pPr>
        <w:pStyle w:val="210"/>
        <w:shd w:val="clear" w:color="auto" w:fill="auto"/>
        <w:spacing w:after="492"/>
        <w:ind w:left="20"/>
      </w:pPr>
      <w:r>
        <w:rPr>
          <w:rStyle w:val="21"/>
          <w:color w:val="000000"/>
        </w:rPr>
        <w:t>ФЕДЕРАЛЬНОЕ ГОСУДАРСТВЕННОЕ БЮДЖЕТНОЕ НАУЧНОЕ</w:t>
      </w:r>
      <w:r>
        <w:rPr>
          <w:rStyle w:val="21"/>
          <w:color w:val="000000"/>
        </w:rPr>
        <w:br/>
        <w:t>УЧРЕЖДЕНИЕ «НАУЧНО-ИССЛЕДОВАТЕЛЬСКИЙ ИНСТИТУТ</w:t>
      </w:r>
      <w:r>
        <w:rPr>
          <w:rStyle w:val="21"/>
          <w:color w:val="000000"/>
        </w:rPr>
        <w:br/>
        <w:t>МЕДИЦИНЫ ТРУДА ИМЕНИ АКАДЕМИКА Н.Ф. ИЗМЕРОВА»</w:t>
      </w:r>
      <w:r>
        <w:rPr>
          <w:rStyle w:val="21"/>
          <w:color w:val="000000"/>
        </w:rPr>
        <w:br/>
        <w:t>МИНИСТЕРСТВА НАУКИ И ВЫСШЕГО ОБРАЗОВАНИЯ</w:t>
      </w:r>
      <w:r>
        <w:rPr>
          <w:rStyle w:val="21"/>
          <w:color w:val="000000"/>
        </w:rPr>
        <w:br/>
        <w:t>РОССИЙСКОЙ ФЕДЕРАЦИИ</w:t>
      </w:r>
    </w:p>
    <w:p w14:paraId="1EB58049" w14:textId="77777777" w:rsidR="009E7CAC" w:rsidRDefault="009E7CAC" w:rsidP="009E7CAC">
      <w:pPr>
        <w:pStyle w:val="30"/>
        <w:shd w:val="clear" w:color="auto" w:fill="auto"/>
        <w:spacing w:before="0" w:after="1112" w:line="280" w:lineRule="exact"/>
        <w:ind w:left="6200"/>
      </w:pPr>
      <w:r>
        <w:rPr>
          <w:rStyle w:val="3"/>
          <w:i/>
          <w:iCs/>
          <w:color w:val="000000"/>
        </w:rPr>
        <w:t>На правах рукописи</w:t>
      </w:r>
    </w:p>
    <w:p w14:paraId="340734B5" w14:textId="77777777" w:rsidR="009E7CAC" w:rsidRDefault="009E7CAC" w:rsidP="009E7CAC">
      <w:pPr>
        <w:pStyle w:val="210"/>
        <w:shd w:val="clear" w:color="auto" w:fill="auto"/>
        <w:spacing w:after="468" w:line="280" w:lineRule="exact"/>
        <w:ind w:left="3000"/>
        <w:jc w:val="left"/>
      </w:pPr>
      <w:r>
        <w:rPr>
          <w:rStyle w:val="21"/>
          <w:color w:val="000000"/>
        </w:rPr>
        <w:t>ЗИБАРЕВ Евгений Владимирович</w:t>
      </w:r>
    </w:p>
    <w:p w14:paraId="137DC279" w14:textId="77777777" w:rsidR="009E7CAC" w:rsidRDefault="009E7CAC" w:rsidP="009E7CAC">
      <w:pPr>
        <w:pStyle w:val="210"/>
        <w:shd w:val="clear" w:color="auto" w:fill="auto"/>
        <w:spacing w:after="584" w:line="485" w:lineRule="exact"/>
        <w:ind w:left="20"/>
      </w:pPr>
      <w:r>
        <w:rPr>
          <w:rStyle w:val="21"/>
          <w:color w:val="000000"/>
        </w:rPr>
        <w:t>НАУЧНОЕ ОБОСНОВАНИЕ КОНЦЕПЦИИ ОЦЕНКИ НАПРЯЖЕННОСТИ</w:t>
      </w:r>
      <w:r>
        <w:rPr>
          <w:rStyle w:val="21"/>
          <w:color w:val="000000"/>
        </w:rPr>
        <w:br/>
        <w:t>ТРУДА У ПИЛОТОВ ГРАЖДАНСКОЙ АВИАЦИИ</w:t>
      </w:r>
    </w:p>
    <w:p w14:paraId="5A9A50B5" w14:textId="77777777" w:rsidR="009E7CAC" w:rsidRDefault="009E7CAC" w:rsidP="009E7CAC">
      <w:pPr>
        <w:pStyle w:val="210"/>
        <w:numPr>
          <w:ilvl w:val="0"/>
          <w:numId w:val="8"/>
        </w:numPr>
        <w:shd w:val="clear" w:color="auto" w:fill="auto"/>
        <w:tabs>
          <w:tab w:val="left" w:pos="4175"/>
        </w:tabs>
        <w:spacing w:before="0" w:after="458" w:line="280" w:lineRule="exact"/>
        <w:ind w:left="3380" w:firstLine="0"/>
        <w:jc w:val="both"/>
      </w:pPr>
      <w:r>
        <w:rPr>
          <w:rStyle w:val="21"/>
          <w:color w:val="000000"/>
        </w:rPr>
        <w:t>Медицина труда</w:t>
      </w:r>
    </w:p>
    <w:p w14:paraId="6D1704CC" w14:textId="77777777" w:rsidR="009E7CAC" w:rsidRDefault="009E7CAC" w:rsidP="009E7CAC">
      <w:pPr>
        <w:pStyle w:val="210"/>
        <w:shd w:val="clear" w:color="auto" w:fill="auto"/>
        <w:spacing w:after="870" w:line="485" w:lineRule="exact"/>
        <w:ind w:left="20"/>
      </w:pPr>
      <w:r>
        <w:rPr>
          <w:rStyle w:val="21"/>
          <w:color w:val="000000"/>
        </w:rPr>
        <w:t>диссертация на соискание ученой степени</w:t>
      </w:r>
      <w:r>
        <w:rPr>
          <w:rStyle w:val="21"/>
          <w:color w:val="000000"/>
        </w:rPr>
        <w:br/>
        <w:t>доктора медицинских наук</w:t>
      </w:r>
    </w:p>
    <w:p w14:paraId="271FE62B" w14:textId="77777777" w:rsidR="009E7CAC" w:rsidRDefault="009E7CAC" w:rsidP="009E7CAC">
      <w:pPr>
        <w:pStyle w:val="210"/>
        <w:shd w:val="clear" w:color="auto" w:fill="auto"/>
        <w:spacing w:after="60" w:line="523" w:lineRule="exact"/>
        <w:ind w:left="3380"/>
        <w:jc w:val="both"/>
      </w:pPr>
      <w:r>
        <w:rPr>
          <w:rStyle w:val="21"/>
          <w:color w:val="000000"/>
        </w:rPr>
        <w:t>Научные консультанты:</w:t>
      </w:r>
    </w:p>
    <w:p w14:paraId="0DCDD45E" w14:textId="77777777" w:rsidR="009E7CAC" w:rsidRDefault="009E7CAC" w:rsidP="009E7CAC">
      <w:pPr>
        <w:pStyle w:val="210"/>
        <w:shd w:val="clear" w:color="auto" w:fill="auto"/>
        <w:spacing w:after="451" w:line="523" w:lineRule="exact"/>
        <w:ind w:left="3380"/>
        <w:jc w:val="left"/>
      </w:pPr>
      <w:r>
        <w:rPr>
          <w:rStyle w:val="21"/>
          <w:color w:val="000000"/>
        </w:rPr>
        <w:t xml:space="preserve">заслуженный деятель науки, доктор медицинских наук, профессор, академик РАН </w:t>
      </w:r>
      <w:proofErr w:type="spellStart"/>
      <w:r>
        <w:rPr>
          <w:rStyle w:val="21"/>
          <w:color w:val="000000"/>
        </w:rPr>
        <w:t>Бухтияров</w:t>
      </w:r>
      <w:proofErr w:type="spellEnd"/>
      <w:r>
        <w:rPr>
          <w:rStyle w:val="21"/>
          <w:color w:val="000000"/>
        </w:rPr>
        <w:t xml:space="preserve"> Игорь Валентинович</w:t>
      </w:r>
    </w:p>
    <w:p w14:paraId="2C58DE56" w14:textId="77777777" w:rsidR="009E7CAC" w:rsidRDefault="009E7CAC" w:rsidP="009E7CAC">
      <w:pPr>
        <w:pStyle w:val="210"/>
        <w:shd w:val="clear" w:color="auto" w:fill="auto"/>
        <w:spacing w:after="1364" w:line="485" w:lineRule="exact"/>
        <w:ind w:left="3380" w:right="1540"/>
        <w:jc w:val="left"/>
      </w:pPr>
      <w:r>
        <w:rPr>
          <w:rStyle w:val="21"/>
          <w:color w:val="000000"/>
        </w:rPr>
        <w:t xml:space="preserve">доктор медицинских наук, профессор Кузьмин Сергей </w:t>
      </w:r>
      <w:r>
        <w:rPr>
          <w:rStyle w:val="21"/>
          <w:color w:val="000000"/>
        </w:rPr>
        <w:lastRenderedPageBreak/>
        <w:t>Владимирович</w:t>
      </w:r>
    </w:p>
    <w:p w14:paraId="685647F4" w14:textId="77777777" w:rsidR="009E7CAC" w:rsidRDefault="009E7CAC" w:rsidP="009E7CAC">
      <w:pPr>
        <w:pStyle w:val="210"/>
        <w:shd w:val="clear" w:color="auto" w:fill="auto"/>
        <w:spacing w:after="0" w:line="280" w:lineRule="exact"/>
        <w:ind w:left="20"/>
      </w:pPr>
      <w:r>
        <w:rPr>
          <w:rStyle w:val="21"/>
          <w:color w:val="000000"/>
        </w:rPr>
        <w:t>Москва - 2023</w:t>
      </w:r>
    </w:p>
    <w:p w14:paraId="51135D1E" w14:textId="77777777" w:rsidR="009E7CAC" w:rsidRDefault="009E7CAC" w:rsidP="009E7CAC">
      <w:pPr>
        <w:pStyle w:val="210"/>
        <w:shd w:val="clear" w:color="auto" w:fill="auto"/>
        <w:spacing w:after="0" w:line="480" w:lineRule="exact"/>
        <w:ind w:right="260"/>
      </w:pPr>
      <w:r>
        <w:rPr>
          <w:rStyle w:val="21"/>
          <w:color w:val="000000"/>
        </w:rPr>
        <w:t>ОГЛАВЛЕНИЕ</w:t>
      </w:r>
    </w:p>
    <w:p w14:paraId="6EE81CF1" w14:textId="77777777" w:rsidR="009E7CAC" w:rsidRDefault="009E7CAC" w:rsidP="009E7CAC">
      <w:pPr>
        <w:pStyle w:val="53"/>
        <w:tabs>
          <w:tab w:val="right" w:leader="dot" w:pos="9189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54"/>
          <w:color w:val="000000"/>
        </w:rPr>
        <w:t>СПИСОК СОКРАЩЕНИЙ И УСЛОВНЫХ ОБОЗНАЧЕНИЙ</w:t>
      </w:r>
      <w:r>
        <w:rPr>
          <w:rStyle w:val="54"/>
          <w:color w:val="000000"/>
        </w:rPr>
        <w:tab/>
        <w:t>4</w:t>
      </w:r>
    </w:p>
    <w:p w14:paraId="59AB299C" w14:textId="77777777" w:rsidR="009E7CAC" w:rsidRDefault="009E7CAC" w:rsidP="009E7CAC">
      <w:pPr>
        <w:pStyle w:val="53"/>
        <w:tabs>
          <w:tab w:val="right" w:leader="dot" w:pos="9189"/>
        </w:tabs>
      </w:pPr>
      <w:r>
        <w:rPr>
          <w:rStyle w:val="54"/>
          <w:color w:val="000000"/>
        </w:rPr>
        <w:t>ВВЕДЕНИЕ</w:t>
      </w:r>
      <w:r>
        <w:rPr>
          <w:rStyle w:val="54"/>
          <w:color w:val="000000"/>
        </w:rPr>
        <w:tab/>
        <w:t>7</w:t>
      </w:r>
    </w:p>
    <w:p w14:paraId="16681A6B" w14:textId="77777777" w:rsidR="009E7CAC" w:rsidRDefault="009E7CAC" w:rsidP="009E7CAC">
      <w:pPr>
        <w:pStyle w:val="53"/>
        <w:tabs>
          <w:tab w:val="right" w:pos="9189"/>
        </w:tabs>
        <w:ind w:right="200"/>
      </w:pPr>
      <w:hyperlink w:anchor="bookmark2" w:tooltip="Current Document" w:history="1">
        <w:r>
          <w:rPr>
            <w:rStyle w:val="54"/>
            <w:color w:val="000000"/>
          </w:rPr>
          <w:t>ГЛАВА 1. ОСОБЕННОСТИ ЛЕТНОГО ТРУДА И ПРОБЛЕМЫ ОЦЕНКИ</w:t>
        </w:r>
      </w:hyperlink>
      <w:r>
        <w:rPr>
          <w:rStyle w:val="54"/>
          <w:color w:val="000000"/>
        </w:rPr>
        <w:t xml:space="preserve"> </w:t>
      </w:r>
      <w:hyperlink w:anchor="bookmark2" w:tooltip="Current Document" w:history="1">
        <w:r>
          <w:rPr>
            <w:rStyle w:val="54"/>
            <w:color w:val="000000"/>
          </w:rPr>
          <w:t>ФАКТОРОВ ПРОИЗВОДСТВЕННОЙ СРЕДЫ И</w:t>
        </w:r>
        <w:r>
          <w:rPr>
            <w:rStyle w:val="54"/>
            <w:color w:val="000000"/>
          </w:rPr>
          <w:tab/>
          <w:t>ТРУДОВОГО</w:t>
        </w:r>
      </w:hyperlink>
    </w:p>
    <w:p w14:paraId="32CA3F0F" w14:textId="77777777" w:rsidR="009E7CAC" w:rsidRDefault="009E7CAC" w:rsidP="009E7CAC">
      <w:pPr>
        <w:pStyle w:val="53"/>
        <w:tabs>
          <w:tab w:val="right" w:pos="9189"/>
        </w:tabs>
      </w:pPr>
      <w:hyperlink w:anchor="bookmark2" w:tooltip="Current Document" w:history="1">
        <w:r>
          <w:rPr>
            <w:rStyle w:val="54"/>
            <w:color w:val="000000"/>
          </w:rPr>
          <w:t>ПРОЦЕССА У ПИЛОТОВ ГРАЖДАНСКОЙ</w:t>
        </w:r>
        <w:r>
          <w:rPr>
            <w:rStyle w:val="54"/>
            <w:color w:val="000000"/>
          </w:rPr>
          <w:tab/>
          <w:t>АВИАЦИИ</w:t>
        </w:r>
      </w:hyperlink>
    </w:p>
    <w:p w14:paraId="13E1E12B" w14:textId="77777777" w:rsidR="009E7CAC" w:rsidRDefault="009E7CAC" w:rsidP="009E7CAC">
      <w:pPr>
        <w:pStyle w:val="53"/>
        <w:tabs>
          <w:tab w:val="right" w:leader="dot" w:pos="9189"/>
        </w:tabs>
      </w:pPr>
      <w:r>
        <w:rPr>
          <w:rStyle w:val="54"/>
          <w:color w:val="000000"/>
        </w:rPr>
        <w:t>(ЛИТЕРАТУРНЫЙ ОБЗОР)</w:t>
      </w:r>
      <w:r>
        <w:rPr>
          <w:rStyle w:val="54"/>
          <w:color w:val="000000"/>
        </w:rPr>
        <w:tab/>
        <w:t>20</w:t>
      </w:r>
    </w:p>
    <w:p w14:paraId="5B87E35F" w14:textId="77777777" w:rsidR="009E7CAC" w:rsidRDefault="009E7CAC" w:rsidP="009E7CAC">
      <w:pPr>
        <w:pStyle w:val="53"/>
        <w:widowControl w:val="0"/>
        <w:numPr>
          <w:ilvl w:val="0"/>
          <w:numId w:val="1"/>
        </w:numPr>
        <w:tabs>
          <w:tab w:val="left" w:pos="560"/>
          <w:tab w:val="right" w:leader="dot" w:pos="9189"/>
        </w:tabs>
        <w:spacing w:after="0" w:line="480" w:lineRule="exact"/>
        <w:ind w:left="0"/>
        <w:jc w:val="both"/>
      </w:pPr>
      <w:r>
        <w:rPr>
          <w:rStyle w:val="54"/>
          <w:color w:val="000000"/>
        </w:rPr>
        <w:t>Условия труда пилотов гражданской авиации</w:t>
      </w:r>
      <w:r>
        <w:rPr>
          <w:rStyle w:val="54"/>
          <w:color w:val="000000"/>
        </w:rPr>
        <w:tab/>
        <w:t>20</w:t>
      </w:r>
    </w:p>
    <w:p w14:paraId="072A888F" w14:textId="77777777" w:rsidR="009E7CAC" w:rsidRDefault="009E7CAC" w:rsidP="009E7CAC">
      <w:pPr>
        <w:pStyle w:val="53"/>
        <w:widowControl w:val="0"/>
        <w:numPr>
          <w:ilvl w:val="0"/>
          <w:numId w:val="1"/>
        </w:numPr>
        <w:tabs>
          <w:tab w:val="left" w:pos="560"/>
        </w:tabs>
        <w:spacing w:after="0" w:line="480" w:lineRule="exact"/>
        <w:ind w:left="0"/>
        <w:jc w:val="both"/>
      </w:pPr>
      <w:hyperlink w:anchor="bookmark4" w:tooltip="Current Document" w:history="1">
        <w:r>
          <w:rPr>
            <w:rStyle w:val="54"/>
            <w:color w:val="000000"/>
          </w:rPr>
          <w:t>Роль оценки напряженности труда в обеспечении безопасности полетов29</w:t>
        </w:r>
      </w:hyperlink>
    </w:p>
    <w:p w14:paraId="05C58FA6" w14:textId="77777777" w:rsidR="009E7CAC" w:rsidRDefault="009E7CAC" w:rsidP="009E7CAC">
      <w:pPr>
        <w:pStyle w:val="53"/>
        <w:widowControl w:val="0"/>
        <w:numPr>
          <w:ilvl w:val="0"/>
          <w:numId w:val="9"/>
        </w:numPr>
        <w:tabs>
          <w:tab w:val="left" w:pos="498"/>
          <w:tab w:val="right" w:leader="dot" w:pos="9189"/>
        </w:tabs>
        <w:spacing w:after="0" w:line="480" w:lineRule="exact"/>
        <w:ind w:left="0"/>
        <w:jc w:val="both"/>
      </w:pPr>
      <w:r>
        <w:rPr>
          <w:rStyle w:val="54"/>
          <w:color w:val="000000"/>
        </w:rPr>
        <w:t>Анализ факторов риска развития утомления у пилотов</w:t>
      </w:r>
      <w:r>
        <w:rPr>
          <w:rStyle w:val="54"/>
          <w:color w:val="000000"/>
        </w:rPr>
        <w:tab/>
        <w:t>34</w:t>
      </w:r>
    </w:p>
    <w:p w14:paraId="0724818A" w14:textId="77777777" w:rsidR="009E7CAC" w:rsidRDefault="009E7CAC" w:rsidP="009E7CAC">
      <w:pPr>
        <w:pStyle w:val="53"/>
        <w:widowControl w:val="0"/>
        <w:numPr>
          <w:ilvl w:val="0"/>
          <w:numId w:val="10"/>
        </w:numPr>
        <w:tabs>
          <w:tab w:val="left" w:pos="560"/>
          <w:tab w:val="left" w:leader="dot" w:pos="8822"/>
        </w:tabs>
        <w:spacing w:after="0" w:line="480" w:lineRule="exact"/>
        <w:ind w:left="0"/>
        <w:jc w:val="both"/>
      </w:pPr>
      <w:r>
        <w:rPr>
          <w:rStyle w:val="54"/>
          <w:color w:val="000000"/>
        </w:rPr>
        <w:t>Состояние здоровья и профессиональная заболеваемость пилотов</w:t>
      </w:r>
      <w:r>
        <w:rPr>
          <w:rStyle w:val="54"/>
          <w:color w:val="000000"/>
        </w:rPr>
        <w:tab/>
        <w:t>50</w:t>
      </w:r>
    </w:p>
    <w:p w14:paraId="1E8A4162" w14:textId="77777777" w:rsidR="009E7CAC" w:rsidRDefault="009E7CAC" w:rsidP="009E7CAC">
      <w:pPr>
        <w:pStyle w:val="53"/>
        <w:tabs>
          <w:tab w:val="right" w:leader="dot" w:pos="9189"/>
        </w:tabs>
      </w:pPr>
      <w:r>
        <w:rPr>
          <w:rStyle w:val="54"/>
          <w:color w:val="000000"/>
        </w:rPr>
        <w:t>ГЛАВА 2. МАТЕРИАЛ И МЕТОДЫ ИССЛЕДОВАНИЯ</w:t>
      </w:r>
      <w:r>
        <w:rPr>
          <w:rStyle w:val="54"/>
          <w:color w:val="000000"/>
        </w:rPr>
        <w:tab/>
        <w:t>61</w:t>
      </w:r>
    </w:p>
    <w:p w14:paraId="38FB138F" w14:textId="77777777" w:rsidR="009E7CAC" w:rsidRDefault="009E7CAC" w:rsidP="009E7CAC">
      <w:pPr>
        <w:pStyle w:val="53"/>
      </w:pPr>
      <w:hyperlink w:anchor="bookmark9" w:tooltip="Current Document" w:history="1">
        <w:r>
          <w:rPr>
            <w:rStyle w:val="54"/>
            <w:color w:val="000000"/>
          </w:rPr>
          <w:t>ГЛАВА 3. УСЛОВИЯ ТРУДА ПИЛОТОВ ГРАЖДАНСКОЙ АВИАЦИИ.. 80</w:t>
        </w:r>
      </w:hyperlink>
    </w:p>
    <w:p w14:paraId="132A2F51" w14:textId="77777777" w:rsidR="009E7CAC" w:rsidRDefault="009E7CAC" w:rsidP="009E7CAC">
      <w:pPr>
        <w:pStyle w:val="53"/>
        <w:widowControl w:val="0"/>
        <w:numPr>
          <w:ilvl w:val="0"/>
          <w:numId w:val="11"/>
        </w:numPr>
        <w:tabs>
          <w:tab w:val="left" w:pos="584"/>
        </w:tabs>
        <w:spacing w:after="0" w:line="480" w:lineRule="exact"/>
        <w:ind w:left="0"/>
        <w:jc w:val="both"/>
      </w:pPr>
      <w:hyperlink w:anchor="bookmark10" w:tooltip="Current Document" w:history="1">
        <w:r>
          <w:rPr>
            <w:rStyle w:val="54"/>
            <w:color w:val="000000"/>
          </w:rPr>
          <w:t>Гигиеническая характеристика производственных факторов на рабочих</w:t>
        </w:r>
      </w:hyperlink>
    </w:p>
    <w:p w14:paraId="5465EC26" w14:textId="77777777" w:rsidR="009E7CAC" w:rsidRDefault="009E7CAC" w:rsidP="009E7CAC">
      <w:pPr>
        <w:pStyle w:val="53"/>
        <w:tabs>
          <w:tab w:val="right" w:leader="dot" w:pos="9189"/>
        </w:tabs>
      </w:pPr>
      <w:r>
        <w:rPr>
          <w:rStyle w:val="54"/>
          <w:color w:val="000000"/>
        </w:rPr>
        <w:t>местах пилотов и особенности их нормирования</w:t>
      </w:r>
      <w:r>
        <w:rPr>
          <w:rStyle w:val="54"/>
          <w:color w:val="000000"/>
        </w:rPr>
        <w:tab/>
        <w:t>80</w:t>
      </w:r>
    </w:p>
    <w:p w14:paraId="652150B5" w14:textId="77777777" w:rsidR="009E7CAC" w:rsidRDefault="009E7CAC" w:rsidP="009E7CAC">
      <w:pPr>
        <w:pStyle w:val="53"/>
        <w:widowControl w:val="0"/>
        <w:numPr>
          <w:ilvl w:val="0"/>
          <w:numId w:val="11"/>
        </w:numPr>
        <w:tabs>
          <w:tab w:val="left" w:pos="584"/>
        </w:tabs>
        <w:spacing w:after="0" w:line="480" w:lineRule="exact"/>
        <w:ind w:left="0"/>
        <w:jc w:val="both"/>
      </w:pPr>
      <w:hyperlink w:anchor="bookmark13" w:tooltip="Current Document" w:history="1">
        <w:r>
          <w:rPr>
            <w:rStyle w:val="54"/>
            <w:color w:val="000000"/>
          </w:rPr>
          <w:t>Анализ условий труда пилотов по данным санитарно-гигиенических</w:t>
        </w:r>
      </w:hyperlink>
    </w:p>
    <w:p w14:paraId="4A2226F7" w14:textId="77777777" w:rsidR="009E7CAC" w:rsidRDefault="009E7CAC" w:rsidP="009E7CAC">
      <w:pPr>
        <w:pStyle w:val="53"/>
        <w:tabs>
          <w:tab w:val="right" w:leader="dot" w:pos="9189"/>
        </w:tabs>
      </w:pPr>
      <w:r>
        <w:rPr>
          <w:rStyle w:val="54"/>
          <w:color w:val="000000"/>
        </w:rPr>
        <w:t>характеристик</w:t>
      </w:r>
      <w:r>
        <w:rPr>
          <w:rStyle w:val="54"/>
          <w:color w:val="000000"/>
        </w:rPr>
        <w:tab/>
        <w:t>117</w:t>
      </w:r>
    </w:p>
    <w:p w14:paraId="1B3DAB33" w14:textId="77777777" w:rsidR="009E7CAC" w:rsidRDefault="009E7CAC" w:rsidP="009E7CAC">
      <w:pPr>
        <w:pStyle w:val="53"/>
        <w:widowControl w:val="0"/>
        <w:numPr>
          <w:ilvl w:val="0"/>
          <w:numId w:val="11"/>
        </w:numPr>
        <w:tabs>
          <w:tab w:val="left" w:pos="584"/>
        </w:tabs>
        <w:spacing w:after="0" w:line="480" w:lineRule="exact"/>
        <w:ind w:left="0"/>
        <w:jc w:val="both"/>
      </w:pPr>
      <w:hyperlink w:anchor="bookmark14" w:tooltip="Current Document" w:history="1">
        <w:r>
          <w:rPr>
            <w:rStyle w:val="54"/>
            <w:color w:val="000000"/>
          </w:rPr>
          <w:t>Анализ исследований напряженности труда пилотов по результатам</w:t>
        </w:r>
      </w:hyperlink>
    </w:p>
    <w:p w14:paraId="27DD725C" w14:textId="77777777" w:rsidR="009E7CAC" w:rsidRDefault="009E7CAC" w:rsidP="009E7CAC">
      <w:pPr>
        <w:pStyle w:val="53"/>
        <w:tabs>
          <w:tab w:val="right" w:leader="dot" w:pos="9189"/>
        </w:tabs>
      </w:pPr>
      <w:r>
        <w:rPr>
          <w:rStyle w:val="54"/>
          <w:color w:val="000000"/>
        </w:rPr>
        <w:t>анкетирования</w:t>
      </w:r>
      <w:r>
        <w:rPr>
          <w:rStyle w:val="54"/>
          <w:color w:val="000000"/>
        </w:rPr>
        <w:tab/>
        <w:t>124</w:t>
      </w:r>
    </w:p>
    <w:p w14:paraId="7578FB0D" w14:textId="77777777" w:rsidR="009E7CAC" w:rsidRDefault="009E7CAC" w:rsidP="009E7CAC">
      <w:pPr>
        <w:pStyle w:val="53"/>
      </w:pPr>
      <w:hyperlink w:anchor="bookmark15" w:tooltip="Current Document" w:history="1">
        <w:r>
          <w:rPr>
            <w:rStyle w:val="54"/>
            <w:color w:val="000000"/>
          </w:rPr>
          <w:t>ГЛАВА 4. АНАЛИЗ ПРИЧИН АВИАЦИОННЫХ ПРОИСШЕСТВИЙ В</w:t>
        </w:r>
      </w:hyperlink>
    </w:p>
    <w:p w14:paraId="3D441470" w14:textId="77777777" w:rsidR="009E7CAC" w:rsidRDefault="009E7CAC" w:rsidP="009E7CAC">
      <w:pPr>
        <w:pStyle w:val="53"/>
        <w:tabs>
          <w:tab w:val="right" w:leader="dot" w:pos="9189"/>
        </w:tabs>
      </w:pPr>
      <w:r>
        <w:rPr>
          <w:rStyle w:val="54"/>
          <w:color w:val="000000"/>
        </w:rPr>
        <w:t>ГРАЖДАНСКОЙ АВИАЦИИ</w:t>
      </w:r>
      <w:r>
        <w:rPr>
          <w:rStyle w:val="54"/>
          <w:color w:val="000000"/>
        </w:rPr>
        <w:tab/>
        <w:t>134</w:t>
      </w:r>
    </w:p>
    <w:p w14:paraId="77D0EA1F" w14:textId="77777777" w:rsidR="009E7CAC" w:rsidRDefault="009E7CAC" w:rsidP="009E7CAC">
      <w:pPr>
        <w:pStyle w:val="53"/>
      </w:pPr>
      <w:hyperlink w:anchor="bookmark19" w:tooltip="Current Document" w:history="1">
        <w:r>
          <w:rPr>
            <w:rStyle w:val="54"/>
            <w:color w:val="000000"/>
          </w:rPr>
          <w:t>ГЛАВА 5. АНАЛИЗ ЗАБОЛЕВАЕМОСТИ И СМЕРТНОСТИ ПИЛОТОВ 173</w:t>
        </w:r>
      </w:hyperlink>
    </w:p>
    <w:p w14:paraId="24B29482" w14:textId="77777777" w:rsidR="009E7CAC" w:rsidRDefault="009E7CAC" w:rsidP="009E7CAC">
      <w:pPr>
        <w:pStyle w:val="53"/>
        <w:widowControl w:val="0"/>
        <w:numPr>
          <w:ilvl w:val="0"/>
          <w:numId w:val="12"/>
        </w:numPr>
        <w:tabs>
          <w:tab w:val="left" w:pos="579"/>
          <w:tab w:val="right" w:leader="dot" w:pos="9189"/>
        </w:tabs>
        <w:spacing w:after="0" w:line="480" w:lineRule="exact"/>
        <w:ind w:left="0"/>
        <w:jc w:val="both"/>
      </w:pPr>
      <w:r>
        <w:rPr>
          <w:rStyle w:val="54"/>
          <w:color w:val="000000"/>
        </w:rPr>
        <w:t>Анализ хронической заболеваемости</w:t>
      </w:r>
      <w:r>
        <w:rPr>
          <w:rStyle w:val="54"/>
          <w:color w:val="000000"/>
        </w:rPr>
        <w:tab/>
        <w:t>173</w:t>
      </w:r>
    </w:p>
    <w:p w14:paraId="71F812C5" w14:textId="77777777" w:rsidR="009E7CAC" w:rsidRDefault="009E7CAC" w:rsidP="009E7CAC">
      <w:pPr>
        <w:pStyle w:val="53"/>
        <w:widowControl w:val="0"/>
        <w:numPr>
          <w:ilvl w:val="0"/>
          <w:numId w:val="12"/>
        </w:numPr>
        <w:tabs>
          <w:tab w:val="left" w:pos="579"/>
          <w:tab w:val="right" w:leader="dot" w:pos="9189"/>
        </w:tabs>
        <w:spacing w:after="0" w:line="480" w:lineRule="exact"/>
        <w:ind w:left="0"/>
        <w:jc w:val="both"/>
      </w:pPr>
      <w:r>
        <w:rPr>
          <w:rStyle w:val="54"/>
          <w:color w:val="000000"/>
        </w:rPr>
        <w:t>Анализ причин профессиональной непригодности</w:t>
      </w:r>
      <w:r>
        <w:rPr>
          <w:rStyle w:val="54"/>
          <w:color w:val="000000"/>
        </w:rPr>
        <w:tab/>
        <w:t>184</w:t>
      </w:r>
    </w:p>
    <w:p w14:paraId="54F4FDB6" w14:textId="77777777" w:rsidR="009E7CAC" w:rsidRDefault="009E7CAC" w:rsidP="009E7CAC">
      <w:pPr>
        <w:pStyle w:val="53"/>
        <w:widowControl w:val="0"/>
        <w:numPr>
          <w:ilvl w:val="0"/>
          <w:numId w:val="12"/>
        </w:numPr>
        <w:tabs>
          <w:tab w:val="left" w:pos="579"/>
          <w:tab w:val="right" w:leader="dot" w:pos="9189"/>
        </w:tabs>
        <w:spacing w:after="0" w:line="480" w:lineRule="exact"/>
        <w:ind w:left="0"/>
        <w:jc w:val="both"/>
      </w:pPr>
      <w:r>
        <w:rPr>
          <w:rStyle w:val="54"/>
          <w:color w:val="000000"/>
        </w:rPr>
        <w:t>Анализ профессиональной заболеваемости</w:t>
      </w:r>
      <w:r>
        <w:rPr>
          <w:rStyle w:val="54"/>
          <w:color w:val="000000"/>
        </w:rPr>
        <w:tab/>
        <w:t>187</w:t>
      </w:r>
    </w:p>
    <w:p w14:paraId="55B6098E" w14:textId="77777777" w:rsidR="009E7CAC" w:rsidRDefault="009E7CAC" w:rsidP="009E7CAC">
      <w:pPr>
        <w:pStyle w:val="53"/>
        <w:widowControl w:val="0"/>
        <w:numPr>
          <w:ilvl w:val="0"/>
          <w:numId w:val="12"/>
        </w:numPr>
        <w:tabs>
          <w:tab w:val="left" w:pos="579"/>
          <w:tab w:val="right" w:leader="dot" w:pos="9189"/>
        </w:tabs>
        <w:spacing w:after="0" w:line="480" w:lineRule="exact"/>
        <w:ind w:left="0"/>
        <w:jc w:val="both"/>
      </w:pPr>
      <w:r>
        <w:rPr>
          <w:rStyle w:val="54"/>
          <w:color w:val="000000"/>
        </w:rPr>
        <w:t>Анализ показателей смертности</w:t>
      </w:r>
      <w:r>
        <w:rPr>
          <w:rStyle w:val="54"/>
          <w:color w:val="000000"/>
        </w:rPr>
        <w:tab/>
        <w:t>193</w:t>
      </w:r>
    </w:p>
    <w:p w14:paraId="43996FA4" w14:textId="77777777" w:rsidR="009E7CAC" w:rsidRDefault="009E7CAC" w:rsidP="009E7CAC">
      <w:pPr>
        <w:pStyle w:val="53"/>
        <w:tabs>
          <w:tab w:val="right" w:leader="dot" w:pos="9189"/>
        </w:tabs>
        <w:ind w:right="200"/>
      </w:pPr>
      <w:r>
        <w:rPr>
          <w:rStyle w:val="54"/>
          <w:color w:val="000000"/>
        </w:rPr>
        <w:lastRenderedPageBreak/>
        <w:t>ГЛАВА 6. ИССЛЕДОВАНИЕ ФУНКЦИОНАЛЬНОГО СОСТОЯНИЯ ПИЛОТОВ ВС ГА В УСЛОВИЯХ МОДЕЛИРОВАНИЯ ПОЛЕТОВ НА АВИАЦИОННЫХ ТРЕНАЖЕРАХ</w:t>
      </w:r>
      <w:r>
        <w:rPr>
          <w:rStyle w:val="54"/>
          <w:color w:val="000000"/>
        </w:rPr>
        <w:tab/>
        <w:t>201</w:t>
      </w:r>
    </w:p>
    <w:p w14:paraId="705CC55C" w14:textId="77777777" w:rsidR="009E7CAC" w:rsidRDefault="009E7CAC" w:rsidP="009E7CAC">
      <w:pPr>
        <w:pStyle w:val="210"/>
        <w:shd w:val="clear" w:color="auto" w:fill="auto"/>
        <w:spacing w:after="0" w:line="280" w:lineRule="exact"/>
        <w:jc w:val="both"/>
      </w:pPr>
      <w:r>
        <w:fldChar w:fldCharType="end"/>
      </w:r>
      <w:hyperlink w:anchor="bookmark33" w:tooltip="Current Document" w:history="1">
        <w:r>
          <w:rPr>
            <w:rStyle w:val="21"/>
            <w:color w:val="000000"/>
          </w:rPr>
          <w:t>ГЛАВА 7. КОНЦЕПЦИЯ ОЦЕНКИ НАПРЯЖЕННОСТИ ТРУДА У</w:t>
        </w:r>
      </w:hyperlink>
    </w:p>
    <w:p w14:paraId="320C5202" w14:textId="77777777" w:rsidR="009E7CAC" w:rsidRDefault="009E7CAC" w:rsidP="009E7CAC">
      <w:pPr>
        <w:pStyle w:val="53"/>
        <w:tabs>
          <w:tab w:val="right" w:leader="dot" w:pos="9192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54"/>
          <w:color w:val="000000"/>
        </w:rPr>
        <w:t>ПИЛОТОВ ГРАЖДАНСКОЙ АВИАЦИИ</w:t>
      </w:r>
      <w:r>
        <w:rPr>
          <w:rStyle w:val="54"/>
          <w:color w:val="000000"/>
        </w:rPr>
        <w:tab/>
        <w:t>222</w:t>
      </w:r>
    </w:p>
    <w:p w14:paraId="1DB2ECAC" w14:textId="77777777" w:rsidR="009E7CAC" w:rsidRDefault="009E7CAC" w:rsidP="009E7CAC">
      <w:pPr>
        <w:pStyle w:val="53"/>
        <w:widowControl w:val="0"/>
        <w:numPr>
          <w:ilvl w:val="0"/>
          <w:numId w:val="13"/>
        </w:numPr>
        <w:tabs>
          <w:tab w:val="left" w:pos="584"/>
        </w:tabs>
        <w:spacing w:after="0" w:line="480" w:lineRule="exact"/>
        <w:ind w:left="0"/>
        <w:jc w:val="both"/>
      </w:pPr>
      <w:hyperlink w:anchor="bookmark34" w:tooltip="Current Document" w:history="1">
        <w:r>
          <w:rPr>
            <w:rStyle w:val="54"/>
            <w:color w:val="000000"/>
          </w:rPr>
          <w:t>Критерии оценки напряженности труда по данным расследования</w:t>
        </w:r>
      </w:hyperlink>
    </w:p>
    <w:p w14:paraId="742E4312" w14:textId="77777777" w:rsidR="009E7CAC" w:rsidRDefault="009E7CAC" w:rsidP="009E7CAC">
      <w:pPr>
        <w:pStyle w:val="53"/>
        <w:tabs>
          <w:tab w:val="right" w:leader="dot" w:pos="9192"/>
        </w:tabs>
      </w:pPr>
      <w:r>
        <w:rPr>
          <w:rStyle w:val="54"/>
          <w:color w:val="000000"/>
        </w:rPr>
        <w:t>авиационных происшествий и анкетного опроса</w:t>
      </w:r>
      <w:r>
        <w:rPr>
          <w:rStyle w:val="54"/>
          <w:color w:val="000000"/>
        </w:rPr>
        <w:tab/>
        <w:t>222</w:t>
      </w:r>
    </w:p>
    <w:p w14:paraId="2DCFF969" w14:textId="77777777" w:rsidR="009E7CAC" w:rsidRDefault="009E7CAC" w:rsidP="009E7CAC">
      <w:pPr>
        <w:pStyle w:val="53"/>
        <w:widowControl w:val="0"/>
        <w:numPr>
          <w:ilvl w:val="0"/>
          <w:numId w:val="13"/>
        </w:numPr>
        <w:tabs>
          <w:tab w:val="left" w:pos="584"/>
        </w:tabs>
        <w:spacing w:after="0" w:line="480" w:lineRule="exact"/>
        <w:ind w:left="0"/>
        <w:jc w:val="both"/>
      </w:pPr>
      <w:hyperlink w:anchor="bookmark35" w:tooltip="Current Document" w:history="1">
        <w:r>
          <w:rPr>
            <w:rStyle w:val="54"/>
            <w:color w:val="000000"/>
          </w:rPr>
          <w:t>Критерии оценки напряженности труда на основе анализа руководств</w:t>
        </w:r>
      </w:hyperlink>
    </w:p>
    <w:p w14:paraId="1E9FEBF7" w14:textId="77777777" w:rsidR="009E7CAC" w:rsidRDefault="009E7CAC" w:rsidP="009E7CAC">
      <w:pPr>
        <w:pStyle w:val="53"/>
        <w:tabs>
          <w:tab w:val="right" w:leader="dot" w:pos="9192"/>
        </w:tabs>
      </w:pPr>
      <w:r>
        <w:rPr>
          <w:rStyle w:val="54"/>
          <w:color w:val="000000"/>
        </w:rPr>
        <w:t>по летной эксплуатации</w:t>
      </w:r>
      <w:r>
        <w:rPr>
          <w:rStyle w:val="54"/>
          <w:color w:val="000000"/>
        </w:rPr>
        <w:tab/>
        <w:t>231</w:t>
      </w:r>
    </w:p>
    <w:p w14:paraId="782C2CC2" w14:textId="77777777" w:rsidR="009E7CAC" w:rsidRDefault="009E7CAC" w:rsidP="009E7CAC">
      <w:pPr>
        <w:pStyle w:val="53"/>
        <w:widowControl w:val="0"/>
        <w:numPr>
          <w:ilvl w:val="0"/>
          <w:numId w:val="13"/>
        </w:numPr>
        <w:tabs>
          <w:tab w:val="left" w:pos="828"/>
        </w:tabs>
        <w:spacing w:after="0" w:line="480" w:lineRule="exact"/>
        <w:ind w:left="0"/>
        <w:jc w:val="both"/>
      </w:pPr>
      <w:hyperlink w:anchor="bookmark36" w:tooltip="Current Document" w:history="1">
        <w:r>
          <w:rPr>
            <w:rStyle w:val="54"/>
            <w:color w:val="000000"/>
          </w:rPr>
          <w:t>Критерии оценки напряженности труда по показателям</w:t>
        </w:r>
      </w:hyperlink>
    </w:p>
    <w:p w14:paraId="51BDF9FF" w14:textId="77777777" w:rsidR="009E7CAC" w:rsidRDefault="009E7CAC" w:rsidP="009E7CAC">
      <w:pPr>
        <w:pStyle w:val="53"/>
        <w:tabs>
          <w:tab w:val="right" w:leader="dot" w:pos="9192"/>
        </w:tabs>
      </w:pPr>
      <w:r>
        <w:rPr>
          <w:rStyle w:val="54"/>
          <w:color w:val="000000"/>
        </w:rPr>
        <w:t>информационных нагрузок</w:t>
      </w:r>
      <w:r>
        <w:rPr>
          <w:rStyle w:val="54"/>
          <w:color w:val="000000"/>
        </w:rPr>
        <w:tab/>
        <w:t>237</w:t>
      </w:r>
    </w:p>
    <w:p w14:paraId="002C9EA8" w14:textId="77777777" w:rsidR="009E7CAC" w:rsidRDefault="009E7CAC" w:rsidP="009E7CAC">
      <w:pPr>
        <w:pStyle w:val="53"/>
        <w:widowControl w:val="0"/>
        <w:numPr>
          <w:ilvl w:val="0"/>
          <w:numId w:val="13"/>
        </w:numPr>
        <w:tabs>
          <w:tab w:val="left" w:pos="828"/>
        </w:tabs>
        <w:spacing w:after="0" w:line="480" w:lineRule="exact"/>
        <w:ind w:left="0"/>
        <w:jc w:val="both"/>
      </w:pPr>
      <w:hyperlink w:anchor="bookmark37" w:tooltip="Current Document" w:history="1">
        <w:r>
          <w:rPr>
            <w:rStyle w:val="54"/>
            <w:color w:val="000000"/>
          </w:rPr>
          <w:t>Критерии оценки напряженности труда по результатам</w:t>
        </w:r>
      </w:hyperlink>
    </w:p>
    <w:p w14:paraId="4ACF3F8A" w14:textId="77777777" w:rsidR="009E7CAC" w:rsidRDefault="009E7CAC" w:rsidP="009E7CAC">
      <w:pPr>
        <w:pStyle w:val="53"/>
        <w:tabs>
          <w:tab w:val="right" w:leader="dot" w:pos="9192"/>
        </w:tabs>
      </w:pPr>
      <w:r>
        <w:rPr>
          <w:rStyle w:val="54"/>
          <w:color w:val="000000"/>
        </w:rPr>
        <w:t xml:space="preserve">физиологических исследований и данным </w:t>
      </w:r>
      <w:proofErr w:type="spellStart"/>
      <w:r>
        <w:rPr>
          <w:rStyle w:val="54"/>
          <w:color w:val="000000"/>
        </w:rPr>
        <w:t>окулографии</w:t>
      </w:r>
      <w:proofErr w:type="spellEnd"/>
      <w:r>
        <w:rPr>
          <w:rStyle w:val="54"/>
          <w:color w:val="000000"/>
        </w:rPr>
        <w:tab/>
        <w:t>242</w:t>
      </w:r>
    </w:p>
    <w:p w14:paraId="0BC566EE" w14:textId="77777777" w:rsidR="009E7CAC" w:rsidRDefault="009E7CAC" w:rsidP="009E7CAC">
      <w:pPr>
        <w:pStyle w:val="53"/>
        <w:widowControl w:val="0"/>
        <w:numPr>
          <w:ilvl w:val="0"/>
          <w:numId w:val="13"/>
        </w:numPr>
        <w:tabs>
          <w:tab w:val="left" w:pos="584"/>
          <w:tab w:val="right" w:leader="dot" w:pos="9192"/>
        </w:tabs>
        <w:spacing w:after="0" w:line="480" w:lineRule="exact"/>
        <w:ind w:left="0"/>
        <w:jc w:val="both"/>
      </w:pPr>
      <w:r>
        <w:rPr>
          <w:rStyle w:val="54"/>
          <w:color w:val="000000"/>
        </w:rPr>
        <w:t>Новая концепция оценки напряженности труда пилотов</w:t>
      </w:r>
      <w:r>
        <w:rPr>
          <w:rStyle w:val="54"/>
          <w:color w:val="000000"/>
        </w:rPr>
        <w:tab/>
        <w:t>247</w:t>
      </w:r>
    </w:p>
    <w:p w14:paraId="2F0A7980" w14:textId="77777777" w:rsidR="009E7CAC" w:rsidRDefault="009E7CAC" w:rsidP="009E7CAC">
      <w:pPr>
        <w:pStyle w:val="53"/>
      </w:pPr>
      <w:hyperlink w:anchor="bookmark39" w:tooltip="Current Document" w:history="1">
        <w:r>
          <w:rPr>
            <w:rStyle w:val="54"/>
            <w:color w:val="000000"/>
          </w:rPr>
          <w:t>ГЛАВА 8. СИСТЕМА УПРАВЛЕНИЯ РИСКАМИ УТОМЛЕНИЯ</w:t>
        </w:r>
      </w:hyperlink>
    </w:p>
    <w:p w14:paraId="3FE3F074" w14:textId="77777777" w:rsidR="009E7CAC" w:rsidRDefault="009E7CAC" w:rsidP="009E7CAC">
      <w:pPr>
        <w:pStyle w:val="53"/>
        <w:tabs>
          <w:tab w:val="right" w:leader="dot" w:pos="9192"/>
        </w:tabs>
      </w:pPr>
      <w:r>
        <w:rPr>
          <w:rStyle w:val="54"/>
          <w:color w:val="000000"/>
        </w:rPr>
        <w:t>ПИЛОТОВ</w:t>
      </w:r>
      <w:r>
        <w:rPr>
          <w:rStyle w:val="54"/>
          <w:color w:val="000000"/>
        </w:rPr>
        <w:tab/>
        <w:t>254</w:t>
      </w:r>
    </w:p>
    <w:p w14:paraId="268C5A86" w14:textId="77777777" w:rsidR="009E7CAC" w:rsidRDefault="009E7CAC" w:rsidP="009E7CAC">
      <w:pPr>
        <w:pStyle w:val="53"/>
        <w:tabs>
          <w:tab w:val="right" w:leader="dot" w:pos="9192"/>
        </w:tabs>
      </w:pPr>
      <w:hyperlink w:anchor="bookmark40" w:tooltip="Current Document" w:history="1">
        <w:r>
          <w:rPr>
            <w:rStyle w:val="54"/>
            <w:color w:val="000000"/>
          </w:rPr>
          <w:t>ЗАКЛЮЧЕНИЕ</w:t>
        </w:r>
        <w:r>
          <w:rPr>
            <w:rStyle w:val="54"/>
            <w:color w:val="000000"/>
          </w:rPr>
          <w:tab/>
          <w:t>278</w:t>
        </w:r>
      </w:hyperlink>
    </w:p>
    <w:p w14:paraId="71798BFC" w14:textId="77777777" w:rsidR="009E7CAC" w:rsidRDefault="009E7CAC" w:rsidP="009E7CAC">
      <w:pPr>
        <w:pStyle w:val="53"/>
      </w:pPr>
      <w:hyperlink w:anchor="bookmark42" w:tooltip="Current Document" w:history="1">
        <w:r>
          <w:rPr>
            <w:rStyle w:val="54"/>
            <w:color w:val="000000"/>
          </w:rPr>
          <w:t>ПЕРЕЧЕНЬ УТВЕРЖДЕННЫХ МЕДИКО-ПРОФИЛАКТИЧЕСКИХ</w:t>
        </w:r>
      </w:hyperlink>
    </w:p>
    <w:p w14:paraId="5EFC436C" w14:textId="77777777" w:rsidR="009E7CAC" w:rsidRDefault="009E7CAC" w:rsidP="009E7CAC">
      <w:pPr>
        <w:pStyle w:val="53"/>
        <w:tabs>
          <w:tab w:val="right" w:leader="dot" w:pos="9192"/>
        </w:tabs>
      </w:pPr>
      <w:r>
        <w:rPr>
          <w:rStyle w:val="54"/>
          <w:color w:val="000000"/>
        </w:rPr>
        <w:t>ТЕХНОЛОГИЙ</w:t>
      </w:r>
      <w:r>
        <w:rPr>
          <w:rStyle w:val="54"/>
          <w:color w:val="000000"/>
        </w:rPr>
        <w:tab/>
        <w:t>291</w:t>
      </w:r>
    </w:p>
    <w:p w14:paraId="0EB37043" w14:textId="77777777" w:rsidR="009E7CAC" w:rsidRDefault="009E7CAC" w:rsidP="009E7CAC">
      <w:pPr>
        <w:pStyle w:val="53"/>
        <w:tabs>
          <w:tab w:val="right" w:leader="dot" w:pos="9192"/>
        </w:tabs>
      </w:pPr>
      <w:r>
        <w:rPr>
          <w:rStyle w:val="54"/>
          <w:color w:val="000000"/>
        </w:rPr>
        <w:t>ВЫВОДЫ</w:t>
      </w:r>
      <w:r>
        <w:rPr>
          <w:rStyle w:val="54"/>
          <w:color w:val="000000"/>
        </w:rPr>
        <w:tab/>
        <w:t>295</w:t>
      </w:r>
    </w:p>
    <w:p w14:paraId="14E66EA5" w14:textId="77777777" w:rsidR="009E7CAC" w:rsidRDefault="009E7CAC" w:rsidP="009E7CAC">
      <w:pPr>
        <w:pStyle w:val="53"/>
        <w:tabs>
          <w:tab w:val="right" w:leader="dot" w:pos="9192"/>
        </w:tabs>
      </w:pPr>
      <w:r>
        <w:rPr>
          <w:rStyle w:val="54"/>
          <w:color w:val="000000"/>
        </w:rPr>
        <w:t>ПРАКТИЧЕСКИЕ РЕКОМЕНДАЦИИ</w:t>
      </w:r>
      <w:r>
        <w:rPr>
          <w:rStyle w:val="54"/>
          <w:color w:val="000000"/>
        </w:rPr>
        <w:tab/>
        <w:t>299</w:t>
      </w:r>
    </w:p>
    <w:p w14:paraId="672F5B2C" w14:textId="77777777" w:rsidR="009E7CAC" w:rsidRDefault="009E7CAC" w:rsidP="009E7CAC">
      <w:pPr>
        <w:pStyle w:val="53"/>
        <w:tabs>
          <w:tab w:val="right" w:leader="dot" w:pos="9192"/>
        </w:tabs>
      </w:pPr>
      <w:r>
        <w:rPr>
          <w:rStyle w:val="54"/>
          <w:color w:val="000000"/>
        </w:rPr>
        <w:t>ПЕРСПЕКТИВЫ ДАЛЬНЕЙШЕЙ РАЗРАБОТКИ ТЕМЫ</w:t>
      </w:r>
      <w:r>
        <w:rPr>
          <w:rStyle w:val="54"/>
          <w:color w:val="000000"/>
        </w:rPr>
        <w:tab/>
        <w:t>299</w:t>
      </w:r>
    </w:p>
    <w:p w14:paraId="1EC99FC5" w14:textId="77777777" w:rsidR="009E7CAC" w:rsidRDefault="009E7CAC" w:rsidP="009E7CAC">
      <w:pPr>
        <w:pStyle w:val="53"/>
        <w:tabs>
          <w:tab w:val="right" w:leader="dot" w:pos="9192"/>
        </w:tabs>
        <w:sectPr w:rsidR="009E7CAC">
          <w:headerReference w:type="even" r:id="rId7"/>
          <w:headerReference w:type="default" r:id="rId8"/>
          <w:footnotePr>
            <w:numRestart w:val="eachPage"/>
          </w:footnotePr>
          <w:pgSz w:w="11900" w:h="16840"/>
          <w:pgMar w:top="1189" w:right="1049" w:bottom="1490" w:left="1413" w:header="0" w:footer="3" w:gutter="0"/>
          <w:cols w:space="720"/>
          <w:noEndnote/>
          <w:titlePg/>
          <w:docGrid w:linePitch="360"/>
        </w:sectPr>
      </w:pPr>
      <w:r>
        <w:rPr>
          <w:rStyle w:val="54"/>
          <w:color w:val="000000"/>
        </w:rPr>
        <w:t>СПИСОК ЛИТЕРАТУРЫ</w:t>
      </w:r>
      <w:r>
        <w:rPr>
          <w:rStyle w:val="54"/>
          <w:color w:val="000000"/>
        </w:rPr>
        <w:tab/>
        <w:t>301</w:t>
      </w:r>
    </w:p>
    <w:p w14:paraId="6D136802" w14:textId="20EF5986" w:rsidR="001F793B" w:rsidRDefault="009E7CAC" w:rsidP="009E7CAC">
      <w:r>
        <w:lastRenderedPageBreak/>
        <w:fldChar w:fldCharType="end"/>
      </w:r>
    </w:p>
    <w:p w14:paraId="194A3EBA" w14:textId="45D8A659" w:rsidR="009E7CAC" w:rsidRDefault="009E7CAC" w:rsidP="009E7CAC"/>
    <w:p w14:paraId="2372873D" w14:textId="1751FB26" w:rsidR="009E7CAC" w:rsidRDefault="009E7CAC" w:rsidP="009E7CAC"/>
    <w:p w14:paraId="169FEF80" w14:textId="77777777" w:rsidR="009E7CAC" w:rsidRDefault="009E7CAC" w:rsidP="009E7CAC">
      <w:pPr>
        <w:pStyle w:val="1710"/>
        <w:shd w:val="clear" w:color="auto" w:fill="auto"/>
        <w:spacing w:line="480" w:lineRule="exact"/>
        <w:ind w:left="2720"/>
      </w:pPr>
      <w:r>
        <w:rPr>
          <w:rStyle w:val="172"/>
          <w:color w:val="000000"/>
        </w:rPr>
        <w:t>ПРАКТИЧЕСКИЕ РЕКОМЕНДАЦИИ</w:t>
      </w:r>
    </w:p>
    <w:p w14:paraId="10B3B73A" w14:textId="77777777" w:rsidR="009E7CAC" w:rsidRDefault="009E7CAC" w:rsidP="009E7CAC">
      <w:pPr>
        <w:pStyle w:val="1710"/>
        <w:shd w:val="clear" w:color="auto" w:fill="auto"/>
        <w:spacing w:line="480" w:lineRule="exact"/>
        <w:ind w:firstLine="740"/>
        <w:jc w:val="both"/>
      </w:pPr>
      <w:r>
        <w:rPr>
          <w:rStyle w:val="172"/>
          <w:color w:val="000000"/>
        </w:rPr>
        <w:t>Законодательным ведомствам, специалистам по медицине труда, нормированию и охране труда, руководителям авиационных предприятий, работодателям, медицинским работникам рекомендуется внедрить:</w:t>
      </w:r>
    </w:p>
    <w:p w14:paraId="5988E89C" w14:textId="77777777" w:rsidR="009E7CAC" w:rsidRDefault="009E7CAC" w:rsidP="009E7CAC">
      <w:pPr>
        <w:pStyle w:val="1710"/>
        <w:numPr>
          <w:ilvl w:val="0"/>
          <w:numId w:val="41"/>
        </w:numPr>
        <w:shd w:val="clear" w:color="auto" w:fill="auto"/>
        <w:tabs>
          <w:tab w:val="left" w:pos="990"/>
        </w:tabs>
        <w:spacing w:line="480" w:lineRule="exact"/>
        <w:ind w:firstLine="740"/>
        <w:jc w:val="both"/>
      </w:pPr>
      <w:r>
        <w:rPr>
          <w:rStyle w:val="172"/>
          <w:color w:val="000000"/>
        </w:rPr>
        <w:t>новые критерии оценки напряженности труда, индивидуальный показатель летных нагрузок и интегральный показатель утомления;</w:t>
      </w:r>
    </w:p>
    <w:p w14:paraId="74509FE1" w14:textId="77777777" w:rsidR="009E7CAC" w:rsidRDefault="009E7CAC" w:rsidP="009E7CAC">
      <w:pPr>
        <w:pStyle w:val="1710"/>
        <w:numPr>
          <w:ilvl w:val="0"/>
          <w:numId w:val="41"/>
        </w:numPr>
        <w:shd w:val="clear" w:color="auto" w:fill="auto"/>
        <w:tabs>
          <w:tab w:val="left" w:pos="990"/>
        </w:tabs>
        <w:spacing w:line="480" w:lineRule="exact"/>
        <w:ind w:firstLine="740"/>
        <w:jc w:val="both"/>
      </w:pPr>
      <w:r>
        <w:rPr>
          <w:rStyle w:val="172"/>
          <w:color w:val="000000"/>
        </w:rPr>
        <w:t>учет особенностей проведения специальной оценке условий труда на рабочих местах членов экипажей воздушных судов гражданской авиации;</w:t>
      </w:r>
    </w:p>
    <w:p w14:paraId="54127A91" w14:textId="77777777" w:rsidR="009E7CAC" w:rsidRDefault="009E7CAC" w:rsidP="009E7CAC">
      <w:pPr>
        <w:pStyle w:val="1710"/>
        <w:numPr>
          <w:ilvl w:val="0"/>
          <w:numId w:val="41"/>
        </w:numPr>
        <w:shd w:val="clear" w:color="auto" w:fill="auto"/>
        <w:tabs>
          <w:tab w:val="left" w:pos="990"/>
        </w:tabs>
        <w:spacing w:line="480" w:lineRule="exact"/>
        <w:ind w:firstLine="740"/>
        <w:jc w:val="both"/>
      </w:pPr>
      <w:r>
        <w:rPr>
          <w:rStyle w:val="172"/>
          <w:color w:val="000000"/>
        </w:rPr>
        <w:t>проведение хронометражных исследований по данным руководств летной эксплуатации для оценки напряженности труда пилотов при управлении различными типами воздушных судов отечественного и иностранного производства в условиях авиационных тренажеров;</w:t>
      </w:r>
    </w:p>
    <w:p w14:paraId="63F4E204" w14:textId="77777777" w:rsidR="009E7CAC" w:rsidRDefault="009E7CAC" w:rsidP="009E7CAC">
      <w:pPr>
        <w:pStyle w:val="1710"/>
        <w:numPr>
          <w:ilvl w:val="0"/>
          <w:numId w:val="41"/>
        </w:numPr>
        <w:shd w:val="clear" w:color="auto" w:fill="auto"/>
        <w:tabs>
          <w:tab w:val="left" w:pos="990"/>
        </w:tabs>
        <w:spacing w:line="480" w:lineRule="exact"/>
        <w:ind w:firstLine="740"/>
        <w:jc w:val="both"/>
      </w:pPr>
      <w:r>
        <w:rPr>
          <w:rStyle w:val="172"/>
          <w:color w:val="000000"/>
        </w:rPr>
        <w:t>профессиональную оценку рисков членов летных экипажей различных типов воздушных судов с использованием разработанных критериев;</w:t>
      </w:r>
    </w:p>
    <w:p w14:paraId="448FAF62" w14:textId="77777777" w:rsidR="009E7CAC" w:rsidRDefault="009E7CAC" w:rsidP="009E7CAC">
      <w:pPr>
        <w:pStyle w:val="1710"/>
        <w:numPr>
          <w:ilvl w:val="0"/>
          <w:numId w:val="41"/>
        </w:numPr>
        <w:shd w:val="clear" w:color="auto" w:fill="auto"/>
        <w:tabs>
          <w:tab w:val="left" w:pos="990"/>
        </w:tabs>
        <w:spacing w:line="480" w:lineRule="exact"/>
        <w:ind w:firstLine="740"/>
        <w:jc w:val="both"/>
      </w:pPr>
      <w:r>
        <w:rPr>
          <w:rStyle w:val="172"/>
          <w:color w:val="000000"/>
        </w:rPr>
        <w:t>формирование группы риска пилотов на основе разработанной методологии и систему мониторинга динамики контролируемых показателей для своевременного реагирования и корректировки;</w:t>
      </w:r>
    </w:p>
    <w:p w14:paraId="57482D13" w14:textId="77777777" w:rsidR="009E7CAC" w:rsidRDefault="009E7CAC" w:rsidP="009E7CAC">
      <w:pPr>
        <w:pStyle w:val="1710"/>
        <w:numPr>
          <w:ilvl w:val="0"/>
          <w:numId w:val="41"/>
        </w:numPr>
        <w:shd w:val="clear" w:color="auto" w:fill="auto"/>
        <w:tabs>
          <w:tab w:val="left" w:pos="1387"/>
        </w:tabs>
        <w:spacing w:after="420" w:line="480" w:lineRule="exact"/>
        <w:ind w:firstLine="740"/>
        <w:jc w:val="both"/>
      </w:pPr>
      <w:bookmarkStart w:id="0" w:name="bookmark45"/>
      <w:r>
        <w:rPr>
          <w:rStyle w:val="172"/>
          <w:color w:val="000000"/>
        </w:rPr>
        <w:t>программу СУРУ/АПКУ для разработки комплекса персонифицированных мер предупреждения утомления.</w:t>
      </w:r>
      <w:bookmarkEnd w:id="0"/>
    </w:p>
    <w:p w14:paraId="06F61004" w14:textId="77777777" w:rsidR="009E7CAC" w:rsidRDefault="009E7CAC" w:rsidP="009E7CAC">
      <w:pPr>
        <w:pStyle w:val="1710"/>
        <w:shd w:val="clear" w:color="auto" w:fill="auto"/>
        <w:spacing w:line="480" w:lineRule="exact"/>
        <w:ind w:firstLine="740"/>
        <w:jc w:val="both"/>
      </w:pPr>
      <w:r>
        <w:rPr>
          <w:rStyle w:val="172"/>
          <w:color w:val="000000"/>
        </w:rPr>
        <w:t>ПЕРСПЕКТИВЫ ДАЛЬНЕЙШЕЙ РАЗРАБОТКИ ТЕМЫ</w:t>
      </w:r>
    </w:p>
    <w:p w14:paraId="28D12253" w14:textId="77777777" w:rsidR="009E7CAC" w:rsidRDefault="009E7CAC" w:rsidP="009E7CAC">
      <w:pPr>
        <w:pStyle w:val="1710"/>
        <w:shd w:val="clear" w:color="auto" w:fill="auto"/>
        <w:spacing w:line="480" w:lineRule="exact"/>
        <w:ind w:firstLine="740"/>
        <w:jc w:val="both"/>
        <w:sectPr w:rsidR="009E7CAC">
          <w:pgSz w:w="11900" w:h="16840"/>
          <w:pgMar w:top="1234" w:right="815" w:bottom="1263" w:left="1385" w:header="0" w:footer="3" w:gutter="0"/>
          <w:cols w:space="720"/>
          <w:noEndnote/>
          <w:docGrid w:linePitch="360"/>
        </w:sectPr>
      </w:pPr>
      <w:r>
        <w:rPr>
          <w:rStyle w:val="172"/>
          <w:color w:val="000000"/>
        </w:rPr>
        <w:t xml:space="preserve">Перспективным направлением развития выполненных исследований может явиться оценка эффективности внедрения программы СУРУ/АПКУ членов летных экипажей воздушных судов, а также результатов применения новых критериев оценки напряженности труда, индивидуальных летных нагрузок и интегрального показателя утомления, в сопоставлении с показателями динамики рисков авиационных происшествий и данными регулярных анкетных опросов пилотов. Приоритетными направлениями в поддержании высокой работоспособности пилотов и обеспечении безопасности полетов будут являться: гигиеническая оценка условий труда и напряженности трудового процесса, с учетом разработанных Особенностей проведения специальной оценке условий труда в данной профессиональной группе, оценка </w:t>
      </w:r>
      <w:r>
        <w:rPr>
          <w:rStyle w:val="172"/>
          <w:color w:val="000000"/>
        </w:rPr>
        <w:lastRenderedPageBreak/>
        <w:t>профессиональных рисков, а также контроль психофизиологического состояния и выявление признаков утомления действующих пилотов на основании предложенных критериев оценки психофизиологического тестирования, вариабельности сердечного ритма и глазодвигательной активности с последующим применением комплекса разработанных превентивных мер.</w:t>
      </w:r>
    </w:p>
    <w:p w14:paraId="3F1C9003" w14:textId="77777777" w:rsidR="009E7CAC" w:rsidRPr="009E7CAC" w:rsidRDefault="009E7CAC" w:rsidP="009E7CAC"/>
    <w:sectPr w:rsidR="009E7CAC" w:rsidRPr="009E7CAC">
      <w:headerReference w:type="default" r:id="rId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1F201" w14:textId="77777777" w:rsidR="00CD2825" w:rsidRDefault="00CD2825">
      <w:pPr>
        <w:spacing w:after="0" w:line="240" w:lineRule="auto"/>
      </w:pPr>
      <w:r>
        <w:separator/>
      </w:r>
    </w:p>
  </w:endnote>
  <w:endnote w:type="continuationSeparator" w:id="0">
    <w:p w14:paraId="4D246A9B" w14:textId="77777777" w:rsidR="00CD2825" w:rsidRDefault="00CD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5D385" w14:textId="77777777" w:rsidR="00CD2825" w:rsidRDefault="00CD2825">
      <w:pPr>
        <w:spacing w:after="0" w:line="240" w:lineRule="auto"/>
      </w:pPr>
      <w:r>
        <w:separator/>
      </w:r>
    </w:p>
  </w:footnote>
  <w:footnote w:type="continuationSeparator" w:id="0">
    <w:p w14:paraId="2066F39D" w14:textId="77777777" w:rsidR="00CD2825" w:rsidRDefault="00CD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0CA5" w14:textId="06575E76" w:rsidR="009E7CAC" w:rsidRDefault="009E7CA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6A2C4E62" wp14:editId="41737B8B">
              <wp:simplePos x="0" y="0"/>
              <wp:positionH relativeFrom="page">
                <wp:posOffset>3903980</wp:posOffset>
              </wp:positionH>
              <wp:positionV relativeFrom="page">
                <wp:posOffset>490220</wp:posOffset>
              </wp:positionV>
              <wp:extent cx="57785" cy="131445"/>
              <wp:effectExtent l="0" t="4445" r="635" b="0"/>
              <wp:wrapNone/>
              <wp:docPr id="30" name="Надпись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06D35B" w14:textId="77777777" w:rsidR="009E7CAC" w:rsidRDefault="009E7CAC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2C4E62" id="_x0000_t202" coordsize="21600,21600" o:spt="202" path="m,l,21600r21600,l21600,xe">
              <v:stroke joinstyle="miter"/>
              <v:path gradientshapeok="t" o:connecttype="rect"/>
            </v:shapetype>
            <v:shape id="Надпись 30" o:spid="_x0000_s1026" type="#_x0000_t202" style="position:absolute;margin-left:307.4pt;margin-top:38.6pt;width:4.55pt;height:10.3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" filled="f" stroked="f">
              <v:textbox style="mso-fit-shape-to-text:t" inset="0,0,0,0">
                <w:txbxContent>
                  <w:p w14:paraId="5306D35B" w14:textId="77777777" w:rsidR="009E7CAC" w:rsidRDefault="009E7CAC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8BA0" w14:textId="5B38F74A" w:rsidR="009E7CAC" w:rsidRDefault="009E7CA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40C7FB77" wp14:editId="1139387E">
              <wp:simplePos x="0" y="0"/>
              <wp:positionH relativeFrom="page">
                <wp:posOffset>3903980</wp:posOffset>
              </wp:positionH>
              <wp:positionV relativeFrom="page">
                <wp:posOffset>490220</wp:posOffset>
              </wp:positionV>
              <wp:extent cx="57785" cy="131445"/>
              <wp:effectExtent l="0" t="4445" r="635" b="0"/>
              <wp:wrapNone/>
              <wp:docPr id="29" name="Надпись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71CB4" w14:textId="77777777" w:rsidR="009E7CAC" w:rsidRDefault="009E7CAC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7FB77" id="_x0000_t202" coordsize="21600,21600" o:spt="202" path="m,l,21600r21600,l21600,xe">
              <v:stroke joinstyle="miter"/>
              <v:path gradientshapeok="t" o:connecttype="rect"/>
            </v:shapetype>
            <v:shape id="Надпись 29" o:spid="_x0000_s1027" type="#_x0000_t202" style="position:absolute;margin-left:307.4pt;margin-top:38.6pt;width:4.55pt;height:10.3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" filled="f" stroked="f">
              <v:textbox style="mso-fit-shape-to-text:t" inset="0,0,0,0">
                <w:txbxContent>
                  <w:p w14:paraId="47E71CB4" w14:textId="77777777" w:rsidR="009E7CAC" w:rsidRDefault="009E7CAC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28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3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4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2" w15:restartNumberingAfterBreak="0">
    <w:nsid w:val="00000037"/>
    <w:multiLevelType w:val="multilevel"/>
    <w:tmpl w:val="0000003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1"/>
    <w:multiLevelType w:val="multilevel"/>
    <w:tmpl w:val="00000050"/>
    <w:lvl w:ilvl="0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83"/>
    <w:multiLevelType w:val="multilevel"/>
    <w:tmpl w:val="0000008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85"/>
    <w:multiLevelType w:val="multilevel"/>
    <w:tmpl w:val="0000008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8B"/>
    <w:multiLevelType w:val="multilevel"/>
    <w:tmpl w:val="000000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8D"/>
    <w:multiLevelType w:val="multilevel"/>
    <w:tmpl w:val="0000008C"/>
    <w:lvl w:ilvl="0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B"/>
    <w:multiLevelType w:val="multilevel"/>
    <w:tmpl w:val="0000009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6" w15:restartNumberingAfterBreak="0">
    <w:nsid w:val="000000C9"/>
    <w:multiLevelType w:val="multilevel"/>
    <w:tmpl w:val="000000C8"/>
    <w:lvl w:ilvl="0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7" w15:restartNumberingAfterBreak="0">
    <w:nsid w:val="00000127"/>
    <w:multiLevelType w:val="multilevel"/>
    <w:tmpl w:val="00000126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129"/>
    <w:multiLevelType w:val="multilevel"/>
    <w:tmpl w:val="0000012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9" w15:restartNumberingAfterBreak="0">
    <w:nsid w:val="0000012B"/>
    <w:multiLevelType w:val="multilevel"/>
    <w:tmpl w:val="0000012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0" w15:restartNumberingAfterBreak="0">
    <w:nsid w:val="0000012D"/>
    <w:multiLevelType w:val="multilevel"/>
    <w:tmpl w:val="0000012C"/>
    <w:lvl w:ilvl="0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"/>
  </w:num>
  <w:num w:numId="2">
    <w:abstractNumId w:val="28"/>
  </w:num>
  <w:num w:numId="3">
    <w:abstractNumId w:val="29"/>
  </w:num>
  <w:num w:numId="4">
    <w:abstractNumId w:val="30"/>
  </w:num>
  <w:num w:numId="5">
    <w:abstractNumId w:val="31"/>
  </w:num>
  <w:num w:numId="6">
    <w:abstractNumId w:val="32"/>
  </w:num>
  <w:num w:numId="7">
    <w:abstractNumId w:val="33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16"/>
  </w:num>
  <w:num w:numId="24">
    <w:abstractNumId w:val="17"/>
  </w:num>
  <w:num w:numId="25">
    <w:abstractNumId w:val="18"/>
  </w:num>
  <w:num w:numId="26">
    <w:abstractNumId w:val="19"/>
  </w:num>
  <w:num w:numId="27">
    <w:abstractNumId w:val="20"/>
  </w:num>
  <w:num w:numId="28">
    <w:abstractNumId w:val="37"/>
  </w:num>
  <w:num w:numId="29">
    <w:abstractNumId w:val="38"/>
  </w:num>
  <w:num w:numId="30">
    <w:abstractNumId w:val="39"/>
  </w:num>
  <w:num w:numId="31">
    <w:abstractNumId w:val="40"/>
  </w:num>
  <w:num w:numId="32">
    <w:abstractNumId w:val="25"/>
  </w:num>
  <w:num w:numId="33">
    <w:abstractNumId w:val="26"/>
  </w:num>
  <w:num w:numId="34">
    <w:abstractNumId w:val="21"/>
  </w:num>
  <w:num w:numId="35">
    <w:abstractNumId w:val="27"/>
  </w:num>
  <w:num w:numId="36">
    <w:abstractNumId w:val="24"/>
  </w:num>
  <w:num w:numId="37">
    <w:abstractNumId w:val="36"/>
  </w:num>
  <w:num w:numId="38">
    <w:abstractNumId w:val="34"/>
  </w:num>
  <w:num w:numId="39">
    <w:abstractNumId w:val="22"/>
  </w:num>
  <w:num w:numId="40">
    <w:abstractNumId w:val="23"/>
  </w:num>
  <w:num w:numId="41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25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102940</TotalTime>
  <Pages>6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6983</cp:revision>
  <dcterms:created xsi:type="dcterms:W3CDTF">2024-06-20T08:51:00Z</dcterms:created>
  <dcterms:modified xsi:type="dcterms:W3CDTF">2024-10-14T11:20:00Z</dcterms:modified>
  <cp:category/>
</cp:coreProperties>
</file>