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2F39C9" w:rsidRDefault="002F39C9" w:rsidP="002F39C9">
      <w:r w:rsidRPr="00FC5A63">
        <w:rPr>
          <w:rStyle w:val="afffffa"/>
          <w:rFonts w:ascii="Times New Roman" w:hAnsi="Times New Roman" w:cs="Times New Roman"/>
          <w:sz w:val="24"/>
          <w:szCs w:val="24"/>
        </w:rPr>
        <w:t>Іваніцький Андрій Іванович</w:t>
      </w:r>
      <w:r w:rsidRPr="00FC5A63">
        <w:rPr>
          <w:rFonts w:ascii="Times New Roman" w:hAnsi="Times New Roman" w:cs="Times New Roman"/>
          <w:sz w:val="24"/>
          <w:szCs w:val="24"/>
        </w:rPr>
        <w:t xml:space="preserve">, лікар-хірург Кам’янець- Подільської центральної районної лікарні: «Хірургічна тактика лікування пошкоджень жовчних проток при ла- пароскопічній холецистектомії в залежності від термінів їх діагностики» (14.01.03 - хірургія). Спецрада Д 26.561.01 у ДУ «Національний інститут хірургії та </w:t>
      </w:r>
      <w:r w:rsidRPr="00FC5A63">
        <w:rPr>
          <w:rFonts w:ascii="Times New Roman" w:hAnsi="Times New Roman" w:cs="Times New Roman"/>
          <w:sz w:val="24"/>
          <w:szCs w:val="24"/>
          <w:lang w:eastAsia="ru-RU" w:bidi="ru-RU"/>
        </w:rPr>
        <w:t xml:space="preserve">трансплантологи </w:t>
      </w:r>
      <w:r w:rsidRPr="00FC5A63">
        <w:rPr>
          <w:rFonts w:ascii="Times New Roman" w:hAnsi="Times New Roman" w:cs="Times New Roman"/>
          <w:sz w:val="24"/>
          <w:szCs w:val="24"/>
        </w:rPr>
        <w:t>імені О. О. Шалімова»</w:t>
      </w:r>
      <w:bookmarkStart w:id="0" w:name="_GoBack"/>
      <w:bookmarkEnd w:id="0"/>
    </w:p>
    <w:sectPr w:rsidR="00FD466B" w:rsidRPr="002F39C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B81" w:rsidRDefault="00DD0B81">
      <w:pPr>
        <w:spacing w:after="0" w:line="240" w:lineRule="auto"/>
      </w:pPr>
      <w:r>
        <w:separator/>
      </w:r>
    </w:p>
  </w:endnote>
  <w:endnote w:type="continuationSeparator" w:id="0">
    <w:p w:rsidR="00DD0B81" w:rsidRDefault="00DD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DD0B8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B81" w:rsidRDefault="00DD0B81"/>
    <w:p w:rsidR="00DD0B81" w:rsidRDefault="00DD0B81"/>
    <w:p w:rsidR="00DD0B81" w:rsidRDefault="00DD0B81"/>
    <w:p w:rsidR="00DD0B81" w:rsidRDefault="00DD0B81"/>
    <w:p w:rsidR="00DD0B81" w:rsidRDefault="00DD0B8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DD0B81" w:rsidRDefault="00DD0B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D0B81" w:rsidRDefault="00DD0B81"/>
    <w:p w:rsidR="00DD0B81" w:rsidRDefault="00DD0B81"/>
    <w:p w:rsidR="00DD0B81" w:rsidRDefault="00DD0B81">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DD0B81" w:rsidRDefault="00DD0B81"/>
              </w:txbxContent>
            </v:textbox>
            <w10:wrap anchorx="page" anchory="page"/>
          </v:shape>
        </w:pict>
      </w:r>
    </w:p>
    <w:p w:rsidR="00DD0B81" w:rsidRDefault="00DD0B81"/>
    <w:p w:rsidR="00DD0B81" w:rsidRDefault="00DD0B81">
      <w:pPr>
        <w:rPr>
          <w:sz w:val="2"/>
          <w:szCs w:val="2"/>
        </w:rPr>
      </w:pPr>
    </w:p>
    <w:p w:rsidR="00DD0B81" w:rsidRDefault="00DD0B81"/>
    <w:p w:rsidR="00DD0B81" w:rsidRDefault="00DD0B81">
      <w:pPr>
        <w:spacing w:after="0" w:line="240" w:lineRule="auto"/>
      </w:pPr>
    </w:p>
  </w:footnote>
  <w:footnote w:type="continuationSeparator" w:id="0">
    <w:p w:rsidR="00DD0B81" w:rsidRDefault="00DD0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81"/>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0CEEA-5E71-4E68-AFEF-2C0F938F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21242</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4622</cp:revision>
  <cp:lastPrinted>2009-02-06T05:36:00Z</cp:lastPrinted>
  <dcterms:created xsi:type="dcterms:W3CDTF">2019-12-11T19:28:00Z</dcterms:created>
  <dcterms:modified xsi:type="dcterms:W3CDTF">2020-03-12T16:51:00Z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