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9C06536" w:rsidR="000440E7" w:rsidRPr="00495978" w:rsidRDefault="00495978" w:rsidP="004959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Еколого-гігієнічні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контингентів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4959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45E0" w14:textId="77777777" w:rsidR="001D5E98" w:rsidRDefault="001D5E98">
      <w:pPr>
        <w:spacing w:after="0" w:line="240" w:lineRule="auto"/>
      </w:pPr>
      <w:r>
        <w:separator/>
      </w:r>
    </w:p>
  </w:endnote>
  <w:endnote w:type="continuationSeparator" w:id="0">
    <w:p w14:paraId="15DB28FE" w14:textId="77777777" w:rsidR="001D5E98" w:rsidRDefault="001D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D229" w14:textId="77777777" w:rsidR="001D5E98" w:rsidRDefault="001D5E98">
      <w:pPr>
        <w:spacing w:after="0" w:line="240" w:lineRule="auto"/>
      </w:pPr>
      <w:r>
        <w:separator/>
      </w:r>
    </w:p>
  </w:footnote>
  <w:footnote w:type="continuationSeparator" w:id="0">
    <w:p w14:paraId="15D7A566" w14:textId="77777777" w:rsidR="001D5E98" w:rsidRDefault="001D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5E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E98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118325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3697</cp:revision>
  <dcterms:created xsi:type="dcterms:W3CDTF">2024-06-20T08:51:00Z</dcterms:created>
  <dcterms:modified xsi:type="dcterms:W3CDTF">2025-01-14T18:36:00Z</dcterms:modified>
  <cp:category/>
</cp:coreProperties>
</file>