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276" w:rsidRDefault="00B8335B" w:rsidP="00B8335B">
      <w:pPr>
        <w:rPr>
          <w:rFonts w:ascii="Times New Roman" w:eastAsia="Times New Roman" w:hAnsi="Times New Roman" w:cs="Times New Roman"/>
          <w:kern w:val="0"/>
          <w:sz w:val="28"/>
          <w:szCs w:val="28"/>
          <w:lang w:eastAsia="ru-RU"/>
        </w:rPr>
      </w:pPr>
      <w:bookmarkStart w:id="0" w:name="_GoBack"/>
      <w:r w:rsidRPr="00B8335B">
        <w:rPr>
          <w:rFonts w:ascii="Times New Roman" w:eastAsia="Times New Roman" w:hAnsi="Times New Roman" w:cs="Times New Roman" w:hint="eastAsia"/>
          <w:kern w:val="0"/>
          <w:sz w:val="28"/>
          <w:szCs w:val="28"/>
          <w:lang w:eastAsia="ru-RU"/>
        </w:rPr>
        <w:t>Ковальчук</w:t>
      </w:r>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Наталія</w:t>
      </w:r>
      <w:proofErr w:type="spellEnd"/>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Володимирівна</w:t>
      </w:r>
      <w:proofErr w:type="spellEnd"/>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Формування</w:t>
      </w:r>
      <w:proofErr w:type="spellEnd"/>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сільськогосподарськими</w:t>
      </w:r>
      <w:proofErr w:type="spellEnd"/>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підприємствами</w:t>
      </w:r>
      <w:proofErr w:type="spellEnd"/>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пропозиції</w:t>
      </w:r>
      <w:proofErr w:type="spellEnd"/>
      <w:r w:rsidRPr="00B8335B">
        <w:rPr>
          <w:rFonts w:ascii="Times New Roman" w:eastAsia="Times New Roman" w:hAnsi="Times New Roman" w:cs="Times New Roman"/>
          <w:kern w:val="0"/>
          <w:sz w:val="28"/>
          <w:szCs w:val="28"/>
          <w:lang w:eastAsia="ru-RU"/>
        </w:rPr>
        <w:t xml:space="preserve"> </w:t>
      </w:r>
      <w:r w:rsidRPr="00B8335B">
        <w:rPr>
          <w:rFonts w:ascii="Times New Roman" w:eastAsia="Times New Roman" w:hAnsi="Times New Roman" w:cs="Times New Roman" w:hint="eastAsia"/>
          <w:kern w:val="0"/>
          <w:sz w:val="28"/>
          <w:szCs w:val="28"/>
          <w:lang w:eastAsia="ru-RU"/>
        </w:rPr>
        <w:t>на</w:t>
      </w:r>
      <w:r w:rsidRPr="00B8335B">
        <w:rPr>
          <w:rFonts w:ascii="Times New Roman" w:eastAsia="Times New Roman" w:hAnsi="Times New Roman" w:cs="Times New Roman"/>
          <w:kern w:val="0"/>
          <w:sz w:val="28"/>
          <w:szCs w:val="28"/>
          <w:lang w:eastAsia="ru-RU"/>
        </w:rPr>
        <w:t xml:space="preserve"> </w:t>
      </w:r>
      <w:r w:rsidRPr="00B8335B">
        <w:rPr>
          <w:rFonts w:ascii="Times New Roman" w:eastAsia="Times New Roman" w:hAnsi="Times New Roman" w:cs="Times New Roman" w:hint="eastAsia"/>
          <w:kern w:val="0"/>
          <w:sz w:val="28"/>
          <w:szCs w:val="28"/>
          <w:lang w:eastAsia="ru-RU"/>
        </w:rPr>
        <w:t>ринку</w:t>
      </w:r>
      <w:r w:rsidRPr="00B8335B">
        <w:rPr>
          <w:rFonts w:ascii="Times New Roman" w:eastAsia="Times New Roman" w:hAnsi="Times New Roman" w:cs="Times New Roman"/>
          <w:kern w:val="0"/>
          <w:sz w:val="28"/>
          <w:szCs w:val="28"/>
          <w:lang w:eastAsia="ru-RU"/>
        </w:rPr>
        <w:t xml:space="preserve"> </w:t>
      </w:r>
      <w:proofErr w:type="gramStart"/>
      <w:r w:rsidRPr="00B8335B">
        <w:rPr>
          <w:rFonts w:ascii="Times New Roman" w:eastAsia="Times New Roman" w:hAnsi="Times New Roman" w:cs="Times New Roman" w:hint="eastAsia"/>
          <w:kern w:val="0"/>
          <w:sz w:val="28"/>
          <w:szCs w:val="28"/>
          <w:lang w:eastAsia="ru-RU"/>
        </w:rPr>
        <w:t>зерна</w:t>
      </w:r>
      <w:r w:rsidRPr="00B8335B">
        <w:rPr>
          <w:rFonts w:ascii="Times New Roman" w:eastAsia="Times New Roman" w:hAnsi="Times New Roman" w:cs="Times New Roman"/>
          <w:kern w:val="0"/>
          <w:sz w:val="28"/>
          <w:szCs w:val="28"/>
          <w:lang w:eastAsia="ru-RU"/>
        </w:rPr>
        <w:t xml:space="preserve"> :</w:t>
      </w:r>
      <w:proofErr w:type="gramEnd"/>
      <w:r w:rsidRPr="00B8335B">
        <w:rPr>
          <w:rFonts w:ascii="Times New Roman" w:eastAsia="Times New Roman" w:hAnsi="Times New Roman" w:cs="Times New Roman"/>
          <w:kern w:val="0"/>
          <w:sz w:val="28"/>
          <w:szCs w:val="28"/>
          <w:lang w:eastAsia="ru-RU"/>
        </w:rPr>
        <w:t xml:space="preserve"> </w:t>
      </w:r>
      <w:proofErr w:type="spellStart"/>
      <w:r w:rsidRPr="00B8335B">
        <w:rPr>
          <w:rFonts w:ascii="Times New Roman" w:eastAsia="Times New Roman" w:hAnsi="Times New Roman" w:cs="Times New Roman" w:hint="eastAsia"/>
          <w:kern w:val="0"/>
          <w:sz w:val="28"/>
          <w:szCs w:val="28"/>
          <w:lang w:eastAsia="ru-RU"/>
        </w:rPr>
        <w:t>Дис</w:t>
      </w:r>
      <w:proofErr w:type="spellEnd"/>
      <w:r w:rsidRPr="00B8335B">
        <w:rPr>
          <w:rFonts w:ascii="Times New Roman" w:eastAsia="Times New Roman" w:hAnsi="Times New Roman" w:cs="Times New Roman"/>
          <w:kern w:val="0"/>
          <w:sz w:val="28"/>
          <w:szCs w:val="28"/>
          <w:lang w:eastAsia="ru-RU"/>
        </w:rPr>
        <w:t xml:space="preserve">... </w:t>
      </w:r>
      <w:r w:rsidRPr="00B8335B">
        <w:rPr>
          <w:rFonts w:ascii="Times New Roman" w:eastAsia="Times New Roman" w:hAnsi="Times New Roman" w:cs="Times New Roman" w:hint="eastAsia"/>
          <w:kern w:val="0"/>
          <w:sz w:val="28"/>
          <w:szCs w:val="28"/>
          <w:lang w:eastAsia="ru-RU"/>
        </w:rPr>
        <w:t>канд</w:t>
      </w:r>
      <w:r w:rsidRPr="00B8335B">
        <w:rPr>
          <w:rFonts w:ascii="Times New Roman" w:eastAsia="Times New Roman" w:hAnsi="Times New Roman" w:cs="Times New Roman"/>
          <w:kern w:val="0"/>
          <w:sz w:val="28"/>
          <w:szCs w:val="28"/>
          <w:lang w:eastAsia="ru-RU"/>
        </w:rPr>
        <w:t xml:space="preserve">. </w:t>
      </w:r>
      <w:r w:rsidRPr="00B8335B">
        <w:rPr>
          <w:rFonts w:ascii="Times New Roman" w:eastAsia="Times New Roman" w:hAnsi="Times New Roman" w:cs="Times New Roman" w:hint="eastAsia"/>
          <w:kern w:val="0"/>
          <w:sz w:val="28"/>
          <w:szCs w:val="28"/>
          <w:lang w:eastAsia="ru-RU"/>
        </w:rPr>
        <w:t>наук</w:t>
      </w:r>
      <w:r w:rsidRPr="00B8335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8335B">
        <w:rPr>
          <w:rFonts w:ascii="Times New Roman" w:eastAsia="Times New Roman" w:hAnsi="Times New Roman" w:cs="Times New Roman"/>
          <w:kern w:val="0"/>
          <w:sz w:val="28"/>
          <w:szCs w:val="28"/>
          <w:lang w:eastAsia="ru-RU"/>
        </w:rPr>
        <w:t xml:space="preserve"> 2008</w:t>
      </w:r>
    </w:p>
    <w:p w:rsidR="00B8335B" w:rsidRDefault="00B8335B" w:rsidP="00B8335B">
      <w:r>
        <w:rPr>
          <w:rFonts w:hint="eastAsia"/>
        </w:rPr>
        <w:t>Ковальчук</w:t>
      </w:r>
      <w:r>
        <w:t></w:t>
      </w:r>
      <w:r>
        <w:rPr>
          <w:rFonts w:hint="eastAsia"/>
        </w:rPr>
        <w:t>Н</w:t>
      </w:r>
      <w:r>
        <w:t></w:t>
      </w:r>
      <w:r>
        <w:rPr>
          <w:rFonts w:hint="eastAsia"/>
        </w:rPr>
        <w:t>В</w:t>
      </w:r>
      <w:r>
        <w:t></w:t>
      </w:r>
      <w:r>
        <w:t></w:t>
      </w:r>
      <w:r>
        <w:rPr>
          <w:rFonts w:hint="eastAsia"/>
        </w:rPr>
        <w:t>Формування</w:t>
      </w:r>
      <w:r>
        <w:t></w:t>
      </w:r>
      <w:r>
        <w:rPr>
          <w:rFonts w:hint="eastAsia"/>
        </w:rPr>
        <w:t>сільськогосподарськими</w:t>
      </w:r>
      <w:r>
        <w:t></w:t>
      </w:r>
      <w:r>
        <w:rPr>
          <w:rFonts w:hint="eastAsia"/>
        </w:rPr>
        <w:t>підприємствами</w:t>
      </w:r>
      <w:r>
        <w:t></w:t>
      </w:r>
      <w:r>
        <w:rPr>
          <w:rFonts w:hint="eastAsia"/>
        </w:rPr>
        <w:t>пропозиції</w:t>
      </w:r>
      <w:r>
        <w:t></w:t>
      </w:r>
      <w:r>
        <w:rPr>
          <w:rFonts w:hint="eastAsia"/>
        </w:rPr>
        <w:t>на</w:t>
      </w:r>
      <w:r>
        <w:t></w:t>
      </w:r>
      <w:r>
        <w:rPr>
          <w:rFonts w:hint="eastAsia"/>
        </w:rPr>
        <w:t>ринку</w:t>
      </w:r>
      <w:r>
        <w:t></w:t>
      </w:r>
      <w:r>
        <w:rPr>
          <w:rFonts w:hint="eastAsia"/>
        </w:rPr>
        <w:t>зерна</w:t>
      </w:r>
      <w:r>
        <w:t></w:t>
      </w:r>
      <w:r>
        <w:t></w:t>
      </w:r>
      <w:r>
        <w:rPr>
          <w:rFonts w:hint="eastAsia"/>
        </w:rPr>
        <w:t>–</w:t>
      </w:r>
      <w:r>
        <w:t></w:t>
      </w:r>
      <w:r>
        <w:rPr>
          <w:rFonts w:hint="eastAsia"/>
        </w:rPr>
        <w:t>Рукопис</w:t>
      </w:r>
      <w:r>
        <w:t></w:t>
      </w:r>
    </w:p>
    <w:p w:rsidR="00B8335B" w:rsidRDefault="00B8335B" w:rsidP="00B8335B"/>
    <w:p w:rsidR="00B8335B" w:rsidRDefault="00B8335B" w:rsidP="00B8335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B8335B" w:rsidRDefault="00B8335B" w:rsidP="00B8335B"/>
    <w:p w:rsidR="00B8335B" w:rsidRDefault="00B8335B" w:rsidP="00B8335B">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і</w:t>
      </w:r>
      <w:r>
        <w:t></w:t>
      </w:r>
      <w:r>
        <w:rPr>
          <w:rFonts w:hint="eastAsia"/>
        </w:rPr>
        <w:t>методичних</w:t>
      </w:r>
      <w:r>
        <w:t></w:t>
      </w:r>
      <w:r>
        <w:rPr>
          <w:rFonts w:hint="eastAsia"/>
        </w:rPr>
        <w:t>основ</w:t>
      </w:r>
      <w:r>
        <w:t></w:t>
      </w:r>
      <w:r>
        <w:rPr>
          <w:rFonts w:hint="eastAsia"/>
        </w:rPr>
        <w:t>формування</w:t>
      </w:r>
      <w:r>
        <w:t></w:t>
      </w:r>
      <w:r>
        <w:rPr>
          <w:rFonts w:hint="eastAsia"/>
        </w:rPr>
        <w:t>пропозиції</w:t>
      </w:r>
      <w:r>
        <w:t></w:t>
      </w:r>
      <w:r>
        <w:rPr>
          <w:rFonts w:hint="eastAsia"/>
        </w:rPr>
        <w:t>зерна</w:t>
      </w:r>
      <w:r>
        <w:t></w:t>
      </w:r>
      <w:r>
        <w:rPr>
          <w:rFonts w:hint="eastAsia"/>
        </w:rPr>
        <w:t>сільськогосподарськими</w:t>
      </w:r>
      <w:r>
        <w:t></w:t>
      </w:r>
      <w:r>
        <w:rPr>
          <w:rFonts w:hint="eastAsia"/>
        </w:rPr>
        <w:t>підприємствами</w:t>
      </w:r>
      <w:r>
        <w:t></w:t>
      </w:r>
      <w:r>
        <w:t></w:t>
      </w:r>
      <w:r>
        <w:rPr>
          <w:rFonts w:hint="eastAsia"/>
        </w:rPr>
        <w:t>Визначено</w:t>
      </w:r>
      <w:r>
        <w:t></w:t>
      </w:r>
      <w:r>
        <w:rPr>
          <w:rFonts w:hint="eastAsia"/>
        </w:rPr>
        <w:t>теоретичну</w:t>
      </w:r>
      <w:r>
        <w:t></w:t>
      </w:r>
      <w:r>
        <w:rPr>
          <w:rFonts w:hint="eastAsia"/>
        </w:rPr>
        <w:t>сутність</w:t>
      </w:r>
      <w:r>
        <w:t></w:t>
      </w:r>
      <w:r>
        <w:rPr>
          <w:rFonts w:hint="eastAsia"/>
        </w:rPr>
        <w:t>пропозиції</w:t>
      </w:r>
      <w:r>
        <w:t></w:t>
      </w:r>
      <w:r>
        <w:rPr>
          <w:rFonts w:hint="eastAsia"/>
        </w:rPr>
        <w:t>зерна</w:t>
      </w:r>
      <w:r>
        <w:t></w:t>
      </w:r>
      <w:r>
        <w:t></w:t>
      </w:r>
      <w:r>
        <w:rPr>
          <w:rFonts w:hint="eastAsia"/>
        </w:rPr>
        <w:t>особливості</w:t>
      </w:r>
      <w:r>
        <w:t></w:t>
      </w:r>
      <w:r>
        <w:rPr>
          <w:rFonts w:hint="eastAsia"/>
        </w:rPr>
        <w:t>її</w:t>
      </w:r>
      <w:r>
        <w:t></w:t>
      </w:r>
      <w:r>
        <w:rPr>
          <w:rFonts w:hint="eastAsia"/>
        </w:rPr>
        <w:t>формування</w:t>
      </w:r>
      <w:r>
        <w:t></w:t>
      </w:r>
      <w:r>
        <w:t></w:t>
      </w:r>
      <w:r>
        <w:rPr>
          <w:rFonts w:hint="eastAsia"/>
        </w:rPr>
        <w:t>класифіковані</w:t>
      </w:r>
      <w:r>
        <w:t></w:t>
      </w:r>
      <w:r>
        <w:rPr>
          <w:rFonts w:hint="eastAsia"/>
        </w:rPr>
        <w:t>фактори</w:t>
      </w:r>
      <w:r>
        <w:t></w:t>
      </w:r>
      <w:r>
        <w:rPr>
          <w:rFonts w:hint="eastAsia"/>
        </w:rPr>
        <w:t>впливу</w:t>
      </w:r>
      <w:r>
        <w:t></w:t>
      </w:r>
      <w:r>
        <w:rPr>
          <w:rFonts w:hint="eastAsia"/>
        </w:rPr>
        <w:t>на</w:t>
      </w:r>
      <w:r>
        <w:t></w:t>
      </w:r>
      <w:r>
        <w:rPr>
          <w:rFonts w:hint="eastAsia"/>
        </w:rPr>
        <w:t>пропозицію</w:t>
      </w:r>
      <w:r>
        <w:t></w:t>
      </w:r>
      <w:r>
        <w:rPr>
          <w:rFonts w:hint="eastAsia"/>
        </w:rPr>
        <w:t>зерна</w:t>
      </w:r>
      <w:r>
        <w:t></w:t>
      </w:r>
      <w:r>
        <w:rPr>
          <w:rFonts w:hint="eastAsia"/>
        </w:rPr>
        <w:t>сільськогосподарськими</w:t>
      </w:r>
      <w:r>
        <w:t></w:t>
      </w:r>
      <w:r>
        <w:rPr>
          <w:rFonts w:hint="eastAsia"/>
        </w:rPr>
        <w:t>підприємствами</w:t>
      </w:r>
      <w:r>
        <w:t></w:t>
      </w:r>
      <w:r>
        <w:t></w:t>
      </w:r>
      <w:r>
        <w:rPr>
          <w:rFonts w:hint="eastAsia"/>
        </w:rPr>
        <w:t>Виявлені</w:t>
      </w:r>
      <w:r>
        <w:t></w:t>
      </w:r>
      <w:r>
        <w:rPr>
          <w:rFonts w:hint="eastAsia"/>
        </w:rPr>
        <w:t>періоди</w:t>
      </w:r>
      <w:r>
        <w:t></w:t>
      </w:r>
      <w:r>
        <w:rPr>
          <w:rFonts w:hint="eastAsia"/>
        </w:rPr>
        <w:t>циклічних</w:t>
      </w:r>
      <w:r>
        <w:t></w:t>
      </w:r>
      <w:r>
        <w:rPr>
          <w:rFonts w:hint="eastAsia"/>
        </w:rPr>
        <w:t>коливань</w:t>
      </w:r>
      <w:r>
        <w:t></w:t>
      </w:r>
      <w:r>
        <w:rPr>
          <w:rFonts w:hint="eastAsia"/>
        </w:rPr>
        <w:t>урожайності</w:t>
      </w:r>
      <w:r>
        <w:t></w:t>
      </w:r>
      <w:r>
        <w:rPr>
          <w:rFonts w:hint="eastAsia"/>
        </w:rPr>
        <w:t>зернових</w:t>
      </w:r>
      <w:r>
        <w:t></w:t>
      </w:r>
      <w:r>
        <w:rPr>
          <w:rFonts w:hint="eastAsia"/>
        </w:rPr>
        <w:t>культур</w:t>
      </w:r>
      <w:r>
        <w:t></w:t>
      </w:r>
    </w:p>
    <w:p w:rsidR="00B8335B" w:rsidRDefault="00B8335B" w:rsidP="00B8335B"/>
    <w:p w:rsidR="00B8335B" w:rsidRDefault="00B8335B" w:rsidP="00B8335B">
      <w:r>
        <w:rPr>
          <w:rFonts w:hint="eastAsia"/>
        </w:rPr>
        <w:t>На</w:t>
      </w:r>
      <w:r>
        <w:t></w:t>
      </w:r>
      <w:r>
        <w:rPr>
          <w:rFonts w:hint="eastAsia"/>
        </w:rPr>
        <w:t>основі</w:t>
      </w:r>
      <w:r>
        <w:t></w:t>
      </w:r>
      <w:r>
        <w:rPr>
          <w:rFonts w:hint="eastAsia"/>
        </w:rPr>
        <w:t>дослідження</w:t>
      </w:r>
      <w:r>
        <w:t></w:t>
      </w:r>
      <w:r>
        <w:rPr>
          <w:rFonts w:hint="eastAsia"/>
        </w:rPr>
        <w:t>взаємозв’язку</w:t>
      </w:r>
      <w:r>
        <w:t></w:t>
      </w:r>
      <w:r>
        <w:rPr>
          <w:rFonts w:hint="eastAsia"/>
        </w:rPr>
        <w:t>доходів</w:t>
      </w:r>
      <w:r>
        <w:t></w:t>
      </w:r>
      <w:r>
        <w:rPr>
          <w:rFonts w:hint="eastAsia"/>
        </w:rPr>
        <w:t>населення</w:t>
      </w:r>
      <w:r>
        <w:t></w:t>
      </w:r>
      <w:r>
        <w:rPr>
          <w:rFonts w:hint="eastAsia"/>
        </w:rPr>
        <w:t>та</w:t>
      </w:r>
      <w:r>
        <w:t></w:t>
      </w:r>
      <w:r>
        <w:rPr>
          <w:rFonts w:hint="eastAsia"/>
        </w:rPr>
        <w:t>рівня</w:t>
      </w:r>
      <w:r>
        <w:t></w:t>
      </w:r>
      <w:r>
        <w:rPr>
          <w:rFonts w:hint="eastAsia"/>
        </w:rPr>
        <w:t>харчування</w:t>
      </w:r>
      <w:r>
        <w:t></w:t>
      </w:r>
      <w:r>
        <w:t></w:t>
      </w:r>
      <w:r>
        <w:rPr>
          <w:rFonts w:hint="eastAsia"/>
        </w:rPr>
        <w:t>визначений</w:t>
      </w:r>
      <w:r>
        <w:t></w:t>
      </w:r>
      <w:r>
        <w:rPr>
          <w:rFonts w:hint="eastAsia"/>
        </w:rPr>
        <w:t>обсяг</w:t>
      </w:r>
      <w:r>
        <w:t></w:t>
      </w:r>
      <w:r>
        <w:rPr>
          <w:rFonts w:hint="eastAsia"/>
        </w:rPr>
        <w:t>попиту</w:t>
      </w:r>
      <w:r>
        <w:t></w:t>
      </w:r>
      <w:r>
        <w:rPr>
          <w:rFonts w:hint="eastAsia"/>
        </w:rPr>
        <w:t>на</w:t>
      </w:r>
      <w:r>
        <w:t></w:t>
      </w:r>
      <w:r>
        <w:rPr>
          <w:rFonts w:hint="eastAsia"/>
        </w:rPr>
        <w:t>зерно</w:t>
      </w:r>
      <w:r>
        <w:t></w:t>
      </w:r>
      <w:r>
        <w:rPr>
          <w:rFonts w:hint="eastAsia"/>
        </w:rPr>
        <w:t>в</w:t>
      </w:r>
      <w:r>
        <w:t></w:t>
      </w:r>
      <w:r>
        <w:rPr>
          <w:rFonts w:hint="eastAsia"/>
        </w:rPr>
        <w:t>регіоні</w:t>
      </w:r>
      <w:r>
        <w:t></w:t>
      </w:r>
      <w:r>
        <w:rPr>
          <w:rFonts w:hint="eastAsia"/>
        </w:rPr>
        <w:t>за</w:t>
      </w:r>
      <w:r>
        <w:t></w:t>
      </w:r>
      <w:r>
        <w:rPr>
          <w:rFonts w:hint="eastAsia"/>
        </w:rPr>
        <w:t>умов</w:t>
      </w:r>
      <w:r>
        <w:t></w:t>
      </w:r>
      <w:r>
        <w:rPr>
          <w:rFonts w:hint="eastAsia"/>
        </w:rPr>
        <w:t>дотримання</w:t>
      </w:r>
      <w:r>
        <w:t></w:t>
      </w:r>
      <w:r>
        <w:rPr>
          <w:rFonts w:hint="eastAsia"/>
        </w:rPr>
        <w:t>раціональних</w:t>
      </w:r>
      <w:r>
        <w:t></w:t>
      </w:r>
      <w:r>
        <w:rPr>
          <w:rFonts w:hint="eastAsia"/>
        </w:rPr>
        <w:t>норм</w:t>
      </w:r>
      <w:r>
        <w:t></w:t>
      </w:r>
      <w:r>
        <w:rPr>
          <w:rFonts w:hint="eastAsia"/>
        </w:rPr>
        <w:t>харчування</w:t>
      </w:r>
      <w:r>
        <w:t></w:t>
      </w:r>
      <w:r>
        <w:t></w:t>
      </w:r>
      <w:r>
        <w:rPr>
          <w:rFonts w:hint="eastAsia"/>
        </w:rPr>
        <w:t>Пропонується</w:t>
      </w:r>
      <w:r>
        <w:t></w:t>
      </w:r>
      <w:r>
        <w:rPr>
          <w:rFonts w:hint="eastAsia"/>
        </w:rPr>
        <w:t>оптимальна</w:t>
      </w:r>
      <w:r>
        <w:t></w:t>
      </w:r>
      <w:r>
        <w:rPr>
          <w:rFonts w:hint="eastAsia"/>
        </w:rPr>
        <w:t>пропозиція</w:t>
      </w:r>
      <w:r>
        <w:t></w:t>
      </w:r>
      <w:r>
        <w:rPr>
          <w:rFonts w:hint="eastAsia"/>
        </w:rPr>
        <w:t>зерна</w:t>
      </w:r>
      <w:r>
        <w:t></w:t>
      </w:r>
      <w:r>
        <w:rPr>
          <w:rFonts w:hint="eastAsia"/>
        </w:rPr>
        <w:t>сільськогосподарськими</w:t>
      </w:r>
      <w:r>
        <w:t></w:t>
      </w:r>
      <w:r>
        <w:rPr>
          <w:rFonts w:hint="eastAsia"/>
        </w:rPr>
        <w:t>підприємствами</w:t>
      </w:r>
      <w:r>
        <w:t></w:t>
      </w:r>
      <w:r>
        <w:t></w:t>
      </w:r>
      <w:r>
        <w:rPr>
          <w:rFonts w:hint="eastAsia"/>
        </w:rPr>
        <w:t>яка</w:t>
      </w:r>
      <w:r>
        <w:t></w:t>
      </w:r>
      <w:r>
        <w:rPr>
          <w:rFonts w:hint="eastAsia"/>
        </w:rPr>
        <w:t>може</w:t>
      </w:r>
      <w:r>
        <w:t></w:t>
      </w:r>
      <w:r>
        <w:rPr>
          <w:rFonts w:hint="eastAsia"/>
        </w:rPr>
        <w:t>забезпечити</w:t>
      </w:r>
      <w:r>
        <w:t></w:t>
      </w:r>
      <w:r>
        <w:rPr>
          <w:rFonts w:hint="eastAsia"/>
        </w:rPr>
        <w:t>внутрішні</w:t>
      </w:r>
      <w:r>
        <w:t></w:t>
      </w:r>
      <w:r>
        <w:rPr>
          <w:rFonts w:hint="eastAsia"/>
        </w:rPr>
        <w:t>потреби</w:t>
      </w:r>
      <w:r>
        <w:t></w:t>
      </w:r>
      <w:r>
        <w:rPr>
          <w:rFonts w:hint="eastAsia"/>
        </w:rPr>
        <w:t>регіону</w:t>
      </w:r>
      <w:r>
        <w:t></w:t>
      </w:r>
      <w:r>
        <w:t></w:t>
      </w:r>
      <w:r>
        <w:rPr>
          <w:rFonts w:hint="eastAsia"/>
        </w:rPr>
        <w:t>а</w:t>
      </w:r>
      <w:r>
        <w:t></w:t>
      </w:r>
      <w:r>
        <w:rPr>
          <w:rFonts w:hint="eastAsia"/>
        </w:rPr>
        <w:t>також</w:t>
      </w:r>
      <w:r>
        <w:t></w:t>
      </w:r>
      <w:r>
        <w:rPr>
          <w:rFonts w:hint="eastAsia"/>
        </w:rPr>
        <w:t>можливі</w:t>
      </w:r>
      <w:r>
        <w:t></w:t>
      </w:r>
      <w:r>
        <w:rPr>
          <w:rFonts w:hint="eastAsia"/>
        </w:rPr>
        <w:t>обсяги</w:t>
      </w:r>
      <w:r>
        <w:t></w:t>
      </w:r>
      <w:r>
        <w:rPr>
          <w:rFonts w:hint="eastAsia"/>
        </w:rPr>
        <w:t>вивезення</w:t>
      </w:r>
      <w:r>
        <w:t></w:t>
      </w:r>
      <w:r>
        <w:rPr>
          <w:rFonts w:hint="eastAsia"/>
        </w:rPr>
        <w:t>за</w:t>
      </w:r>
      <w:r>
        <w:t></w:t>
      </w:r>
      <w:r>
        <w:rPr>
          <w:rFonts w:hint="eastAsia"/>
        </w:rPr>
        <w:t>межі</w:t>
      </w:r>
      <w:r>
        <w:t></w:t>
      </w:r>
      <w:r>
        <w:rPr>
          <w:rFonts w:hint="eastAsia"/>
        </w:rPr>
        <w:t>області</w:t>
      </w:r>
      <w:r>
        <w:t></w:t>
      </w:r>
    </w:p>
    <w:p w:rsidR="00B8335B" w:rsidRDefault="00B8335B" w:rsidP="00B8335B"/>
    <w:p w:rsidR="00B8335B" w:rsidRPr="00B8335B" w:rsidRDefault="00B8335B" w:rsidP="00B8335B">
      <w:r>
        <w:rPr>
          <w:rFonts w:hint="eastAsia"/>
        </w:rPr>
        <w:t>Пропонується</w:t>
      </w:r>
      <w:r>
        <w:t></w:t>
      </w:r>
      <w:r>
        <w:rPr>
          <w:rFonts w:hint="eastAsia"/>
        </w:rPr>
        <w:t>створення</w:t>
      </w:r>
      <w:r>
        <w:t></w:t>
      </w:r>
      <w:r>
        <w:rPr>
          <w:rFonts w:hint="eastAsia"/>
        </w:rPr>
        <w:t>професійних</w:t>
      </w:r>
      <w:r>
        <w:t></w:t>
      </w:r>
      <w:r>
        <w:rPr>
          <w:rFonts w:hint="eastAsia"/>
        </w:rPr>
        <w:t>та</w:t>
      </w:r>
      <w:r>
        <w:t></w:t>
      </w:r>
      <w:r>
        <w:rPr>
          <w:rFonts w:hint="eastAsia"/>
        </w:rPr>
        <w:t>міжпрофесійних</w:t>
      </w:r>
      <w:r>
        <w:t></w:t>
      </w:r>
      <w:r>
        <w:rPr>
          <w:rFonts w:hint="eastAsia"/>
        </w:rPr>
        <w:t>об’єднань</w:t>
      </w:r>
      <w:r>
        <w:t></w:t>
      </w:r>
      <w:r>
        <w:rPr>
          <w:rFonts w:hint="eastAsia"/>
        </w:rPr>
        <w:t>в</w:t>
      </w:r>
      <w:r>
        <w:t></w:t>
      </w:r>
      <w:r>
        <w:rPr>
          <w:rFonts w:hint="eastAsia"/>
        </w:rPr>
        <w:t>Україні</w:t>
      </w:r>
      <w:r>
        <w:t></w:t>
      </w:r>
      <w:r>
        <w:t></w:t>
      </w:r>
      <w:r>
        <w:rPr>
          <w:rFonts w:hint="eastAsia"/>
        </w:rPr>
        <w:t>які</w:t>
      </w:r>
      <w:r>
        <w:t></w:t>
      </w:r>
      <w:r>
        <w:rPr>
          <w:rFonts w:hint="eastAsia"/>
        </w:rPr>
        <w:t>дозволять</w:t>
      </w:r>
      <w:r>
        <w:t></w:t>
      </w:r>
      <w:r>
        <w:rPr>
          <w:rFonts w:hint="eastAsia"/>
        </w:rPr>
        <w:t>усунути</w:t>
      </w:r>
      <w:r>
        <w:t></w:t>
      </w:r>
      <w:r>
        <w:rPr>
          <w:rFonts w:hint="eastAsia"/>
        </w:rPr>
        <w:t>непорозуміння</w:t>
      </w:r>
      <w:r>
        <w:t></w:t>
      </w:r>
      <w:r>
        <w:rPr>
          <w:rFonts w:hint="eastAsia"/>
        </w:rPr>
        <w:t>між</w:t>
      </w:r>
      <w:r>
        <w:t></w:t>
      </w:r>
      <w:r>
        <w:rPr>
          <w:rFonts w:hint="eastAsia"/>
        </w:rPr>
        <w:t>товаровиробниками</w:t>
      </w:r>
      <w:r>
        <w:t></w:t>
      </w:r>
      <w:r>
        <w:t></w:t>
      </w:r>
      <w:r>
        <w:rPr>
          <w:rFonts w:hint="eastAsia"/>
        </w:rPr>
        <w:t>переробниками</w:t>
      </w:r>
      <w:r>
        <w:t></w:t>
      </w:r>
      <w:r>
        <w:rPr>
          <w:rFonts w:hint="eastAsia"/>
        </w:rPr>
        <w:t>зерна</w:t>
      </w:r>
      <w:r>
        <w:t></w:t>
      </w:r>
      <w:r>
        <w:t></w:t>
      </w:r>
      <w:r>
        <w:rPr>
          <w:rFonts w:hint="eastAsia"/>
        </w:rPr>
        <w:t>посередниками</w:t>
      </w:r>
      <w:r>
        <w:t></w:t>
      </w:r>
      <w:r>
        <w:t></w:t>
      </w:r>
      <w:r>
        <w:t></w:t>
      </w:r>
      <w:r>
        <w:rPr>
          <w:rFonts w:hint="eastAsia"/>
        </w:rPr>
        <w:t>держаними</w:t>
      </w:r>
      <w:r>
        <w:t></w:t>
      </w:r>
      <w:r>
        <w:rPr>
          <w:rFonts w:hint="eastAsia"/>
        </w:rPr>
        <w:t>органами</w:t>
      </w:r>
      <w:r>
        <w:t></w:t>
      </w:r>
      <w:r>
        <w:t></w:t>
      </w:r>
      <w:r>
        <w:rPr>
          <w:rFonts w:hint="eastAsia"/>
        </w:rPr>
        <w:t>установити</w:t>
      </w:r>
      <w:r>
        <w:t></w:t>
      </w:r>
      <w:r>
        <w:rPr>
          <w:rFonts w:hint="eastAsia"/>
        </w:rPr>
        <w:t>оптимальну</w:t>
      </w:r>
      <w:r>
        <w:t></w:t>
      </w:r>
      <w:r>
        <w:rPr>
          <w:rFonts w:hint="eastAsia"/>
        </w:rPr>
        <w:t>ціну</w:t>
      </w:r>
      <w:r>
        <w:t></w:t>
      </w:r>
      <w:r>
        <w:rPr>
          <w:rFonts w:hint="eastAsia"/>
        </w:rPr>
        <w:t>на</w:t>
      </w:r>
      <w:r>
        <w:t></w:t>
      </w:r>
      <w:r>
        <w:rPr>
          <w:rFonts w:hint="eastAsia"/>
        </w:rPr>
        <w:t>зерно</w:t>
      </w:r>
      <w:r>
        <w:t></w:t>
      </w:r>
      <w:r>
        <w:rPr>
          <w:rFonts w:hint="eastAsia"/>
        </w:rPr>
        <w:t>на</w:t>
      </w:r>
      <w:r>
        <w:t></w:t>
      </w:r>
      <w:r>
        <w:rPr>
          <w:rFonts w:hint="eastAsia"/>
        </w:rPr>
        <w:t>всіх</w:t>
      </w:r>
      <w:r>
        <w:t></w:t>
      </w:r>
      <w:r>
        <w:rPr>
          <w:rFonts w:hint="eastAsia"/>
        </w:rPr>
        <w:t>етапах</w:t>
      </w:r>
      <w:r>
        <w:t></w:t>
      </w:r>
      <w:r>
        <w:rPr>
          <w:rFonts w:hint="eastAsia"/>
        </w:rPr>
        <w:t>реалізації</w:t>
      </w:r>
      <w:r>
        <w:t></w:t>
      </w:r>
      <w:r>
        <w:rPr>
          <w:rFonts w:hint="eastAsia"/>
        </w:rPr>
        <w:t>та</w:t>
      </w:r>
      <w:r>
        <w:t></w:t>
      </w:r>
      <w:r>
        <w:rPr>
          <w:rFonts w:hint="eastAsia"/>
        </w:rPr>
        <w:t>переробки</w:t>
      </w:r>
      <w:r>
        <w:t></w:t>
      </w:r>
      <w:r>
        <w:rPr>
          <w:rFonts w:hint="eastAsia"/>
        </w:rPr>
        <w:t>і</w:t>
      </w:r>
      <w:r>
        <w:t></w:t>
      </w:r>
      <w:r>
        <w:rPr>
          <w:rFonts w:hint="eastAsia"/>
        </w:rPr>
        <w:t>розподіл</w:t>
      </w:r>
      <w:r>
        <w:t></w:t>
      </w:r>
      <w:r>
        <w:rPr>
          <w:rFonts w:hint="eastAsia"/>
        </w:rPr>
        <w:t>прибутку</w:t>
      </w:r>
      <w:r>
        <w:t></w:t>
      </w:r>
      <w:r>
        <w:rPr>
          <w:rFonts w:hint="eastAsia"/>
        </w:rPr>
        <w:t>між</w:t>
      </w:r>
      <w:r>
        <w:t></w:t>
      </w:r>
      <w:r>
        <w:rPr>
          <w:rFonts w:hint="eastAsia"/>
        </w:rPr>
        <w:t>суб’єктами</w:t>
      </w:r>
      <w:r>
        <w:t></w:t>
      </w:r>
      <w:r>
        <w:rPr>
          <w:rFonts w:hint="eastAsia"/>
        </w:rPr>
        <w:t>ринку</w:t>
      </w:r>
      <w:r>
        <w:t></w:t>
      </w:r>
      <w:bookmarkEnd w:id="0"/>
    </w:p>
    <w:sectPr w:rsidR="00B8335B" w:rsidRPr="00B833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BA6" w:rsidRDefault="00C27BA6">
      <w:pPr>
        <w:spacing w:after="0" w:line="240" w:lineRule="auto"/>
      </w:pPr>
      <w:r>
        <w:separator/>
      </w:r>
    </w:p>
  </w:endnote>
  <w:endnote w:type="continuationSeparator" w:id="0">
    <w:p w:rsidR="00C27BA6" w:rsidRDefault="00C2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BA6" w:rsidRDefault="00C27BA6"/>
    <w:p w:rsidR="00C27BA6" w:rsidRDefault="00C27BA6"/>
    <w:p w:rsidR="00C27BA6" w:rsidRDefault="00C27BA6"/>
    <w:p w:rsidR="00C27BA6" w:rsidRDefault="00C27BA6"/>
    <w:p w:rsidR="00C27BA6" w:rsidRDefault="00C27BA6"/>
    <w:p w:rsidR="00C27BA6" w:rsidRDefault="00C27BA6"/>
    <w:p w:rsidR="00C27BA6" w:rsidRDefault="00C27BA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BA6" w:rsidRDefault="00C27B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7BA6" w:rsidRDefault="00C27B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7BA6" w:rsidRDefault="00C27BA6"/>
    <w:p w:rsidR="00C27BA6" w:rsidRDefault="00C27BA6"/>
    <w:p w:rsidR="00C27BA6" w:rsidRDefault="00C27BA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BA6" w:rsidRDefault="00C27BA6"/>
                          <w:p w:rsidR="00C27BA6" w:rsidRDefault="00C27B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7BA6" w:rsidRDefault="00C27BA6"/>
                    <w:p w:rsidR="00C27BA6" w:rsidRDefault="00C27B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7BA6" w:rsidRDefault="00C27BA6"/>
    <w:p w:rsidR="00C27BA6" w:rsidRDefault="00C27BA6">
      <w:pPr>
        <w:rPr>
          <w:sz w:val="2"/>
          <w:szCs w:val="2"/>
        </w:rPr>
      </w:pPr>
    </w:p>
    <w:p w:rsidR="00C27BA6" w:rsidRDefault="00C27BA6"/>
    <w:p w:rsidR="00C27BA6" w:rsidRDefault="00C27BA6">
      <w:pPr>
        <w:spacing w:after="0" w:line="240" w:lineRule="auto"/>
      </w:pPr>
    </w:p>
  </w:footnote>
  <w:footnote w:type="continuationSeparator" w:id="0">
    <w:p w:rsidR="00C27BA6" w:rsidRDefault="00C2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A6"/>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33F26-BE1B-4099-B022-0183B926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17474</TotalTime>
  <Pages>1</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869</cp:revision>
  <cp:lastPrinted>2009-02-06T05:36:00Z</cp:lastPrinted>
  <dcterms:created xsi:type="dcterms:W3CDTF">2023-09-07T12:38:00Z</dcterms:created>
  <dcterms:modified xsi:type="dcterms:W3CDTF">2023-11-22T14:49:00Z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