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45D1"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Бордулев, Юрий Сергеевич.</w:t>
      </w:r>
    </w:p>
    <w:p w14:paraId="58F9125B"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Водород-индуцированные дефекты в сплаве Zr1%Nb : диссертация ... кандидата физико-математических наук : 01.04.07 / Бордулев Юрий Сергеевич; [Место защиты: Национальный исследовательский Томский политехнический университет]. - Томск, 2019. - 128 с. : ил.</w:t>
      </w:r>
    </w:p>
    <w:p w14:paraId="6642061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Оглавление диссертациикандидат наук Бордулев Юрий Сергеевич</w:t>
      </w:r>
    </w:p>
    <w:p w14:paraId="0DEFD8A7"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ВВЕДЕНИЕ</w:t>
      </w:r>
    </w:p>
    <w:p w14:paraId="455738A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ГЛАВА 1. ВЛИЯНИЕ ВОДОРОДА НА ДЕФЕКТНУЮ СТРУКТУРУ И СВОЙСТВА МЕТАЛЛОВ И СПЛАВОВ</w:t>
      </w:r>
    </w:p>
    <w:p w14:paraId="3E259BDD"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1.1. Взаимодействие водорода с циркониевыми сплавами и его влияние на</w:t>
      </w:r>
    </w:p>
    <w:p w14:paraId="43D9396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их свойства</w:t>
      </w:r>
    </w:p>
    <w:p w14:paraId="7F7C5FF6"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1.1.1. Влияние водорода на фазовый состав</w:t>
      </w:r>
    </w:p>
    <w:p w14:paraId="617A5301"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1.1.2. Растворение водорода в решетке</w:t>
      </w:r>
    </w:p>
    <w:p w14:paraId="2CCF4A45"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1.1.3. Влияние водорода на электронную структуру циркониевых</w:t>
      </w:r>
    </w:p>
    <w:p w14:paraId="27610B0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сплавов</w:t>
      </w:r>
    </w:p>
    <w:p w14:paraId="50F14D88"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1.1.4. Диффузия водорода в решетке</w:t>
      </w:r>
    </w:p>
    <w:p w14:paraId="54383E8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1.2. Влияние водорода на дефектную структуру металлов</w:t>
      </w:r>
    </w:p>
    <w:p w14:paraId="0CC2F4D8"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1.2.1. Взаимодействие водорода со структурными дефектами</w:t>
      </w:r>
    </w:p>
    <w:p w14:paraId="2E37C05C"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1.2.2. Водород-индуцированные дефекты</w:t>
      </w:r>
    </w:p>
    <w:p w14:paraId="2BDB649C"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1.3. Физические основы поведения позитронов в твердых телах и особенности их применения для исследования дефектов</w:t>
      </w:r>
    </w:p>
    <w:p w14:paraId="1AAF90B0"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водородного происхождения</w:t>
      </w:r>
    </w:p>
    <w:p w14:paraId="5C4E6583"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1.3.1. Время жизни позитронов в материале</w:t>
      </w:r>
    </w:p>
    <w:p w14:paraId="4699278F"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1.3.2. Доплеровское уширение аннигиляционной линии позитронов</w:t>
      </w:r>
    </w:p>
    <w:p w14:paraId="7C8F7209"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1.3.3. Влияние дефектной структуры на параметры аннигиляции позитронов</w:t>
      </w:r>
    </w:p>
    <w:p w14:paraId="2616C25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1.3.4. Влияние водорода на параметры аннигиляции позитронов в дефектных структурах</w:t>
      </w:r>
    </w:p>
    <w:p w14:paraId="522AAC91"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1.4. Выводы</w:t>
      </w:r>
    </w:p>
    <w:p w14:paraId="4A2B278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ГЛАВА 2. МАТЕРИАЛЫ И МЕТОДЫ ИССЛЕДОВАНИЯ</w:t>
      </w:r>
    </w:p>
    <w:p w14:paraId="7497E1EB"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2.1. Подготовка образцов</w:t>
      </w:r>
    </w:p>
    <w:p w14:paraId="01C2F4F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2.2. Методы насыщения водородом, определения концентрации</w:t>
      </w:r>
    </w:p>
    <w:p w14:paraId="2F3BDC6E"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и распределения водорода по глубине</w:t>
      </w:r>
    </w:p>
    <w:p w14:paraId="26842CC0"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2.3. Позитронная спектроскопия дефектов</w:t>
      </w:r>
    </w:p>
    <w:p w14:paraId="37B5827D"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2.3.1. Спектрометрия времени жизни позитронов</w:t>
      </w:r>
    </w:p>
    <w:p w14:paraId="495BCCD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lastRenderedPageBreak/>
        <w:t>2.3.2. Определение вклада источника позитронов на основе 44Т1 в</w:t>
      </w:r>
    </w:p>
    <w:p w14:paraId="61CEA00F"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спектр времени жизни позитронов</w:t>
      </w:r>
    </w:p>
    <w:p w14:paraId="4EDF499F"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2.3.3. Спектрометрия доплеровского уширения аннигиляционной линии</w:t>
      </w:r>
    </w:p>
    <w:p w14:paraId="6718415C"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2.4. Моделирование системы Ъх^ Ъх-\\ и Zx-v-Ji</w:t>
      </w:r>
    </w:p>
    <w:p w14:paraId="2890562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2.5. Структурные методы анализа и исследование</w:t>
      </w:r>
    </w:p>
    <w:p w14:paraId="44457640"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механических характеристик</w:t>
      </w:r>
    </w:p>
    <w:p w14:paraId="37D6408E"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2.6. Способ подготовки образцов для исследования водород-индуцированных дефектов с применением радиоактивного изотопа</w:t>
      </w:r>
    </w:p>
    <w:p w14:paraId="3177501E"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2.7. Выводы</w:t>
      </w:r>
    </w:p>
    <w:p w14:paraId="49496225"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ГЛАВА 3. ОПРЕДЕЛЕНИЕ ОСНОВНЫХ ПАРАМЕТРОВ ПОЗИТРОННОЙ АННИГИЛЯЦИИ В</w:t>
      </w:r>
    </w:p>
    <w:p w14:paraId="1F46F7B7"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ВОДОРОД-ИНДУЦИРОВАННЫХ ДЕФЕКТАХ СПЛАВА гг1%№&gt;</w:t>
      </w:r>
    </w:p>
    <w:p w14:paraId="0099EBE5"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3.1. Результаты моделирования характеристик позитронной аннигиляции</w:t>
      </w:r>
    </w:p>
    <w:p w14:paraId="2BFB5D73"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 системе Ъх^ 7г-Н, и 7г-у-Н</w:t>
      </w:r>
    </w:p>
    <w:p w14:paraId="653CD387"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3.2. Определение характеристик позитронной аннигиляции в дислокациях циркония</w:t>
      </w:r>
    </w:p>
    <w:p w14:paraId="698BC3B6"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3.3. Выводы</w:t>
      </w:r>
    </w:p>
    <w:p w14:paraId="31E00139"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ГЛАВА 4. ЭКСПЕРИМЕНТАЛЬНОЕ ИССЛЕДОВАНИЕ ВЛИЯНИЯ ВОДОРОДА НА ДЕФЕКТНУЮ СТРУКТУРУ СПЛАВА Zrl%№&gt;</w:t>
      </w:r>
    </w:p>
    <w:p w14:paraId="799BB4F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4.1. Исследование структуры и поведения позитронов в образцах</w:t>
      </w:r>
    </w:p>
    <w:p w14:paraId="6579FF4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сплава Zrl%Nb после технологического отжига</w:t>
      </w:r>
    </w:p>
    <w:p w14:paraId="14426251"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4.2. Исследование распределения водорода по глубине при</w:t>
      </w:r>
    </w:p>
    <w:p w14:paraId="51C28103"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насыщении циркониевого сплава из газовой фазы</w:t>
      </w:r>
    </w:p>
    <w:p w14:paraId="2DDC23C9"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4.3. Изменение фазового состава и параметров решетки сплава Zrl%Nb после насыщения водородом</w:t>
      </w:r>
    </w:p>
    <w:p w14:paraId="7155ABBC"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4.4. Экспериментальное исследование зависимости параметров аннигиляции позитронов от концентрации водорода в сплаве Zrl%Nb</w:t>
      </w:r>
    </w:p>
    <w:p w14:paraId="7EAA43B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4.4.1. Влияние водорода на характеристики бездефектных</w:t>
      </w:r>
    </w:p>
    <w:p w14:paraId="64F44CB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областей кристаллической решетки</w:t>
      </w:r>
    </w:p>
    <w:p w14:paraId="0B2F2FB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4.4.2. Влияние водорода на эволюцию дефектной структуры сплава Zrl%Nb</w:t>
      </w:r>
    </w:p>
    <w:p w14:paraId="2C4569C6"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4.4.2.1. Определение типа водород-индуцированных дефектов в</w:t>
      </w:r>
    </w:p>
    <w:p w14:paraId="7DF7ADEA"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сплаве Zrl%Nb</w:t>
      </w:r>
    </w:p>
    <w:p w14:paraId="21D7D3CF"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4.4.2.2. Определение концентрации водород-индуцированных дефектов</w:t>
      </w:r>
    </w:p>
    <w:p w14:paraId="6FE571F4"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 сплаве Zrl%Nb</w:t>
      </w:r>
    </w:p>
    <w:p w14:paraId="5051A1F7"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lastRenderedPageBreak/>
        <w:t>4.5. Выводы</w:t>
      </w:r>
    </w:p>
    <w:p w14:paraId="66BF522D"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ЗАКЛЮЧЕНИЕ</w:t>
      </w:r>
    </w:p>
    <w:p w14:paraId="54C07332"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СПИСОК ИСПОЛЬЗОВАННЫХ ИСТОЧНИКОВ</w:t>
      </w:r>
    </w:p>
    <w:p w14:paraId="76101FC0" w14:textId="77777777" w:rsidR="003E7894" w:rsidRPr="003E7894" w:rsidRDefault="003E7894" w:rsidP="003E7894">
      <w:pPr>
        <w:rPr>
          <w:rFonts w:ascii="Helvetica" w:eastAsia="Symbol" w:hAnsi="Helvetica" w:cs="Helvetica"/>
          <w:b/>
          <w:bCs/>
          <w:color w:val="222222"/>
          <w:kern w:val="0"/>
          <w:sz w:val="21"/>
          <w:szCs w:val="21"/>
          <w:lang w:eastAsia="ru-RU"/>
        </w:rPr>
      </w:pPr>
      <w:r w:rsidRPr="003E7894">
        <w:rPr>
          <w:rFonts w:ascii="Helvetica" w:eastAsia="Symbol" w:hAnsi="Helvetica" w:cs="Helvetica"/>
          <w:b/>
          <w:bCs/>
          <w:color w:val="222222"/>
          <w:kern w:val="0"/>
          <w:sz w:val="21"/>
          <w:szCs w:val="21"/>
          <w:lang w:eastAsia="ru-RU"/>
        </w:rPr>
        <w:t>ВВЕДЕНИЕ</w:t>
      </w:r>
    </w:p>
    <w:p w14:paraId="071EBB05" w14:textId="16FF0A10" w:rsidR="00E67B85" w:rsidRPr="003E7894" w:rsidRDefault="00E67B85" w:rsidP="003E7894"/>
    <w:sectPr w:rsidR="00E67B85" w:rsidRPr="003E78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FA12" w14:textId="77777777" w:rsidR="00771B0F" w:rsidRDefault="00771B0F">
      <w:pPr>
        <w:spacing w:after="0" w:line="240" w:lineRule="auto"/>
      </w:pPr>
      <w:r>
        <w:separator/>
      </w:r>
    </w:p>
  </w:endnote>
  <w:endnote w:type="continuationSeparator" w:id="0">
    <w:p w14:paraId="0A8364CF" w14:textId="77777777" w:rsidR="00771B0F" w:rsidRDefault="0077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BE35" w14:textId="77777777" w:rsidR="00771B0F" w:rsidRDefault="00771B0F"/>
    <w:p w14:paraId="0A41B06E" w14:textId="77777777" w:rsidR="00771B0F" w:rsidRDefault="00771B0F"/>
    <w:p w14:paraId="151A0FC8" w14:textId="77777777" w:rsidR="00771B0F" w:rsidRDefault="00771B0F"/>
    <w:p w14:paraId="23DC1864" w14:textId="77777777" w:rsidR="00771B0F" w:rsidRDefault="00771B0F"/>
    <w:p w14:paraId="4DA078AA" w14:textId="77777777" w:rsidR="00771B0F" w:rsidRDefault="00771B0F"/>
    <w:p w14:paraId="2041DE69" w14:textId="77777777" w:rsidR="00771B0F" w:rsidRDefault="00771B0F"/>
    <w:p w14:paraId="19FE3505" w14:textId="77777777" w:rsidR="00771B0F" w:rsidRDefault="00771B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67A2B6" wp14:editId="78D9F6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3FD97" w14:textId="77777777" w:rsidR="00771B0F" w:rsidRDefault="0077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7A2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73FD97" w14:textId="77777777" w:rsidR="00771B0F" w:rsidRDefault="0077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4B03F" w14:textId="77777777" w:rsidR="00771B0F" w:rsidRDefault="00771B0F"/>
    <w:p w14:paraId="0E2A39E8" w14:textId="77777777" w:rsidR="00771B0F" w:rsidRDefault="00771B0F"/>
    <w:p w14:paraId="04FC24AB" w14:textId="77777777" w:rsidR="00771B0F" w:rsidRDefault="00771B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D2C3A0" wp14:editId="1CA7A8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66CC" w14:textId="77777777" w:rsidR="00771B0F" w:rsidRDefault="00771B0F"/>
                          <w:p w14:paraId="06DD6665" w14:textId="77777777" w:rsidR="00771B0F" w:rsidRDefault="0077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2C3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7D66CC" w14:textId="77777777" w:rsidR="00771B0F" w:rsidRDefault="00771B0F"/>
                    <w:p w14:paraId="06DD6665" w14:textId="77777777" w:rsidR="00771B0F" w:rsidRDefault="0077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176E1D" w14:textId="77777777" w:rsidR="00771B0F" w:rsidRDefault="00771B0F"/>
    <w:p w14:paraId="15E83F01" w14:textId="77777777" w:rsidR="00771B0F" w:rsidRDefault="00771B0F">
      <w:pPr>
        <w:rPr>
          <w:sz w:val="2"/>
          <w:szCs w:val="2"/>
        </w:rPr>
      </w:pPr>
    </w:p>
    <w:p w14:paraId="09C5D57E" w14:textId="77777777" w:rsidR="00771B0F" w:rsidRDefault="00771B0F"/>
    <w:p w14:paraId="059C0B3C" w14:textId="77777777" w:rsidR="00771B0F" w:rsidRDefault="00771B0F">
      <w:pPr>
        <w:spacing w:after="0" w:line="240" w:lineRule="auto"/>
      </w:pPr>
    </w:p>
  </w:footnote>
  <w:footnote w:type="continuationSeparator" w:id="0">
    <w:p w14:paraId="7E143FBD" w14:textId="77777777" w:rsidR="00771B0F" w:rsidRDefault="0077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B0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110273</TotalTime>
  <Pages>3</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1708</cp:revision>
  <cp:lastPrinted>2009-02-06T05:36:00Z</cp:lastPrinted>
  <dcterms:created xsi:type="dcterms:W3CDTF">2024-01-07T13:43:00Z</dcterms:created>
  <dcterms:modified xsi:type="dcterms:W3CDTF">2025-06-09T11:38:00Z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