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AE720" w14:textId="6A0C30A9" w:rsidR="00681CB4" w:rsidRDefault="00E23D24" w:rsidP="00E23D24">
      <w:pPr>
        <w:rPr>
          <w:rFonts w:ascii="Times New Roman" w:eastAsia="Arial Unicode MS" w:hAnsi="Times New Roman" w:cs="Times New Roman"/>
          <w:b/>
          <w:bCs/>
          <w:color w:val="000000"/>
          <w:kern w:val="0"/>
          <w:sz w:val="28"/>
          <w:szCs w:val="28"/>
          <w:lang w:eastAsia="ru-RU" w:bidi="uk-UA"/>
        </w:rPr>
      </w:pPr>
      <w:r w:rsidRPr="00E23D24">
        <w:rPr>
          <w:rFonts w:ascii="Times New Roman" w:eastAsia="Arial Unicode MS" w:hAnsi="Times New Roman" w:cs="Times New Roman" w:hint="eastAsia"/>
          <w:b/>
          <w:bCs/>
          <w:color w:val="000000"/>
          <w:kern w:val="0"/>
          <w:sz w:val="28"/>
          <w:szCs w:val="28"/>
          <w:lang w:eastAsia="ru-RU" w:bidi="uk-UA"/>
        </w:rPr>
        <w:t>Токарь</w:t>
      </w:r>
      <w:r w:rsidRPr="00E23D24">
        <w:rPr>
          <w:rFonts w:ascii="Times New Roman" w:eastAsia="Arial Unicode MS" w:hAnsi="Times New Roman" w:cs="Times New Roman"/>
          <w:b/>
          <w:bCs/>
          <w:color w:val="000000"/>
          <w:kern w:val="0"/>
          <w:sz w:val="28"/>
          <w:szCs w:val="28"/>
          <w:lang w:eastAsia="ru-RU" w:bidi="uk-UA"/>
        </w:rPr>
        <w:t xml:space="preserve"> </w:t>
      </w:r>
      <w:r w:rsidRPr="00E23D24">
        <w:rPr>
          <w:rFonts w:ascii="Times New Roman" w:eastAsia="Arial Unicode MS" w:hAnsi="Times New Roman" w:cs="Times New Roman" w:hint="eastAsia"/>
          <w:b/>
          <w:bCs/>
          <w:color w:val="000000"/>
          <w:kern w:val="0"/>
          <w:sz w:val="28"/>
          <w:szCs w:val="28"/>
          <w:lang w:eastAsia="ru-RU" w:bidi="uk-UA"/>
        </w:rPr>
        <w:t>Сергей</w:t>
      </w:r>
      <w:r w:rsidRPr="00E23D24">
        <w:rPr>
          <w:rFonts w:ascii="Times New Roman" w:eastAsia="Arial Unicode MS" w:hAnsi="Times New Roman" w:cs="Times New Roman"/>
          <w:b/>
          <w:bCs/>
          <w:color w:val="000000"/>
          <w:kern w:val="0"/>
          <w:sz w:val="28"/>
          <w:szCs w:val="28"/>
          <w:lang w:eastAsia="ru-RU" w:bidi="uk-UA"/>
        </w:rPr>
        <w:t xml:space="preserve"> </w:t>
      </w:r>
      <w:r w:rsidRPr="00E23D24">
        <w:rPr>
          <w:rFonts w:ascii="Times New Roman" w:eastAsia="Arial Unicode MS" w:hAnsi="Times New Roman" w:cs="Times New Roman" w:hint="eastAsia"/>
          <w:b/>
          <w:bCs/>
          <w:color w:val="000000"/>
          <w:kern w:val="0"/>
          <w:sz w:val="28"/>
          <w:szCs w:val="28"/>
          <w:lang w:eastAsia="ru-RU" w:bidi="uk-UA"/>
        </w:rPr>
        <w:t>Вячеславович</w:t>
      </w:r>
      <w:r>
        <w:rPr>
          <w:rFonts w:ascii="Times New Roman" w:eastAsia="Arial Unicode MS" w:hAnsi="Times New Roman" w:cs="Times New Roman" w:hint="eastAsia"/>
          <w:b/>
          <w:bCs/>
          <w:color w:val="000000"/>
          <w:kern w:val="0"/>
          <w:sz w:val="28"/>
          <w:szCs w:val="28"/>
          <w:lang w:eastAsia="ru-RU" w:bidi="uk-UA"/>
        </w:rPr>
        <w:t xml:space="preserve"> </w:t>
      </w:r>
      <w:r w:rsidRPr="00E23D24">
        <w:rPr>
          <w:rFonts w:ascii="Times New Roman" w:eastAsia="Arial Unicode MS" w:hAnsi="Times New Roman" w:cs="Times New Roman" w:hint="eastAsia"/>
          <w:b/>
          <w:bCs/>
          <w:color w:val="000000"/>
          <w:kern w:val="0"/>
          <w:sz w:val="28"/>
          <w:szCs w:val="28"/>
          <w:lang w:eastAsia="ru-RU" w:bidi="uk-UA"/>
        </w:rPr>
        <w:t>Разработка</w:t>
      </w:r>
      <w:r w:rsidRPr="00E23D24">
        <w:rPr>
          <w:rFonts w:ascii="Times New Roman" w:eastAsia="Arial Unicode MS" w:hAnsi="Times New Roman" w:cs="Times New Roman"/>
          <w:b/>
          <w:bCs/>
          <w:color w:val="000000"/>
          <w:kern w:val="0"/>
          <w:sz w:val="28"/>
          <w:szCs w:val="28"/>
          <w:lang w:eastAsia="ru-RU" w:bidi="uk-UA"/>
        </w:rPr>
        <w:t xml:space="preserve"> </w:t>
      </w:r>
      <w:r w:rsidRPr="00E23D24">
        <w:rPr>
          <w:rFonts w:ascii="Times New Roman" w:eastAsia="Arial Unicode MS" w:hAnsi="Times New Roman" w:cs="Times New Roman" w:hint="eastAsia"/>
          <w:b/>
          <w:bCs/>
          <w:color w:val="000000"/>
          <w:kern w:val="0"/>
          <w:sz w:val="28"/>
          <w:szCs w:val="28"/>
          <w:lang w:eastAsia="ru-RU" w:bidi="uk-UA"/>
        </w:rPr>
        <w:t>композиции</w:t>
      </w:r>
      <w:r w:rsidRPr="00E23D24">
        <w:rPr>
          <w:rFonts w:ascii="Times New Roman" w:eastAsia="Arial Unicode MS" w:hAnsi="Times New Roman" w:cs="Times New Roman"/>
          <w:b/>
          <w:bCs/>
          <w:color w:val="000000"/>
          <w:kern w:val="0"/>
          <w:sz w:val="28"/>
          <w:szCs w:val="28"/>
          <w:lang w:eastAsia="ru-RU" w:bidi="uk-UA"/>
        </w:rPr>
        <w:t xml:space="preserve"> </w:t>
      </w:r>
      <w:r w:rsidRPr="00E23D24">
        <w:rPr>
          <w:rFonts w:ascii="Times New Roman" w:eastAsia="Arial Unicode MS" w:hAnsi="Times New Roman" w:cs="Times New Roman" w:hint="eastAsia"/>
          <w:b/>
          <w:bCs/>
          <w:color w:val="000000"/>
          <w:kern w:val="0"/>
          <w:sz w:val="28"/>
          <w:szCs w:val="28"/>
          <w:lang w:eastAsia="ru-RU" w:bidi="uk-UA"/>
        </w:rPr>
        <w:t>на</w:t>
      </w:r>
      <w:r w:rsidRPr="00E23D24">
        <w:rPr>
          <w:rFonts w:ascii="Times New Roman" w:eastAsia="Arial Unicode MS" w:hAnsi="Times New Roman" w:cs="Times New Roman"/>
          <w:b/>
          <w:bCs/>
          <w:color w:val="000000"/>
          <w:kern w:val="0"/>
          <w:sz w:val="28"/>
          <w:szCs w:val="28"/>
          <w:lang w:eastAsia="ru-RU" w:bidi="uk-UA"/>
        </w:rPr>
        <w:t xml:space="preserve"> </w:t>
      </w:r>
      <w:r w:rsidRPr="00E23D24">
        <w:rPr>
          <w:rFonts w:ascii="Times New Roman" w:eastAsia="Arial Unicode MS" w:hAnsi="Times New Roman" w:cs="Times New Roman" w:hint="eastAsia"/>
          <w:b/>
          <w:bCs/>
          <w:color w:val="000000"/>
          <w:kern w:val="0"/>
          <w:sz w:val="28"/>
          <w:szCs w:val="28"/>
          <w:lang w:eastAsia="ru-RU" w:bidi="uk-UA"/>
        </w:rPr>
        <w:t>основе</w:t>
      </w:r>
      <w:r w:rsidRPr="00E23D24">
        <w:rPr>
          <w:rFonts w:ascii="Times New Roman" w:eastAsia="Arial Unicode MS" w:hAnsi="Times New Roman" w:cs="Times New Roman"/>
          <w:b/>
          <w:bCs/>
          <w:color w:val="000000"/>
          <w:kern w:val="0"/>
          <w:sz w:val="28"/>
          <w:szCs w:val="28"/>
          <w:lang w:eastAsia="ru-RU" w:bidi="uk-UA"/>
        </w:rPr>
        <w:t xml:space="preserve"> </w:t>
      </w:r>
      <w:r w:rsidRPr="00E23D24">
        <w:rPr>
          <w:rFonts w:ascii="Times New Roman" w:eastAsia="Arial Unicode MS" w:hAnsi="Times New Roman" w:cs="Times New Roman" w:hint="eastAsia"/>
          <w:b/>
          <w:bCs/>
          <w:color w:val="000000"/>
          <w:kern w:val="0"/>
          <w:sz w:val="28"/>
          <w:szCs w:val="28"/>
          <w:lang w:eastAsia="ru-RU" w:bidi="uk-UA"/>
        </w:rPr>
        <w:t>литиевого</w:t>
      </w:r>
      <w:r w:rsidRPr="00E23D24">
        <w:rPr>
          <w:rFonts w:ascii="Times New Roman" w:eastAsia="Arial Unicode MS" w:hAnsi="Times New Roman" w:cs="Times New Roman"/>
          <w:b/>
          <w:bCs/>
          <w:color w:val="000000"/>
          <w:kern w:val="0"/>
          <w:sz w:val="28"/>
          <w:szCs w:val="28"/>
          <w:lang w:eastAsia="ru-RU" w:bidi="uk-UA"/>
        </w:rPr>
        <w:t xml:space="preserve"> </w:t>
      </w:r>
      <w:r w:rsidRPr="00E23D24">
        <w:rPr>
          <w:rFonts w:ascii="Times New Roman" w:eastAsia="Arial Unicode MS" w:hAnsi="Times New Roman" w:cs="Times New Roman" w:hint="eastAsia"/>
          <w:b/>
          <w:bCs/>
          <w:color w:val="000000"/>
          <w:kern w:val="0"/>
          <w:sz w:val="28"/>
          <w:szCs w:val="28"/>
          <w:lang w:eastAsia="ru-RU" w:bidi="uk-UA"/>
        </w:rPr>
        <w:t>жидкого</w:t>
      </w:r>
      <w:r w:rsidRPr="00E23D24">
        <w:rPr>
          <w:rFonts w:ascii="Times New Roman" w:eastAsia="Arial Unicode MS" w:hAnsi="Times New Roman" w:cs="Times New Roman"/>
          <w:b/>
          <w:bCs/>
          <w:color w:val="000000"/>
          <w:kern w:val="0"/>
          <w:sz w:val="28"/>
          <w:szCs w:val="28"/>
          <w:lang w:eastAsia="ru-RU" w:bidi="uk-UA"/>
        </w:rPr>
        <w:t xml:space="preserve"> </w:t>
      </w:r>
      <w:r w:rsidRPr="00E23D24">
        <w:rPr>
          <w:rFonts w:ascii="Times New Roman" w:eastAsia="Arial Unicode MS" w:hAnsi="Times New Roman" w:cs="Times New Roman" w:hint="eastAsia"/>
          <w:b/>
          <w:bCs/>
          <w:color w:val="000000"/>
          <w:kern w:val="0"/>
          <w:sz w:val="28"/>
          <w:szCs w:val="28"/>
          <w:lang w:eastAsia="ru-RU" w:bidi="uk-UA"/>
        </w:rPr>
        <w:t>стекла</w:t>
      </w:r>
      <w:r w:rsidRPr="00E23D24">
        <w:rPr>
          <w:rFonts w:ascii="Times New Roman" w:eastAsia="Arial Unicode MS" w:hAnsi="Times New Roman" w:cs="Times New Roman"/>
          <w:b/>
          <w:bCs/>
          <w:color w:val="000000"/>
          <w:kern w:val="0"/>
          <w:sz w:val="28"/>
          <w:szCs w:val="28"/>
          <w:lang w:eastAsia="ru-RU" w:bidi="uk-UA"/>
        </w:rPr>
        <w:t xml:space="preserve"> </w:t>
      </w:r>
      <w:r w:rsidRPr="00E23D24">
        <w:rPr>
          <w:rFonts w:ascii="Times New Roman" w:eastAsia="Arial Unicode MS" w:hAnsi="Times New Roman" w:cs="Times New Roman" w:hint="eastAsia"/>
          <w:b/>
          <w:bCs/>
          <w:color w:val="000000"/>
          <w:kern w:val="0"/>
          <w:sz w:val="28"/>
          <w:szCs w:val="28"/>
          <w:lang w:eastAsia="ru-RU" w:bidi="uk-UA"/>
        </w:rPr>
        <w:t>и</w:t>
      </w:r>
      <w:r w:rsidRPr="00E23D24">
        <w:rPr>
          <w:rFonts w:ascii="Times New Roman" w:eastAsia="Arial Unicode MS" w:hAnsi="Times New Roman" w:cs="Times New Roman"/>
          <w:b/>
          <w:bCs/>
          <w:color w:val="000000"/>
          <w:kern w:val="0"/>
          <w:sz w:val="28"/>
          <w:szCs w:val="28"/>
          <w:lang w:eastAsia="ru-RU" w:bidi="uk-UA"/>
        </w:rPr>
        <w:t xml:space="preserve"> </w:t>
      </w:r>
      <w:proofErr w:type="spellStart"/>
      <w:r w:rsidRPr="00E23D24">
        <w:rPr>
          <w:rFonts w:ascii="Times New Roman" w:eastAsia="Arial Unicode MS" w:hAnsi="Times New Roman" w:cs="Times New Roman" w:hint="eastAsia"/>
          <w:b/>
          <w:bCs/>
          <w:color w:val="000000"/>
          <w:kern w:val="0"/>
          <w:sz w:val="28"/>
          <w:szCs w:val="28"/>
          <w:lang w:eastAsia="ru-RU" w:bidi="uk-UA"/>
        </w:rPr>
        <w:t>сложнооксидных</w:t>
      </w:r>
      <w:proofErr w:type="spellEnd"/>
      <w:r w:rsidRPr="00E23D24">
        <w:rPr>
          <w:rFonts w:ascii="Times New Roman" w:eastAsia="Arial Unicode MS" w:hAnsi="Times New Roman" w:cs="Times New Roman"/>
          <w:b/>
          <w:bCs/>
          <w:color w:val="000000"/>
          <w:kern w:val="0"/>
          <w:sz w:val="28"/>
          <w:szCs w:val="28"/>
          <w:lang w:eastAsia="ru-RU" w:bidi="uk-UA"/>
        </w:rPr>
        <w:t xml:space="preserve"> </w:t>
      </w:r>
      <w:r w:rsidRPr="00E23D24">
        <w:rPr>
          <w:rFonts w:ascii="Times New Roman" w:eastAsia="Arial Unicode MS" w:hAnsi="Times New Roman" w:cs="Times New Roman" w:hint="eastAsia"/>
          <w:b/>
          <w:bCs/>
          <w:color w:val="000000"/>
          <w:kern w:val="0"/>
          <w:sz w:val="28"/>
          <w:szCs w:val="28"/>
          <w:lang w:eastAsia="ru-RU" w:bidi="uk-UA"/>
        </w:rPr>
        <w:t>функциональных</w:t>
      </w:r>
      <w:r w:rsidRPr="00E23D24">
        <w:rPr>
          <w:rFonts w:ascii="Times New Roman" w:eastAsia="Arial Unicode MS" w:hAnsi="Times New Roman" w:cs="Times New Roman"/>
          <w:b/>
          <w:bCs/>
          <w:color w:val="000000"/>
          <w:kern w:val="0"/>
          <w:sz w:val="28"/>
          <w:szCs w:val="28"/>
          <w:lang w:eastAsia="ru-RU" w:bidi="uk-UA"/>
        </w:rPr>
        <w:t xml:space="preserve"> </w:t>
      </w:r>
      <w:r w:rsidRPr="00E23D24">
        <w:rPr>
          <w:rFonts w:ascii="Times New Roman" w:eastAsia="Arial Unicode MS" w:hAnsi="Times New Roman" w:cs="Times New Roman" w:hint="eastAsia"/>
          <w:b/>
          <w:bCs/>
          <w:color w:val="000000"/>
          <w:kern w:val="0"/>
          <w:sz w:val="28"/>
          <w:szCs w:val="28"/>
          <w:lang w:eastAsia="ru-RU" w:bidi="uk-UA"/>
        </w:rPr>
        <w:t>наполнителей</w:t>
      </w:r>
      <w:r w:rsidRPr="00E23D24">
        <w:rPr>
          <w:rFonts w:ascii="Times New Roman" w:eastAsia="Arial Unicode MS" w:hAnsi="Times New Roman" w:cs="Times New Roman"/>
          <w:b/>
          <w:bCs/>
          <w:color w:val="000000"/>
          <w:kern w:val="0"/>
          <w:sz w:val="28"/>
          <w:szCs w:val="28"/>
          <w:lang w:eastAsia="ru-RU" w:bidi="uk-UA"/>
        </w:rPr>
        <w:t xml:space="preserve"> </w:t>
      </w:r>
      <w:r w:rsidRPr="00E23D24">
        <w:rPr>
          <w:rFonts w:ascii="Times New Roman" w:eastAsia="Arial Unicode MS" w:hAnsi="Times New Roman" w:cs="Times New Roman" w:hint="eastAsia"/>
          <w:b/>
          <w:bCs/>
          <w:color w:val="000000"/>
          <w:kern w:val="0"/>
          <w:sz w:val="28"/>
          <w:szCs w:val="28"/>
          <w:lang w:eastAsia="ru-RU" w:bidi="uk-UA"/>
        </w:rPr>
        <w:t>для</w:t>
      </w:r>
      <w:r w:rsidRPr="00E23D24">
        <w:rPr>
          <w:rFonts w:ascii="Times New Roman" w:eastAsia="Arial Unicode MS" w:hAnsi="Times New Roman" w:cs="Times New Roman"/>
          <w:b/>
          <w:bCs/>
          <w:color w:val="000000"/>
          <w:kern w:val="0"/>
          <w:sz w:val="28"/>
          <w:szCs w:val="28"/>
          <w:lang w:eastAsia="ru-RU" w:bidi="uk-UA"/>
        </w:rPr>
        <w:t xml:space="preserve"> </w:t>
      </w:r>
      <w:r w:rsidRPr="00E23D24">
        <w:rPr>
          <w:rFonts w:ascii="Times New Roman" w:eastAsia="Arial Unicode MS" w:hAnsi="Times New Roman" w:cs="Times New Roman" w:hint="eastAsia"/>
          <w:b/>
          <w:bCs/>
          <w:color w:val="000000"/>
          <w:kern w:val="0"/>
          <w:sz w:val="28"/>
          <w:szCs w:val="28"/>
          <w:lang w:eastAsia="ru-RU" w:bidi="uk-UA"/>
        </w:rPr>
        <w:t>терморегулирующего</w:t>
      </w:r>
      <w:r w:rsidRPr="00E23D24">
        <w:rPr>
          <w:rFonts w:ascii="Times New Roman" w:eastAsia="Arial Unicode MS" w:hAnsi="Times New Roman" w:cs="Times New Roman"/>
          <w:b/>
          <w:bCs/>
          <w:color w:val="000000"/>
          <w:kern w:val="0"/>
          <w:sz w:val="28"/>
          <w:szCs w:val="28"/>
          <w:lang w:eastAsia="ru-RU" w:bidi="uk-UA"/>
        </w:rPr>
        <w:t xml:space="preserve"> </w:t>
      </w:r>
      <w:r w:rsidRPr="00E23D24">
        <w:rPr>
          <w:rFonts w:ascii="Times New Roman" w:eastAsia="Arial Unicode MS" w:hAnsi="Times New Roman" w:cs="Times New Roman" w:hint="eastAsia"/>
          <w:b/>
          <w:bCs/>
          <w:color w:val="000000"/>
          <w:kern w:val="0"/>
          <w:sz w:val="28"/>
          <w:szCs w:val="28"/>
          <w:lang w:eastAsia="ru-RU" w:bidi="uk-UA"/>
        </w:rPr>
        <w:t>покрытия</w:t>
      </w:r>
      <w:r w:rsidRPr="00E23D24">
        <w:rPr>
          <w:rFonts w:ascii="Times New Roman" w:eastAsia="Arial Unicode MS" w:hAnsi="Times New Roman" w:cs="Times New Roman"/>
          <w:b/>
          <w:bCs/>
          <w:color w:val="000000"/>
          <w:kern w:val="0"/>
          <w:sz w:val="28"/>
          <w:szCs w:val="28"/>
          <w:lang w:eastAsia="ru-RU" w:bidi="uk-UA"/>
        </w:rPr>
        <w:t xml:space="preserve"> </w:t>
      </w:r>
      <w:r w:rsidRPr="00E23D24">
        <w:rPr>
          <w:rFonts w:ascii="Times New Roman" w:eastAsia="Arial Unicode MS" w:hAnsi="Times New Roman" w:cs="Times New Roman" w:hint="eastAsia"/>
          <w:b/>
          <w:bCs/>
          <w:color w:val="000000"/>
          <w:kern w:val="0"/>
          <w:sz w:val="28"/>
          <w:szCs w:val="28"/>
          <w:lang w:eastAsia="ru-RU" w:bidi="uk-UA"/>
        </w:rPr>
        <w:t>класса</w:t>
      </w:r>
      <w:r w:rsidRPr="00E23D24">
        <w:rPr>
          <w:rFonts w:ascii="Times New Roman" w:eastAsia="Arial Unicode MS" w:hAnsi="Times New Roman" w:cs="Times New Roman"/>
          <w:b/>
          <w:bCs/>
          <w:color w:val="000000"/>
          <w:kern w:val="0"/>
          <w:sz w:val="28"/>
          <w:szCs w:val="28"/>
          <w:lang w:eastAsia="ru-RU" w:bidi="uk-UA"/>
        </w:rPr>
        <w:t xml:space="preserve"> </w:t>
      </w:r>
      <w:r w:rsidRPr="00E23D24">
        <w:rPr>
          <w:rFonts w:ascii="Times New Roman" w:eastAsia="Arial Unicode MS" w:hAnsi="Times New Roman" w:cs="Times New Roman" w:hint="eastAsia"/>
          <w:b/>
          <w:bCs/>
          <w:color w:val="000000"/>
          <w:kern w:val="0"/>
          <w:sz w:val="28"/>
          <w:szCs w:val="28"/>
          <w:lang w:eastAsia="ru-RU" w:bidi="uk-UA"/>
        </w:rPr>
        <w:t>«</w:t>
      </w:r>
      <w:r w:rsidRPr="00E23D24">
        <w:rPr>
          <w:rFonts w:ascii="Times New Roman" w:eastAsia="Arial Unicode MS" w:hAnsi="Times New Roman" w:cs="Times New Roman" w:hint="eastAsia"/>
          <w:b/>
          <w:bCs/>
          <w:color w:val="000000"/>
          <w:kern w:val="0"/>
          <w:sz w:val="28"/>
          <w:szCs w:val="28"/>
          <w:lang w:eastAsia="ru-RU" w:bidi="uk-UA"/>
        </w:rPr>
        <w:t>солнечный</w:t>
      </w:r>
      <w:r w:rsidRPr="00E23D24">
        <w:rPr>
          <w:rFonts w:ascii="Times New Roman" w:eastAsia="Arial Unicode MS" w:hAnsi="Times New Roman" w:cs="Times New Roman"/>
          <w:b/>
          <w:bCs/>
          <w:color w:val="000000"/>
          <w:kern w:val="0"/>
          <w:sz w:val="28"/>
          <w:szCs w:val="28"/>
          <w:lang w:eastAsia="ru-RU" w:bidi="uk-UA"/>
        </w:rPr>
        <w:t xml:space="preserve"> </w:t>
      </w:r>
      <w:r w:rsidRPr="00E23D24">
        <w:rPr>
          <w:rFonts w:ascii="Times New Roman" w:eastAsia="Arial Unicode MS" w:hAnsi="Times New Roman" w:cs="Times New Roman" w:hint="eastAsia"/>
          <w:b/>
          <w:bCs/>
          <w:color w:val="000000"/>
          <w:kern w:val="0"/>
          <w:sz w:val="28"/>
          <w:szCs w:val="28"/>
          <w:lang w:eastAsia="ru-RU" w:bidi="uk-UA"/>
        </w:rPr>
        <w:t>отражатель</w:t>
      </w:r>
      <w:r w:rsidRPr="00E23D24">
        <w:rPr>
          <w:rFonts w:ascii="Times New Roman" w:eastAsia="Arial Unicode MS" w:hAnsi="Times New Roman" w:cs="Times New Roman" w:hint="eastAsia"/>
          <w:b/>
          <w:bCs/>
          <w:color w:val="000000"/>
          <w:kern w:val="0"/>
          <w:sz w:val="28"/>
          <w:szCs w:val="28"/>
          <w:lang w:eastAsia="ru-RU" w:bidi="uk-UA"/>
        </w:rPr>
        <w:t>»</w:t>
      </w:r>
    </w:p>
    <w:p w14:paraId="1207BF20" w14:textId="77777777" w:rsidR="00E23D24" w:rsidRDefault="00E23D24" w:rsidP="00E23D24">
      <w:r>
        <w:rPr>
          <w:rFonts w:hint="eastAsia"/>
        </w:rPr>
        <w:t>ОГЛАВЛЕНИЕ</w:t>
      </w:r>
      <w:r>
        <w:t xml:space="preserve"> </w:t>
      </w:r>
      <w:r>
        <w:rPr>
          <w:rFonts w:hint="eastAsia"/>
        </w:rPr>
        <w:t>ДИССЕРТАЦИИ</w:t>
      </w:r>
    </w:p>
    <w:p w14:paraId="4E3BF5A8" w14:textId="77777777" w:rsidR="00E23D24" w:rsidRDefault="00E23D24" w:rsidP="00E23D24">
      <w:r>
        <w:rPr>
          <w:rFonts w:hint="eastAsia"/>
        </w:rPr>
        <w:t>кандидат</w:t>
      </w:r>
      <w:r>
        <w:t xml:space="preserve"> </w:t>
      </w:r>
      <w:r>
        <w:rPr>
          <w:rFonts w:hint="eastAsia"/>
        </w:rPr>
        <w:t>наук</w:t>
      </w:r>
      <w:r>
        <w:t xml:space="preserve"> </w:t>
      </w:r>
      <w:r>
        <w:rPr>
          <w:rFonts w:hint="eastAsia"/>
        </w:rPr>
        <w:t>Токарь</w:t>
      </w:r>
      <w:r>
        <w:t xml:space="preserve"> </w:t>
      </w:r>
      <w:r>
        <w:rPr>
          <w:rFonts w:hint="eastAsia"/>
        </w:rPr>
        <w:t>Сергей</w:t>
      </w:r>
      <w:r>
        <w:t xml:space="preserve"> </w:t>
      </w:r>
      <w:r>
        <w:rPr>
          <w:rFonts w:hint="eastAsia"/>
        </w:rPr>
        <w:t>Вячеславович</w:t>
      </w:r>
    </w:p>
    <w:p w14:paraId="6D4C0F5C" w14:textId="77777777" w:rsidR="00E23D24" w:rsidRDefault="00E23D24" w:rsidP="00E23D24">
      <w:r>
        <w:rPr>
          <w:rFonts w:hint="eastAsia"/>
        </w:rPr>
        <w:t>Введение</w:t>
      </w:r>
    </w:p>
    <w:p w14:paraId="19F63AC1" w14:textId="77777777" w:rsidR="00E23D24" w:rsidRDefault="00E23D24" w:rsidP="00E23D24"/>
    <w:p w14:paraId="1638BB2F" w14:textId="77777777" w:rsidR="00E23D24" w:rsidRDefault="00E23D24" w:rsidP="00E23D24">
      <w:r>
        <w:t xml:space="preserve">1. </w:t>
      </w:r>
      <w:r>
        <w:rPr>
          <w:rFonts w:hint="eastAsia"/>
        </w:rPr>
        <w:t>Обзор</w:t>
      </w:r>
      <w:r>
        <w:t xml:space="preserve"> </w:t>
      </w:r>
      <w:r>
        <w:rPr>
          <w:rFonts w:hint="eastAsia"/>
        </w:rPr>
        <w:t>литературы</w:t>
      </w:r>
    </w:p>
    <w:p w14:paraId="1971AEFA" w14:textId="77777777" w:rsidR="00E23D24" w:rsidRDefault="00E23D24" w:rsidP="00E23D24"/>
    <w:p w14:paraId="39526970" w14:textId="77777777" w:rsidR="00E23D24" w:rsidRDefault="00E23D24" w:rsidP="00E23D24">
      <w:r>
        <w:t xml:space="preserve">1.1. </w:t>
      </w:r>
      <w:r>
        <w:rPr>
          <w:rFonts w:hint="eastAsia"/>
        </w:rPr>
        <w:t>Терморегулирующие</w:t>
      </w:r>
      <w:r>
        <w:t xml:space="preserve"> </w:t>
      </w:r>
      <w:r>
        <w:rPr>
          <w:rFonts w:hint="eastAsia"/>
        </w:rPr>
        <w:t>покрытия</w:t>
      </w:r>
      <w:r>
        <w:t xml:space="preserve"> </w:t>
      </w:r>
      <w:r>
        <w:rPr>
          <w:rFonts w:hint="eastAsia"/>
        </w:rPr>
        <w:t>для</w:t>
      </w:r>
      <w:r>
        <w:t xml:space="preserve"> </w:t>
      </w:r>
      <w:r>
        <w:rPr>
          <w:rFonts w:hint="eastAsia"/>
        </w:rPr>
        <w:t>космических</w:t>
      </w:r>
      <w:r>
        <w:t xml:space="preserve"> </w:t>
      </w:r>
      <w:r>
        <w:rPr>
          <w:rFonts w:hint="eastAsia"/>
        </w:rPr>
        <w:t>аппаратов</w:t>
      </w:r>
    </w:p>
    <w:p w14:paraId="29A3C581" w14:textId="77777777" w:rsidR="00E23D24" w:rsidRDefault="00E23D24" w:rsidP="00E23D24"/>
    <w:p w14:paraId="0ADCBB36" w14:textId="77777777" w:rsidR="00E23D24" w:rsidRDefault="00E23D24" w:rsidP="00E23D24">
      <w:r>
        <w:t xml:space="preserve">1.1.1. </w:t>
      </w:r>
      <w:r>
        <w:rPr>
          <w:rFonts w:hint="eastAsia"/>
        </w:rPr>
        <w:t>Назначение</w:t>
      </w:r>
      <w:r>
        <w:t xml:space="preserve"> </w:t>
      </w:r>
      <w:r>
        <w:rPr>
          <w:rFonts w:hint="eastAsia"/>
        </w:rPr>
        <w:t>и</w:t>
      </w:r>
      <w:r>
        <w:t xml:space="preserve"> </w:t>
      </w:r>
      <w:r>
        <w:rPr>
          <w:rFonts w:hint="eastAsia"/>
        </w:rPr>
        <w:t>виды</w:t>
      </w:r>
      <w:r>
        <w:t xml:space="preserve"> </w:t>
      </w:r>
      <w:r>
        <w:rPr>
          <w:rFonts w:hint="eastAsia"/>
        </w:rPr>
        <w:t>терморегулирующих</w:t>
      </w:r>
      <w:r>
        <w:t xml:space="preserve"> </w:t>
      </w:r>
      <w:r>
        <w:rPr>
          <w:rFonts w:hint="eastAsia"/>
        </w:rPr>
        <w:t>покрытий</w:t>
      </w:r>
    </w:p>
    <w:p w14:paraId="5106B5D2" w14:textId="77777777" w:rsidR="00E23D24" w:rsidRDefault="00E23D24" w:rsidP="00E23D24"/>
    <w:p w14:paraId="097A23C4" w14:textId="77777777" w:rsidR="00E23D24" w:rsidRDefault="00E23D24" w:rsidP="00E23D24">
      <w:r>
        <w:t xml:space="preserve">1.1.2. </w:t>
      </w:r>
      <w:r>
        <w:rPr>
          <w:rFonts w:hint="eastAsia"/>
        </w:rPr>
        <w:t>Компонентный</w:t>
      </w:r>
      <w:r>
        <w:t xml:space="preserve"> </w:t>
      </w:r>
      <w:r>
        <w:rPr>
          <w:rFonts w:hint="eastAsia"/>
        </w:rPr>
        <w:t>состав</w:t>
      </w:r>
      <w:r>
        <w:t xml:space="preserve"> </w:t>
      </w:r>
      <w:r>
        <w:rPr>
          <w:rFonts w:hint="eastAsia"/>
        </w:rPr>
        <w:t>терморегулирующих</w:t>
      </w:r>
      <w:r>
        <w:t xml:space="preserve"> </w:t>
      </w:r>
      <w:r>
        <w:rPr>
          <w:rFonts w:hint="eastAsia"/>
        </w:rPr>
        <w:t>покрытий</w:t>
      </w:r>
    </w:p>
    <w:p w14:paraId="2DBACDF4" w14:textId="77777777" w:rsidR="00E23D24" w:rsidRDefault="00E23D24" w:rsidP="00E23D24"/>
    <w:p w14:paraId="727BC282" w14:textId="77777777" w:rsidR="00E23D24" w:rsidRDefault="00E23D24" w:rsidP="00E23D24">
      <w:r>
        <w:t xml:space="preserve">1.2. </w:t>
      </w:r>
      <w:r>
        <w:rPr>
          <w:rFonts w:hint="eastAsia"/>
        </w:rPr>
        <w:t>Особенности</w:t>
      </w:r>
      <w:r>
        <w:t xml:space="preserve"> </w:t>
      </w:r>
      <w:r>
        <w:rPr>
          <w:rFonts w:hint="eastAsia"/>
        </w:rPr>
        <w:t>эксплуатации</w:t>
      </w:r>
      <w:r>
        <w:t xml:space="preserve"> </w:t>
      </w:r>
      <w:r>
        <w:rPr>
          <w:rFonts w:hint="eastAsia"/>
        </w:rPr>
        <w:t>терморегулирующих</w:t>
      </w:r>
      <w:r>
        <w:t xml:space="preserve"> </w:t>
      </w:r>
      <w:r>
        <w:rPr>
          <w:rFonts w:hint="eastAsia"/>
        </w:rPr>
        <w:t>покрытий</w:t>
      </w:r>
      <w:r>
        <w:t xml:space="preserve"> </w:t>
      </w:r>
      <w:r>
        <w:rPr>
          <w:rFonts w:hint="eastAsia"/>
        </w:rPr>
        <w:t>в</w:t>
      </w:r>
      <w:r>
        <w:t xml:space="preserve"> </w:t>
      </w:r>
      <w:r>
        <w:rPr>
          <w:rFonts w:hint="eastAsia"/>
        </w:rPr>
        <w:t>космическом</w:t>
      </w:r>
      <w:r>
        <w:t xml:space="preserve"> </w:t>
      </w:r>
      <w:r>
        <w:rPr>
          <w:rFonts w:hint="eastAsia"/>
        </w:rPr>
        <w:t>пространстве</w:t>
      </w:r>
      <w:r>
        <w:t xml:space="preserve">. </w:t>
      </w:r>
      <w:r>
        <w:rPr>
          <w:rFonts w:hint="eastAsia"/>
        </w:rPr>
        <w:t>Факторы</w:t>
      </w:r>
      <w:r>
        <w:t xml:space="preserve"> </w:t>
      </w:r>
      <w:r>
        <w:rPr>
          <w:rFonts w:hint="eastAsia"/>
        </w:rPr>
        <w:t>космического</w:t>
      </w:r>
      <w:r>
        <w:t xml:space="preserve"> </w:t>
      </w:r>
      <w:r>
        <w:rPr>
          <w:rFonts w:hint="eastAsia"/>
        </w:rPr>
        <w:t>пространства</w:t>
      </w:r>
      <w:r>
        <w:t xml:space="preserve">, </w:t>
      </w:r>
      <w:r>
        <w:rPr>
          <w:rFonts w:hint="eastAsia"/>
        </w:rPr>
        <w:t>воздействующие</w:t>
      </w:r>
      <w:r>
        <w:t xml:space="preserve"> </w:t>
      </w:r>
      <w:r>
        <w:rPr>
          <w:rFonts w:hint="eastAsia"/>
        </w:rPr>
        <w:t>на</w:t>
      </w:r>
      <w:r>
        <w:t xml:space="preserve"> </w:t>
      </w:r>
      <w:r>
        <w:rPr>
          <w:rFonts w:hint="eastAsia"/>
        </w:rPr>
        <w:t>внешнюю</w:t>
      </w:r>
      <w:r>
        <w:t xml:space="preserve"> </w:t>
      </w:r>
      <w:r>
        <w:rPr>
          <w:rFonts w:hint="eastAsia"/>
        </w:rPr>
        <w:t>поверхность</w:t>
      </w:r>
      <w:r>
        <w:t xml:space="preserve"> </w:t>
      </w:r>
      <w:r>
        <w:rPr>
          <w:rFonts w:hint="eastAsia"/>
        </w:rPr>
        <w:t>космического</w:t>
      </w:r>
      <w:r>
        <w:t xml:space="preserve"> </w:t>
      </w:r>
      <w:r>
        <w:rPr>
          <w:rFonts w:hint="eastAsia"/>
        </w:rPr>
        <w:t>аппарата</w:t>
      </w:r>
    </w:p>
    <w:p w14:paraId="10E1F043" w14:textId="77777777" w:rsidR="00E23D24" w:rsidRDefault="00E23D24" w:rsidP="00E23D24"/>
    <w:p w14:paraId="46CAF7B5" w14:textId="77777777" w:rsidR="00E23D24" w:rsidRDefault="00E23D24" w:rsidP="00E23D24">
      <w:r>
        <w:t xml:space="preserve">1.3. </w:t>
      </w:r>
      <w:r>
        <w:rPr>
          <w:rFonts w:hint="eastAsia"/>
        </w:rPr>
        <w:t>Основные</w:t>
      </w:r>
      <w:r>
        <w:t xml:space="preserve"> </w:t>
      </w:r>
      <w:r>
        <w:rPr>
          <w:rFonts w:hint="eastAsia"/>
        </w:rPr>
        <w:t>виды</w:t>
      </w:r>
      <w:r>
        <w:t xml:space="preserve"> </w:t>
      </w:r>
      <w:r>
        <w:rPr>
          <w:rFonts w:hint="eastAsia"/>
        </w:rPr>
        <w:t>связующих</w:t>
      </w:r>
      <w:r>
        <w:t xml:space="preserve"> </w:t>
      </w:r>
      <w:r>
        <w:rPr>
          <w:rFonts w:hint="eastAsia"/>
        </w:rPr>
        <w:t>в</w:t>
      </w:r>
      <w:r>
        <w:t xml:space="preserve"> </w:t>
      </w:r>
      <w:r>
        <w:rPr>
          <w:rFonts w:hint="eastAsia"/>
        </w:rPr>
        <w:t>композициях</w:t>
      </w:r>
      <w:r>
        <w:t xml:space="preserve"> </w:t>
      </w:r>
      <w:r>
        <w:rPr>
          <w:rFonts w:hint="eastAsia"/>
        </w:rPr>
        <w:t>для</w:t>
      </w:r>
    </w:p>
    <w:p w14:paraId="738DAB86" w14:textId="77777777" w:rsidR="00E23D24" w:rsidRDefault="00E23D24" w:rsidP="00E23D24"/>
    <w:p w14:paraId="1CFA2C8B" w14:textId="77777777" w:rsidR="00E23D24" w:rsidRDefault="00E23D24" w:rsidP="00E23D24">
      <w:r>
        <w:rPr>
          <w:rFonts w:hint="eastAsia"/>
        </w:rPr>
        <w:t>терморегулирующих</w:t>
      </w:r>
      <w:r>
        <w:t xml:space="preserve"> </w:t>
      </w:r>
      <w:r>
        <w:rPr>
          <w:rFonts w:hint="eastAsia"/>
        </w:rPr>
        <w:t>покрытий</w:t>
      </w:r>
    </w:p>
    <w:p w14:paraId="448B8386" w14:textId="77777777" w:rsidR="00E23D24" w:rsidRDefault="00E23D24" w:rsidP="00E23D24"/>
    <w:p w14:paraId="374179E8" w14:textId="77777777" w:rsidR="00E23D24" w:rsidRDefault="00E23D24" w:rsidP="00E23D24">
      <w:r>
        <w:t xml:space="preserve">1.3.1. </w:t>
      </w:r>
      <w:r>
        <w:rPr>
          <w:rFonts w:hint="eastAsia"/>
        </w:rPr>
        <w:t>Органические</w:t>
      </w:r>
      <w:r>
        <w:t xml:space="preserve"> </w:t>
      </w:r>
      <w:r>
        <w:rPr>
          <w:rFonts w:hint="eastAsia"/>
        </w:rPr>
        <w:t>связующие</w:t>
      </w:r>
      <w:r>
        <w:t xml:space="preserve"> </w:t>
      </w:r>
      <w:r>
        <w:rPr>
          <w:rFonts w:hint="eastAsia"/>
        </w:rPr>
        <w:t>в</w:t>
      </w:r>
      <w:r>
        <w:t xml:space="preserve"> </w:t>
      </w:r>
      <w:r>
        <w:rPr>
          <w:rFonts w:hint="eastAsia"/>
        </w:rPr>
        <w:t>композициях</w:t>
      </w:r>
      <w:r>
        <w:t xml:space="preserve"> </w:t>
      </w:r>
      <w:r>
        <w:rPr>
          <w:rFonts w:hint="eastAsia"/>
        </w:rPr>
        <w:t>для</w:t>
      </w:r>
    </w:p>
    <w:p w14:paraId="65EE8508" w14:textId="77777777" w:rsidR="00E23D24" w:rsidRDefault="00E23D24" w:rsidP="00E23D24"/>
    <w:p w14:paraId="0A727640" w14:textId="77777777" w:rsidR="00E23D24" w:rsidRDefault="00E23D24" w:rsidP="00E23D24">
      <w:r>
        <w:rPr>
          <w:rFonts w:hint="eastAsia"/>
        </w:rPr>
        <w:t>терморегулирующих</w:t>
      </w:r>
      <w:r>
        <w:t xml:space="preserve"> </w:t>
      </w:r>
      <w:r>
        <w:rPr>
          <w:rFonts w:hint="eastAsia"/>
        </w:rPr>
        <w:t>покрытий</w:t>
      </w:r>
    </w:p>
    <w:p w14:paraId="642F2FC4" w14:textId="77777777" w:rsidR="00E23D24" w:rsidRDefault="00E23D24" w:rsidP="00E23D24"/>
    <w:p w14:paraId="01486D17" w14:textId="77777777" w:rsidR="00E23D24" w:rsidRDefault="00E23D24" w:rsidP="00E23D24">
      <w:r>
        <w:t xml:space="preserve">1.3.2. </w:t>
      </w:r>
      <w:r>
        <w:rPr>
          <w:rFonts w:hint="eastAsia"/>
        </w:rPr>
        <w:t>Неорганические</w:t>
      </w:r>
      <w:r>
        <w:t xml:space="preserve"> </w:t>
      </w:r>
      <w:r>
        <w:rPr>
          <w:rFonts w:hint="eastAsia"/>
        </w:rPr>
        <w:t>связующие</w:t>
      </w:r>
      <w:r>
        <w:t xml:space="preserve"> </w:t>
      </w:r>
      <w:r>
        <w:rPr>
          <w:rFonts w:hint="eastAsia"/>
        </w:rPr>
        <w:t>в</w:t>
      </w:r>
      <w:r>
        <w:t xml:space="preserve"> </w:t>
      </w:r>
      <w:r>
        <w:rPr>
          <w:rFonts w:hint="eastAsia"/>
        </w:rPr>
        <w:t>композициях</w:t>
      </w:r>
      <w:r>
        <w:t xml:space="preserve"> </w:t>
      </w:r>
      <w:r>
        <w:rPr>
          <w:rFonts w:hint="eastAsia"/>
        </w:rPr>
        <w:t>для</w:t>
      </w:r>
    </w:p>
    <w:p w14:paraId="528DBAA2" w14:textId="77777777" w:rsidR="00E23D24" w:rsidRDefault="00E23D24" w:rsidP="00E23D24"/>
    <w:p w14:paraId="223DCA4C" w14:textId="77777777" w:rsidR="00E23D24" w:rsidRDefault="00E23D24" w:rsidP="00E23D24">
      <w:r>
        <w:rPr>
          <w:rFonts w:hint="eastAsia"/>
        </w:rPr>
        <w:t>терморегулирующих</w:t>
      </w:r>
      <w:r>
        <w:t xml:space="preserve"> </w:t>
      </w:r>
      <w:r>
        <w:rPr>
          <w:rFonts w:hint="eastAsia"/>
        </w:rPr>
        <w:t>покрытий</w:t>
      </w:r>
    </w:p>
    <w:p w14:paraId="378684B3" w14:textId="77777777" w:rsidR="00E23D24" w:rsidRDefault="00E23D24" w:rsidP="00E23D24"/>
    <w:p w14:paraId="3E9D9E9E" w14:textId="77777777" w:rsidR="00E23D24" w:rsidRDefault="00E23D24" w:rsidP="00E23D24">
      <w:r>
        <w:t xml:space="preserve">1.4. </w:t>
      </w:r>
      <w:r>
        <w:rPr>
          <w:rFonts w:hint="eastAsia"/>
        </w:rPr>
        <w:t>Пигменты</w:t>
      </w:r>
      <w:r>
        <w:t xml:space="preserve"> </w:t>
      </w:r>
      <w:r>
        <w:rPr>
          <w:rFonts w:hint="eastAsia"/>
        </w:rPr>
        <w:t>для</w:t>
      </w:r>
      <w:r>
        <w:t xml:space="preserve"> </w:t>
      </w:r>
      <w:r>
        <w:rPr>
          <w:rFonts w:hint="eastAsia"/>
        </w:rPr>
        <w:t>терморегулирующих</w:t>
      </w:r>
      <w:r>
        <w:t xml:space="preserve"> </w:t>
      </w:r>
      <w:r>
        <w:rPr>
          <w:rFonts w:hint="eastAsia"/>
        </w:rPr>
        <w:t>покрытий</w:t>
      </w:r>
      <w:r>
        <w:t xml:space="preserve"> </w:t>
      </w:r>
      <w:r>
        <w:rPr>
          <w:rFonts w:hint="eastAsia"/>
        </w:rPr>
        <w:t>и</w:t>
      </w:r>
      <w:r>
        <w:t xml:space="preserve"> </w:t>
      </w:r>
      <w:r>
        <w:rPr>
          <w:rFonts w:hint="eastAsia"/>
        </w:rPr>
        <w:t>их</w:t>
      </w:r>
      <w:r>
        <w:t xml:space="preserve"> </w:t>
      </w:r>
      <w:r>
        <w:rPr>
          <w:rFonts w:hint="eastAsia"/>
        </w:rPr>
        <w:t>стойкость</w:t>
      </w:r>
      <w:r>
        <w:t xml:space="preserve"> </w:t>
      </w:r>
      <w:r>
        <w:rPr>
          <w:rFonts w:hint="eastAsia"/>
        </w:rPr>
        <w:t>к</w:t>
      </w:r>
      <w:r>
        <w:t xml:space="preserve"> </w:t>
      </w:r>
      <w:r>
        <w:rPr>
          <w:rFonts w:hint="eastAsia"/>
        </w:rPr>
        <w:t>воздействию</w:t>
      </w:r>
      <w:r>
        <w:t xml:space="preserve"> </w:t>
      </w:r>
      <w:r>
        <w:rPr>
          <w:rFonts w:hint="eastAsia"/>
        </w:rPr>
        <w:t>факторов</w:t>
      </w:r>
      <w:r>
        <w:t xml:space="preserve"> </w:t>
      </w:r>
      <w:r>
        <w:rPr>
          <w:rFonts w:hint="eastAsia"/>
        </w:rPr>
        <w:t>космического</w:t>
      </w:r>
      <w:r>
        <w:t xml:space="preserve"> </w:t>
      </w:r>
      <w:r>
        <w:rPr>
          <w:rFonts w:hint="eastAsia"/>
        </w:rPr>
        <w:t>пространства</w:t>
      </w:r>
    </w:p>
    <w:p w14:paraId="3FDAFA33" w14:textId="77777777" w:rsidR="00E23D24" w:rsidRDefault="00E23D24" w:rsidP="00E23D24"/>
    <w:p w14:paraId="4EBD5875" w14:textId="77777777" w:rsidR="00E23D24" w:rsidRDefault="00E23D24" w:rsidP="00E23D24">
      <w:r>
        <w:t xml:space="preserve">1.4.1. </w:t>
      </w:r>
      <w:r>
        <w:rPr>
          <w:rFonts w:hint="eastAsia"/>
        </w:rPr>
        <w:t>Сложнооксидные</w:t>
      </w:r>
      <w:r>
        <w:t xml:space="preserve"> </w:t>
      </w:r>
      <w:r>
        <w:rPr>
          <w:rFonts w:hint="eastAsia"/>
        </w:rPr>
        <w:t>соединения</w:t>
      </w:r>
      <w:r>
        <w:t xml:space="preserve"> </w:t>
      </w:r>
      <w:r>
        <w:rPr>
          <w:rFonts w:hint="eastAsia"/>
        </w:rPr>
        <w:t>для</w:t>
      </w:r>
      <w:r>
        <w:t xml:space="preserve"> </w:t>
      </w:r>
      <w:r>
        <w:rPr>
          <w:rFonts w:hint="eastAsia"/>
        </w:rPr>
        <w:t>терморегулирующих</w:t>
      </w:r>
      <w:r>
        <w:t xml:space="preserve"> </w:t>
      </w:r>
      <w:r>
        <w:rPr>
          <w:rFonts w:hint="eastAsia"/>
        </w:rPr>
        <w:t>покрытий</w:t>
      </w:r>
      <w:r>
        <w:t xml:space="preserve"> </w:t>
      </w:r>
      <w:r>
        <w:rPr>
          <w:rFonts w:hint="eastAsia"/>
        </w:rPr>
        <w:t>класса</w:t>
      </w:r>
      <w:r>
        <w:t xml:space="preserve"> </w:t>
      </w:r>
      <w:r>
        <w:rPr>
          <w:rFonts w:hint="eastAsia"/>
        </w:rPr>
        <w:t>«</w:t>
      </w:r>
      <w:r>
        <w:rPr>
          <w:rFonts w:hint="eastAsia"/>
        </w:rPr>
        <w:t>солнечный</w:t>
      </w:r>
      <w:r>
        <w:t xml:space="preserve"> </w:t>
      </w:r>
      <w:r>
        <w:rPr>
          <w:rFonts w:hint="eastAsia"/>
        </w:rPr>
        <w:t>отражатель</w:t>
      </w:r>
      <w:r>
        <w:rPr>
          <w:rFonts w:hint="eastAsia"/>
        </w:rPr>
        <w:t>»</w:t>
      </w:r>
    </w:p>
    <w:p w14:paraId="50F769DA" w14:textId="77777777" w:rsidR="00E23D24" w:rsidRDefault="00E23D24" w:rsidP="00E23D24"/>
    <w:p w14:paraId="3EA4B8DF" w14:textId="77777777" w:rsidR="00E23D24" w:rsidRDefault="00E23D24" w:rsidP="00E23D24">
      <w:r>
        <w:t xml:space="preserve">1.4.2. </w:t>
      </w:r>
      <w:r>
        <w:rPr>
          <w:rFonts w:hint="eastAsia"/>
        </w:rPr>
        <w:t>Воздействие</w:t>
      </w:r>
      <w:r>
        <w:t xml:space="preserve"> </w:t>
      </w:r>
      <w:r>
        <w:rPr>
          <w:rFonts w:hint="eastAsia"/>
        </w:rPr>
        <w:t>факторов</w:t>
      </w:r>
      <w:r>
        <w:t xml:space="preserve"> </w:t>
      </w:r>
      <w:r>
        <w:rPr>
          <w:rFonts w:hint="eastAsia"/>
        </w:rPr>
        <w:t>космического</w:t>
      </w:r>
      <w:r>
        <w:t xml:space="preserve"> </w:t>
      </w:r>
      <w:r>
        <w:rPr>
          <w:rFonts w:hint="eastAsia"/>
        </w:rPr>
        <w:t>пространства</w:t>
      </w:r>
      <w:r>
        <w:t xml:space="preserve"> </w:t>
      </w:r>
      <w:r>
        <w:rPr>
          <w:rFonts w:hint="eastAsia"/>
        </w:rPr>
        <w:t>на</w:t>
      </w:r>
      <w:r>
        <w:t xml:space="preserve"> </w:t>
      </w:r>
      <w:r>
        <w:rPr>
          <w:rFonts w:hint="eastAsia"/>
        </w:rPr>
        <w:t>спектральные</w:t>
      </w:r>
      <w:r>
        <w:t xml:space="preserve"> </w:t>
      </w:r>
      <w:r>
        <w:rPr>
          <w:rFonts w:hint="eastAsia"/>
        </w:rPr>
        <w:t>свойства</w:t>
      </w:r>
      <w:r>
        <w:t xml:space="preserve"> </w:t>
      </w:r>
      <w:r>
        <w:rPr>
          <w:rFonts w:hint="eastAsia"/>
        </w:rPr>
        <w:t>сложноксидных</w:t>
      </w:r>
      <w:r>
        <w:t xml:space="preserve"> </w:t>
      </w:r>
      <w:r>
        <w:rPr>
          <w:rFonts w:hint="eastAsia"/>
        </w:rPr>
        <w:t>соединений</w:t>
      </w:r>
    </w:p>
    <w:p w14:paraId="50551356" w14:textId="77777777" w:rsidR="00E23D24" w:rsidRDefault="00E23D24" w:rsidP="00E23D24"/>
    <w:p w14:paraId="6AD3994A" w14:textId="77777777" w:rsidR="00E23D24" w:rsidRDefault="00E23D24" w:rsidP="00E23D24">
      <w:r>
        <w:t xml:space="preserve">1.4.3. </w:t>
      </w:r>
      <w:r>
        <w:rPr>
          <w:rFonts w:hint="eastAsia"/>
        </w:rPr>
        <w:t>Композиции</w:t>
      </w:r>
      <w:r>
        <w:t xml:space="preserve"> </w:t>
      </w:r>
      <w:r>
        <w:rPr>
          <w:rFonts w:hint="eastAsia"/>
        </w:rPr>
        <w:t>для</w:t>
      </w:r>
      <w:r>
        <w:t xml:space="preserve"> </w:t>
      </w:r>
      <w:r>
        <w:rPr>
          <w:rFonts w:hint="eastAsia"/>
        </w:rPr>
        <w:t>терморегулирующих</w:t>
      </w:r>
      <w:r>
        <w:t xml:space="preserve"> </w:t>
      </w:r>
      <w:r>
        <w:rPr>
          <w:rFonts w:hint="eastAsia"/>
        </w:rPr>
        <w:t>покрытий</w:t>
      </w:r>
      <w:r>
        <w:t xml:space="preserve"> </w:t>
      </w:r>
      <w:r>
        <w:rPr>
          <w:rFonts w:hint="eastAsia"/>
        </w:rPr>
        <w:t>класса</w:t>
      </w:r>
      <w:r>
        <w:t xml:space="preserve"> </w:t>
      </w:r>
      <w:r>
        <w:rPr>
          <w:rFonts w:hint="eastAsia"/>
        </w:rPr>
        <w:t>«</w:t>
      </w:r>
      <w:r>
        <w:rPr>
          <w:rFonts w:hint="eastAsia"/>
        </w:rPr>
        <w:t>солнечный</w:t>
      </w:r>
      <w:r>
        <w:t xml:space="preserve"> </w:t>
      </w:r>
      <w:r>
        <w:rPr>
          <w:rFonts w:hint="eastAsia"/>
        </w:rPr>
        <w:t>отражатель</w:t>
      </w:r>
      <w:r>
        <w:rPr>
          <w:rFonts w:hint="eastAsia"/>
        </w:rPr>
        <w:t>»</w:t>
      </w:r>
    </w:p>
    <w:p w14:paraId="52AC9DEC" w14:textId="77777777" w:rsidR="00E23D24" w:rsidRDefault="00E23D24" w:rsidP="00E23D24"/>
    <w:p w14:paraId="43335242" w14:textId="77777777" w:rsidR="00E23D24" w:rsidRDefault="00E23D24" w:rsidP="00E23D24">
      <w:r>
        <w:t xml:space="preserve">1.5. </w:t>
      </w:r>
      <w:r>
        <w:rPr>
          <w:rFonts w:hint="eastAsia"/>
        </w:rPr>
        <w:t>Заключение</w:t>
      </w:r>
      <w:r>
        <w:t xml:space="preserve"> </w:t>
      </w:r>
      <w:r>
        <w:rPr>
          <w:rFonts w:hint="eastAsia"/>
        </w:rPr>
        <w:t>по</w:t>
      </w:r>
      <w:r>
        <w:t xml:space="preserve"> </w:t>
      </w:r>
      <w:r>
        <w:rPr>
          <w:rFonts w:hint="eastAsia"/>
        </w:rPr>
        <w:t>обзору</w:t>
      </w:r>
      <w:r>
        <w:t xml:space="preserve"> </w:t>
      </w:r>
      <w:r>
        <w:rPr>
          <w:rFonts w:hint="eastAsia"/>
        </w:rPr>
        <w:t>литературы</w:t>
      </w:r>
    </w:p>
    <w:p w14:paraId="22E77A8E" w14:textId="77777777" w:rsidR="00E23D24" w:rsidRDefault="00E23D24" w:rsidP="00E23D24"/>
    <w:p w14:paraId="2555657E" w14:textId="77777777" w:rsidR="00E23D24" w:rsidRDefault="00E23D24" w:rsidP="00E23D24">
      <w:r>
        <w:t xml:space="preserve">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58234653" w14:textId="77777777" w:rsidR="00E23D24" w:rsidRDefault="00E23D24" w:rsidP="00E23D24"/>
    <w:p w14:paraId="5C4DB6CB" w14:textId="77777777" w:rsidR="00E23D24" w:rsidRDefault="00E23D24" w:rsidP="00E23D24">
      <w:r>
        <w:t xml:space="preserve">2.1. </w:t>
      </w:r>
      <w:r>
        <w:rPr>
          <w:rFonts w:hint="eastAsia"/>
        </w:rPr>
        <w:t>Исходные</w:t>
      </w:r>
      <w:r>
        <w:t xml:space="preserve"> </w:t>
      </w:r>
      <w:r>
        <w:rPr>
          <w:rFonts w:hint="eastAsia"/>
        </w:rPr>
        <w:t>реактивы</w:t>
      </w:r>
    </w:p>
    <w:p w14:paraId="2C6A5F04" w14:textId="77777777" w:rsidR="00E23D24" w:rsidRDefault="00E23D24" w:rsidP="00E23D24"/>
    <w:p w14:paraId="07CBEB0F" w14:textId="77777777" w:rsidR="00E23D24" w:rsidRDefault="00E23D24" w:rsidP="00E23D24">
      <w:r>
        <w:t xml:space="preserve">2.2. </w:t>
      </w:r>
      <w:r>
        <w:rPr>
          <w:rFonts w:hint="eastAsia"/>
        </w:rPr>
        <w:t>Метод</w:t>
      </w:r>
      <w:r>
        <w:t xml:space="preserve"> </w:t>
      </w:r>
      <w:r>
        <w:rPr>
          <w:rFonts w:hint="eastAsia"/>
        </w:rPr>
        <w:t>синтеза</w:t>
      </w:r>
      <w:r>
        <w:t xml:space="preserve"> </w:t>
      </w:r>
      <w:r>
        <w:rPr>
          <w:rFonts w:hint="eastAsia"/>
        </w:rPr>
        <w:t>кристаллических</w:t>
      </w:r>
      <w:r>
        <w:t xml:space="preserve"> </w:t>
      </w:r>
      <w:r>
        <w:rPr>
          <w:rFonts w:hint="eastAsia"/>
        </w:rPr>
        <w:t>порошков</w:t>
      </w:r>
      <w:r>
        <w:t xml:space="preserve"> </w:t>
      </w:r>
      <w:r>
        <w:rPr>
          <w:rFonts w:hint="eastAsia"/>
        </w:rPr>
        <w:t>ВаА</w:t>
      </w:r>
      <w:r>
        <w:t>12</w:t>
      </w:r>
      <w:r>
        <w:rPr>
          <w:rFonts w:hint="eastAsia"/>
        </w:rPr>
        <w:t>О</w:t>
      </w:r>
      <w:r>
        <w:t>4</w:t>
      </w:r>
    </w:p>
    <w:p w14:paraId="35054051" w14:textId="77777777" w:rsidR="00E23D24" w:rsidRDefault="00E23D24" w:rsidP="00E23D24"/>
    <w:p w14:paraId="2581412A" w14:textId="77777777" w:rsidR="00E23D24" w:rsidRDefault="00E23D24" w:rsidP="00E23D24">
      <w:r>
        <w:t xml:space="preserve">2.3. </w:t>
      </w:r>
      <w:r>
        <w:rPr>
          <w:rFonts w:hint="eastAsia"/>
        </w:rPr>
        <w:t>Методика</w:t>
      </w:r>
      <w:r>
        <w:t xml:space="preserve"> </w:t>
      </w:r>
      <w:r>
        <w:rPr>
          <w:rFonts w:hint="eastAsia"/>
        </w:rPr>
        <w:t>нанесения</w:t>
      </w:r>
      <w:r>
        <w:t xml:space="preserve"> </w:t>
      </w:r>
      <w:r>
        <w:rPr>
          <w:rFonts w:hint="eastAsia"/>
        </w:rPr>
        <w:t>терморегулирующих</w:t>
      </w:r>
      <w:r>
        <w:t xml:space="preserve"> </w:t>
      </w:r>
      <w:r>
        <w:rPr>
          <w:rFonts w:hint="eastAsia"/>
        </w:rPr>
        <w:t>покрытий</w:t>
      </w:r>
    </w:p>
    <w:p w14:paraId="6AADA4A6" w14:textId="77777777" w:rsidR="00E23D24" w:rsidRDefault="00E23D24" w:rsidP="00E23D24"/>
    <w:p w14:paraId="22925D95" w14:textId="77777777" w:rsidR="00E23D24" w:rsidRDefault="00E23D24" w:rsidP="00E23D24">
      <w:r>
        <w:t xml:space="preserve">2.4. </w:t>
      </w:r>
      <w:r>
        <w:rPr>
          <w:rFonts w:hint="eastAsia"/>
        </w:rPr>
        <w:t>Физико</w:t>
      </w:r>
      <w:r>
        <w:t>-</w:t>
      </w:r>
      <w:r>
        <w:rPr>
          <w:rFonts w:hint="eastAsia"/>
        </w:rPr>
        <w:t>химические</w:t>
      </w:r>
      <w:r>
        <w:t xml:space="preserve"> </w:t>
      </w:r>
      <w:r>
        <w:rPr>
          <w:rFonts w:hint="eastAsia"/>
        </w:rPr>
        <w:t>методы</w:t>
      </w:r>
      <w:r>
        <w:t xml:space="preserve"> </w:t>
      </w:r>
      <w:r>
        <w:rPr>
          <w:rFonts w:hint="eastAsia"/>
        </w:rPr>
        <w:t>анализа</w:t>
      </w:r>
      <w:r>
        <w:t xml:space="preserve"> </w:t>
      </w:r>
      <w:r>
        <w:rPr>
          <w:rFonts w:hint="eastAsia"/>
        </w:rPr>
        <w:t>неорганических</w:t>
      </w:r>
      <w:r>
        <w:t xml:space="preserve"> </w:t>
      </w:r>
      <w:r>
        <w:rPr>
          <w:rFonts w:hint="eastAsia"/>
        </w:rPr>
        <w:t>связующих</w:t>
      </w:r>
      <w:r>
        <w:t xml:space="preserve">, </w:t>
      </w:r>
      <w:r>
        <w:rPr>
          <w:rFonts w:hint="eastAsia"/>
        </w:rPr>
        <w:t>пигментов</w:t>
      </w:r>
      <w:r>
        <w:t xml:space="preserve"> </w:t>
      </w:r>
      <w:r>
        <w:rPr>
          <w:rFonts w:hint="eastAsia"/>
        </w:rPr>
        <w:t>и</w:t>
      </w:r>
      <w:r>
        <w:t xml:space="preserve"> </w:t>
      </w:r>
      <w:r>
        <w:rPr>
          <w:rFonts w:hint="eastAsia"/>
        </w:rPr>
        <w:t>функциональных</w:t>
      </w:r>
      <w:r>
        <w:t xml:space="preserve"> </w:t>
      </w:r>
      <w:r>
        <w:rPr>
          <w:rFonts w:hint="eastAsia"/>
        </w:rPr>
        <w:t>добавок</w:t>
      </w:r>
    </w:p>
    <w:p w14:paraId="641CD878" w14:textId="77777777" w:rsidR="00E23D24" w:rsidRDefault="00E23D24" w:rsidP="00E23D24"/>
    <w:p w14:paraId="41A96E67" w14:textId="77777777" w:rsidR="00E23D24" w:rsidRDefault="00E23D24" w:rsidP="00E23D24">
      <w:r>
        <w:t xml:space="preserve">2.5. </w:t>
      </w:r>
      <w:r>
        <w:rPr>
          <w:rFonts w:hint="eastAsia"/>
        </w:rPr>
        <w:t>Физико</w:t>
      </w:r>
      <w:r>
        <w:t>-</w:t>
      </w:r>
      <w:r>
        <w:rPr>
          <w:rFonts w:hint="eastAsia"/>
        </w:rPr>
        <w:t>механические</w:t>
      </w:r>
      <w:r>
        <w:t xml:space="preserve"> </w:t>
      </w:r>
      <w:r>
        <w:rPr>
          <w:rFonts w:hint="eastAsia"/>
        </w:rPr>
        <w:t>методы</w:t>
      </w:r>
      <w:r>
        <w:t xml:space="preserve"> </w:t>
      </w:r>
      <w:r>
        <w:rPr>
          <w:rFonts w:hint="eastAsia"/>
        </w:rPr>
        <w:t>исследования</w:t>
      </w:r>
      <w:r>
        <w:t xml:space="preserve"> </w:t>
      </w:r>
      <w:r>
        <w:rPr>
          <w:rFonts w:hint="eastAsia"/>
        </w:rPr>
        <w:t>жидкостекольных</w:t>
      </w:r>
      <w:r>
        <w:t xml:space="preserve"> </w:t>
      </w:r>
      <w:r>
        <w:rPr>
          <w:rFonts w:hint="eastAsia"/>
        </w:rPr>
        <w:t>композиций</w:t>
      </w:r>
      <w:r>
        <w:t xml:space="preserve"> </w:t>
      </w:r>
      <w:r>
        <w:rPr>
          <w:rFonts w:hint="eastAsia"/>
        </w:rPr>
        <w:t>и</w:t>
      </w:r>
      <w:r>
        <w:t xml:space="preserve"> </w:t>
      </w:r>
      <w:r>
        <w:rPr>
          <w:rFonts w:hint="eastAsia"/>
        </w:rPr>
        <w:t>терморегулирующих</w:t>
      </w:r>
      <w:r>
        <w:t xml:space="preserve"> </w:t>
      </w:r>
      <w:r>
        <w:rPr>
          <w:rFonts w:hint="eastAsia"/>
        </w:rPr>
        <w:t>покрытий</w:t>
      </w:r>
    </w:p>
    <w:p w14:paraId="1BFD3418" w14:textId="77777777" w:rsidR="00E23D24" w:rsidRDefault="00E23D24" w:rsidP="00E23D24"/>
    <w:p w14:paraId="5BC44BEB" w14:textId="77777777" w:rsidR="00E23D24" w:rsidRDefault="00E23D24" w:rsidP="00E23D24">
      <w:r>
        <w:t xml:space="preserve">2.6. </w:t>
      </w:r>
      <w:r>
        <w:rPr>
          <w:rFonts w:hint="eastAsia"/>
        </w:rPr>
        <w:t>Методики</w:t>
      </w:r>
      <w:r>
        <w:t xml:space="preserve"> </w:t>
      </w:r>
      <w:r>
        <w:rPr>
          <w:rFonts w:hint="eastAsia"/>
        </w:rPr>
        <w:t>измерений</w:t>
      </w:r>
      <w:r>
        <w:t xml:space="preserve"> </w:t>
      </w:r>
      <w:r>
        <w:rPr>
          <w:rFonts w:hint="eastAsia"/>
        </w:rPr>
        <w:t>специальных</w:t>
      </w:r>
      <w:r>
        <w:t xml:space="preserve"> </w:t>
      </w:r>
      <w:r>
        <w:rPr>
          <w:rFonts w:hint="eastAsia"/>
        </w:rPr>
        <w:t>характеристик</w:t>
      </w:r>
    </w:p>
    <w:p w14:paraId="14A14FFD" w14:textId="77777777" w:rsidR="00E23D24" w:rsidRDefault="00E23D24" w:rsidP="00E23D24"/>
    <w:p w14:paraId="0B8659AE" w14:textId="77777777" w:rsidR="00E23D24" w:rsidRDefault="00E23D24" w:rsidP="00E23D24">
      <w:r>
        <w:rPr>
          <w:rFonts w:hint="eastAsia"/>
        </w:rPr>
        <w:t>терморегулирующих</w:t>
      </w:r>
      <w:r>
        <w:t xml:space="preserve"> </w:t>
      </w:r>
      <w:r>
        <w:rPr>
          <w:rFonts w:hint="eastAsia"/>
        </w:rPr>
        <w:t>покрытий</w:t>
      </w:r>
    </w:p>
    <w:p w14:paraId="3C2B279A" w14:textId="77777777" w:rsidR="00E23D24" w:rsidRDefault="00E23D24" w:rsidP="00E23D24"/>
    <w:p w14:paraId="5E9B0C0C" w14:textId="77777777" w:rsidR="00E23D24" w:rsidRDefault="00E23D24" w:rsidP="00E23D24">
      <w:r>
        <w:rPr>
          <w:rFonts w:hint="eastAsia"/>
        </w:rPr>
        <w:t>Результаты</w:t>
      </w:r>
      <w:r>
        <w:t xml:space="preserve"> </w:t>
      </w:r>
      <w:r>
        <w:rPr>
          <w:rFonts w:hint="eastAsia"/>
        </w:rPr>
        <w:t>и</w:t>
      </w:r>
      <w:r>
        <w:t xml:space="preserve"> </w:t>
      </w:r>
      <w:r>
        <w:rPr>
          <w:rFonts w:hint="eastAsia"/>
        </w:rPr>
        <w:t>их</w:t>
      </w:r>
      <w:r>
        <w:t xml:space="preserve"> </w:t>
      </w:r>
      <w:r>
        <w:rPr>
          <w:rFonts w:hint="eastAsia"/>
        </w:rPr>
        <w:t>обсуждение</w:t>
      </w:r>
    </w:p>
    <w:p w14:paraId="7D29FEAC" w14:textId="77777777" w:rsidR="00E23D24" w:rsidRDefault="00E23D24" w:rsidP="00E23D24"/>
    <w:p w14:paraId="4F1C1647" w14:textId="77777777" w:rsidR="00E23D24" w:rsidRDefault="00E23D24" w:rsidP="00E23D24">
      <w:r>
        <w:t xml:space="preserve">3. </w:t>
      </w:r>
      <w:r>
        <w:rPr>
          <w:rFonts w:hint="eastAsia"/>
        </w:rPr>
        <w:t>Исследование</w:t>
      </w:r>
      <w:r>
        <w:t xml:space="preserve"> </w:t>
      </w:r>
      <w:r>
        <w:rPr>
          <w:rFonts w:hint="eastAsia"/>
        </w:rPr>
        <w:t>физико</w:t>
      </w:r>
      <w:r>
        <w:t>-</w:t>
      </w:r>
      <w:r>
        <w:rPr>
          <w:rFonts w:hint="eastAsia"/>
        </w:rPr>
        <w:t>химических</w:t>
      </w:r>
      <w:r>
        <w:t xml:space="preserve"> </w:t>
      </w:r>
      <w:r>
        <w:rPr>
          <w:rFonts w:hint="eastAsia"/>
        </w:rPr>
        <w:t>свойств</w:t>
      </w:r>
      <w:r>
        <w:t xml:space="preserve"> </w:t>
      </w:r>
      <w:r>
        <w:rPr>
          <w:rFonts w:hint="eastAsia"/>
        </w:rPr>
        <w:t>неорганических</w:t>
      </w:r>
      <w:r>
        <w:t xml:space="preserve"> </w:t>
      </w:r>
      <w:r>
        <w:rPr>
          <w:rFonts w:hint="eastAsia"/>
        </w:rPr>
        <w:t>связующих</w:t>
      </w:r>
      <w:r>
        <w:t xml:space="preserve"> </w:t>
      </w:r>
      <w:r>
        <w:rPr>
          <w:rFonts w:hint="eastAsia"/>
        </w:rPr>
        <w:t>на</w:t>
      </w:r>
      <w:r>
        <w:t xml:space="preserve"> </w:t>
      </w:r>
      <w:r>
        <w:rPr>
          <w:rFonts w:hint="eastAsia"/>
        </w:rPr>
        <w:t>основе</w:t>
      </w:r>
      <w:r>
        <w:t xml:space="preserve"> </w:t>
      </w:r>
      <w:r>
        <w:rPr>
          <w:rFonts w:hint="eastAsia"/>
        </w:rPr>
        <w:t>силикатов</w:t>
      </w:r>
      <w:r>
        <w:t xml:space="preserve"> </w:t>
      </w:r>
      <w:r>
        <w:rPr>
          <w:rFonts w:hint="eastAsia"/>
        </w:rPr>
        <w:t>щелочных</w:t>
      </w:r>
      <w:r>
        <w:t xml:space="preserve"> </w:t>
      </w:r>
      <w:r>
        <w:rPr>
          <w:rFonts w:hint="eastAsia"/>
        </w:rPr>
        <w:t>металлов</w:t>
      </w:r>
      <w:r>
        <w:t xml:space="preserve">, </w:t>
      </w:r>
      <w:r>
        <w:rPr>
          <w:rFonts w:hint="eastAsia"/>
        </w:rPr>
        <w:t>сложно</w:t>
      </w:r>
      <w:r>
        <w:t xml:space="preserve"> </w:t>
      </w:r>
      <w:r>
        <w:rPr>
          <w:rFonts w:hint="eastAsia"/>
        </w:rPr>
        <w:t>оксидных</w:t>
      </w:r>
      <w:r>
        <w:t xml:space="preserve"> </w:t>
      </w:r>
      <w:r>
        <w:rPr>
          <w:rFonts w:hint="eastAsia"/>
        </w:rPr>
        <w:t>функциональных</w:t>
      </w:r>
      <w:r>
        <w:t xml:space="preserve"> </w:t>
      </w:r>
      <w:r>
        <w:rPr>
          <w:rFonts w:hint="eastAsia"/>
        </w:rPr>
        <w:t>наполнителей</w:t>
      </w:r>
      <w:r>
        <w:t xml:space="preserve">, </w:t>
      </w:r>
      <w:r>
        <w:rPr>
          <w:rFonts w:hint="eastAsia"/>
        </w:rPr>
        <w:t>добавок</w:t>
      </w:r>
      <w:r>
        <w:t xml:space="preserve"> </w:t>
      </w:r>
      <w:r>
        <w:rPr>
          <w:rFonts w:hint="eastAsia"/>
        </w:rPr>
        <w:t>и</w:t>
      </w:r>
      <w:r>
        <w:t xml:space="preserve"> </w:t>
      </w:r>
      <w:r>
        <w:rPr>
          <w:rFonts w:hint="eastAsia"/>
        </w:rPr>
        <w:t>их</w:t>
      </w:r>
      <w:r>
        <w:t xml:space="preserve"> </w:t>
      </w:r>
      <w:r>
        <w:rPr>
          <w:rFonts w:hint="eastAsia"/>
        </w:rPr>
        <w:t>стойкости</w:t>
      </w:r>
    </w:p>
    <w:p w14:paraId="038F7D22" w14:textId="77777777" w:rsidR="00E23D24" w:rsidRDefault="00E23D24" w:rsidP="00E23D24"/>
    <w:p w14:paraId="32C044F0" w14:textId="77777777" w:rsidR="00E23D24" w:rsidRDefault="00E23D24" w:rsidP="00E23D24">
      <w:r>
        <w:rPr>
          <w:rFonts w:hint="eastAsia"/>
        </w:rPr>
        <w:t>к</w:t>
      </w:r>
      <w:r>
        <w:t xml:space="preserve"> </w:t>
      </w:r>
      <w:r>
        <w:rPr>
          <w:rFonts w:hint="eastAsia"/>
        </w:rPr>
        <w:t>протонному</w:t>
      </w:r>
      <w:r>
        <w:t xml:space="preserve"> </w:t>
      </w:r>
      <w:r>
        <w:rPr>
          <w:rFonts w:hint="eastAsia"/>
        </w:rPr>
        <w:t>облучению</w:t>
      </w:r>
    </w:p>
    <w:p w14:paraId="15217EE3" w14:textId="77777777" w:rsidR="00E23D24" w:rsidRDefault="00E23D24" w:rsidP="00E23D24"/>
    <w:p w14:paraId="410D79D2" w14:textId="77777777" w:rsidR="00E23D24" w:rsidRDefault="00E23D24" w:rsidP="00E23D24">
      <w:r>
        <w:t xml:space="preserve">3.1. </w:t>
      </w:r>
      <w:r>
        <w:rPr>
          <w:rFonts w:hint="eastAsia"/>
        </w:rPr>
        <w:t>Исследования</w:t>
      </w:r>
      <w:r>
        <w:t xml:space="preserve"> </w:t>
      </w:r>
      <w:r>
        <w:rPr>
          <w:rFonts w:hint="eastAsia"/>
        </w:rPr>
        <w:t>физико</w:t>
      </w:r>
      <w:r>
        <w:t>-</w:t>
      </w:r>
      <w:r>
        <w:rPr>
          <w:rFonts w:hint="eastAsia"/>
        </w:rPr>
        <w:t>химических</w:t>
      </w:r>
      <w:r>
        <w:t xml:space="preserve"> </w:t>
      </w:r>
      <w:r>
        <w:rPr>
          <w:rFonts w:hint="eastAsia"/>
        </w:rPr>
        <w:t>свойств</w:t>
      </w:r>
      <w:r>
        <w:t xml:space="preserve"> </w:t>
      </w:r>
      <w:r>
        <w:rPr>
          <w:rFonts w:hint="eastAsia"/>
        </w:rPr>
        <w:t>неорганических</w:t>
      </w:r>
      <w:r>
        <w:t xml:space="preserve"> </w:t>
      </w:r>
      <w:r>
        <w:rPr>
          <w:rFonts w:hint="eastAsia"/>
        </w:rPr>
        <w:t>связующих</w:t>
      </w:r>
      <w:r>
        <w:t xml:space="preserve"> </w:t>
      </w:r>
      <w:r>
        <w:rPr>
          <w:rFonts w:hint="eastAsia"/>
        </w:rPr>
        <w:t>на</w:t>
      </w:r>
      <w:r>
        <w:t xml:space="preserve"> </w:t>
      </w:r>
      <w:r>
        <w:rPr>
          <w:rFonts w:hint="eastAsia"/>
        </w:rPr>
        <w:t>основе</w:t>
      </w:r>
      <w:r>
        <w:t xml:space="preserve"> </w:t>
      </w:r>
      <w:r>
        <w:rPr>
          <w:rFonts w:hint="eastAsia"/>
        </w:rPr>
        <w:t>силикатов</w:t>
      </w:r>
      <w:r>
        <w:t xml:space="preserve"> </w:t>
      </w:r>
      <w:r>
        <w:rPr>
          <w:rFonts w:hint="eastAsia"/>
        </w:rPr>
        <w:t>щелочных</w:t>
      </w:r>
      <w:r>
        <w:t xml:space="preserve"> </w:t>
      </w:r>
      <w:r>
        <w:rPr>
          <w:rFonts w:hint="eastAsia"/>
        </w:rPr>
        <w:t>металлов</w:t>
      </w:r>
      <w:r>
        <w:t xml:space="preserve"> </w:t>
      </w:r>
      <w:r>
        <w:rPr>
          <w:rFonts w:hint="eastAsia"/>
        </w:rPr>
        <w:t>и</w:t>
      </w:r>
      <w:r>
        <w:t xml:space="preserve"> </w:t>
      </w:r>
      <w:r>
        <w:rPr>
          <w:rFonts w:hint="eastAsia"/>
        </w:rPr>
        <w:t>их</w:t>
      </w:r>
      <w:r>
        <w:t xml:space="preserve"> </w:t>
      </w:r>
      <w:r>
        <w:rPr>
          <w:rFonts w:hint="eastAsia"/>
        </w:rPr>
        <w:t>стойкости</w:t>
      </w:r>
      <w:r>
        <w:t xml:space="preserve"> </w:t>
      </w:r>
      <w:r>
        <w:rPr>
          <w:rFonts w:hint="eastAsia"/>
        </w:rPr>
        <w:t>к</w:t>
      </w:r>
      <w:r>
        <w:t xml:space="preserve"> </w:t>
      </w:r>
      <w:r>
        <w:rPr>
          <w:rFonts w:hint="eastAsia"/>
        </w:rPr>
        <w:t>протонному</w:t>
      </w:r>
      <w:r>
        <w:t xml:space="preserve"> </w:t>
      </w:r>
      <w:r>
        <w:rPr>
          <w:rFonts w:hint="eastAsia"/>
        </w:rPr>
        <w:t>облучению</w:t>
      </w:r>
    </w:p>
    <w:p w14:paraId="3D073F56" w14:textId="77777777" w:rsidR="00E23D24" w:rsidRDefault="00E23D24" w:rsidP="00E23D24"/>
    <w:p w14:paraId="5A159C1C" w14:textId="77777777" w:rsidR="00E23D24" w:rsidRDefault="00E23D24" w:rsidP="00E23D24">
      <w:r>
        <w:t xml:space="preserve">3.2. </w:t>
      </w:r>
      <w:r>
        <w:rPr>
          <w:rFonts w:hint="eastAsia"/>
        </w:rPr>
        <w:t>Исследование</w:t>
      </w:r>
      <w:r>
        <w:t xml:space="preserve"> </w:t>
      </w:r>
      <w:r>
        <w:rPr>
          <w:rFonts w:hint="eastAsia"/>
        </w:rPr>
        <w:t>спектральных</w:t>
      </w:r>
      <w:r>
        <w:t xml:space="preserve"> </w:t>
      </w:r>
      <w:r>
        <w:rPr>
          <w:rFonts w:hint="eastAsia"/>
        </w:rPr>
        <w:t>характеристик</w:t>
      </w:r>
      <w:r>
        <w:t xml:space="preserve"> </w:t>
      </w:r>
      <w:r>
        <w:rPr>
          <w:rFonts w:hint="eastAsia"/>
        </w:rPr>
        <w:t>сложно</w:t>
      </w:r>
      <w:r>
        <w:t xml:space="preserve"> </w:t>
      </w:r>
      <w:r>
        <w:rPr>
          <w:rFonts w:hint="eastAsia"/>
        </w:rPr>
        <w:t>оксидных</w:t>
      </w:r>
      <w:r>
        <w:t xml:space="preserve"> </w:t>
      </w:r>
      <w:r>
        <w:rPr>
          <w:rFonts w:hint="eastAsia"/>
        </w:rPr>
        <w:t>белых</w:t>
      </w:r>
      <w:r>
        <w:t xml:space="preserve"> </w:t>
      </w:r>
      <w:r>
        <w:rPr>
          <w:rFonts w:hint="eastAsia"/>
        </w:rPr>
        <w:t>функциональных</w:t>
      </w:r>
      <w:r>
        <w:t xml:space="preserve"> </w:t>
      </w:r>
      <w:r>
        <w:rPr>
          <w:rFonts w:hint="eastAsia"/>
        </w:rPr>
        <w:t>наполнителей</w:t>
      </w:r>
      <w:r>
        <w:t xml:space="preserve">, </w:t>
      </w:r>
      <w:r>
        <w:rPr>
          <w:rFonts w:hint="eastAsia"/>
        </w:rPr>
        <w:t>добавок</w:t>
      </w:r>
      <w:r>
        <w:t xml:space="preserve"> </w:t>
      </w:r>
      <w:r>
        <w:rPr>
          <w:rFonts w:hint="eastAsia"/>
        </w:rPr>
        <w:t>и</w:t>
      </w:r>
      <w:r>
        <w:t xml:space="preserve"> </w:t>
      </w:r>
      <w:r>
        <w:rPr>
          <w:rFonts w:hint="eastAsia"/>
        </w:rPr>
        <w:t>их</w:t>
      </w:r>
      <w:r>
        <w:t xml:space="preserve"> </w:t>
      </w:r>
      <w:r>
        <w:rPr>
          <w:rFonts w:hint="eastAsia"/>
        </w:rPr>
        <w:t>стойкости</w:t>
      </w:r>
      <w:r>
        <w:t xml:space="preserve"> </w:t>
      </w:r>
      <w:r>
        <w:rPr>
          <w:rFonts w:hint="eastAsia"/>
        </w:rPr>
        <w:t>к</w:t>
      </w:r>
      <w:r>
        <w:t xml:space="preserve"> </w:t>
      </w:r>
      <w:r>
        <w:rPr>
          <w:rFonts w:hint="eastAsia"/>
        </w:rPr>
        <w:t>протонному</w:t>
      </w:r>
      <w:r>
        <w:t xml:space="preserve"> </w:t>
      </w:r>
      <w:r>
        <w:rPr>
          <w:rFonts w:hint="eastAsia"/>
        </w:rPr>
        <w:t>облучению</w:t>
      </w:r>
    </w:p>
    <w:p w14:paraId="0A12BE29" w14:textId="77777777" w:rsidR="00E23D24" w:rsidRDefault="00E23D24" w:rsidP="00E23D24"/>
    <w:p w14:paraId="0C15D229" w14:textId="77777777" w:rsidR="00E23D24" w:rsidRDefault="00E23D24" w:rsidP="00E23D24">
      <w:r>
        <w:t xml:space="preserve">3.3. </w:t>
      </w:r>
      <w:r>
        <w:rPr>
          <w:rFonts w:hint="eastAsia"/>
        </w:rPr>
        <w:t>Исследование</w:t>
      </w:r>
      <w:r>
        <w:t xml:space="preserve"> </w:t>
      </w:r>
      <w:r>
        <w:rPr>
          <w:rFonts w:hint="eastAsia"/>
        </w:rPr>
        <w:t>особенностей</w:t>
      </w:r>
      <w:r>
        <w:t xml:space="preserve"> </w:t>
      </w:r>
      <w:r>
        <w:rPr>
          <w:rFonts w:hint="eastAsia"/>
        </w:rPr>
        <w:t>использования</w:t>
      </w:r>
      <w:r>
        <w:t xml:space="preserve"> </w:t>
      </w:r>
      <w:r>
        <w:rPr>
          <w:rFonts w:hint="eastAsia"/>
        </w:rPr>
        <w:t>белого</w:t>
      </w:r>
      <w:r>
        <w:t xml:space="preserve"> </w:t>
      </w:r>
      <w:r>
        <w:rPr>
          <w:rFonts w:hint="eastAsia"/>
        </w:rPr>
        <w:t>пигмента</w:t>
      </w:r>
      <w:r>
        <w:t xml:space="preserve"> </w:t>
      </w:r>
      <w:r>
        <w:rPr>
          <w:rFonts w:hint="eastAsia"/>
        </w:rPr>
        <w:t>сульфата</w:t>
      </w:r>
      <w:r>
        <w:t xml:space="preserve"> </w:t>
      </w:r>
      <w:r>
        <w:rPr>
          <w:rFonts w:hint="eastAsia"/>
        </w:rPr>
        <w:t>бария</w:t>
      </w:r>
      <w:r>
        <w:t xml:space="preserve"> </w:t>
      </w:r>
      <w:r>
        <w:rPr>
          <w:rFonts w:hint="eastAsia"/>
        </w:rPr>
        <w:t>ВаБ</w:t>
      </w:r>
      <w:r>
        <w:t xml:space="preserve">04 </w:t>
      </w:r>
      <w:r>
        <w:rPr>
          <w:rFonts w:hint="eastAsia"/>
        </w:rPr>
        <w:t>и</w:t>
      </w:r>
      <w:r>
        <w:t xml:space="preserve"> </w:t>
      </w:r>
      <w:r>
        <w:rPr>
          <w:rFonts w:hint="eastAsia"/>
        </w:rPr>
        <w:t>функциональной</w:t>
      </w:r>
      <w:r>
        <w:t xml:space="preserve"> </w:t>
      </w:r>
      <w:r>
        <w:rPr>
          <w:rFonts w:hint="eastAsia"/>
        </w:rPr>
        <w:t>добавки</w:t>
      </w:r>
      <w:r>
        <w:t xml:space="preserve"> </w:t>
      </w:r>
      <w:r>
        <w:rPr>
          <w:rFonts w:hint="eastAsia"/>
        </w:rPr>
        <w:t>моноалюмината</w:t>
      </w:r>
      <w:r>
        <w:t xml:space="preserve"> </w:t>
      </w:r>
      <w:r>
        <w:rPr>
          <w:rFonts w:hint="eastAsia"/>
        </w:rPr>
        <w:t>бария</w:t>
      </w:r>
      <w:r>
        <w:t xml:space="preserve"> </w:t>
      </w:r>
      <w:r>
        <w:rPr>
          <w:rFonts w:hint="eastAsia"/>
        </w:rPr>
        <w:t>ВаА</w:t>
      </w:r>
      <w:r>
        <w:t>12</w:t>
      </w:r>
      <w:r>
        <w:rPr>
          <w:rFonts w:hint="eastAsia"/>
        </w:rPr>
        <w:t>О</w:t>
      </w:r>
      <w:r>
        <w:t xml:space="preserve">4 </w:t>
      </w:r>
      <w:r>
        <w:rPr>
          <w:rFonts w:hint="eastAsia"/>
        </w:rPr>
        <w:t>для</w:t>
      </w:r>
      <w:r>
        <w:t xml:space="preserve"> </w:t>
      </w:r>
      <w:r>
        <w:rPr>
          <w:rFonts w:hint="eastAsia"/>
        </w:rPr>
        <w:t>жидкостекольной</w:t>
      </w:r>
      <w:r>
        <w:t xml:space="preserve"> </w:t>
      </w:r>
      <w:r>
        <w:rPr>
          <w:rFonts w:hint="eastAsia"/>
        </w:rPr>
        <w:t>композиции</w:t>
      </w:r>
    </w:p>
    <w:p w14:paraId="3C2C2944" w14:textId="77777777" w:rsidR="00E23D24" w:rsidRDefault="00E23D24" w:rsidP="00E23D24"/>
    <w:p w14:paraId="0537DC4A" w14:textId="77777777" w:rsidR="00E23D24" w:rsidRDefault="00E23D24" w:rsidP="00E23D24">
      <w:r>
        <w:t xml:space="preserve">3.3.1. </w:t>
      </w:r>
      <w:r>
        <w:rPr>
          <w:rFonts w:hint="eastAsia"/>
        </w:rPr>
        <w:t>Особенности</w:t>
      </w:r>
      <w:r>
        <w:t xml:space="preserve"> </w:t>
      </w:r>
      <w:r>
        <w:rPr>
          <w:rFonts w:hint="eastAsia"/>
        </w:rPr>
        <w:t>синтеза</w:t>
      </w:r>
      <w:r>
        <w:t xml:space="preserve">,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моноалюмината</w:t>
      </w:r>
      <w:r>
        <w:t xml:space="preserve"> </w:t>
      </w:r>
      <w:r>
        <w:rPr>
          <w:rFonts w:hint="eastAsia"/>
        </w:rPr>
        <w:t>бария</w:t>
      </w:r>
      <w:r>
        <w:t xml:space="preserve"> </w:t>
      </w:r>
      <w:r>
        <w:rPr>
          <w:rFonts w:hint="eastAsia"/>
        </w:rPr>
        <w:t>ВаА</w:t>
      </w:r>
      <w:r>
        <w:t>12</w:t>
      </w:r>
      <w:r>
        <w:rPr>
          <w:rFonts w:hint="eastAsia"/>
        </w:rPr>
        <w:t>О</w:t>
      </w:r>
      <w:r>
        <w:t xml:space="preserve">4 </w:t>
      </w:r>
      <w:r>
        <w:rPr>
          <w:rFonts w:hint="eastAsia"/>
        </w:rPr>
        <w:t>и</w:t>
      </w:r>
      <w:r>
        <w:t xml:space="preserve"> </w:t>
      </w:r>
      <w:r>
        <w:rPr>
          <w:rFonts w:hint="eastAsia"/>
        </w:rPr>
        <w:t>формирование</w:t>
      </w:r>
      <w:r>
        <w:t xml:space="preserve"> </w:t>
      </w:r>
      <w:r>
        <w:rPr>
          <w:rFonts w:hint="eastAsia"/>
        </w:rPr>
        <w:t>жидкостекольных</w:t>
      </w:r>
      <w:r>
        <w:t xml:space="preserve"> </w:t>
      </w:r>
      <w:r>
        <w:rPr>
          <w:rFonts w:hint="eastAsia"/>
        </w:rPr>
        <w:t>композиций</w:t>
      </w:r>
      <w:r>
        <w:t xml:space="preserve"> </w:t>
      </w:r>
      <w:r>
        <w:rPr>
          <w:rFonts w:hint="eastAsia"/>
        </w:rPr>
        <w:t>на</w:t>
      </w:r>
      <w:r>
        <w:t xml:space="preserve"> </w:t>
      </w:r>
      <w:r>
        <w:rPr>
          <w:rFonts w:hint="eastAsia"/>
        </w:rPr>
        <w:t>его</w:t>
      </w:r>
      <w:r>
        <w:t xml:space="preserve"> </w:t>
      </w:r>
      <w:r>
        <w:rPr>
          <w:rFonts w:hint="eastAsia"/>
        </w:rPr>
        <w:t>основе</w:t>
      </w:r>
    </w:p>
    <w:p w14:paraId="4B0ABA68" w14:textId="77777777" w:rsidR="00E23D24" w:rsidRDefault="00E23D24" w:rsidP="00E23D24"/>
    <w:p w14:paraId="759DF21B" w14:textId="77777777" w:rsidR="00E23D24" w:rsidRDefault="00E23D24" w:rsidP="00E23D24">
      <w:r>
        <w:t xml:space="preserve">3.3.2. </w:t>
      </w:r>
      <w:r>
        <w:rPr>
          <w:rFonts w:hint="eastAsia"/>
        </w:rPr>
        <w:t>Особенности</w:t>
      </w:r>
      <w:r>
        <w:t xml:space="preserve"> </w:t>
      </w:r>
      <w:r>
        <w:rPr>
          <w:rFonts w:hint="eastAsia"/>
        </w:rPr>
        <w:t>физико</w:t>
      </w:r>
      <w:r>
        <w:t>-</w:t>
      </w:r>
      <w:r>
        <w:rPr>
          <w:rFonts w:hint="eastAsia"/>
        </w:rPr>
        <w:t>химических</w:t>
      </w:r>
      <w:r>
        <w:t xml:space="preserve"> </w:t>
      </w:r>
      <w:r>
        <w:rPr>
          <w:rFonts w:hint="eastAsia"/>
        </w:rPr>
        <w:t>свойств</w:t>
      </w:r>
      <w:r>
        <w:t xml:space="preserve"> </w:t>
      </w:r>
      <w:r>
        <w:rPr>
          <w:rFonts w:hint="eastAsia"/>
        </w:rPr>
        <w:t>сульфата</w:t>
      </w:r>
      <w:r>
        <w:t xml:space="preserve"> </w:t>
      </w:r>
      <w:r>
        <w:rPr>
          <w:rFonts w:hint="eastAsia"/>
        </w:rPr>
        <w:t>бария</w:t>
      </w:r>
      <w:r>
        <w:t xml:space="preserve"> </w:t>
      </w:r>
      <w:r>
        <w:rPr>
          <w:rFonts w:hint="eastAsia"/>
        </w:rPr>
        <w:t>ВаБ</w:t>
      </w:r>
      <w:r>
        <w:t xml:space="preserve">04 </w:t>
      </w:r>
      <w:r>
        <w:rPr>
          <w:rFonts w:hint="eastAsia"/>
        </w:rPr>
        <w:t>как</w:t>
      </w:r>
      <w:r>
        <w:t xml:space="preserve"> </w:t>
      </w:r>
      <w:r>
        <w:rPr>
          <w:rFonts w:hint="eastAsia"/>
        </w:rPr>
        <w:t>белого</w:t>
      </w:r>
      <w:r>
        <w:t xml:space="preserve"> </w:t>
      </w:r>
      <w:r>
        <w:rPr>
          <w:rFonts w:hint="eastAsia"/>
        </w:rPr>
        <w:t>пигмента</w:t>
      </w:r>
    </w:p>
    <w:p w14:paraId="475DFD34" w14:textId="77777777" w:rsidR="00E23D24" w:rsidRDefault="00E23D24" w:rsidP="00E23D24"/>
    <w:p w14:paraId="7BC7966B" w14:textId="77777777" w:rsidR="00E23D24" w:rsidRDefault="00E23D24" w:rsidP="00E23D24">
      <w:r>
        <w:t xml:space="preserve">4. </w:t>
      </w:r>
      <w:r>
        <w:rPr>
          <w:rFonts w:hint="eastAsia"/>
        </w:rPr>
        <w:t>Разработка</w:t>
      </w:r>
      <w:r>
        <w:t xml:space="preserve"> </w:t>
      </w:r>
      <w:r>
        <w:rPr>
          <w:rFonts w:hint="eastAsia"/>
        </w:rPr>
        <w:t>жидкостекольных</w:t>
      </w:r>
      <w:r>
        <w:t xml:space="preserve"> </w:t>
      </w:r>
      <w:r>
        <w:rPr>
          <w:rFonts w:hint="eastAsia"/>
        </w:rPr>
        <w:t>композиций</w:t>
      </w:r>
      <w:r>
        <w:t xml:space="preserve"> </w:t>
      </w:r>
      <w:r>
        <w:rPr>
          <w:rFonts w:hint="eastAsia"/>
        </w:rPr>
        <w:t>для</w:t>
      </w:r>
      <w:r>
        <w:t xml:space="preserve"> </w:t>
      </w:r>
      <w:r>
        <w:rPr>
          <w:rFonts w:hint="eastAsia"/>
        </w:rPr>
        <w:t>тер</w:t>
      </w:r>
      <w:r>
        <w:rPr>
          <w:rFonts w:hint="eastAsia"/>
        </w:rPr>
        <w:lastRenderedPageBreak/>
        <w:t>морегулирующих</w:t>
      </w:r>
      <w:r>
        <w:t xml:space="preserve"> </w:t>
      </w:r>
      <w:r>
        <w:rPr>
          <w:rFonts w:hint="eastAsia"/>
        </w:rPr>
        <w:t>покрытий</w:t>
      </w:r>
      <w:r>
        <w:t xml:space="preserve"> </w:t>
      </w:r>
      <w:r>
        <w:rPr>
          <w:rFonts w:hint="eastAsia"/>
        </w:rPr>
        <w:t>класса</w:t>
      </w:r>
      <w:r>
        <w:t xml:space="preserve"> </w:t>
      </w:r>
      <w:r>
        <w:rPr>
          <w:rFonts w:hint="eastAsia"/>
        </w:rPr>
        <w:t>«</w:t>
      </w:r>
      <w:r>
        <w:rPr>
          <w:rFonts w:hint="eastAsia"/>
        </w:rPr>
        <w:t>солнечный</w:t>
      </w:r>
      <w:r>
        <w:t xml:space="preserve"> </w:t>
      </w:r>
      <w:r>
        <w:rPr>
          <w:rFonts w:hint="eastAsia"/>
        </w:rPr>
        <w:t>отражатель</w:t>
      </w:r>
      <w:r>
        <w:rPr>
          <w:rFonts w:hint="eastAsia"/>
        </w:rPr>
        <w:t>»</w:t>
      </w:r>
      <w:r>
        <w:t xml:space="preserve"> </w:t>
      </w:r>
      <w:r>
        <w:rPr>
          <w:rFonts w:hint="eastAsia"/>
        </w:rPr>
        <w:t>с</w:t>
      </w:r>
      <w:r>
        <w:t xml:space="preserve"> </w:t>
      </w:r>
      <w:r>
        <w:rPr>
          <w:rFonts w:hint="eastAsia"/>
        </w:rPr>
        <w:t>увеличенной</w:t>
      </w:r>
      <w:r>
        <w:t xml:space="preserve"> </w:t>
      </w:r>
      <w:r>
        <w:rPr>
          <w:rFonts w:hint="eastAsia"/>
        </w:rPr>
        <w:t>радиационной</w:t>
      </w:r>
      <w:r>
        <w:t xml:space="preserve"> </w:t>
      </w:r>
      <w:r>
        <w:rPr>
          <w:rFonts w:hint="eastAsia"/>
        </w:rPr>
        <w:t>стойкостью</w:t>
      </w:r>
    </w:p>
    <w:p w14:paraId="32E2819B" w14:textId="77777777" w:rsidR="00E23D24" w:rsidRDefault="00E23D24" w:rsidP="00E23D24"/>
    <w:p w14:paraId="3692DF2A" w14:textId="77777777" w:rsidR="00E23D24" w:rsidRDefault="00E23D24" w:rsidP="00E23D24">
      <w:r>
        <w:t xml:space="preserve">4.1. </w:t>
      </w:r>
      <w:r>
        <w:rPr>
          <w:rFonts w:hint="eastAsia"/>
        </w:rPr>
        <w:t>Исследование</w:t>
      </w:r>
      <w:r>
        <w:t xml:space="preserve"> </w:t>
      </w:r>
      <w:r>
        <w:rPr>
          <w:rFonts w:hint="eastAsia"/>
        </w:rPr>
        <w:t>и</w:t>
      </w:r>
      <w:r>
        <w:t xml:space="preserve"> </w:t>
      </w:r>
      <w:r>
        <w:rPr>
          <w:rFonts w:hint="eastAsia"/>
        </w:rPr>
        <w:t>разработка</w:t>
      </w:r>
      <w:r>
        <w:t xml:space="preserve"> </w:t>
      </w:r>
      <w:r>
        <w:rPr>
          <w:rFonts w:hint="eastAsia"/>
        </w:rPr>
        <w:t>состава</w:t>
      </w:r>
      <w:r>
        <w:t xml:space="preserve"> </w:t>
      </w:r>
      <w:r>
        <w:rPr>
          <w:rFonts w:hint="eastAsia"/>
        </w:rPr>
        <w:t>жидкостекольной</w:t>
      </w:r>
      <w:r>
        <w:t xml:space="preserve"> </w:t>
      </w:r>
      <w:r>
        <w:rPr>
          <w:rFonts w:hint="eastAsia"/>
        </w:rPr>
        <w:t>композиции</w:t>
      </w:r>
      <w:r>
        <w:t xml:space="preserve"> </w:t>
      </w:r>
      <w:r>
        <w:rPr>
          <w:rFonts w:hint="eastAsia"/>
        </w:rPr>
        <w:t>на</w:t>
      </w:r>
      <w:r>
        <w:t xml:space="preserve"> </w:t>
      </w:r>
      <w:r>
        <w:rPr>
          <w:rFonts w:hint="eastAsia"/>
        </w:rPr>
        <w:t>основе</w:t>
      </w:r>
      <w:r>
        <w:t xml:space="preserve"> </w:t>
      </w:r>
      <w:r>
        <w:rPr>
          <w:rFonts w:hint="eastAsia"/>
        </w:rPr>
        <w:t>литиевого</w:t>
      </w:r>
      <w:r>
        <w:t xml:space="preserve"> </w:t>
      </w:r>
      <w:r>
        <w:rPr>
          <w:rFonts w:hint="eastAsia"/>
        </w:rPr>
        <w:t>жидкого</w:t>
      </w:r>
      <w:r>
        <w:t xml:space="preserve"> </w:t>
      </w:r>
      <w:r>
        <w:rPr>
          <w:rFonts w:hint="eastAsia"/>
        </w:rPr>
        <w:t>стекла</w:t>
      </w:r>
    </w:p>
    <w:p w14:paraId="3B882F84" w14:textId="77777777" w:rsidR="00E23D24" w:rsidRDefault="00E23D24" w:rsidP="00E23D24"/>
    <w:p w14:paraId="7293ABF3" w14:textId="77777777" w:rsidR="00E23D24" w:rsidRDefault="00E23D24" w:rsidP="00E23D24">
      <w:r>
        <w:t xml:space="preserve">4.2. </w:t>
      </w:r>
      <w:r>
        <w:rPr>
          <w:rFonts w:hint="eastAsia"/>
        </w:rPr>
        <w:t>Исследование</w:t>
      </w:r>
      <w:r>
        <w:t xml:space="preserve"> </w:t>
      </w:r>
      <w:r>
        <w:rPr>
          <w:rFonts w:hint="eastAsia"/>
        </w:rPr>
        <w:t>стойкости</w:t>
      </w:r>
      <w:r>
        <w:t xml:space="preserve"> </w:t>
      </w:r>
      <w:r>
        <w:rPr>
          <w:rFonts w:hint="eastAsia"/>
        </w:rPr>
        <w:t>покрытий</w:t>
      </w:r>
      <w:r>
        <w:t xml:space="preserve"> </w:t>
      </w:r>
      <w:r>
        <w:rPr>
          <w:rFonts w:hint="eastAsia"/>
        </w:rPr>
        <w:t>на</w:t>
      </w:r>
      <w:r>
        <w:t xml:space="preserve"> </w:t>
      </w:r>
      <w:r>
        <w:rPr>
          <w:rFonts w:hint="eastAsia"/>
        </w:rPr>
        <w:t>основе</w:t>
      </w:r>
      <w:r>
        <w:t xml:space="preserve"> </w:t>
      </w:r>
      <w:r>
        <w:rPr>
          <w:rFonts w:hint="eastAsia"/>
        </w:rPr>
        <w:t>жидкостекольных</w:t>
      </w:r>
      <w:r>
        <w:t xml:space="preserve"> </w:t>
      </w:r>
      <w:r>
        <w:rPr>
          <w:rFonts w:hint="eastAsia"/>
        </w:rPr>
        <w:t>композиций</w:t>
      </w:r>
      <w:r>
        <w:t xml:space="preserve"> </w:t>
      </w:r>
      <w:r>
        <w:rPr>
          <w:rFonts w:hint="eastAsia"/>
        </w:rPr>
        <w:t>к</w:t>
      </w:r>
      <w:r>
        <w:t xml:space="preserve"> </w:t>
      </w:r>
      <w:r>
        <w:rPr>
          <w:rFonts w:hint="eastAsia"/>
        </w:rPr>
        <w:t>комплексному</w:t>
      </w:r>
      <w:r>
        <w:t xml:space="preserve"> </w:t>
      </w:r>
      <w:r>
        <w:rPr>
          <w:rFonts w:hint="eastAsia"/>
        </w:rPr>
        <w:t>воздействию</w:t>
      </w:r>
      <w:r>
        <w:t xml:space="preserve"> </w:t>
      </w:r>
      <w:r>
        <w:rPr>
          <w:rFonts w:hint="eastAsia"/>
        </w:rPr>
        <w:t>факторов</w:t>
      </w:r>
      <w:r>
        <w:t xml:space="preserve"> </w:t>
      </w:r>
      <w:r>
        <w:rPr>
          <w:rFonts w:hint="eastAsia"/>
        </w:rPr>
        <w:t>космического</w:t>
      </w:r>
      <w:r>
        <w:t xml:space="preserve"> </w:t>
      </w:r>
      <w:r>
        <w:rPr>
          <w:rFonts w:hint="eastAsia"/>
        </w:rPr>
        <w:t>пространства</w:t>
      </w:r>
    </w:p>
    <w:p w14:paraId="263870AE" w14:textId="77777777" w:rsidR="00E23D24" w:rsidRDefault="00E23D24" w:rsidP="00E23D24"/>
    <w:p w14:paraId="5E479029" w14:textId="77777777" w:rsidR="00E23D24" w:rsidRDefault="00E23D24" w:rsidP="00E23D24">
      <w:r>
        <w:t xml:space="preserve">4.3. </w:t>
      </w:r>
      <w:r>
        <w:rPr>
          <w:rFonts w:hint="eastAsia"/>
        </w:rPr>
        <w:t>Исследование</w:t>
      </w:r>
      <w:r>
        <w:t xml:space="preserve"> </w:t>
      </w:r>
      <w:r>
        <w:rPr>
          <w:rFonts w:hint="eastAsia"/>
        </w:rPr>
        <w:t>особенностей</w:t>
      </w:r>
      <w:r>
        <w:t xml:space="preserve"> </w:t>
      </w:r>
      <w:r>
        <w:rPr>
          <w:rFonts w:hint="eastAsia"/>
        </w:rPr>
        <w:t>механизма</w:t>
      </w:r>
      <w:r>
        <w:t xml:space="preserve"> </w:t>
      </w:r>
      <w:r>
        <w:rPr>
          <w:rFonts w:hint="eastAsia"/>
        </w:rPr>
        <w:t>формирования</w:t>
      </w:r>
      <w:r>
        <w:t xml:space="preserve"> </w:t>
      </w:r>
      <w:r>
        <w:rPr>
          <w:rFonts w:hint="eastAsia"/>
        </w:rPr>
        <w:t>терморегулирующего</w:t>
      </w:r>
      <w:r>
        <w:t xml:space="preserve"> </w:t>
      </w:r>
      <w:r>
        <w:rPr>
          <w:rFonts w:hint="eastAsia"/>
        </w:rPr>
        <w:t>покрытия</w:t>
      </w:r>
      <w:r>
        <w:t xml:space="preserve"> </w:t>
      </w:r>
      <w:r>
        <w:rPr>
          <w:rFonts w:hint="eastAsia"/>
        </w:rPr>
        <w:t>на</w:t>
      </w:r>
      <w:r>
        <w:t xml:space="preserve"> </w:t>
      </w:r>
      <w:r>
        <w:rPr>
          <w:rFonts w:hint="eastAsia"/>
        </w:rPr>
        <w:t>основе</w:t>
      </w:r>
      <w:r>
        <w:t xml:space="preserve"> </w:t>
      </w:r>
      <w:r>
        <w:rPr>
          <w:rFonts w:hint="eastAsia"/>
        </w:rPr>
        <w:t>жидкостекольной</w:t>
      </w:r>
      <w:r>
        <w:t xml:space="preserve"> </w:t>
      </w:r>
      <w:r>
        <w:rPr>
          <w:rFonts w:hint="eastAsia"/>
        </w:rPr>
        <w:t>композиции</w:t>
      </w:r>
      <w:r>
        <w:t xml:space="preserve"> </w:t>
      </w:r>
      <w:r>
        <w:rPr>
          <w:rFonts w:hint="eastAsia"/>
        </w:rPr>
        <w:t>типа</w:t>
      </w:r>
      <w:r>
        <w:t xml:space="preserve"> </w:t>
      </w:r>
      <w:r>
        <w:rPr>
          <w:rFonts w:hint="eastAsia"/>
        </w:rPr>
        <w:t>ЭКОМ</w:t>
      </w:r>
      <w:r>
        <w:t>-</w:t>
      </w:r>
      <w:r>
        <w:rPr>
          <w:rFonts w:hint="eastAsia"/>
        </w:rPr>
        <w:t>ЖС</w:t>
      </w:r>
      <w:r>
        <w:t>-2</w:t>
      </w:r>
      <w:r>
        <w:rPr>
          <w:rFonts w:hint="eastAsia"/>
        </w:rPr>
        <w:t>М</w:t>
      </w:r>
    </w:p>
    <w:p w14:paraId="7A7263A3" w14:textId="77777777" w:rsidR="00E23D24" w:rsidRDefault="00E23D24" w:rsidP="00E23D24"/>
    <w:p w14:paraId="11654FE4" w14:textId="77777777" w:rsidR="00E23D24" w:rsidRDefault="00E23D24" w:rsidP="00E23D24">
      <w:r>
        <w:t xml:space="preserve">4.4. </w:t>
      </w:r>
      <w:r>
        <w:rPr>
          <w:rFonts w:hint="eastAsia"/>
        </w:rPr>
        <w:t>Технологические</w:t>
      </w:r>
      <w:r>
        <w:t xml:space="preserve"> </w:t>
      </w:r>
      <w:r>
        <w:rPr>
          <w:rFonts w:hint="eastAsia"/>
        </w:rPr>
        <w:t>особенности</w:t>
      </w:r>
      <w:r>
        <w:t xml:space="preserve"> </w:t>
      </w:r>
      <w:r>
        <w:rPr>
          <w:rFonts w:hint="eastAsia"/>
        </w:rPr>
        <w:t>нанесения</w:t>
      </w:r>
      <w:r>
        <w:t xml:space="preserve"> </w:t>
      </w:r>
      <w:r>
        <w:rPr>
          <w:rFonts w:hint="eastAsia"/>
        </w:rPr>
        <w:t>жидкостекольной</w:t>
      </w:r>
      <w:r>
        <w:t xml:space="preserve"> </w:t>
      </w:r>
      <w:r>
        <w:rPr>
          <w:rFonts w:hint="eastAsia"/>
        </w:rPr>
        <w:t>композиции</w:t>
      </w:r>
      <w:r>
        <w:t xml:space="preserve"> </w:t>
      </w:r>
      <w:r>
        <w:rPr>
          <w:rFonts w:hint="eastAsia"/>
        </w:rPr>
        <w:t>ЭКОМ</w:t>
      </w:r>
      <w:r>
        <w:t>-</w:t>
      </w:r>
      <w:r>
        <w:rPr>
          <w:rFonts w:hint="eastAsia"/>
        </w:rPr>
        <w:t>ЖС</w:t>
      </w:r>
      <w:r>
        <w:t>-2</w:t>
      </w:r>
      <w:r>
        <w:rPr>
          <w:rFonts w:hint="eastAsia"/>
        </w:rPr>
        <w:t>М</w:t>
      </w:r>
    </w:p>
    <w:p w14:paraId="76B6920D" w14:textId="77777777" w:rsidR="00E23D24" w:rsidRDefault="00E23D24" w:rsidP="00E23D24"/>
    <w:p w14:paraId="550DEDB7" w14:textId="77777777" w:rsidR="00E23D24" w:rsidRDefault="00E23D24" w:rsidP="00E23D24">
      <w:r>
        <w:t xml:space="preserve">4.5. </w:t>
      </w:r>
      <w:r>
        <w:rPr>
          <w:rFonts w:hint="eastAsia"/>
        </w:rPr>
        <w:t>Прогнозирование</w:t>
      </w:r>
      <w:r>
        <w:t xml:space="preserve"> </w:t>
      </w:r>
      <w:r>
        <w:rPr>
          <w:rFonts w:hint="eastAsia"/>
        </w:rPr>
        <w:t>спектральных</w:t>
      </w:r>
      <w:r>
        <w:t xml:space="preserve"> </w:t>
      </w:r>
      <w:r>
        <w:rPr>
          <w:rFonts w:hint="eastAsia"/>
        </w:rPr>
        <w:t>характеристик</w:t>
      </w:r>
      <w:r>
        <w:t xml:space="preserve"> </w:t>
      </w:r>
      <w:r>
        <w:rPr>
          <w:rFonts w:hint="eastAsia"/>
        </w:rPr>
        <w:t>покрытий</w:t>
      </w:r>
      <w:r>
        <w:t xml:space="preserve"> </w:t>
      </w:r>
      <w:r>
        <w:rPr>
          <w:rFonts w:hint="eastAsia"/>
        </w:rPr>
        <w:t>на</w:t>
      </w:r>
      <w:r>
        <w:t xml:space="preserve"> </w:t>
      </w:r>
      <w:r>
        <w:rPr>
          <w:rFonts w:hint="eastAsia"/>
        </w:rPr>
        <w:t>основе</w:t>
      </w:r>
      <w:r>
        <w:t xml:space="preserve"> </w:t>
      </w:r>
      <w:r>
        <w:rPr>
          <w:rFonts w:hint="eastAsia"/>
        </w:rPr>
        <w:t>жидкостекольной</w:t>
      </w:r>
      <w:r>
        <w:t xml:space="preserve"> </w:t>
      </w:r>
      <w:r>
        <w:rPr>
          <w:rFonts w:hint="eastAsia"/>
        </w:rPr>
        <w:t>композиции</w:t>
      </w:r>
      <w:r>
        <w:t xml:space="preserve"> </w:t>
      </w:r>
      <w:r>
        <w:rPr>
          <w:rFonts w:hint="eastAsia"/>
        </w:rPr>
        <w:t>ЭКОМ</w:t>
      </w:r>
      <w:r>
        <w:t>-</w:t>
      </w:r>
      <w:r>
        <w:rPr>
          <w:rFonts w:hint="eastAsia"/>
        </w:rPr>
        <w:t>ЖС</w:t>
      </w:r>
      <w:r>
        <w:t>-2</w:t>
      </w:r>
      <w:r>
        <w:rPr>
          <w:rFonts w:hint="eastAsia"/>
        </w:rPr>
        <w:t>М</w:t>
      </w:r>
      <w:r>
        <w:t xml:space="preserve"> </w:t>
      </w:r>
      <w:r>
        <w:rPr>
          <w:rFonts w:hint="eastAsia"/>
        </w:rPr>
        <w:t>при</w:t>
      </w:r>
      <w:r>
        <w:t xml:space="preserve"> </w:t>
      </w:r>
      <w:r>
        <w:rPr>
          <w:rFonts w:hint="eastAsia"/>
        </w:rPr>
        <w:t>долговременной</w:t>
      </w:r>
      <w:r>
        <w:t xml:space="preserve"> </w:t>
      </w:r>
      <w:r>
        <w:rPr>
          <w:rFonts w:hint="eastAsia"/>
        </w:rPr>
        <w:t>эксплуатации</w:t>
      </w:r>
      <w:r>
        <w:t xml:space="preserve"> </w:t>
      </w:r>
      <w:r>
        <w:rPr>
          <w:rFonts w:hint="eastAsia"/>
        </w:rPr>
        <w:t>на</w:t>
      </w:r>
      <w:r>
        <w:t xml:space="preserve"> </w:t>
      </w:r>
      <w:r>
        <w:rPr>
          <w:rFonts w:hint="eastAsia"/>
        </w:rPr>
        <w:t>геостационарной</w:t>
      </w:r>
      <w:r>
        <w:t xml:space="preserve"> </w:t>
      </w:r>
      <w:r>
        <w:rPr>
          <w:rFonts w:hint="eastAsia"/>
        </w:rPr>
        <w:t>орбите</w:t>
      </w:r>
      <w:r>
        <w:t xml:space="preserve"> </w:t>
      </w:r>
      <w:r>
        <w:rPr>
          <w:rFonts w:hint="eastAsia"/>
        </w:rPr>
        <w:t>по</w:t>
      </w:r>
      <w:r>
        <w:t xml:space="preserve"> </w:t>
      </w:r>
      <w:r>
        <w:rPr>
          <w:rFonts w:hint="eastAsia"/>
        </w:rPr>
        <w:t>результатам</w:t>
      </w:r>
      <w:r>
        <w:t xml:space="preserve"> </w:t>
      </w:r>
      <w:r>
        <w:rPr>
          <w:rFonts w:hint="eastAsia"/>
        </w:rPr>
        <w:t>наземных</w:t>
      </w:r>
    </w:p>
    <w:p w14:paraId="12655C07" w14:textId="77777777" w:rsidR="00E23D24" w:rsidRDefault="00E23D24" w:rsidP="00E23D24"/>
    <w:p w14:paraId="55882426" w14:textId="77777777" w:rsidR="00E23D24" w:rsidRDefault="00E23D24" w:rsidP="00E23D24">
      <w:r>
        <w:rPr>
          <w:rFonts w:hint="eastAsia"/>
        </w:rPr>
        <w:t>испытаний</w:t>
      </w:r>
    </w:p>
    <w:p w14:paraId="62DFBB11" w14:textId="77777777" w:rsidR="00E23D24" w:rsidRDefault="00E23D24" w:rsidP="00E23D24"/>
    <w:p w14:paraId="3C185F48" w14:textId="77777777" w:rsidR="00E23D24" w:rsidRDefault="00E23D24" w:rsidP="00E23D24">
      <w:r>
        <w:t xml:space="preserve">5. </w:t>
      </w:r>
      <w:r>
        <w:rPr>
          <w:rFonts w:hint="eastAsia"/>
        </w:rPr>
        <w:t>Эксплуатация</w:t>
      </w:r>
      <w:r>
        <w:t xml:space="preserve"> </w:t>
      </w:r>
      <w:r>
        <w:rPr>
          <w:rFonts w:hint="eastAsia"/>
        </w:rPr>
        <w:t>терморегулирующих</w:t>
      </w:r>
      <w:r>
        <w:t xml:space="preserve"> </w:t>
      </w:r>
      <w:r>
        <w:rPr>
          <w:rFonts w:hint="eastAsia"/>
        </w:rPr>
        <w:t>покрытий</w:t>
      </w:r>
      <w:r>
        <w:t xml:space="preserve"> </w:t>
      </w:r>
      <w:r>
        <w:rPr>
          <w:rFonts w:hint="eastAsia"/>
        </w:rPr>
        <w:t>на</w:t>
      </w:r>
      <w:r>
        <w:t xml:space="preserve"> </w:t>
      </w:r>
      <w:r>
        <w:rPr>
          <w:rFonts w:hint="eastAsia"/>
        </w:rPr>
        <w:t>основе</w:t>
      </w:r>
      <w:r>
        <w:t xml:space="preserve"> </w:t>
      </w:r>
      <w:r>
        <w:rPr>
          <w:rFonts w:hint="eastAsia"/>
        </w:rPr>
        <w:t>разработанной</w:t>
      </w:r>
      <w:r>
        <w:t xml:space="preserve"> </w:t>
      </w:r>
      <w:r>
        <w:rPr>
          <w:rFonts w:hint="eastAsia"/>
        </w:rPr>
        <w:t>жидкостекольной</w:t>
      </w:r>
      <w:r>
        <w:t xml:space="preserve"> </w:t>
      </w:r>
      <w:r>
        <w:rPr>
          <w:rFonts w:hint="eastAsia"/>
        </w:rPr>
        <w:t>композиции</w:t>
      </w:r>
      <w:r>
        <w:t xml:space="preserve"> </w:t>
      </w:r>
      <w:r>
        <w:rPr>
          <w:rFonts w:hint="eastAsia"/>
        </w:rPr>
        <w:t>ЭКОМ</w:t>
      </w:r>
      <w:r>
        <w:t>-</w:t>
      </w:r>
      <w:r>
        <w:rPr>
          <w:rFonts w:hint="eastAsia"/>
        </w:rPr>
        <w:t>ЖС</w:t>
      </w:r>
      <w:r>
        <w:t>-2</w:t>
      </w:r>
      <w:r>
        <w:rPr>
          <w:rFonts w:hint="eastAsia"/>
        </w:rPr>
        <w:t>М</w:t>
      </w:r>
      <w:r>
        <w:t xml:space="preserve"> </w:t>
      </w:r>
      <w:r>
        <w:rPr>
          <w:rFonts w:hint="eastAsia"/>
        </w:rPr>
        <w:t>в</w:t>
      </w:r>
      <w:r>
        <w:t xml:space="preserve"> </w:t>
      </w:r>
      <w:r>
        <w:rPr>
          <w:rFonts w:hint="eastAsia"/>
        </w:rPr>
        <w:t>составе</w:t>
      </w:r>
      <w:r>
        <w:t xml:space="preserve"> </w:t>
      </w:r>
      <w:r>
        <w:rPr>
          <w:rFonts w:hint="eastAsia"/>
        </w:rPr>
        <w:t>транспортно</w:t>
      </w:r>
      <w:r>
        <w:t>-</w:t>
      </w:r>
      <w:r>
        <w:rPr>
          <w:rFonts w:hint="eastAsia"/>
        </w:rPr>
        <w:t>грузового</w:t>
      </w:r>
      <w:r>
        <w:t xml:space="preserve"> </w:t>
      </w:r>
      <w:r>
        <w:rPr>
          <w:rFonts w:hint="eastAsia"/>
        </w:rPr>
        <w:t>корабля</w:t>
      </w:r>
      <w:r>
        <w:t xml:space="preserve"> </w:t>
      </w:r>
      <w:r>
        <w:rPr>
          <w:rFonts w:hint="eastAsia"/>
        </w:rPr>
        <w:t>«</w:t>
      </w:r>
      <w:r>
        <w:rPr>
          <w:rFonts w:hint="eastAsia"/>
        </w:rPr>
        <w:t>Прогресс</w:t>
      </w:r>
      <w:r>
        <w:t xml:space="preserve"> </w:t>
      </w:r>
      <w:r>
        <w:rPr>
          <w:rFonts w:hint="eastAsia"/>
        </w:rPr>
        <w:t>МС</w:t>
      </w:r>
      <w:r>
        <w:t>-02</w:t>
      </w:r>
      <w:r>
        <w:rPr>
          <w:rFonts w:hint="eastAsia"/>
        </w:rPr>
        <w:t>»</w:t>
      </w:r>
    </w:p>
    <w:p w14:paraId="0E0C1A69" w14:textId="77777777" w:rsidR="00E23D24" w:rsidRDefault="00E23D24" w:rsidP="00E23D24"/>
    <w:p w14:paraId="015DEC0A" w14:textId="77777777" w:rsidR="00E23D24" w:rsidRDefault="00E23D24" w:rsidP="00E23D24">
      <w:r>
        <w:t xml:space="preserve">5.1. </w:t>
      </w:r>
      <w:r>
        <w:rPr>
          <w:rFonts w:hint="eastAsia"/>
        </w:rPr>
        <w:t>Формирование</w:t>
      </w:r>
      <w:r>
        <w:t xml:space="preserve"> </w:t>
      </w:r>
      <w:r>
        <w:rPr>
          <w:rFonts w:hint="eastAsia"/>
        </w:rPr>
        <w:t>допуска</w:t>
      </w:r>
      <w:r>
        <w:t xml:space="preserve"> </w:t>
      </w:r>
      <w:r>
        <w:rPr>
          <w:rFonts w:hint="eastAsia"/>
        </w:rPr>
        <w:t>терморегулирующего</w:t>
      </w:r>
      <w:r>
        <w:t xml:space="preserve"> </w:t>
      </w:r>
      <w:r>
        <w:rPr>
          <w:rFonts w:hint="eastAsia"/>
        </w:rPr>
        <w:t>покрытия</w:t>
      </w:r>
      <w:r>
        <w:t xml:space="preserve"> </w:t>
      </w:r>
      <w:r>
        <w:rPr>
          <w:rFonts w:hint="eastAsia"/>
        </w:rPr>
        <w:t>на</w:t>
      </w:r>
      <w:r>
        <w:t xml:space="preserve"> </w:t>
      </w:r>
      <w:r>
        <w:rPr>
          <w:rFonts w:hint="eastAsia"/>
        </w:rPr>
        <w:t>основе</w:t>
      </w:r>
      <w:r>
        <w:t xml:space="preserve"> </w:t>
      </w:r>
      <w:r>
        <w:rPr>
          <w:rFonts w:hint="eastAsia"/>
        </w:rPr>
        <w:t>разработанной</w:t>
      </w:r>
      <w:r>
        <w:t xml:space="preserve"> </w:t>
      </w:r>
      <w:r>
        <w:rPr>
          <w:rFonts w:hint="eastAsia"/>
        </w:rPr>
        <w:t>жидкостекольной</w:t>
      </w:r>
      <w:r>
        <w:t xml:space="preserve"> </w:t>
      </w:r>
      <w:r>
        <w:rPr>
          <w:rFonts w:hint="eastAsia"/>
        </w:rPr>
        <w:t>композиции</w:t>
      </w:r>
      <w:r>
        <w:t xml:space="preserve"> </w:t>
      </w:r>
      <w:r>
        <w:rPr>
          <w:rFonts w:hint="eastAsia"/>
        </w:rPr>
        <w:t>ЭКОМ</w:t>
      </w:r>
      <w:r>
        <w:t>-</w:t>
      </w:r>
      <w:r>
        <w:rPr>
          <w:rFonts w:hint="eastAsia"/>
        </w:rPr>
        <w:t>ЖС</w:t>
      </w:r>
      <w:r>
        <w:t>-2</w:t>
      </w:r>
      <w:r>
        <w:rPr>
          <w:rFonts w:hint="eastAsia"/>
        </w:rPr>
        <w:t>М</w:t>
      </w:r>
      <w:r>
        <w:t xml:space="preserve"> </w:t>
      </w:r>
      <w:r>
        <w:rPr>
          <w:rFonts w:hint="eastAsia"/>
        </w:rPr>
        <w:t>к</w:t>
      </w:r>
      <w:r>
        <w:t xml:space="preserve"> </w:t>
      </w:r>
      <w:r>
        <w:rPr>
          <w:rFonts w:hint="eastAsia"/>
        </w:rPr>
        <w:t>летным</w:t>
      </w:r>
      <w:r>
        <w:t xml:space="preserve"> </w:t>
      </w:r>
      <w:r>
        <w:rPr>
          <w:rFonts w:hint="eastAsia"/>
        </w:rPr>
        <w:t>испытаниям</w:t>
      </w:r>
      <w:r>
        <w:t xml:space="preserve"> </w:t>
      </w:r>
      <w:r>
        <w:rPr>
          <w:rFonts w:hint="eastAsia"/>
        </w:rPr>
        <w:t>в</w:t>
      </w:r>
      <w:r>
        <w:t xml:space="preserve"> </w:t>
      </w:r>
      <w:r>
        <w:rPr>
          <w:rFonts w:hint="eastAsia"/>
        </w:rPr>
        <w:t>составе</w:t>
      </w:r>
      <w:r>
        <w:t xml:space="preserve"> </w:t>
      </w:r>
      <w:r>
        <w:rPr>
          <w:rFonts w:hint="eastAsia"/>
        </w:rPr>
        <w:t>транспортно</w:t>
      </w:r>
      <w:r>
        <w:t>-</w:t>
      </w:r>
      <w:r>
        <w:rPr>
          <w:rFonts w:hint="eastAsia"/>
        </w:rPr>
        <w:t>грузового</w:t>
      </w:r>
      <w:r>
        <w:t xml:space="preserve"> </w:t>
      </w:r>
      <w:r>
        <w:rPr>
          <w:rFonts w:hint="eastAsia"/>
        </w:rPr>
        <w:t>корабля</w:t>
      </w:r>
      <w:r>
        <w:t xml:space="preserve"> </w:t>
      </w:r>
      <w:r>
        <w:rPr>
          <w:rFonts w:hint="eastAsia"/>
        </w:rPr>
        <w:t>«</w:t>
      </w:r>
      <w:r>
        <w:rPr>
          <w:rFonts w:hint="eastAsia"/>
        </w:rPr>
        <w:t>Прогресс</w:t>
      </w:r>
      <w:r>
        <w:t xml:space="preserve"> </w:t>
      </w:r>
      <w:r>
        <w:rPr>
          <w:rFonts w:hint="eastAsia"/>
        </w:rPr>
        <w:t>МС</w:t>
      </w:r>
      <w:r>
        <w:t>-02</w:t>
      </w:r>
      <w:r>
        <w:rPr>
          <w:rFonts w:hint="eastAsia"/>
        </w:rPr>
        <w:t>»</w:t>
      </w:r>
    </w:p>
    <w:p w14:paraId="0B34F076" w14:textId="77777777" w:rsidR="00E23D24" w:rsidRDefault="00E23D24" w:rsidP="00E23D24"/>
    <w:p w14:paraId="08F99485" w14:textId="77777777" w:rsidR="00E23D24" w:rsidRDefault="00E23D24" w:rsidP="00E23D24">
      <w:r>
        <w:t xml:space="preserve">5.2. </w:t>
      </w:r>
      <w:r>
        <w:rPr>
          <w:rFonts w:hint="eastAsia"/>
        </w:rPr>
        <w:t>Результаты</w:t>
      </w:r>
      <w:r>
        <w:t xml:space="preserve"> </w:t>
      </w:r>
      <w:r>
        <w:rPr>
          <w:rFonts w:hint="eastAsia"/>
        </w:rPr>
        <w:t>натурных</w:t>
      </w:r>
      <w:r>
        <w:t xml:space="preserve"> </w:t>
      </w:r>
      <w:r>
        <w:rPr>
          <w:rFonts w:hint="eastAsia"/>
        </w:rPr>
        <w:t>испытаний</w:t>
      </w:r>
      <w:r>
        <w:t xml:space="preserve"> </w:t>
      </w:r>
      <w:r>
        <w:rPr>
          <w:rFonts w:hint="eastAsia"/>
        </w:rPr>
        <w:t>терморегулирующего</w:t>
      </w:r>
      <w:r>
        <w:t xml:space="preserve"> </w:t>
      </w:r>
      <w:r>
        <w:rPr>
          <w:rFonts w:hint="eastAsia"/>
        </w:rPr>
        <w:t>покрытия</w:t>
      </w:r>
      <w:r>
        <w:t xml:space="preserve"> </w:t>
      </w:r>
      <w:r>
        <w:rPr>
          <w:rFonts w:hint="eastAsia"/>
        </w:rPr>
        <w:t>на</w:t>
      </w:r>
      <w:r>
        <w:t xml:space="preserve"> </w:t>
      </w:r>
      <w:r>
        <w:rPr>
          <w:rFonts w:hint="eastAsia"/>
        </w:rPr>
        <w:t>основе</w:t>
      </w:r>
      <w:r>
        <w:t xml:space="preserve"> </w:t>
      </w:r>
      <w:r>
        <w:rPr>
          <w:rFonts w:hint="eastAsia"/>
        </w:rPr>
        <w:t>разработанной</w:t>
      </w:r>
      <w:r>
        <w:t xml:space="preserve"> </w:t>
      </w:r>
      <w:r>
        <w:rPr>
          <w:rFonts w:hint="eastAsia"/>
        </w:rPr>
        <w:t>жидкостекольной</w:t>
      </w:r>
      <w:r>
        <w:t xml:space="preserve"> </w:t>
      </w:r>
      <w:r>
        <w:rPr>
          <w:rFonts w:hint="eastAsia"/>
        </w:rPr>
        <w:t>композиции</w:t>
      </w:r>
      <w:r>
        <w:t xml:space="preserve"> </w:t>
      </w:r>
      <w:r>
        <w:rPr>
          <w:rFonts w:hint="eastAsia"/>
        </w:rPr>
        <w:t>ЭКОМ</w:t>
      </w:r>
      <w:r>
        <w:t>-</w:t>
      </w:r>
      <w:r>
        <w:rPr>
          <w:rFonts w:hint="eastAsia"/>
        </w:rPr>
        <w:t>ЖС</w:t>
      </w:r>
      <w:r>
        <w:t>-2</w:t>
      </w:r>
      <w:r>
        <w:rPr>
          <w:rFonts w:hint="eastAsia"/>
        </w:rPr>
        <w:t>М</w:t>
      </w:r>
    </w:p>
    <w:p w14:paraId="69C37364" w14:textId="77777777" w:rsidR="00E23D24" w:rsidRDefault="00E23D24" w:rsidP="00E23D24"/>
    <w:p w14:paraId="3B8BD472" w14:textId="0A2EA6F3" w:rsidR="00E23D24" w:rsidRPr="00E23D24" w:rsidRDefault="00E23D24" w:rsidP="00E23D24">
      <w:r>
        <w:rPr>
          <w:rFonts w:hint="eastAsia"/>
        </w:rPr>
        <w:t>при</w:t>
      </w:r>
      <w:r>
        <w:t xml:space="preserve"> </w:t>
      </w:r>
      <w:r>
        <w:rPr>
          <w:rFonts w:hint="eastAsia"/>
        </w:rPr>
        <w:t>эксплуатации</w:t>
      </w:r>
      <w:r>
        <w:t xml:space="preserve"> </w:t>
      </w:r>
      <w:r>
        <w:rPr>
          <w:rFonts w:hint="eastAsia"/>
        </w:rPr>
        <w:t>на</w:t>
      </w:r>
      <w:r>
        <w:t xml:space="preserve"> </w:t>
      </w:r>
      <w:r>
        <w:rPr>
          <w:rFonts w:hint="eastAsia"/>
        </w:rPr>
        <w:t>МКС</w:t>
      </w:r>
    </w:p>
    <w:sectPr w:rsidR="00E23D24" w:rsidRPr="00E23D24" w:rsidSect="0034551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60465" w14:textId="77777777" w:rsidR="0034551C" w:rsidRDefault="0034551C">
      <w:pPr>
        <w:spacing w:after="0" w:line="240" w:lineRule="auto"/>
      </w:pPr>
      <w:r>
        <w:separator/>
      </w:r>
    </w:p>
  </w:endnote>
  <w:endnote w:type="continuationSeparator" w:id="0">
    <w:p w14:paraId="13BC987A" w14:textId="77777777" w:rsidR="0034551C" w:rsidRDefault="0034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299F0" w14:textId="77777777" w:rsidR="0034551C" w:rsidRDefault="0034551C"/>
    <w:p w14:paraId="465870F7" w14:textId="77777777" w:rsidR="0034551C" w:rsidRDefault="0034551C"/>
    <w:p w14:paraId="49F29968" w14:textId="77777777" w:rsidR="0034551C" w:rsidRDefault="0034551C"/>
    <w:p w14:paraId="7AF41746" w14:textId="77777777" w:rsidR="0034551C" w:rsidRDefault="0034551C"/>
    <w:p w14:paraId="012DD93C" w14:textId="77777777" w:rsidR="0034551C" w:rsidRDefault="0034551C"/>
    <w:p w14:paraId="56F38F90" w14:textId="77777777" w:rsidR="0034551C" w:rsidRDefault="0034551C"/>
    <w:p w14:paraId="58D76D11" w14:textId="77777777" w:rsidR="0034551C" w:rsidRDefault="003455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17D90C" wp14:editId="7EEE436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D2BE2" w14:textId="77777777" w:rsidR="0034551C" w:rsidRDefault="003455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17D90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FD2BE2" w14:textId="77777777" w:rsidR="0034551C" w:rsidRDefault="003455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7FFDBD" w14:textId="77777777" w:rsidR="0034551C" w:rsidRDefault="0034551C"/>
    <w:p w14:paraId="58363053" w14:textId="77777777" w:rsidR="0034551C" w:rsidRDefault="0034551C"/>
    <w:p w14:paraId="31E8B2E0" w14:textId="77777777" w:rsidR="0034551C" w:rsidRDefault="003455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9BA58D" wp14:editId="0F2AC67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B4A40" w14:textId="77777777" w:rsidR="0034551C" w:rsidRDefault="0034551C"/>
                          <w:p w14:paraId="15FC4096" w14:textId="77777777" w:rsidR="0034551C" w:rsidRDefault="003455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9BA58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41B4A40" w14:textId="77777777" w:rsidR="0034551C" w:rsidRDefault="0034551C"/>
                    <w:p w14:paraId="15FC4096" w14:textId="77777777" w:rsidR="0034551C" w:rsidRDefault="003455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23033B" w14:textId="77777777" w:rsidR="0034551C" w:rsidRDefault="0034551C"/>
    <w:p w14:paraId="253FCFB1" w14:textId="77777777" w:rsidR="0034551C" w:rsidRDefault="0034551C">
      <w:pPr>
        <w:rPr>
          <w:sz w:val="2"/>
          <w:szCs w:val="2"/>
        </w:rPr>
      </w:pPr>
    </w:p>
    <w:p w14:paraId="1C0F8A4D" w14:textId="77777777" w:rsidR="0034551C" w:rsidRDefault="0034551C"/>
    <w:p w14:paraId="1B396D03" w14:textId="77777777" w:rsidR="0034551C" w:rsidRDefault="0034551C">
      <w:pPr>
        <w:spacing w:after="0" w:line="240" w:lineRule="auto"/>
      </w:pPr>
    </w:p>
  </w:footnote>
  <w:footnote w:type="continuationSeparator" w:id="0">
    <w:p w14:paraId="20AC1053" w14:textId="77777777" w:rsidR="0034551C" w:rsidRDefault="00345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51C"/>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5FA"/>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18125</TotalTime>
  <Pages>5</Pages>
  <Words>590</Words>
  <Characters>3364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2334</cp:revision>
  <cp:lastPrinted>2009-02-06T05:36:00Z</cp:lastPrinted>
  <dcterms:created xsi:type="dcterms:W3CDTF">2024-01-07T13:43:00Z</dcterms:created>
  <dcterms:modified xsi:type="dcterms:W3CDTF">2024-02-07T20:11:00Z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