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3D66"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Черникова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Елена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Юрьевна</w:t>
      </w:r>
      <w:r w:rsidRPr="00FA4A05">
        <w:rPr>
          <w:rFonts w:ascii="Helvetica" w:hAnsi="Helvetica" w:cs="Helvetica"/>
          <w:b/>
          <w:bCs/>
          <w:color w:val="222222"/>
          <w:sz w:val="21"/>
          <w:szCs w:val="21"/>
        </w:rPr>
        <w:t>.</w:t>
      </w:r>
    </w:p>
    <w:p w14:paraId="4E4121EF"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дыхательный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оценке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эффективности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лечения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амитриптилином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пиразидолом</w:t>
      </w:r>
      <w:r w:rsidRPr="00FA4A05">
        <w:rPr>
          <w:rFonts w:ascii="Helvetica" w:hAnsi="Helvetica" w:cs="Helvetica"/>
          <w:b/>
          <w:bCs/>
          <w:color w:val="222222"/>
          <w:sz w:val="21"/>
          <w:szCs w:val="21"/>
        </w:rPr>
        <w:t xml:space="preserve"> : </w:t>
      </w:r>
      <w:r w:rsidRPr="00FA4A05">
        <w:rPr>
          <w:rFonts w:ascii="Helvetica" w:hAnsi="Helvetica" w:cs="Helvetica" w:hint="eastAsia"/>
          <w:b/>
          <w:bCs/>
          <w:color w:val="222222"/>
          <w:sz w:val="21"/>
          <w:szCs w:val="21"/>
        </w:rPr>
        <w:t>диссертация</w:t>
      </w:r>
      <w:r w:rsidRPr="00FA4A05">
        <w:rPr>
          <w:rFonts w:ascii="Helvetica" w:hAnsi="Helvetica" w:cs="Helvetica"/>
          <w:b/>
          <w:bCs/>
          <w:color w:val="222222"/>
          <w:sz w:val="21"/>
          <w:szCs w:val="21"/>
        </w:rPr>
        <w:t xml:space="preserve"> ... </w:t>
      </w:r>
      <w:r w:rsidRPr="00FA4A05">
        <w:rPr>
          <w:rFonts w:ascii="Helvetica" w:hAnsi="Helvetica" w:cs="Helvetica" w:hint="eastAsia"/>
          <w:b/>
          <w:bCs/>
          <w:color w:val="222222"/>
          <w:sz w:val="21"/>
          <w:szCs w:val="21"/>
        </w:rPr>
        <w:t>кандидата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биологических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наук</w:t>
      </w:r>
      <w:r w:rsidRPr="00FA4A05">
        <w:rPr>
          <w:rFonts w:ascii="Helvetica" w:hAnsi="Helvetica" w:cs="Helvetica"/>
          <w:b/>
          <w:bCs/>
          <w:color w:val="222222"/>
          <w:sz w:val="21"/>
          <w:szCs w:val="21"/>
        </w:rPr>
        <w:t xml:space="preserve"> : 03.00.13. - 130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w:t>
      </w:r>
    </w:p>
    <w:p w14:paraId="33BFAA49"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больше</w:t>
      </w:r>
    </w:p>
    <w:p w14:paraId="5AF491E7"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Цитаты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из</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текста</w:t>
      </w:r>
      <w:r w:rsidRPr="00FA4A05">
        <w:rPr>
          <w:rFonts w:ascii="Helvetica" w:hAnsi="Helvetica" w:cs="Helvetica"/>
          <w:b/>
          <w:bCs/>
          <w:color w:val="222222"/>
          <w:sz w:val="21"/>
          <w:szCs w:val="21"/>
        </w:rPr>
        <w:t>:</w:t>
      </w:r>
    </w:p>
    <w:p w14:paraId="738E2D85"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стр</w:t>
      </w:r>
      <w:r w:rsidRPr="00FA4A05">
        <w:rPr>
          <w:rFonts w:ascii="Helvetica" w:hAnsi="Helvetica" w:cs="Helvetica"/>
          <w:b/>
          <w:bCs/>
          <w:color w:val="222222"/>
          <w:sz w:val="21"/>
          <w:szCs w:val="21"/>
        </w:rPr>
        <w:t>. 1</w:t>
      </w:r>
    </w:p>
    <w:p w14:paraId="30754905"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&lt;#*:</w:t>
      </w:r>
      <w:r w:rsidRPr="00FA4A05">
        <w:rPr>
          <w:rFonts w:ascii="Helvetica" w:hAnsi="Helvetica" w:cs="Helvetica" w:hint="eastAsia"/>
          <w:b/>
          <w:bCs/>
          <w:color w:val="222222"/>
          <w:sz w:val="21"/>
          <w:szCs w:val="21"/>
        </w:rPr>
        <w:t>ч</w:t>
      </w:r>
      <w:r w:rsidRPr="00FA4A05">
        <w:rPr>
          <w:rFonts w:ascii="Helvetica" w:hAnsi="Helvetica" w:cs="Helvetica"/>
          <w:b/>
          <w:bCs/>
          <w:color w:val="222222"/>
          <w:sz w:val="21"/>
          <w:szCs w:val="21"/>
        </w:rPr>
        <w:t xml:space="preserve">'-. - </w:t>
      </w:r>
      <w:r w:rsidRPr="00FA4A05">
        <w:rPr>
          <w:rFonts w:ascii="Helvetica" w:hAnsi="Helvetica" w:cs="Helvetica" w:hint="eastAsia"/>
          <w:b/>
          <w:bCs/>
          <w:color w:val="222222"/>
          <w:sz w:val="21"/>
          <w:szCs w:val="21"/>
        </w:rPr>
        <w:t>•</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Щ</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КУБАНСКИЙ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ГОСУДАРСТВЕННЫЙ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МЕДИЦИНСКИЙ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УНИВЕРСИТЕТ</w:t>
      </w:r>
      <w:r w:rsidRPr="00FA4A05">
        <w:rPr>
          <w:rFonts w:ascii="Helvetica" w:hAnsi="Helvetica" w:cs="Helvetica"/>
          <w:b/>
          <w:bCs/>
          <w:color w:val="222222"/>
          <w:sz w:val="21"/>
          <w:szCs w:val="21"/>
        </w:rPr>
        <w:t xml:space="preserve"> OHOftT 1 7 6 0 3 - </w:t>
      </w:r>
      <w:r w:rsidRPr="00FA4A05">
        <w:rPr>
          <w:rFonts w:ascii="Helvetica" w:hAnsi="Helvetica" w:cs="Helvetica" w:hint="eastAsia"/>
          <w:b/>
          <w:bCs/>
          <w:color w:val="222222"/>
          <w:sz w:val="21"/>
          <w:szCs w:val="21"/>
        </w:rPr>
        <w:t>На</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—копией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ЧЕРНИКОВА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ЕЛЕНА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ЮРЬЕВНА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ДЫХАТЕЛЬНЫЙ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ОЦЕНКЕ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ЭФФЕКТИВНОСТИ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ЛЕЧЕНИЯ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АМИТРИПТИЛИНОМ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ПИРАЗИДОЛОМ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Диссертация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соискание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ученой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степени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кандидата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медицинских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наук</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Специальности</w:t>
      </w:r>
    </w:p>
    <w:p w14:paraId="1E7F087B"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стр</w:t>
      </w:r>
      <w:r w:rsidRPr="00FA4A05">
        <w:rPr>
          <w:rFonts w:ascii="Helvetica" w:hAnsi="Helvetica" w:cs="Helvetica"/>
          <w:b/>
          <w:bCs/>
          <w:color w:val="222222"/>
          <w:sz w:val="21"/>
          <w:szCs w:val="21"/>
        </w:rPr>
        <w:t>. 2</w:t>
      </w:r>
    </w:p>
    <w:p w14:paraId="0A750AFD"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СОСТОЯНИЯ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ДЕПРЕССИЕЙ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ПАРАМЕТРАМ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НАЧАЛА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ЛЕЧЕ­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НИЯ</w:t>
      </w:r>
      <w:r w:rsidRPr="00FA4A05">
        <w:rPr>
          <w:rFonts w:ascii="Helvetica" w:hAnsi="Helvetica" w:cs="Helvetica"/>
          <w:b/>
          <w:bCs/>
          <w:color w:val="222222"/>
          <w:sz w:val="21"/>
          <w:szCs w:val="21"/>
        </w:rPr>
        <w:t xml:space="preserve"> 56 3.1. </w:t>
      </w:r>
      <w:r w:rsidRPr="00FA4A05">
        <w:rPr>
          <w:rFonts w:ascii="Helvetica" w:hAnsi="Helvetica" w:cs="Helvetica" w:hint="eastAsia"/>
          <w:b/>
          <w:bCs/>
          <w:color w:val="222222"/>
          <w:sz w:val="21"/>
          <w:szCs w:val="21"/>
        </w:rPr>
        <w:t>Сравнение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депрессиями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различной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степени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выраженности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психически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здоровых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лиц</w:t>
      </w:r>
      <w:r w:rsidRPr="00FA4A05">
        <w:rPr>
          <w:rFonts w:ascii="Helvetica" w:hAnsi="Helvetica" w:cs="Helvetica"/>
          <w:b/>
          <w:bCs/>
          <w:color w:val="222222"/>
          <w:sz w:val="21"/>
          <w:szCs w:val="21"/>
        </w:rPr>
        <w:t xml:space="preserve"> 56 3.2. </w:t>
      </w:r>
      <w:r w:rsidRPr="00FA4A05">
        <w:rPr>
          <w:rFonts w:ascii="Helvetica" w:hAnsi="Helvetica" w:cs="Helvetica" w:hint="eastAsia"/>
          <w:b/>
          <w:bCs/>
          <w:color w:val="222222"/>
          <w:sz w:val="21"/>
          <w:szCs w:val="21"/>
        </w:rPr>
        <w:t>Сравнение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p>
    <w:p w14:paraId="47333725"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стр</w:t>
      </w:r>
      <w:r w:rsidRPr="00FA4A05">
        <w:rPr>
          <w:rFonts w:ascii="Helvetica" w:hAnsi="Helvetica" w:cs="Helvetica"/>
          <w:b/>
          <w:bCs/>
          <w:color w:val="222222"/>
          <w:sz w:val="21"/>
          <w:szCs w:val="21"/>
        </w:rPr>
        <w:t>. 98</w:t>
      </w:r>
    </w:p>
    <w:p w14:paraId="12D758DE"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антиде</w:t>
      </w:r>
      <w:r w:rsidRPr="00FA4A05">
        <w:rPr>
          <w:rFonts w:ascii="Helvetica" w:hAnsi="Helvetica" w:cs="Helvetica"/>
          <w:b/>
          <w:bCs/>
          <w:color w:val="222222"/>
          <w:sz w:val="21"/>
          <w:szCs w:val="21"/>
        </w:rPr>
        <w:t xml:space="preserve">- 99 </w:t>
      </w:r>
      <w:r w:rsidRPr="00FA4A05">
        <w:rPr>
          <w:rFonts w:ascii="Helvetica" w:hAnsi="Helvetica" w:cs="Helvetica" w:hint="eastAsia"/>
          <w:b/>
          <w:bCs/>
          <w:color w:val="222222"/>
          <w:sz w:val="21"/>
          <w:szCs w:val="21"/>
        </w:rPr>
        <w:t>прессивного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эффекта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отличалась</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процессе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лечения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амитриптилином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пиразидолом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Изменения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всех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изз</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аемых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терапии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амитриптилином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пиразидолом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наблюдались</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изменения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клинической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картины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Это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позволя­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ет</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использовать</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динамику</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для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оценки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эффективности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антидепрессантов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ранних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этапах</w:t>
      </w:r>
      <w:r w:rsidRPr="00FA4A05">
        <w:rPr>
          <w:rFonts w:ascii="Helvetica" w:hAnsi="Helvetica" w:cs="Helvetica"/>
          <w:b/>
          <w:bCs/>
          <w:color w:val="222222"/>
          <w:sz w:val="21"/>
          <w:szCs w:val="21"/>
        </w:rPr>
        <w:t>...</w:t>
      </w:r>
    </w:p>
    <w:p w14:paraId="6A78E8A1" w14:textId="77777777" w:rsidR="00FA4A05" w:rsidRPr="00FA4A05" w:rsidRDefault="00FA4A05" w:rsidP="00FA4A05">
      <w:pPr>
        <w:rPr>
          <w:rFonts w:ascii="Helvetica" w:hAnsi="Helvetica" w:cs="Helvetica"/>
          <w:b/>
          <w:bCs/>
          <w:color w:val="222222"/>
          <w:sz w:val="21"/>
          <w:szCs w:val="21"/>
        </w:rPr>
      </w:pPr>
    </w:p>
    <w:p w14:paraId="3B815A3B"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lastRenderedPageBreak/>
        <w:t>Оглавление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диссертации</w:t>
      </w:r>
    </w:p>
    <w:p w14:paraId="6C6F58EE"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кандидат</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биологических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наук</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Черникова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Елена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Юрьевна</w:t>
      </w:r>
    </w:p>
    <w:p w14:paraId="06B397F4"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СПИСОК</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ИСПОЛЬЗОВАННЫХ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СОКРАЩЕНИЙ</w:t>
      </w:r>
      <w:r w:rsidRPr="00FA4A05">
        <w:rPr>
          <w:rFonts w:ascii="Helvetica" w:hAnsi="Helvetica" w:cs="Helvetica"/>
          <w:b/>
          <w:bCs/>
          <w:color w:val="222222"/>
          <w:sz w:val="21"/>
          <w:szCs w:val="21"/>
        </w:rPr>
        <w:t>.</w:t>
      </w:r>
    </w:p>
    <w:p w14:paraId="32D917ED" w14:textId="77777777" w:rsidR="00FA4A05" w:rsidRPr="00FA4A05" w:rsidRDefault="00FA4A05" w:rsidP="00FA4A05">
      <w:pPr>
        <w:rPr>
          <w:rFonts w:ascii="Helvetica" w:hAnsi="Helvetica" w:cs="Helvetica"/>
          <w:b/>
          <w:bCs/>
          <w:color w:val="222222"/>
          <w:sz w:val="21"/>
          <w:szCs w:val="21"/>
        </w:rPr>
      </w:pPr>
    </w:p>
    <w:p w14:paraId="4D779FFC"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ВВЕДЕНИЕ</w:t>
      </w:r>
      <w:r w:rsidRPr="00FA4A05">
        <w:rPr>
          <w:rFonts w:ascii="Helvetica" w:hAnsi="Helvetica" w:cs="Helvetica"/>
          <w:b/>
          <w:bCs/>
          <w:color w:val="222222"/>
          <w:sz w:val="21"/>
          <w:szCs w:val="21"/>
        </w:rPr>
        <w:t>.</w:t>
      </w:r>
    </w:p>
    <w:p w14:paraId="01416BEE" w14:textId="77777777" w:rsidR="00FA4A05" w:rsidRPr="00FA4A05" w:rsidRDefault="00FA4A05" w:rsidP="00FA4A05">
      <w:pPr>
        <w:rPr>
          <w:rFonts w:ascii="Helvetica" w:hAnsi="Helvetica" w:cs="Helvetica"/>
          <w:b/>
          <w:bCs/>
          <w:color w:val="222222"/>
          <w:sz w:val="21"/>
          <w:szCs w:val="21"/>
        </w:rPr>
      </w:pPr>
    </w:p>
    <w:p w14:paraId="45D633B8"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ГЛАВА</w:t>
      </w:r>
      <w:r w:rsidRPr="00FA4A05">
        <w:rPr>
          <w:rFonts w:ascii="Helvetica" w:hAnsi="Helvetica" w:cs="Helvetica"/>
          <w:b/>
          <w:bCs/>
          <w:color w:val="222222"/>
          <w:sz w:val="21"/>
          <w:szCs w:val="21"/>
        </w:rPr>
        <w:t xml:space="preserve"> 1. </w:t>
      </w:r>
      <w:r w:rsidRPr="00FA4A05">
        <w:rPr>
          <w:rFonts w:ascii="Helvetica" w:hAnsi="Helvetica" w:cs="Helvetica" w:hint="eastAsia"/>
          <w:b/>
          <w:bCs/>
          <w:color w:val="222222"/>
          <w:sz w:val="21"/>
          <w:szCs w:val="21"/>
        </w:rPr>
        <w:t>ИСПОЛЬЗОВАНИЕ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АНТИДЕПРЕССАНТОВ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ЛЕЧЕНИИ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ОЦЕНКА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ЭФФЕКТИВНОСТИ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ОБЗОР</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ЛИТЕРАТУРЫ</w:t>
      </w:r>
      <w:r w:rsidRPr="00FA4A05">
        <w:rPr>
          <w:rFonts w:ascii="Helvetica" w:hAnsi="Helvetica" w:cs="Helvetica"/>
          <w:b/>
          <w:bCs/>
          <w:color w:val="222222"/>
          <w:sz w:val="21"/>
          <w:szCs w:val="21"/>
        </w:rPr>
        <w:t>).</w:t>
      </w:r>
    </w:p>
    <w:p w14:paraId="458B04C4" w14:textId="77777777" w:rsidR="00FA4A05" w:rsidRPr="00FA4A05" w:rsidRDefault="00FA4A05" w:rsidP="00FA4A05">
      <w:pPr>
        <w:rPr>
          <w:rFonts w:ascii="Helvetica" w:hAnsi="Helvetica" w:cs="Helvetica"/>
          <w:b/>
          <w:bCs/>
          <w:color w:val="222222"/>
          <w:sz w:val="21"/>
          <w:szCs w:val="21"/>
        </w:rPr>
      </w:pPr>
    </w:p>
    <w:p w14:paraId="0142C03A"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1.1. </w:t>
      </w:r>
      <w:r w:rsidRPr="00FA4A05">
        <w:rPr>
          <w:rFonts w:ascii="Helvetica" w:hAnsi="Helvetica" w:cs="Helvetica" w:hint="eastAsia"/>
          <w:b/>
          <w:bCs/>
          <w:color w:val="222222"/>
          <w:sz w:val="21"/>
          <w:szCs w:val="21"/>
        </w:rPr>
        <w:t>Современные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представления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патогенетических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механизмах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формирования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депрессивных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состояний</w:t>
      </w:r>
      <w:r w:rsidRPr="00FA4A05">
        <w:rPr>
          <w:rFonts w:ascii="Helvetica" w:hAnsi="Helvetica" w:cs="Helvetica"/>
          <w:b/>
          <w:bCs/>
          <w:color w:val="222222"/>
          <w:sz w:val="21"/>
          <w:szCs w:val="21"/>
        </w:rPr>
        <w:t>.</w:t>
      </w:r>
    </w:p>
    <w:p w14:paraId="78D52F8F" w14:textId="77777777" w:rsidR="00FA4A05" w:rsidRPr="00FA4A05" w:rsidRDefault="00FA4A05" w:rsidP="00FA4A05">
      <w:pPr>
        <w:rPr>
          <w:rFonts w:ascii="Helvetica" w:hAnsi="Helvetica" w:cs="Helvetica"/>
          <w:b/>
          <w:bCs/>
          <w:color w:val="222222"/>
          <w:sz w:val="21"/>
          <w:szCs w:val="21"/>
        </w:rPr>
      </w:pPr>
    </w:p>
    <w:p w14:paraId="258E6D86"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1.2. </w:t>
      </w:r>
      <w:r w:rsidRPr="00FA4A05">
        <w:rPr>
          <w:rFonts w:ascii="Helvetica" w:hAnsi="Helvetica" w:cs="Helvetica" w:hint="eastAsia"/>
          <w:b/>
          <w:bCs/>
          <w:color w:val="222222"/>
          <w:sz w:val="21"/>
          <w:szCs w:val="21"/>
        </w:rPr>
        <w:t>Антидепрессанты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амитриптилин</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пиразидол</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аспекты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фар</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макодинамики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фармакокинетики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современные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способы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терапевтической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оценки</w:t>
      </w:r>
      <w:r w:rsidRPr="00FA4A05">
        <w:rPr>
          <w:rFonts w:ascii="Helvetica" w:hAnsi="Helvetica" w:cs="Helvetica"/>
          <w:b/>
          <w:bCs/>
          <w:color w:val="222222"/>
          <w:sz w:val="21"/>
          <w:szCs w:val="21"/>
        </w:rPr>
        <w:t>.</w:t>
      </w:r>
    </w:p>
    <w:p w14:paraId="640C7456" w14:textId="77777777" w:rsidR="00FA4A05" w:rsidRPr="00FA4A05" w:rsidRDefault="00FA4A05" w:rsidP="00FA4A05">
      <w:pPr>
        <w:rPr>
          <w:rFonts w:ascii="Helvetica" w:hAnsi="Helvetica" w:cs="Helvetica"/>
          <w:b/>
          <w:bCs/>
          <w:color w:val="222222"/>
          <w:sz w:val="21"/>
          <w:szCs w:val="21"/>
        </w:rPr>
      </w:pPr>
    </w:p>
    <w:p w14:paraId="4CD7EC18"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1.3. </w:t>
      </w:r>
      <w:r w:rsidRPr="00FA4A05">
        <w:rPr>
          <w:rFonts w:ascii="Helvetica" w:hAnsi="Helvetica" w:cs="Helvetica" w:hint="eastAsia"/>
          <w:b/>
          <w:bCs/>
          <w:color w:val="222222"/>
          <w:sz w:val="21"/>
          <w:szCs w:val="21"/>
        </w:rPr>
        <w:t>Способы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оценки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функционального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состояния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регуляторных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систем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организма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человека</w:t>
      </w:r>
      <w:r w:rsidRPr="00FA4A05">
        <w:rPr>
          <w:rFonts w:ascii="Helvetica" w:hAnsi="Helvetica" w:cs="Helvetica"/>
          <w:b/>
          <w:bCs/>
          <w:color w:val="222222"/>
          <w:sz w:val="21"/>
          <w:szCs w:val="21"/>
        </w:rPr>
        <w:t>.</w:t>
      </w:r>
    </w:p>
    <w:p w14:paraId="1289414B" w14:textId="77777777" w:rsidR="00FA4A05" w:rsidRPr="00FA4A05" w:rsidRDefault="00FA4A05" w:rsidP="00FA4A05">
      <w:pPr>
        <w:rPr>
          <w:rFonts w:ascii="Helvetica" w:hAnsi="Helvetica" w:cs="Helvetica"/>
          <w:b/>
          <w:bCs/>
          <w:color w:val="222222"/>
          <w:sz w:val="21"/>
          <w:szCs w:val="21"/>
        </w:rPr>
      </w:pPr>
    </w:p>
    <w:p w14:paraId="369A954A"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ГЛАВА</w:t>
      </w:r>
      <w:r w:rsidRPr="00FA4A05">
        <w:rPr>
          <w:rFonts w:ascii="Helvetica" w:hAnsi="Helvetica" w:cs="Helvetica"/>
          <w:b/>
          <w:bCs/>
          <w:color w:val="222222"/>
          <w:sz w:val="21"/>
          <w:szCs w:val="21"/>
        </w:rPr>
        <w:t xml:space="preserve"> 2. </w:t>
      </w:r>
      <w:r w:rsidRPr="00FA4A05">
        <w:rPr>
          <w:rFonts w:ascii="Helvetica" w:hAnsi="Helvetica" w:cs="Helvetica" w:hint="eastAsia"/>
          <w:b/>
          <w:bCs/>
          <w:color w:val="222222"/>
          <w:sz w:val="21"/>
          <w:szCs w:val="21"/>
        </w:rPr>
        <w:t>МАТЕРИАЛЫ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МЕТОДЫ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ИССЛЕДОВАНИЯ</w:t>
      </w:r>
      <w:r w:rsidRPr="00FA4A05">
        <w:rPr>
          <w:rFonts w:ascii="Helvetica" w:hAnsi="Helvetica" w:cs="Helvetica"/>
          <w:b/>
          <w:bCs/>
          <w:color w:val="222222"/>
          <w:sz w:val="21"/>
          <w:szCs w:val="21"/>
        </w:rPr>
        <w:t>.</w:t>
      </w:r>
    </w:p>
    <w:p w14:paraId="635E16D1" w14:textId="77777777" w:rsidR="00FA4A05" w:rsidRPr="00FA4A05" w:rsidRDefault="00FA4A05" w:rsidP="00FA4A05">
      <w:pPr>
        <w:rPr>
          <w:rFonts w:ascii="Helvetica" w:hAnsi="Helvetica" w:cs="Helvetica"/>
          <w:b/>
          <w:bCs/>
          <w:color w:val="222222"/>
          <w:sz w:val="21"/>
          <w:szCs w:val="21"/>
        </w:rPr>
      </w:pPr>
    </w:p>
    <w:p w14:paraId="2B9E2F16"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2.1. </w:t>
      </w:r>
      <w:r w:rsidRPr="00FA4A05">
        <w:rPr>
          <w:rFonts w:ascii="Helvetica" w:hAnsi="Helvetica" w:cs="Helvetica" w:hint="eastAsia"/>
          <w:b/>
          <w:bCs/>
          <w:color w:val="222222"/>
          <w:sz w:val="21"/>
          <w:szCs w:val="21"/>
        </w:rPr>
        <w:t>Характеристика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обследованного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контингента</w:t>
      </w:r>
      <w:r w:rsidRPr="00FA4A05">
        <w:rPr>
          <w:rFonts w:ascii="Helvetica" w:hAnsi="Helvetica" w:cs="Helvetica"/>
          <w:b/>
          <w:bCs/>
          <w:color w:val="222222"/>
          <w:sz w:val="21"/>
          <w:szCs w:val="21"/>
        </w:rPr>
        <w:t>.</w:t>
      </w:r>
    </w:p>
    <w:p w14:paraId="6E812CB1" w14:textId="77777777" w:rsidR="00FA4A05" w:rsidRPr="00FA4A05" w:rsidRDefault="00FA4A05" w:rsidP="00FA4A05">
      <w:pPr>
        <w:rPr>
          <w:rFonts w:ascii="Helvetica" w:hAnsi="Helvetica" w:cs="Helvetica"/>
          <w:b/>
          <w:bCs/>
          <w:color w:val="222222"/>
          <w:sz w:val="21"/>
          <w:szCs w:val="21"/>
        </w:rPr>
      </w:pPr>
    </w:p>
    <w:p w14:paraId="6C9C6A00"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2.2. </w:t>
      </w:r>
      <w:r w:rsidRPr="00FA4A05">
        <w:rPr>
          <w:rFonts w:ascii="Helvetica" w:hAnsi="Helvetica" w:cs="Helvetica" w:hint="eastAsia"/>
          <w:b/>
          <w:bCs/>
          <w:color w:val="222222"/>
          <w:sz w:val="21"/>
          <w:szCs w:val="21"/>
        </w:rPr>
        <w:t>Методы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исследования</w:t>
      </w:r>
      <w:r w:rsidRPr="00FA4A05">
        <w:rPr>
          <w:rFonts w:ascii="Helvetica" w:hAnsi="Helvetica" w:cs="Helvetica"/>
          <w:b/>
          <w:bCs/>
          <w:color w:val="222222"/>
          <w:sz w:val="21"/>
          <w:szCs w:val="21"/>
        </w:rPr>
        <w:t>.</w:t>
      </w:r>
    </w:p>
    <w:p w14:paraId="479B6AD3" w14:textId="77777777" w:rsidR="00FA4A05" w:rsidRPr="00FA4A05" w:rsidRDefault="00FA4A05" w:rsidP="00FA4A05">
      <w:pPr>
        <w:rPr>
          <w:rFonts w:ascii="Helvetica" w:hAnsi="Helvetica" w:cs="Helvetica"/>
          <w:b/>
          <w:bCs/>
          <w:color w:val="222222"/>
          <w:sz w:val="21"/>
          <w:szCs w:val="21"/>
        </w:rPr>
      </w:pPr>
    </w:p>
    <w:p w14:paraId="305DFEFD"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ГЛАВА</w:t>
      </w:r>
      <w:r w:rsidRPr="00FA4A05">
        <w:rPr>
          <w:rFonts w:ascii="Helvetica" w:hAnsi="Helvetica" w:cs="Helvetica"/>
          <w:b/>
          <w:bCs/>
          <w:color w:val="222222"/>
          <w:sz w:val="21"/>
          <w:szCs w:val="21"/>
        </w:rPr>
        <w:t xml:space="preserve"> 3. </w:t>
      </w:r>
      <w:r w:rsidRPr="00FA4A05">
        <w:rPr>
          <w:rFonts w:ascii="Helvetica" w:hAnsi="Helvetica" w:cs="Helvetica" w:hint="eastAsia"/>
          <w:b/>
          <w:bCs/>
          <w:color w:val="222222"/>
          <w:sz w:val="21"/>
          <w:szCs w:val="21"/>
        </w:rPr>
        <w:t>ОЦЕНКА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ФУНКЦИОНАЛЬНОГО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СОСТОЯНИЯ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w:t>
      </w:r>
      <w:r w:rsidRPr="00FA4A05">
        <w:rPr>
          <w:rFonts w:ascii="Helvetica" w:hAnsi="Helvetica" w:cs="Helvetica" w:hint="eastAsia"/>
          <w:b/>
          <w:bCs/>
          <w:color w:val="222222"/>
          <w:sz w:val="21"/>
          <w:szCs w:val="21"/>
        </w:rPr>
        <w:lastRenderedPageBreak/>
        <w:t>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ДЕПРЕССИЕЙ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ПАРАМЕТРАМ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НАЧАЛА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ЛЕЧЕНИЯ</w:t>
      </w:r>
      <w:r w:rsidRPr="00FA4A05">
        <w:rPr>
          <w:rFonts w:ascii="Helvetica" w:hAnsi="Helvetica" w:cs="Helvetica"/>
          <w:b/>
          <w:bCs/>
          <w:color w:val="222222"/>
          <w:sz w:val="21"/>
          <w:szCs w:val="21"/>
        </w:rPr>
        <w:t>.</w:t>
      </w:r>
    </w:p>
    <w:p w14:paraId="210BFDB0" w14:textId="77777777" w:rsidR="00FA4A05" w:rsidRPr="00FA4A05" w:rsidRDefault="00FA4A05" w:rsidP="00FA4A05">
      <w:pPr>
        <w:rPr>
          <w:rFonts w:ascii="Helvetica" w:hAnsi="Helvetica" w:cs="Helvetica"/>
          <w:b/>
          <w:bCs/>
          <w:color w:val="222222"/>
          <w:sz w:val="21"/>
          <w:szCs w:val="21"/>
        </w:rPr>
      </w:pPr>
    </w:p>
    <w:p w14:paraId="6410113E"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3.1. </w:t>
      </w:r>
      <w:r w:rsidRPr="00FA4A05">
        <w:rPr>
          <w:rFonts w:ascii="Helvetica" w:hAnsi="Helvetica" w:cs="Helvetica" w:hint="eastAsia"/>
          <w:b/>
          <w:bCs/>
          <w:color w:val="222222"/>
          <w:sz w:val="21"/>
          <w:szCs w:val="21"/>
        </w:rPr>
        <w:t>Сравнение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депрессиями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различной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степени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выраженности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психически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здоровых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лиц</w:t>
      </w:r>
      <w:r w:rsidRPr="00FA4A05">
        <w:rPr>
          <w:rFonts w:ascii="Helvetica" w:hAnsi="Helvetica" w:cs="Helvetica"/>
          <w:b/>
          <w:bCs/>
          <w:color w:val="222222"/>
          <w:sz w:val="21"/>
          <w:szCs w:val="21"/>
        </w:rPr>
        <w:t>.</w:t>
      </w:r>
    </w:p>
    <w:p w14:paraId="57725C3A" w14:textId="77777777" w:rsidR="00FA4A05" w:rsidRPr="00FA4A05" w:rsidRDefault="00FA4A05" w:rsidP="00FA4A05">
      <w:pPr>
        <w:rPr>
          <w:rFonts w:ascii="Helvetica" w:hAnsi="Helvetica" w:cs="Helvetica"/>
          <w:b/>
          <w:bCs/>
          <w:color w:val="222222"/>
          <w:sz w:val="21"/>
          <w:szCs w:val="21"/>
        </w:rPr>
      </w:pPr>
    </w:p>
    <w:p w14:paraId="5948FBB4"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3.2. </w:t>
      </w:r>
      <w:r w:rsidRPr="00FA4A05">
        <w:rPr>
          <w:rFonts w:ascii="Helvetica" w:hAnsi="Helvetica" w:cs="Helvetica" w:hint="eastAsia"/>
          <w:b/>
          <w:bCs/>
          <w:color w:val="222222"/>
          <w:sz w:val="21"/>
          <w:szCs w:val="21"/>
        </w:rPr>
        <w:t>Сравнение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тяжелым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первичным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повторным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депрессивным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эпизодом</w:t>
      </w:r>
      <w:r w:rsidRPr="00FA4A05">
        <w:rPr>
          <w:rFonts w:ascii="Helvetica" w:hAnsi="Helvetica" w:cs="Helvetica"/>
          <w:b/>
          <w:bCs/>
          <w:color w:val="222222"/>
          <w:sz w:val="21"/>
          <w:szCs w:val="21"/>
        </w:rPr>
        <w:t>.</w:t>
      </w:r>
    </w:p>
    <w:p w14:paraId="5FED120A" w14:textId="77777777" w:rsidR="00FA4A05" w:rsidRPr="00FA4A05" w:rsidRDefault="00FA4A05" w:rsidP="00FA4A05">
      <w:pPr>
        <w:rPr>
          <w:rFonts w:ascii="Helvetica" w:hAnsi="Helvetica" w:cs="Helvetica"/>
          <w:b/>
          <w:bCs/>
          <w:color w:val="222222"/>
          <w:sz w:val="21"/>
          <w:szCs w:val="21"/>
        </w:rPr>
      </w:pPr>
    </w:p>
    <w:p w14:paraId="24D9E7D2"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3.3. </w:t>
      </w:r>
      <w:r w:rsidRPr="00FA4A05">
        <w:rPr>
          <w:rFonts w:ascii="Helvetica" w:hAnsi="Helvetica" w:cs="Helvetica" w:hint="eastAsia"/>
          <w:b/>
          <w:bCs/>
          <w:color w:val="222222"/>
          <w:sz w:val="21"/>
          <w:szCs w:val="21"/>
        </w:rPr>
        <w:t>Сравнение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тяжелой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депрессией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разных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возрастных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групп</w:t>
      </w:r>
      <w:r w:rsidRPr="00FA4A05">
        <w:rPr>
          <w:rFonts w:ascii="Helvetica" w:hAnsi="Helvetica" w:cs="Helvetica"/>
          <w:b/>
          <w:bCs/>
          <w:color w:val="222222"/>
          <w:sz w:val="21"/>
          <w:szCs w:val="21"/>
        </w:rPr>
        <w:t>.</w:t>
      </w:r>
    </w:p>
    <w:p w14:paraId="569F2320" w14:textId="77777777" w:rsidR="00FA4A05" w:rsidRPr="00FA4A05" w:rsidRDefault="00FA4A05" w:rsidP="00FA4A05">
      <w:pPr>
        <w:rPr>
          <w:rFonts w:ascii="Helvetica" w:hAnsi="Helvetica" w:cs="Helvetica"/>
          <w:b/>
          <w:bCs/>
          <w:color w:val="222222"/>
          <w:sz w:val="21"/>
          <w:szCs w:val="21"/>
        </w:rPr>
      </w:pPr>
    </w:p>
    <w:p w14:paraId="3213798A"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3.4. </w:t>
      </w:r>
      <w:r w:rsidRPr="00FA4A05">
        <w:rPr>
          <w:rFonts w:ascii="Helvetica" w:hAnsi="Helvetica" w:cs="Helvetica" w:hint="eastAsia"/>
          <w:b/>
          <w:bCs/>
          <w:color w:val="222222"/>
          <w:sz w:val="21"/>
          <w:szCs w:val="21"/>
        </w:rPr>
        <w:t>Краткий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анализ</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полученных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результатов</w:t>
      </w:r>
      <w:r w:rsidRPr="00FA4A05">
        <w:rPr>
          <w:rFonts w:ascii="Helvetica" w:hAnsi="Helvetica" w:cs="Helvetica"/>
          <w:b/>
          <w:bCs/>
          <w:color w:val="222222"/>
          <w:sz w:val="21"/>
          <w:szCs w:val="21"/>
        </w:rPr>
        <w:t>.</w:t>
      </w:r>
    </w:p>
    <w:p w14:paraId="302A60BA" w14:textId="77777777" w:rsidR="00FA4A05" w:rsidRPr="00FA4A05" w:rsidRDefault="00FA4A05" w:rsidP="00FA4A05">
      <w:pPr>
        <w:rPr>
          <w:rFonts w:ascii="Helvetica" w:hAnsi="Helvetica" w:cs="Helvetica"/>
          <w:b/>
          <w:bCs/>
          <w:color w:val="222222"/>
          <w:sz w:val="21"/>
          <w:szCs w:val="21"/>
        </w:rPr>
      </w:pPr>
    </w:p>
    <w:p w14:paraId="64CD7EE2"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ГЛАВА</w:t>
      </w:r>
      <w:r w:rsidRPr="00FA4A05">
        <w:rPr>
          <w:rFonts w:ascii="Helvetica" w:hAnsi="Helvetica" w:cs="Helvetica"/>
          <w:b/>
          <w:bCs/>
          <w:color w:val="222222"/>
          <w:sz w:val="21"/>
          <w:szCs w:val="21"/>
        </w:rPr>
        <w:t xml:space="preserve"> 4. </w:t>
      </w:r>
      <w:r w:rsidRPr="00FA4A05">
        <w:rPr>
          <w:rFonts w:ascii="Helvetica" w:hAnsi="Helvetica" w:cs="Helvetica" w:hint="eastAsia"/>
          <w:b/>
          <w:bCs/>
          <w:color w:val="222222"/>
          <w:sz w:val="21"/>
          <w:szCs w:val="21"/>
        </w:rPr>
        <w:t>ДИНАМИКА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ФУНКЦИОНАЛЬНОГО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СОСТОЯНИЯ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ТЯЖЕЛОЙ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ДЕПРЕССИЕЙ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ИСПОЛЬЗОВАНИИ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ТРИЦИКЛИЧЕСКОГО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АНТИДЕПРЕССАНТА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АМИТРИПТИЛИНА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ПАРАМЕТРАМ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w:t>
      </w:r>
    </w:p>
    <w:p w14:paraId="3A899099" w14:textId="77777777" w:rsidR="00FA4A05" w:rsidRPr="00FA4A05" w:rsidRDefault="00FA4A05" w:rsidP="00FA4A05">
      <w:pPr>
        <w:rPr>
          <w:rFonts w:ascii="Helvetica" w:hAnsi="Helvetica" w:cs="Helvetica"/>
          <w:b/>
          <w:bCs/>
          <w:color w:val="222222"/>
          <w:sz w:val="21"/>
          <w:szCs w:val="21"/>
        </w:rPr>
      </w:pPr>
    </w:p>
    <w:p w14:paraId="4A7D1805"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4.1. </w:t>
      </w:r>
      <w:r w:rsidRPr="00FA4A05">
        <w:rPr>
          <w:rFonts w:ascii="Helvetica" w:hAnsi="Helvetica" w:cs="Helvetica" w:hint="eastAsia"/>
          <w:b/>
          <w:bCs/>
          <w:color w:val="222222"/>
          <w:sz w:val="21"/>
          <w:szCs w:val="21"/>
        </w:rPr>
        <w:t>Изменение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тяжелой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депрессией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через</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дня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приема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тилина</w:t>
      </w:r>
      <w:r w:rsidRPr="00FA4A05">
        <w:rPr>
          <w:rFonts w:ascii="Helvetica" w:hAnsi="Helvetica" w:cs="Helvetica"/>
          <w:b/>
          <w:bCs/>
          <w:color w:val="222222"/>
          <w:sz w:val="21"/>
          <w:szCs w:val="21"/>
        </w:rPr>
        <w:t>.</w:t>
      </w:r>
    </w:p>
    <w:p w14:paraId="3C0F5ADF" w14:textId="77777777" w:rsidR="00FA4A05" w:rsidRPr="00FA4A05" w:rsidRDefault="00FA4A05" w:rsidP="00FA4A05">
      <w:pPr>
        <w:rPr>
          <w:rFonts w:ascii="Helvetica" w:hAnsi="Helvetica" w:cs="Helvetica"/>
          <w:b/>
          <w:bCs/>
          <w:color w:val="222222"/>
          <w:sz w:val="21"/>
          <w:szCs w:val="21"/>
        </w:rPr>
      </w:pPr>
    </w:p>
    <w:p w14:paraId="341DFBCC"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4.2. </w:t>
      </w:r>
      <w:r w:rsidRPr="00FA4A05">
        <w:rPr>
          <w:rFonts w:ascii="Helvetica" w:hAnsi="Helvetica" w:cs="Helvetica" w:hint="eastAsia"/>
          <w:b/>
          <w:bCs/>
          <w:color w:val="222222"/>
          <w:sz w:val="21"/>
          <w:szCs w:val="21"/>
        </w:rPr>
        <w:t>Сравнение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различной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клинической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эффективностью</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тилина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лечении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тяжелой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течение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трех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недель</w:t>
      </w:r>
      <w:r w:rsidRPr="00FA4A05">
        <w:rPr>
          <w:rFonts w:ascii="Helvetica" w:hAnsi="Helvetica" w:cs="Helvetica"/>
          <w:b/>
          <w:bCs/>
          <w:color w:val="222222"/>
          <w:sz w:val="21"/>
          <w:szCs w:val="21"/>
        </w:rPr>
        <w:t>.</w:t>
      </w:r>
    </w:p>
    <w:p w14:paraId="7D519254" w14:textId="77777777" w:rsidR="00FA4A05" w:rsidRPr="00FA4A05" w:rsidRDefault="00FA4A05" w:rsidP="00FA4A05">
      <w:pPr>
        <w:rPr>
          <w:rFonts w:ascii="Helvetica" w:hAnsi="Helvetica" w:cs="Helvetica"/>
          <w:b/>
          <w:bCs/>
          <w:color w:val="222222"/>
          <w:sz w:val="21"/>
          <w:szCs w:val="21"/>
        </w:rPr>
      </w:pPr>
    </w:p>
    <w:p w14:paraId="3D679CD2"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4.3. </w:t>
      </w:r>
      <w:r w:rsidRPr="00FA4A05">
        <w:rPr>
          <w:rFonts w:ascii="Helvetica" w:hAnsi="Helvetica" w:cs="Helvetica" w:hint="eastAsia"/>
          <w:b/>
          <w:bCs/>
          <w:color w:val="222222"/>
          <w:sz w:val="21"/>
          <w:szCs w:val="21"/>
        </w:rPr>
        <w:t>Сравнение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w:t>
      </w:r>
      <w:r w:rsidRPr="00FA4A05">
        <w:rPr>
          <w:rFonts w:ascii="Helvetica" w:hAnsi="Helvetica" w:cs="Helvetica" w:hint="eastAsia"/>
          <w:b/>
          <w:bCs/>
          <w:color w:val="222222"/>
          <w:sz w:val="21"/>
          <w:szCs w:val="21"/>
        </w:rPr>
        <w:lastRenderedPageBreak/>
        <w:t>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тяжелым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первичным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повторным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депрессивным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эпизодом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через</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недели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приема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амитриптили</w:t>
      </w:r>
    </w:p>
    <w:p w14:paraId="4AF80B51" w14:textId="77777777" w:rsidR="00FA4A05" w:rsidRPr="00FA4A05" w:rsidRDefault="00FA4A05" w:rsidP="00FA4A05">
      <w:pPr>
        <w:rPr>
          <w:rFonts w:ascii="Helvetica" w:hAnsi="Helvetica" w:cs="Helvetica"/>
          <w:b/>
          <w:bCs/>
          <w:color w:val="222222"/>
          <w:sz w:val="21"/>
          <w:szCs w:val="21"/>
        </w:rPr>
      </w:pPr>
    </w:p>
    <w:p w14:paraId="28D6F2E7"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4.4. </w:t>
      </w:r>
      <w:r w:rsidRPr="00FA4A05">
        <w:rPr>
          <w:rFonts w:ascii="Helvetica" w:hAnsi="Helvetica" w:cs="Helvetica" w:hint="eastAsia"/>
          <w:b/>
          <w:bCs/>
          <w:color w:val="222222"/>
          <w:sz w:val="21"/>
          <w:szCs w:val="21"/>
        </w:rPr>
        <w:t>Краткий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анализ</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полученных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результатов</w:t>
      </w:r>
      <w:r w:rsidRPr="00FA4A05">
        <w:rPr>
          <w:rFonts w:ascii="Helvetica" w:hAnsi="Helvetica" w:cs="Helvetica"/>
          <w:b/>
          <w:bCs/>
          <w:color w:val="222222"/>
          <w:sz w:val="21"/>
          <w:szCs w:val="21"/>
        </w:rPr>
        <w:t>.</w:t>
      </w:r>
    </w:p>
    <w:p w14:paraId="59313E8A" w14:textId="77777777" w:rsidR="00FA4A05" w:rsidRPr="00FA4A05" w:rsidRDefault="00FA4A05" w:rsidP="00FA4A05">
      <w:pPr>
        <w:rPr>
          <w:rFonts w:ascii="Helvetica" w:hAnsi="Helvetica" w:cs="Helvetica"/>
          <w:b/>
          <w:bCs/>
          <w:color w:val="222222"/>
          <w:sz w:val="21"/>
          <w:szCs w:val="21"/>
        </w:rPr>
      </w:pPr>
    </w:p>
    <w:p w14:paraId="51391DEE"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hint="eastAsia"/>
          <w:b/>
          <w:bCs/>
          <w:color w:val="222222"/>
          <w:sz w:val="21"/>
          <w:szCs w:val="21"/>
        </w:rPr>
        <w:t>ГЛАВА</w:t>
      </w:r>
      <w:r w:rsidRPr="00FA4A05">
        <w:rPr>
          <w:rFonts w:ascii="Helvetica" w:hAnsi="Helvetica" w:cs="Helvetica"/>
          <w:b/>
          <w:bCs/>
          <w:color w:val="222222"/>
          <w:sz w:val="21"/>
          <w:szCs w:val="21"/>
        </w:rPr>
        <w:t xml:space="preserve"> 5. </w:t>
      </w:r>
      <w:r w:rsidRPr="00FA4A05">
        <w:rPr>
          <w:rFonts w:ascii="Helvetica" w:hAnsi="Helvetica" w:cs="Helvetica" w:hint="eastAsia"/>
          <w:b/>
          <w:bCs/>
          <w:color w:val="222222"/>
          <w:sz w:val="21"/>
          <w:szCs w:val="21"/>
        </w:rPr>
        <w:t>ДИНАМИКА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ФУНКЦИОНАЛЬНОГО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СОСТОЯНИЯ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УМЕРЕННОЙ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ДЕПРЕССИЕЙ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ИСПОЛЬЗОВАНИИ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СЕЛЕКТИВНОГО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ОБРАТИМОГО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ИНГИБИТОРА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МОНОАМИНООКСИДАЗЫ</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ПИРАЗИДОЛА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ПАРАМЕТРАМ</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w:t>
      </w:r>
    </w:p>
    <w:p w14:paraId="173E1F96" w14:textId="77777777" w:rsidR="00FA4A05" w:rsidRPr="00FA4A05" w:rsidRDefault="00FA4A05" w:rsidP="00FA4A05">
      <w:pPr>
        <w:rPr>
          <w:rFonts w:ascii="Helvetica" w:hAnsi="Helvetica" w:cs="Helvetica"/>
          <w:b/>
          <w:bCs/>
          <w:color w:val="222222"/>
          <w:sz w:val="21"/>
          <w:szCs w:val="21"/>
        </w:rPr>
      </w:pPr>
    </w:p>
    <w:p w14:paraId="454E7517"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5.1. </w:t>
      </w:r>
      <w:r w:rsidRPr="00FA4A05">
        <w:rPr>
          <w:rFonts w:ascii="Helvetica" w:hAnsi="Helvetica" w:cs="Helvetica" w:hint="eastAsia"/>
          <w:b/>
          <w:bCs/>
          <w:color w:val="222222"/>
          <w:sz w:val="21"/>
          <w:szCs w:val="21"/>
        </w:rPr>
        <w:t>Изменение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умеренной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депрессией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через</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дня</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приема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пира</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зидола</w:t>
      </w:r>
      <w:r w:rsidRPr="00FA4A05">
        <w:rPr>
          <w:rFonts w:ascii="Helvetica" w:hAnsi="Helvetica" w:cs="Helvetica"/>
          <w:b/>
          <w:bCs/>
          <w:color w:val="222222"/>
          <w:sz w:val="21"/>
          <w:szCs w:val="21"/>
        </w:rPr>
        <w:t>.</w:t>
      </w:r>
    </w:p>
    <w:p w14:paraId="6DEEC4A6" w14:textId="77777777" w:rsidR="00FA4A05" w:rsidRPr="00FA4A05" w:rsidRDefault="00FA4A05" w:rsidP="00FA4A05">
      <w:pPr>
        <w:rPr>
          <w:rFonts w:ascii="Helvetica" w:hAnsi="Helvetica" w:cs="Helvetica"/>
          <w:b/>
          <w:bCs/>
          <w:color w:val="222222"/>
          <w:sz w:val="21"/>
          <w:szCs w:val="21"/>
        </w:rPr>
      </w:pPr>
    </w:p>
    <w:p w14:paraId="7BFB1793"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5.2. </w:t>
      </w:r>
      <w:r w:rsidRPr="00FA4A05">
        <w:rPr>
          <w:rFonts w:ascii="Helvetica" w:hAnsi="Helvetica" w:cs="Helvetica" w:hint="eastAsia"/>
          <w:b/>
          <w:bCs/>
          <w:color w:val="222222"/>
          <w:sz w:val="21"/>
          <w:szCs w:val="21"/>
        </w:rPr>
        <w:t>Сравнение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различной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клинической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эффективностью</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пиразидола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лечении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умеренной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течение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трех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недель</w:t>
      </w:r>
      <w:r w:rsidRPr="00FA4A05">
        <w:rPr>
          <w:rFonts w:ascii="Helvetica" w:hAnsi="Helvetica" w:cs="Helvetica"/>
          <w:b/>
          <w:bCs/>
          <w:color w:val="222222"/>
          <w:sz w:val="21"/>
          <w:szCs w:val="21"/>
        </w:rPr>
        <w:t>.</w:t>
      </w:r>
    </w:p>
    <w:p w14:paraId="6AC46B98" w14:textId="77777777" w:rsidR="00FA4A05" w:rsidRPr="00FA4A05" w:rsidRDefault="00FA4A05" w:rsidP="00FA4A05">
      <w:pPr>
        <w:rPr>
          <w:rFonts w:ascii="Helvetica" w:hAnsi="Helvetica" w:cs="Helvetica"/>
          <w:b/>
          <w:bCs/>
          <w:color w:val="222222"/>
          <w:sz w:val="21"/>
          <w:szCs w:val="21"/>
        </w:rPr>
      </w:pPr>
    </w:p>
    <w:p w14:paraId="0C60968A" w14:textId="77777777" w:rsidR="00FA4A05" w:rsidRPr="00FA4A05" w:rsidRDefault="00FA4A05" w:rsidP="00FA4A05">
      <w:pPr>
        <w:rPr>
          <w:rFonts w:ascii="Helvetica" w:hAnsi="Helvetica" w:cs="Helvetica"/>
          <w:b/>
          <w:bCs/>
          <w:color w:val="222222"/>
          <w:sz w:val="21"/>
          <w:szCs w:val="21"/>
        </w:rPr>
      </w:pPr>
      <w:r w:rsidRPr="00FA4A05">
        <w:rPr>
          <w:rFonts w:ascii="Helvetica" w:hAnsi="Helvetica" w:cs="Helvetica"/>
          <w:b/>
          <w:bCs/>
          <w:color w:val="222222"/>
          <w:sz w:val="21"/>
          <w:szCs w:val="21"/>
        </w:rPr>
        <w:t xml:space="preserve">5.3. </w:t>
      </w:r>
      <w:r w:rsidRPr="00FA4A05">
        <w:rPr>
          <w:rFonts w:ascii="Helvetica" w:hAnsi="Helvetica" w:cs="Helvetica" w:hint="eastAsia"/>
          <w:b/>
          <w:bCs/>
          <w:color w:val="222222"/>
          <w:sz w:val="21"/>
          <w:szCs w:val="21"/>
        </w:rPr>
        <w:t>Сравнение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динамики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параметров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сердечно</w:t>
      </w:r>
      <w:r w:rsidRPr="00FA4A05">
        <w:rPr>
          <w:rFonts w:ascii="Helvetica" w:hAnsi="Helvetica" w:cs="Helvetica"/>
          <w:b/>
          <w:bCs/>
          <w:color w:val="222222"/>
          <w:sz w:val="21"/>
          <w:szCs w:val="21"/>
        </w:rPr>
        <w:t>-</w:t>
      </w:r>
      <w:r w:rsidRPr="00FA4A05">
        <w:rPr>
          <w:rFonts w:ascii="Helvetica" w:hAnsi="Helvetica" w:cs="Helvetica" w:hint="eastAsia"/>
          <w:b/>
          <w:bCs/>
          <w:color w:val="222222"/>
          <w:sz w:val="21"/>
          <w:szCs w:val="21"/>
        </w:rPr>
        <w:t>дыхательного</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синхронизма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пациентов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депрессией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различной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степени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выраженности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приеме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пиразидола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и</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амитриптилина</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в</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течение</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трех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недель</w:t>
      </w:r>
      <w:r w:rsidRPr="00FA4A05">
        <w:rPr>
          <w:rFonts w:ascii="Helvetica" w:hAnsi="Helvetica" w:cs="Helvetica"/>
          <w:b/>
          <w:bCs/>
          <w:color w:val="222222"/>
          <w:sz w:val="21"/>
          <w:szCs w:val="21"/>
        </w:rPr>
        <w:t>.</w:t>
      </w:r>
    </w:p>
    <w:p w14:paraId="707BEA65" w14:textId="77777777" w:rsidR="00FA4A05" w:rsidRPr="00FA4A05" w:rsidRDefault="00FA4A05" w:rsidP="00FA4A05">
      <w:pPr>
        <w:rPr>
          <w:rFonts w:ascii="Helvetica" w:hAnsi="Helvetica" w:cs="Helvetica"/>
          <w:b/>
          <w:bCs/>
          <w:color w:val="222222"/>
          <w:sz w:val="21"/>
          <w:szCs w:val="21"/>
        </w:rPr>
      </w:pPr>
    </w:p>
    <w:p w14:paraId="0C1B29AA" w14:textId="5CDC22B8" w:rsidR="008A0C40" w:rsidRPr="00FA4A05" w:rsidRDefault="00FA4A05" w:rsidP="00FA4A05">
      <w:r w:rsidRPr="00FA4A05">
        <w:rPr>
          <w:rFonts w:ascii="Helvetica" w:hAnsi="Helvetica" w:cs="Helvetica"/>
          <w:b/>
          <w:bCs/>
          <w:color w:val="222222"/>
          <w:sz w:val="21"/>
          <w:szCs w:val="21"/>
        </w:rPr>
        <w:t xml:space="preserve">5.4. </w:t>
      </w:r>
      <w:r w:rsidRPr="00FA4A05">
        <w:rPr>
          <w:rFonts w:ascii="Helvetica" w:hAnsi="Helvetica" w:cs="Helvetica" w:hint="eastAsia"/>
          <w:b/>
          <w:bCs/>
          <w:color w:val="222222"/>
          <w:sz w:val="21"/>
          <w:szCs w:val="21"/>
        </w:rPr>
        <w:t>Краткий</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анализ</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полученных</w:t>
      </w:r>
      <w:r w:rsidRPr="00FA4A05">
        <w:rPr>
          <w:rFonts w:ascii="Helvetica" w:hAnsi="Helvetica" w:cs="Helvetica"/>
          <w:b/>
          <w:bCs/>
          <w:color w:val="222222"/>
          <w:sz w:val="21"/>
          <w:szCs w:val="21"/>
        </w:rPr>
        <w:t xml:space="preserve"> </w:t>
      </w:r>
      <w:r w:rsidRPr="00FA4A05">
        <w:rPr>
          <w:rFonts w:ascii="Helvetica" w:hAnsi="Helvetica" w:cs="Helvetica" w:hint="eastAsia"/>
          <w:b/>
          <w:bCs/>
          <w:color w:val="222222"/>
          <w:sz w:val="21"/>
          <w:szCs w:val="21"/>
        </w:rPr>
        <w:t>результатов</w:t>
      </w:r>
      <w:r w:rsidRPr="00FA4A05">
        <w:rPr>
          <w:rFonts w:ascii="Helvetica" w:hAnsi="Helvetica" w:cs="Helvetica"/>
          <w:b/>
          <w:bCs/>
          <w:color w:val="222222"/>
          <w:sz w:val="21"/>
          <w:szCs w:val="21"/>
        </w:rPr>
        <w:t>.</w:t>
      </w:r>
    </w:p>
    <w:sectPr w:rsidR="008A0C40" w:rsidRPr="00FA4A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B506" w14:textId="77777777" w:rsidR="0097027A" w:rsidRDefault="0097027A">
      <w:pPr>
        <w:spacing w:after="0" w:line="240" w:lineRule="auto"/>
      </w:pPr>
      <w:r>
        <w:separator/>
      </w:r>
    </w:p>
  </w:endnote>
  <w:endnote w:type="continuationSeparator" w:id="0">
    <w:p w14:paraId="4AD398F7" w14:textId="77777777" w:rsidR="0097027A" w:rsidRDefault="0097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4271" w14:textId="77777777" w:rsidR="0097027A" w:rsidRDefault="0097027A"/>
    <w:p w14:paraId="2426A884" w14:textId="77777777" w:rsidR="0097027A" w:rsidRDefault="0097027A"/>
    <w:p w14:paraId="7A1BA405" w14:textId="77777777" w:rsidR="0097027A" w:rsidRDefault="0097027A"/>
    <w:p w14:paraId="11704C61" w14:textId="77777777" w:rsidR="0097027A" w:rsidRDefault="0097027A"/>
    <w:p w14:paraId="1C2EE2C2" w14:textId="77777777" w:rsidR="0097027A" w:rsidRDefault="0097027A"/>
    <w:p w14:paraId="4DBDE4D2" w14:textId="77777777" w:rsidR="0097027A" w:rsidRDefault="0097027A"/>
    <w:p w14:paraId="09003CE9" w14:textId="77777777" w:rsidR="0097027A" w:rsidRDefault="009702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1879B7" wp14:editId="54025B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352C9" w14:textId="77777777" w:rsidR="0097027A" w:rsidRDefault="00970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1879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6352C9" w14:textId="77777777" w:rsidR="0097027A" w:rsidRDefault="00970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2D6A58" w14:textId="77777777" w:rsidR="0097027A" w:rsidRDefault="0097027A"/>
    <w:p w14:paraId="0E55988D" w14:textId="77777777" w:rsidR="0097027A" w:rsidRDefault="0097027A"/>
    <w:p w14:paraId="04C9FFE4" w14:textId="77777777" w:rsidR="0097027A" w:rsidRDefault="009702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75F33C" wp14:editId="3D0149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95A0" w14:textId="77777777" w:rsidR="0097027A" w:rsidRDefault="0097027A"/>
                          <w:p w14:paraId="0266FCC3" w14:textId="77777777" w:rsidR="0097027A" w:rsidRDefault="00970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75F33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C695A0" w14:textId="77777777" w:rsidR="0097027A" w:rsidRDefault="0097027A"/>
                    <w:p w14:paraId="0266FCC3" w14:textId="77777777" w:rsidR="0097027A" w:rsidRDefault="00970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6A76D0" w14:textId="77777777" w:rsidR="0097027A" w:rsidRDefault="0097027A"/>
    <w:p w14:paraId="135CF11E" w14:textId="77777777" w:rsidR="0097027A" w:rsidRDefault="0097027A">
      <w:pPr>
        <w:rPr>
          <w:sz w:val="2"/>
          <w:szCs w:val="2"/>
        </w:rPr>
      </w:pPr>
    </w:p>
    <w:p w14:paraId="6F9AC06C" w14:textId="77777777" w:rsidR="0097027A" w:rsidRDefault="0097027A"/>
    <w:p w14:paraId="1ED4D5BD" w14:textId="77777777" w:rsidR="0097027A" w:rsidRDefault="0097027A">
      <w:pPr>
        <w:spacing w:after="0" w:line="240" w:lineRule="auto"/>
      </w:pPr>
    </w:p>
  </w:footnote>
  <w:footnote w:type="continuationSeparator" w:id="0">
    <w:p w14:paraId="6D8BF534" w14:textId="77777777" w:rsidR="0097027A" w:rsidRDefault="00970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7A"/>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16609</TotalTime>
  <Pages>4</Pages>
  <Words>588</Words>
  <Characters>3357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680</cp:revision>
  <cp:lastPrinted>2009-02-06T05:36:00Z</cp:lastPrinted>
  <dcterms:created xsi:type="dcterms:W3CDTF">2025-11-25T20:19:00Z</dcterms:created>
  <dcterms:modified xsi:type="dcterms:W3CDTF">2025-12-21T19:07:00Z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