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D3F8"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Хмелев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Василий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Васильевич</w:t>
      </w:r>
      <w:r w:rsidRPr="003F0D4B">
        <w:rPr>
          <w:rFonts w:ascii="Arial" w:hAnsi="Arial" w:cs="Arial"/>
          <w:caps/>
          <w:color w:val="333333"/>
          <w:sz w:val="27"/>
          <w:szCs w:val="27"/>
        </w:rPr>
        <w:t>.</w:t>
      </w:r>
    </w:p>
    <w:p w14:paraId="2735CD2D"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Социальный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современном</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российском</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обществе</w:t>
      </w:r>
      <w:r w:rsidRPr="003F0D4B">
        <w:rPr>
          <w:rFonts w:ascii="Arial" w:hAnsi="Arial" w:cs="Arial"/>
          <w:caps/>
          <w:color w:val="333333"/>
          <w:sz w:val="27"/>
          <w:szCs w:val="27"/>
        </w:rPr>
        <w:t xml:space="preserve"> : </w:t>
      </w:r>
      <w:r w:rsidRPr="003F0D4B">
        <w:rPr>
          <w:rFonts w:ascii="Arial" w:hAnsi="Arial" w:cs="Arial" w:hint="eastAsia"/>
          <w:caps/>
          <w:color w:val="333333"/>
          <w:sz w:val="27"/>
          <w:szCs w:val="27"/>
        </w:rPr>
        <w:t>Теоретико</w:t>
      </w:r>
      <w:r w:rsidRPr="003F0D4B">
        <w:rPr>
          <w:rFonts w:ascii="Arial" w:hAnsi="Arial" w:cs="Arial"/>
          <w:caps/>
          <w:color w:val="333333"/>
          <w:sz w:val="27"/>
          <w:szCs w:val="27"/>
        </w:rPr>
        <w:t>-</w:t>
      </w:r>
      <w:r w:rsidRPr="003F0D4B">
        <w:rPr>
          <w:rFonts w:ascii="Arial" w:hAnsi="Arial" w:cs="Arial" w:hint="eastAsia"/>
          <w:caps/>
          <w:color w:val="333333"/>
          <w:sz w:val="27"/>
          <w:szCs w:val="27"/>
        </w:rPr>
        <w:t>методологические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основы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исследования</w:t>
      </w:r>
      <w:r w:rsidRPr="003F0D4B">
        <w:rPr>
          <w:rFonts w:ascii="Arial" w:hAnsi="Arial" w:cs="Arial"/>
          <w:caps/>
          <w:color w:val="333333"/>
          <w:sz w:val="27"/>
          <w:szCs w:val="27"/>
        </w:rPr>
        <w:t xml:space="preserve"> : </w:t>
      </w:r>
      <w:r w:rsidRPr="003F0D4B">
        <w:rPr>
          <w:rFonts w:ascii="Arial" w:hAnsi="Arial" w:cs="Arial" w:hint="eastAsia"/>
          <w:caps/>
          <w:color w:val="333333"/>
          <w:sz w:val="27"/>
          <w:szCs w:val="27"/>
        </w:rPr>
        <w:t>диссертация</w:t>
      </w:r>
      <w:r w:rsidRPr="003F0D4B">
        <w:rPr>
          <w:rFonts w:ascii="Arial" w:hAnsi="Arial" w:cs="Arial"/>
          <w:caps/>
          <w:color w:val="333333"/>
          <w:sz w:val="27"/>
          <w:szCs w:val="27"/>
        </w:rPr>
        <w:t xml:space="preserve"> ... </w:t>
      </w:r>
      <w:r w:rsidRPr="003F0D4B">
        <w:rPr>
          <w:rFonts w:ascii="Arial" w:hAnsi="Arial" w:cs="Arial" w:hint="eastAsia"/>
          <w:caps/>
          <w:color w:val="333333"/>
          <w:sz w:val="27"/>
          <w:szCs w:val="27"/>
        </w:rPr>
        <w:t>доктора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социологических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наук</w:t>
      </w:r>
      <w:r w:rsidRPr="003F0D4B">
        <w:rPr>
          <w:rFonts w:ascii="Arial" w:hAnsi="Arial" w:cs="Arial"/>
          <w:caps/>
          <w:color w:val="333333"/>
          <w:sz w:val="27"/>
          <w:szCs w:val="27"/>
        </w:rPr>
        <w:t xml:space="preserve"> : 22.00.04. - </w:t>
      </w:r>
      <w:r w:rsidRPr="003F0D4B">
        <w:rPr>
          <w:rFonts w:ascii="Arial" w:hAnsi="Arial" w:cs="Arial" w:hint="eastAsia"/>
          <w:caps/>
          <w:color w:val="333333"/>
          <w:sz w:val="27"/>
          <w:szCs w:val="27"/>
        </w:rPr>
        <w:t>Москва</w:t>
      </w:r>
      <w:r w:rsidRPr="003F0D4B">
        <w:rPr>
          <w:rFonts w:ascii="Arial" w:hAnsi="Arial" w:cs="Arial"/>
          <w:caps/>
          <w:color w:val="333333"/>
          <w:sz w:val="27"/>
          <w:szCs w:val="27"/>
        </w:rPr>
        <w:t xml:space="preserve">, 2001. - 282 </w:t>
      </w:r>
      <w:r w:rsidRPr="003F0D4B">
        <w:rPr>
          <w:rFonts w:ascii="Arial" w:hAnsi="Arial" w:cs="Arial" w:hint="eastAsia"/>
          <w:caps/>
          <w:color w:val="333333"/>
          <w:sz w:val="27"/>
          <w:szCs w:val="27"/>
        </w:rPr>
        <w:t>с</w:t>
      </w:r>
      <w:r w:rsidRPr="003F0D4B">
        <w:rPr>
          <w:rFonts w:ascii="Arial" w:hAnsi="Arial" w:cs="Arial"/>
          <w:caps/>
          <w:color w:val="333333"/>
          <w:sz w:val="27"/>
          <w:szCs w:val="27"/>
        </w:rPr>
        <w:t>.</w:t>
      </w:r>
    </w:p>
    <w:p w14:paraId="560D0965"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больше</w:t>
      </w:r>
    </w:p>
    <w:p w14:paraId="4D2E3D8F"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Цитаты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из</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текста</w:t>
      </w:r>
      <w:r w:rsidRPr="003F0D4B">
        <w:rPr>
          <w:rFonts w:ascii="Arial" w:hAnsi="Arial" w:cs="Arial"/>
          <w:caps/>
          <w:color w:val="333333"/>
          <w:sz w:val="27"/>
          <w:szCs w:val="27"/>
        </w:rPr>
        <w:t>:</w:t>
      </w:r>
    </w:p>
    <w:p w14:paraId="01FC76F0"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стр</w:t>
      </w:r>
      <w:r w:rsidRPr="003F0D4B">
        <w:rPr>
          <w:rFonts w:ascii="Arial" w:hAnsi="Arial" w:cs="Arial"/>
          <w:caps/>
          <w:color w:val="333333"/>
          <w:sz w:val="27"/>
          <w:szCs w:val="27"/>
        </w:rPr>
        <w:t>. 1</w:t>
      </w:r>
    </w:p>
    <w:p w14:paraId="4D6B7C73"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московский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ГОСУДАРСТВЕННЫЙ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СОЦИАЛЬНЫЙ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УНИВЕРСИТЕТ</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МГСУ</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На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правах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рукописи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ХМЕЛЕВ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ВАСИЛИЙ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ВАСИЛЬЕВИЧ</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СОЦИАЛЬНЫЙ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СОВРЕМЕННОМ</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РОССИЙСКОМ</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ОБЩЕСТВЕ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ТЕОРЕТИКО</w:t>
      </w:r>
      <w:r w:rsidRPr="003F0D4B">
        <w:rPr>
          <w:rFonts w:ascii="Arial" w:hAnsi="Arial" w:cs="Arial"/>
          <w:caps/>
          <w:color w:val="333333"/>
          <w:sz w:val="27"/>
          <w:szCs w:val="27"/>
        </w:rPr>
        <w:t>-</w:t>
      </w:r>
      <w:r w:rsidRPr="003F0D4B">
        <w:rPr>
          <w:rFonts w:ascii="Arial" w:hAnsi="Arial" w:cs="Arial" w:hint="eastAsia"/>
          <w:caps/>
          <w:color w:val="333333"/>
          <w:sz w:val="27"/>
          <w:szCs w:val="27"/>
        </w:rPr>
        <w:t>МЕТОДОЛОГИЧЕСКИЕ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ОСНОВЫ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ИССЛЕДОВАНИЯ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СПЕЦАЛЬНОСТЬ</w:t>
      </w:r>
      <w:r w:rsidRPr="003F0D4B">
        <w:rPr>
          <w:rFonts w:ascii="Arial" w:hAnsi="Arial" w:cs="Arial"/>
          <w:caps/>
          <w:color w:val="333333"/>
          <w:sz w:val="27"/>
          <w:szCs w:val="27"/>
        </w:rPr>
        <w:t xml:space="preserve"> 22.00.04. - </w:t>
      </w:r>
      <w:r w:rsidRPr="003F0D4B">
        <w:rPr>
          <w:rFonts w:ascii="Arial" w:hAnsi="Arial" w:cs="Arial" w:hint="eastAsia"/>
          <w:caps/>
          <w:color w:val="333333"/>
          <w:sz w:val="27"/>
          <w:szCs w:val="27"/>
        </w:rPr>
        <w:t>СОЦИАЛЬНАЯ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СТРУКТУРА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СОЦИАЛЬНЫЕ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ПРОЦЕССЫ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ДИССЕРТАЦИЯ</w:t>
      </w:r>
    </w:p>
    <w:p w14:paraId="2F922883"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стр</w:t>
      </w:r>
      <w:r w:rsidRPr="003F0D4B">
        <w:rPr>
          <w:rFonts w:ascii="Arial" w:hAnsi="Arial" w:cs="Arial"/>
          <w:caps/>
          <w:color w:val="333333"/>
          <w:sz w:val="27"/>
          <w:szCs w:val="27"/>
        </w:rPr>
        <w:t>. 2</w:t>
      </w:r>
    </w:p>
    <w:p w14:paraId="1529072E"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Организационно</w:t>
      </w:r>
      <w:r w:rsidRPr="003F0D4B">
        <w:rPr>
          <w:rFonts w:ascii="Arial" w:hAnsi="Arial" w:cs="Arial"/>
          <w:caps/>
          <w:color w:val="333333"/>
          <w:sz w:val="27"/>
          <w:szCs w:val="27"/>
        </w:rPr>
        <w:t>-</w:t>
      </w:r>
      <w:r w:rsidRPr="003F0D4B">
        <w:rPr>
          <w:rFonts w:ascii="Arial" w:hAnsi="Arial" w:cs="Arial" w:hint="eastAsia"/>
          <w:caps/>
          <w:color w:val="333333"/>
          <w:sz w:val="27"/>
          <w:szCs w:val="27"/>
        </w:rPr>
        <w:t>нормативная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база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83 </w:t>
      </w:r>
      <w:r w:rsidRPr="003F0D4B">
        <w:rPr>
          <w:rFonts w:ascii="Arial" w:hAnsi="Arial" w:cs="Arial" w:hint="eastAsia"/>
          <w:caps/>
          <w:color w:val="333333"/>
          <w:sz w:val="27"/>
          <w:szCs w:val="27"/>
        </w:rPr>
        <w:t>ГЛАВА</w:t>
      </w:r>
      <w:r w:rsidRPr="003F0D4B">
        <w:rPr>
          <w:rFonts w:ascii="Arial" w:hAnsi="Arial" w:cs="Arial"/>
          <w:caps/>
          <w:color w:val="333333"/>
          <w:sz w:val="27"/>
          <w:szCs w:val="27"/>
        </w:rPr>
        <w:t xml:space="preserve"> II </w:t>
      </w:r>
      <w:r w:rsidRPr="003F0D4B">
        <w:rPr>
          <w:rFonts w:ascii="Arial" w:hAnsi="Arial" w:cs="Arial" w:hint="eastAsia"/>
          <w:caps/>
          <w:color w:val="333333"/>
          <w:sz w:val="27"/>
          <w:szCs w:val="27"/>
        </w:rPr>
        <w:t>ОРГАНИЗАЦИОННО</w:t>
      </w:r>
      <w:r w:rsidRPr="003F0D4B">
        <w:rPr>
          <w:rFonts w:ascii="Arial" w:hAnsi="Arial" w:cs="Arial"/>
          <w:caps/>
          <w:color w:val="333333"/>
          <w:sz w:val="27"/>
          <w:szCs w:val="27"/>
        </w:rPr>
        <w:t>-</w:t>
      </w:r>
      <w:r w:rsidRPr="003F0D4B">
        <w:rPr>
          <w:rFonts w:ascii="Arial" w:hAnsi="Arial" w:cs="Arial" w:hint="eastAsia"/>
          <w:caps/>
          <w:color w:val="333333"/>
          <w:sz w:val="27"/>
          <w:szCs w:val="27"/>
        </w:rPr>
        <w:t>ТЕОРЕТИЧЕСКИЕ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ПРИНЦИПЫ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РЕФОРМИРОВАНИИ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СОВРЕМЕННОЙ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РОССИИ</w:t>
      </w:r>
      <w:r w:rsidRPr="003F0D4B">
        <w:rPr>
          <w:rFonts w:ascii="Arial" w:hAnsi="Arial" w:cs="Arial"/>
          <w:caps/>
          <w:color w:val="333333"/>
          <w:sz w:val="27"/>
          <w:szCs w:val="27"/>
        </w:rPr>
        <w:t xml:space="preserve"> 2.1 </w:t>
      </w:r>
      <w:r w:rsidRPr="003F0D4B">
        <w:rPr>
          <w:rFonts w:ascii="Arial" w:hAnsi="Arial" w:cs="Arial" w:hint="eastAsia"/>
          <w:caps/>
          <w:color w:val="333333"/>
          <w:sz w:val="27"/>
          <w:szCs w:val="27"/>
        </w:rPr>
        <w:t>Теоретическая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основа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2.2 </w:t>
      </w:r>
      <w:r w:rsidRPr="003F0D4B">
        <w:rPr>
          <w:rFonts w:ascii="Arial" w:hAnsi="Arial" w:cs="Arial" w:hint="eastAsia"/>
          <w:caps/>
          <w:color w:val="333333"/>
          <w:sz w:val="27"/>
          <w:szCs w:val="27"/>
        </w:rPr>
        <w:t>Субъекты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сервисных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отношений</w:t>
      </w:r>
      <w:r w:rsidRPr="003F0D4B">
        <w:rPr>
          <w:rFonts w:ascii="Arial" w:hAnsi="Arial" w:cs="Arial"/>
          <w:caps/>
          <w:color w:val="333333"/>
          <w:sz w:val="27"/>
          <w:szCs w:val="27"/>
        </w:rPr>
        <w:t xml:space="preserve"> 2.3 </w:t>
      </w:r>
      <w:r w:rsidRPr="003F0D4B">
        <w:rPr>
          <w:rFonts w:ascii="Arial" w:hAnsi="Arial" w:cs="Arial" w:hint="eastAsia"/>
          <w:caps/>
          <w:color w:val="333333"/>
          <w:sz w:val="27"/>
          <w:szCs w:val="27"/>
        </w:rPr>
        <w:t>Социально</w:t>
      </w:r>
      <w:r w:rsidRPr="003F0D4B">
        <w:rPr>
          <w:rFonts w:ascii="Arial" w:hAnsi="Arial" w:cs="Arial"/>
          <w:caps/>
          <w:color w:val="333333"/>
          <w:sz w:val="27"/>
          <w:szCs w:val="27"/>
        </w:rPr>
        <w:t>-</w:t>
      </w:r>
      <w:r w:rsidRPr="003F0D4B">
        <w:rPr>
          <w:rFonts w:ascii="Arial" w:hAnsi="Arial" w:cs="Arial" w:hint="eastAsia"/>
          <w:caps/>
          <w:color w:val="333333"/>
          <w:sz w:val="27"/>
          <w:szCs w:val="27"/>
        </w:rPr>
        <w:t>духовные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аспекты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w:t>
      </w:r>
      <w:r w:rsidRPr="003F0D4B">
        <w:rPr>
          <w:rFonts w:ascii="Arial" w:hAnsi="Arial" w:cs="Arial" w:hint="eastAsia"/>
          <w:caps/>
          <w:color w:val="333333"/>
          <w:sz w:val="27"/>
          <w:szCs w:val="27"/>
        </w:rPr>
        <w:lastRenderedPageBreak/>
        <w:t>са</w:t>
      </w:r>
    </w:p>
    <w:p w14:paraId="62051E2A"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стр</w:t>
      </w:r>
      <w:r w:rsidRPr="003F0D4B">
        <w:rPr>
          <w:rFonts w:ascii="Arial" w:hAnsi="Arial" w:cs="Arial"/>
          <w:caps/>
          <w:color w:val="333333"/>
          <w:sz w:val="27"/>
          <w:szCs w:val="27"/>
        </w:rPr>
        <w:t>. 12</w:t>
      </w:r>
    </w:p>
    <w:p w14:paraId="796322C5"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организационно</w:t>
      </w:r>
      <w:r w:rsidRPr="003F0D4B">
        <w:rPr>
          <w:rFonts w:ascii="Arial" w:hAnsi="Arial" w:cs="Arial"/>
          <w:caps/>
          <w:color w:val="333333"/>
          <w:sz w:val="27"/>
          <w:szCs w:val="27"/>
        </w:rPr>
        <w:t>-</w:t>
      </w:r>
      <w:r w:rsidRPr="003F0D4B">
        <w:rPr>
          <w:rFonts w:ascii="Arial" w:hAnsi="Arial" w:cs="Arial" w:hint="eastAsia"/>
          <w:caps/>
          <w:color w:val="333333"/>
          <w:sz w:val="27"/>
          <w:szCs w:val="27"/>
        </w:rPr>
        <w:t>нормативной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базы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специфические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черты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компонентов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ее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роль</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поведении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социальных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групп</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раскрыть</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теоретическую</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базу</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системе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гуманизации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социальных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отношений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российского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общества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показать</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специфику</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деятельности</w:t>
      </w:r>
    </w:p>
    <w:p w14:paraId="6B39E6E2" w14:textId="77777777" w:rsidR="003F0D4B" w:rsidRPr="003F0D4B" w:rsidRDefault="003F0D4B" w:rsidP="003F0D4B">
      <w:pPr>
        <w:rPr>
          <w:rFonts w:ascii="Arial" w:hAnsi="Arial" w:cs="Arial"/>
          <w:caps/>
          <w:color w:val="333333"/>
          <w:sz w:val="27"/>
          <w:szCs w:val="27"/>
        </w:rPr>
      </w:pPr>
    </w:p>
    <w:p w14:paraId="275B6E1B"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Оглавление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диссертации</w:t>
      </w:r>
    </w:p>
    <w:p w14:paraId="799BBAFA"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доктор</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социологических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наук</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Хмелев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Василий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Васильевич</w:t>
      </w:r>
    </w:p>
    <w:p w14:paraId="6660F95C"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ВВЕДЕНИЕ</w:t>
      </w:r>
      <w:r w:rsidRPr="003F0D4B">
        <w:rPr>
          <w:rFonts w:ascii="Arial" w:hAnsi="Arial" w:cs="Arial"/>
          <w:caps/>
          <w:color w:val="333333"/>
          <w:sz w:val="27"/>
          <w:szCs w:val="27"/>
        </w:rPr>
        <w:t>.</w:t>
      </w:r>
    </w:p>
    <w:p w14:paraId="314B3808" w14:textId="77777777" w:rsidR="003F0D4B" w:rsidRPr="003F0D4B" w:rsidRDefault="003F0D4B" w:rsidP="003F0D4B">
      <w:pPr>
        <w:rPr>
          <w:rFonts w:ascii="Arial" w:hAnsi="Arial" w:cs="Arial"/>
          <w:caps/>
          <w:color w:val="333333"/>
          <w:sz w:val="27"/>
          <w:szCs w:val="27"/>
        </w:rPr>
      </w:pPr>
    </w:p>
    <w:p w14:paraId="2DB15D2E"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ГЛАВА</w:t>
      </w:r>
      <w:r w:rsidRPr="003F0D4B">
        <w:rPr>
          <w:rFonts w:ascii="Arial" w:hAnsi="Arial" w:cs="Arial"/>
          <w:caps/>
          <w:color w:val="333333"/>
          <w:sz w:val="27"/>
          <w:szCs w:val="27"/>
        </w:rPr>
        <w:t xml:space="preserve"> I </w:t>
      </w:r>
      <w:r w:rsidRPr="003F0D4B">
        <w:rPr>
          <w:rFonts w:ascii="Arial" w:hAnsi="Arial" w:cs="Arial" w:hint="eastAsia"/>
          <w:caps/>
          <w:color w:val="333333"/>
          <w:sz w:val="27"/>
          <w:szCs w:val="27"/>
        </w:rPr>
        <w:t>ПРЕДПОСЫЛКИ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ВОЗРАСТАНИЯ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РОЛИ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ИЗМЕНЯЮЩИХСЯ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УСЛОВИЯХ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РОССИЙСКОГО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ОБЩЕСТВА</w:t>
      </w:r>
    </w:p>
    <w:p w14:paraId="08507220" w14:textId="77777777" w:rsidR="003F0D4B" w:rsidRPr="003F0D4B" w:rsidRDefault="003F0D4B" w:rsidP="003F0D4B">
      <w:pPr>
        <w:rPr>
          <w:rFonts w:ascii="Arial" w:hAnsi="Arial" w:cs="Arial"/>
          <w:caps/>
          <w:color w:val="333333"/>
          <w:sz w:val="27"/>
          <w:szCs w:val="27"/>
        </w:rPr>
      </w:pPr>
    </w:p>
    <w:p w14:paraId="1136E2E3" w14:textId="77777777" w:rsidR="003F0D4B" w:rsidRPr="003F0D4B" w:rsidRDefault="003F0D4B" w:rsidP="003F0D4B">
      <w:pPr>
        <w:rPr>
          <w:rFonts w:ascii="Arial" w:hAnsi="Arial" w:cs="Arial"/>
          <w:caps/>
          <w:color w:val="333333"/>
          <w:sz w:val="27"/>
          <w:szCs w:val="27"/>
        </w:rPr>
      </w:pPr>
      <w:r w:rsidRPr="003F0D4B">
        <w:rPr>
          <w:rFonts w:ascii="Arial" w:hAnsi="Arial" w:cs="Arial"/>
          <w:caps/>
          <w:color w:val="333333"/>
          <w:sz w:val="27"/>
          <w:szCs w:val="27"/>
        </w:rPr>
        <w:t xml:space="preserve">1.1 </w:t>
      </w:r>
      <w:r w:rsidRPr="003F0D4B">
        <w:rPr>
          <w:rFonts w:ascii="Arial" w:hAnsi="Arial" w:cs="Arial" w:hint="eastAsia"/>
          <w:caps/>
          <w:color w:val="333333"/>
          <w:sz w:val="27"/>
          <w:szCs w:val="27"/>
        </w:rPr>
        <w:t>Социальный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как</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качественная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структура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w:t>
      </w:r>
      <w:r w:rsidRPr="003F0D4B">
        <w:rPr>
          <w:rFonts w:ascii="Arial" w:hAnsi="Arial" w:cs="Arial"/>
          <w:caps/>
          <w:color w:val="333333"/>
          <w:sz w:val="27"/>
          <w:szCs w:val="27"/>
        </w:rPr>
        <w:t>-</w:t>
      </w:r>
      <w:r w:rsidRPr="003F0D4B">
        <w:rPr>
          <w:rFonts w:ascii="Arial" w:hAnsi="Arial" w:cs="Arial" w:hint="eastAsia"/>
          <w:caps/>
          <w:color w:val="333333"/>
          <w:sz w:val="27"/>
          <w:szCs w:val="27"/>
        </w:rPr>
        <w:t>культурного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обмена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условиях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российской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общества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Л</w:t>
      </w:r>
    </w:p>
    <w:p w14:paraId="01AAC6DB" w14:textId="77777777" w:rsidR="003F0D4B" w:rsidRPr="003F0D4B" w:rsidRDefault="003F0D4B" w:rsidP="003F0D4B">
      <w:pPr>
        <w:rPr>
          <w:rFonts w:ascii="Arial" w:hAnsi="Arial" w:cs="Arial"/>
          <w:caps/>
          <w:color w:val="333333"/>
          <w:sz w:val="27"/>
          <w:szCs w:val="27"/>
        </w:rPr>
      </w:pPr>
    </w:p>
    <w:p w14:paraId="0F9B6F5E" w14:textId="77777777" w:rsidR="003F0D4B" w:rsidRPr="003F0D4B" w:rsidRDefault="003F0D4B" w:rsidP="003F0D4B">
      <w:pPr>
        <w:rPr>
          <w:rFonts w:ascii="Arial" w:hAnsi="Arial" w:cs="Arial"/>
          <w:caps/>
          <w:color w:val="333333"/>
          <w:sz w:val="27"/>
          <w:szCs w:val="27"/>
        </w:rPr>
      </w:pPr>
      <w:r w:rsidRPr="003F0D4B">
        <w:rPr>
          <w:rFonts w:ascii="Arial" w:hAnsi="Arial" w:cs="Arial"/>
          <w:caps/>
          <w:color w:val="333333"/>
          <w:sz w:val="27"/>
          <w:szCs w:val="27"/>
        </w:rPr>
        <w:lastRenderedPageBreak/>
        <w:t xml:space="preserve">1.2 </w:t>
      </w:r>
      <w:r w:rsidRPr="003F0D4B">
        <w:rPr>
          <w:rFonts w:ascii="Arial" w:hAnsi="Arial" w:cs="Arial" w:hint="eastAsia"/>
          <w:caps/>
          <w:color w:val="333333"/>
          <w:sz w:val="27"/>
          <w:szCs w:val="27"/>
        </w:rPr>
        <w:t>Специфические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черты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компонентов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институционального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w:t>
      </w:r>
    </w:p>
    <w:p w14:paraId="590C1848" w14:textId="77777777" w:rsidR="003F0D4B" w:rsidRPr="003F0D4B" w:rsidRDefault="003F0D4B" w:rsidP="003F0D4B">
      <w:pPr>
        <w:rPr>
          <w:rFonts w:ascii="Arial" w:hAnsi="Arial" w:cs="Arial"/>
          <w:caps/>
          <w:color w:val="333333"/>
          <w:sz w:val="27"/>
          <w:szCs w:val="27"/>
        </w:rPr>
      </w:pPr>
    </w:p>
    <w:p w14:paraId="400C564D" w14:textId="77777777" w:rsidR="003F0D4B" w:rsidRPr="003F0D4B" w:rsidRDefault="003F0D4B" w:rsidP="003F0D4B">
      <w:pPr>
        <w:rPr>
          <w:rFonts w:ascii="Arial" w:hAnsi="Arial" w:cs="Arial"/>
          <w:caps/>
          <w:color w:val="333333"/>
          <w:sz w:val="27"/>
          <w:szCs w:val="27"/>
        </w:rPr>
      </w:pPr>
      <w:r w:rsidRPr="003F0D4B">
        <w:rPr>
          <w:rFonts w:ascii="Arial" w:hAnsi="Arial" w:cs="Arial"/>
          <w:caps/>
          <w:color w:val="333333"/>
          <w:sz w:val="27"/>
          <w:szCs w:val="27"/>
        </w:rPr>
        <w:t xml:space="preserve">1.3 </w:t>
      </w:r>
      <w:r w:rsidRPr="003F0D4B">
        <w:rPr>
          <w:rFonts w:ascii="Arial" w:hAnsi="Arial" w:cs="Arial" w:hint="eastAsia"/>
          <w:caps/>
          <w:color w:val="333333"/>
          <w:sz w:val="27"/>
          <w:szCs w:val="27"/>
        </w:rPr>
        <w:t>Организационно</w:t>
      </w:r>
      <w:r w:rsidRPr="003F0D4B">
        <w:rPr>
          <w:rFonts w:ascii="Arial" w:hAnsi="Arial" w:cs="Arial"/>
          <w:caps/>
          <w:color w:val="333333"/>
          <w:sz w:val="27"/>
          <w:szCs w:val="27"/>
        </w:rPr>
        <w:t>-</w:t>
      </w:r>
      <w:r w:rsidRPr="003F0D4B">
        <w:rPr>
          <w:rFonts w:ascii="Arial" w:hAnsi="Arial" w:cs="Arial" w:hint="eastAsia"/>
          <w:caps/>
          <w:color w:val="333333"/>
          <w:sz w:val="27"/>
          <w:szCs w:val="27"/>
        </w:rPr>
        <w:t>нормативная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база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w:t>
      </w:r>
    </w:p>
    <w:p w14:paraId="3457A123" w14:textId="77777777" w:rsidR="003F0D4B" w:rsidRPr="003F0D4B" w:rsidRDefault="003F0D4B" w:rsidP="003F0D4B">
      <w:pPr>
        <w:rPr>
          <w:rFonts w:ascii="Arial" w:hAnsi="Arial" w:cs="Arial"/>
          <w:caps/>
          <w:color w:val="333333"/>
          <w:sz w:val="27"/>
          <w:szCs w:val="27"/>
        </w:rPr>
      </w:pPr>
    </w:p>
    <w:p w14:paraId="20CD9B67"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ГЛАВА</w:t>
      </w:r>
      <w:r w:rsidRPr="003F0D4B">
        <w:rPr>
          <w:rFonts w:ascii="Arial" w:hAnsi="Arial" w:cs="Arial"/>
          <w:caps/>
          <w:color w:val="333333"/>
          <w:sz w:val="27"/>
          <w:szCs w:val="27"/>
        </w:rPr>
        <w:t xml:space="preserve"> II </w:t>
      </w:r>
      <w:r w:rsidRPr="003F0D4B">
        <w:rPr>
          <w:rFonts w:ascii="Arial" w:hAnsi="Arial" w:cs="Arial" w:hint="eastAsia"/>
          <w:caps/>
          <w:color w:val="333333"/>
          <w:sz w:val="27"/>
          <w:szCs w:val="27"/>
        </w:rPr>
        <w:t>ОРГАНИЗАЦИОННО</w:t>
      </w:r>
      <w:r w:rsidRPr="003F0D4B">
        <w:rPr>
          <w:rFonts w:ascii="Arial" w:hAnsi="Arial" w:cs="Arial"/>
          <w:caps/>
          <w:color w:val="333333"/>
          <w:sz w:val="27"/>
          <w:szCs w:val="27"/>
        </w:rPr>
        <w:t>-</w:t>
      </w:r>
      <w:r w:rsidRPr="003F0D4B">
        <w:rPr>
          <w:rFonts w:ascii="Arial" w:hAnsi="Arial" w:cs="Arial" w:hint="eastAsia"/>
          <w:caps/>
          <w:color w:val="333333"/>
          <w:sz w:val="27"/>
          <w:szCs w:val="27"/>
        </w:rPr>
        <w:t>ТЕОРЕТИЧЕСКИЕ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ПРИНЦИПЫ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РЕФОРМИРОВАНИИ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СОВРЕМЕННОЙ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РОССИИ</w:t>
      </w:r>
    </w:p>
    <w:p w14:paraId="0ACF702D" w14:textId="77777777" w:rsidR="003F0D4B" w:rsidRPr="003F0D4B" w:rsidRDefault="003F0D4B" w:rsidP="003F0D4B">
      <w:pPr>
        <w:rPr>
          <w:rFonts w:ascii="Arial" w:hAnsi="Arial" w:cs="Arial"/>
          <w:caps/>
          <w:color w:val="333333"/>
          <w:sz w:val="27"/>
          <w:szCs w:val="27"/>
        </w:rPr>
      </w:pPr>
    </w:p>
    <w:p w14:paraId="530F12D6" w14:textId="77777777" w:rsidR="003F0D4B" w:rsidRPr="003F0D4B" w:rsidRDefault="003F0D4B" w:rsidP="003F0D4B">
      <w:pPr>
        <w:rPr>
          <w:rFonts w:ascii="Arial" w:hAnsi="Arial" w:cs="Arial"/>
          <w:caps/>
          <w:color w:val="333333"/>
          <w:sz w:val="27"/>
          <w:szCs w:val="27"/>
        </w:rPr>
      </w:pPr>
      <w:r w:rsidRPr="003F0D4B">
        <w:rPr>
          <w:rFonts w:ascii="Arial" w:hAnsi="Arial" w:cs="Arial"/>
          <w:caps/>
          <w:color w:val="333333"/>
          <w:sz w:val="27"/>
          <w:szCs w:val="27"/>
        </w:rPr>
        <w:t xml:space="preserve">2.1 </w:t>
      </w:r>
      <w:r w:rsidRPr="003F0D4B">
        <w:rPr>
          <w:rFonts w:ascii="Arial" w:hAnsi="Arial" w:cs="Arial" w:hint="eastAsia"/>
          <w:caps/>
          <w:color w:val="333333"/>
          <w:sz w:val="27"/>
          <w:szCs w:val="27"/>
        </w:rPr>
        <w:t>Теоретическая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основа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w:t>
      </w:r>
    </w:p>
    <w:p w14:paraId="04528731" w14:textId="77777777" w:rsidR="003F0D4B" w:rsidRPr="003F0D4B" w:rsidRDefault="003F0D4B" w:rsidP="003F0D4B">
      <w:pPr>
        <w:rPr>
          <w:rFonts w:ascii="Arial" w:hAnsi="Arial" w:cs="Arial"/>
          <w:caps/>
          <w:color w:val="333333"/>
          <w:sz w:val="27"/>
          <w:szCs w:val="27"/>
        </w:rPr>
      </w:pPr>
    </w:p>
    <w:p w14:paraId="6D192868" w14:textId="77777777" w:rsidR="003F0D4B" w:rsidRPr="003F0D4B" w:rsidRDefault="003F0D4B" w:rsidP="003F0D4B">
      <w:pPr>
        <w:rPr>
          <w:rFonts w:ascii="Arial" w:hAnsi="Arial" w:cs="Arial"/>
          <w:caps/>
          <w:color w:val="333333"/>
          <w:sz w:val="27"/>
          <w:szCs w:val="27"/>
        </w:rPr>
      </w:pPr>
      <w:r w:rsidRPr="003F0D4B">
        <w:rPr>
          <w:rFonts w:ascii="Arial" w:hAnsi="Arial" w:cs="Arial"/>
          <w:caps/>
          <w:color w:val="333333"/>
          <w:sz w:val="27"/>
          <w:szCs w:val="27"/>
        </w:rPr>
        <w:t xml:space="preserve">2.2 </w:t>
      </w:r>
      <w:r w:rsidRPr="003F0D4B">
        <w:rPr>
          <w:rFonts w:ascii="Arial" w:hAnsi="Arial" w:cs="Arial" w:hint="eastAsia"/>
          <w:caps/>
          <w:color w:val="333333"/>
          <w:sz w:val="27"/>
          <w:szCs w:val="27"/>
        </w:rPr>
        <w:t>Субъекты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сервисных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отношений</w:t>
      </w:r>
      <w:r w:rsidRPr="003F0D4B">
        <w:rPr>
          <w:rFonts w:ascii="Arial" w:hAnsi="Arial" w:cs="Arial"/>
          <w:caps/>
          <w:color w:val="333333"/>
          <w:sz w:val="27"/>
          <w:szCs w:val="27"/>
        </w:rPr>
        <w:t>.</w:t>
      </w:r>
    </w:p>
    <w:p w14:paraId="7930142A" w14:textId="77777777" w:rsidR="003F0D4B" w:rsidRPr="003F0D4B" w:rsidRDefault="003F0D4B" w:rsidP="003F0D4B">
      <w:pPr>
        <w:rPr>
          <w:rFonts w:ascii="Arial" w:hAnsi="Arial" w:cs="Arial"/>
          <w:caps/>
          <w:color w:val="333333"/>
          <w:sz w:val="27"/>
          <w:szCs w:val="27"/>
        </w:rPr>
      </w:pPr>
    </w:p>
    <w:p w14:paraId="44828F29" w14:textId="77777777" w:rsidR="003F0D4B" w:rsidRPr="003F0D4B" w:rsidRDefault="003F0D4B" w:rsidP="003F0D4B">
      <w:pPr>
        <w:rPr>
          <w:rFonts w:ascii="Arial" w:hAnsi="Arial" w:cs="Arial"/>
          <w:caps/>
          <w:color w:val="333333"/>
          <w:sz w:val="27"/>
          <w:szCs w:val="27"/>
        </w:rPr>
      </w:pPr>
      <w:r w:rsidRPr="003F0D4B">
        <w:rPr>
          <w:rFonts w:ascii="Arial" w:hAnsi="Arial" w:cs="Arial"/>
          <w:caps/>
          <w:color w:val="333333"/>
          <w:sz w:val="27"/>
          <w:szCs w:val="27"/>
        </w:rPr>
        <w:t xml:space="preserve">2.3 </w:t>
      </w:r>
      <w:r w:rsidRPr="003F0D4B">
        <w:rPr>
          <w:rFonts w:ascii="Arial" w:hAnsi="Arial" w:cs="Arial" w:hint="eastAsia"/>
          <w:caps/>
          <w:color w:val="333333"/>
          <w:sz w:val="27"/>
          <w:szCs w:val="27"/>
        </w:rPr>
        <w:t>Социально</w:t>
      </w:r>
      <w:r w:rsidRPr="003F0D4B">
        <w:rPr>
          <w:rFonts w:ascii="Arial" w:hAnsi="Arial" w:cs="Arial"/>
          <w:caps/>
          <w:color w:val="333333"/>
          <w:sz w:val="27"/>
          <w:szCs w:val="27"/>
        </w:rPr>
        <w:t>-</w:t>
      </w:r>
      <w:r w:rsidRPr="003F0D4B">
        <w:rPr>
          <w:rFonts w:ascii="Arial" w:hAnsi="Arial" w:cs="Arial" w:hint="eastAsia"/>
          <w:caps/>
          <w:color w:val="333333"/>
          <w:sz w:val="27"/>
          <w:szCs w:val="27"/>
        </w:rPr>
        <w:t>духовные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аспекты</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w:t>
      </w:r>
    </w:p>
    <w:p w14:paraId="5FBAF421" w14:textId="77777777" w:rsidR="003F0D4B" w:rsidRPr="003F0D4B" w:rsidRDefault="003F0D4B" w:rsidP="003F0D4B">
      <w:pPr>
        <w:rPr>
          <w:rFonts w:ascii="Arial" w:hAnsi="Arial" w:cs="Arial"/>
          <w:caps/>
          <w:color w:val="333333"/>
          <w:sz w:val="27"/>
          <w:szCs w:val="27"/>
        </w:rPr>
      </w:pPr>
    </w:p>
    <w:p w14:paraId="223486D5" w14:textId="77777777" w:rsidR="003F0D4B" w:rsidRPr="003F0D4B" w:rsidRDefault="003F0D4B" w:rsidP="003F0D4B">
      <w:pPr>
        <w:rPr>
          <w:rFonts w:ascii="Arial" w:hAnsi="Arial" w:cs="Arial"/>
          <w:caps/>
          <w:color w:val="333333"/>
          <w:sz w:val="27"/>
          <w:szCs w:val="27"/>
        </w:rPr>
      </w:pPr>
      <w:r w:rsidRPr="003F0D4B">
        <w:rPr>
          <w:rFonts w:ascii="Arial" w:hAnsi="Arial" w:cs="Arial" w:hint="eastAsia"/>
          <w:caps/>
          <w:color w:val="333333"/>
          <w:sz w:val="27"/>
          <w:szCs w:val="27"/>
        </w:rPr>
        <w:t>ГЛАВА</w:t>
      </w:r>
      <w:r w:rsidRPr="003F0D4B">
        <w:rPr>
          <w:rFonts w:ascii="Arial" w:hAnsi="Arial" w:cs="Arial"/>
          <w:caps/>
          <w:color w:val="333333"/>
          <w:sz w:val="27"/>
          <w:szCs w:val="27"/>
        </w:rPr>
        <w:t xml:space="preserve"> III </w:t>
      </w:r>
      <w:r w:rsidRPr="003F0D4B">
        <w:rPr>
          <w:rFonts w:ascii="Arial" w:hAnsi="Arial" w:cs="Arial" w:hint="eastAsia"/>
          <w:caps/>
          <w:color w:val="333333"/>
          <w:sz w:val="27"/>
          <w:szCs w:val="27"/>
        </w:rPr>
        <w:t>ВЛИЯНИЕ</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ИНСТИТУТА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НА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СОЦИАЛЬНУЮ</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МОБИЛЬНОСТЬ</w:t>
      </w:r>
    </w:p>
    <w:p w14:paraId="542561FC" w14:textId="77777777" w:rsidR="003F0D4B" w:rsidRPr="003F0D4B" w:rsidRDefault="003F0D4B" w:rsidP="003F0D4B">
      <w:pPr>
        <w:rPr>
          <w:rFonts w:ascii="Arial" w:hAnsi="Arial" w:cs="Arial"/>
          <w:caps/>
          <w:color w:val="333333"/>
          <w:sz w:val="27"/>
          <w:szCs w:val="27"/>
        </w:rPr>
      </w:pPr>
    </w:p>
    <w:p w14:paraId="392CDAC3" w14:textId="77777777" w:rsidR="003F0D4B" w:rsidRPr="003F0D4B" w:rsidRDefault="003F0D4B" w:rsidP="003F0D4B">
      <w:pPr>
        <w:rPr>
          <w:rFonts w:ascii="Arial" w:hAnsi="Arial" w:cs="Arial"/>
          <w:caps/>
          <w:color w:val="333333"/>
          <w:sz w:val="27"/>
          <w:szCs w:val="27"/>
        </w:rPr>
      </w:pPr>
      <w:r w:rsidRPr="003F0D4B">
        <w:rPr>
          <w:rFonts w:ascii="Arial" w:hAnsi="Arial" w:cs="Arial"/>
          <w:caps/>
          <w:color w:val="333333"/>
          <w:sz w:val="27"/>
          <w:szCs w:val="27"/>
        </w:rPr>
        <w:t xml:space="preserve">3.1 </w:t>
      </w:r>
      <w:r w:rsidRPr="003F0D4B">
        <w:rPr>
          <w:rFonts w:ascii="Arial" w:hAnsi="Arial" w:cs="Arial" w:hint="eastAsia"/>
          <w:caps/>
          <w:color w:val="333333"/>
          <w:sz w:val="27"/>
          <w:szCs w:val="27"/>
        </w:rPr>
        <w:t>Взаимосвязь</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нормами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социального</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порядка</w:t>
      </w:r>
      <w:r w:rsidRPr="003F0D4B">
        <w:rPr>
          <w:rFonts w:ascii="Arial" w:hAnsi="Arial" w:cs="Arial"/>
          <w:caps/>
          <w:color w:val="333333"/>
          <w:sz w:val="27"/>
          <w:szCs w:val="27"/>
        </w:rPr>
        <w:t>.</w:t>
      </w:r>
    </w:p>
    <w:p w14:paraId="08D138FE" w14:textId="77777777" w:rsidR="003F0D4B" w:rsidRPr="003F0D4B" w:rsidRDefault="003F0D4B" w:rsidP="003F0D4B">
      <w:pPr>
        <w:rPr>
          <w:rFonts w:ascii="Arial" w:hAnsi="Arial" w:cs="Arial"/>
          <w:caps/>
          <w:color w:val="333333"/>
          <w:sz w:val="27"/>
          <w:szCs w:val="27"/>
        </w:rPr>
      </w:pPr>
    </w:p>
    <w:p w14:paraId="5D842D0E" w14:textId="77777777" w:rsidR="003F0D4B" w:rsidRPr="003F0D4B" w:rsidRDefault="003F0D4B" w:rsidP="003F0D4B">
      <w:pPr>
        <w:rPr>
          <w:rFonts w:ascii="Arial" w:hAnsi="Arial" w:cs="Arial"/>
          <w:caps/>
          <w:color w:val="333333"/>
          <w:sz w:val="27"/>
          <w:szCs w:val="27"/>
        </w:rPr>
      </w:pPr>
      <w:r w:rsidRPr="003F0D4B">
        <w:rPr>
          <w:rFonts w:ascii="Arial" w:hAnsi="Arial" w:cs="Arial"/>
          <w:caps/>
          <w:color w:val="333333"/>
          <w:sz w:val="27"/>
          <w:szCs w:val="27"/>
        </w:rPr>
        <w:t xml:space="preserve">3.2 </w:t>
      </w:r>
      <w:r w:rsidRPr="003F0D4B">
        <w:rPr>
          <w:rFonts w:ascii="Arial" w:hAnsi="Arial" w:cs="Arial" w:hint="eastAsia"/>
          <w:caps/>
          <w:color w:val="333333"/>
          <w:sz w:val="27"/>
          <w:szCs w:val="27"/>
        </w:rPr>
        <w:t>Интенсивность</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интеграционных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про</w:t>
      </w:r>
      <w:r w:rsidRPr="003F0D4B">
        <w:rPr>
          <w:rFonts w:ascii="Arial" w:hAnsi="Arial" w:cs="Arial" w:hint="eastAsia"/>
          <w:caps/>
          <w:color w:val="333333"/>
          <w:sz w:val="27"/>
          <w:szCs w:val="27"/>
        </w:rPr>
        <w:lastRenderedPageBreak/>
        <w:t>цессов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в</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рамках</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w:t>
      </w:r>
    </w:p>
    <w:p w14:paraId="32C1688C" w14:textId="77777777" w:rsidR="003F0D4B" w:rsidRPr="003F0D4B" w:rsidRDefault="003F0D4B" w:rsidP="003F0D4B">
      <w:pPr>
        <w:rPr>
          <w:rFonts w:ascii="Arial" w:hAnsi="Arial" w:cs="Arial"/>
          <w:caps/>
          <w:color w:val="333333"/>
          <w:sz w:val="27"/>
          <w:szCs w:val="27"/>
        </w:rPr>
      </w:pPr>
    </w:p>
    <w:p w14:paraId="4A7ADEAA" w14:textId="40D4A35E" w:rsidR="00967B66" w:rsidRPr="003F0D4B" w:rsidRDefault="003F0D4B" w:rsidP="003F0D4B">
      <w:r w:rsidRPr="003F0D4B">
        <w:rPr>
          <w:rFonts w:ascii="Arial" w:hAnsi="Arial" w:cs="Arial"/>
          <w:caps/>
          <w:color w:val="333333"/>
          <w:sz w:val="27"/>
          <w:szCs w:val="27"/>
        </w:rPr>
        <w:t xml:space="preserve">3.3 </w:t>
      </w:r>
      <w:r w:rsidRPr="003F0D4B">
        <w:rPr>
          <w:rFonts w:ascii="Arial" w:hAnsi="Arial" w:cs="Arial" w:hint="eastAsia"/>
          <w:caps/>
          <w:color w:val="333333"/>
          <w:sz w:val="27"/>
          <w:szCs w:val="27"/>
        </w:rPr>
        <w:t>Взаимообусловленность</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социальной</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мобильности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и</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развития</w:t>
      </w:r>
      <w:r w:rsidRPr="003F0D4B">
        <w:rPr>
          <w:rFonts w:ascii="Arial" w:hAnsi="Arial" w:cs="Arial"/>
          <w:caps/>
          <w:color w:val="333333"/>
          <w:sz w:val="27"/>
          <w:szCs w:val="27"/>
        </w:rPr>
        <w:t xml:space="preserve"> </w:t>
      </w:r>
      <w:r w:rsidRPr="003F0D4B">
        <w:rPr>
          <w:rFonts w:ascii="Arial" w:hAnsi="Arial" w:cs="Arial" w:hint="eastAsia"/>
          <w:caps/>
          <w:color w:val="333333"/>
          <w:sz w:val="27"/>
          <w:szCs w:val="27"/>
        </w:rPr>
        <w:t>сервиса</w:t>
      </w:r>
      <w:r w:rsidRPr="003F0D4B">
        <w:rPr>
          <w:rFonts w:ascii="Arial" w:hAnsi="Arial" w:cs="Arial"/>
          <w:caps/>
          <w:color w:val="333333"/>
          <w:sz w:val="27"/>
          <w:szCs w:val="27"/>
        </w:rPr>
        <w:t>.</w:t>
      </w:r>
    </w:p>
    <w:sectPr w:rsidR="00967B66" w:rsidRPr="003F0D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25B4" w14:textId="77777777" w:rsidR="00C23378" w:rsidRDefault="00C23378">
      <w:pPr>
        <w:spacing w:after="0" w:line="240" w:lineRule="auto"/>
      </w:pPr>
      <w:r>
        <w:separator/>
      </w:r>
    </w:p>
  </w:endnote>
  <w:endnote w:type="continuationSeparator" w:id="0">
    <w:p w14:paraId="1F201272" w14:textId="77777777" w:rsidR="00C23378" w:rsidRDefault="00C2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5D84" w14:textId="77777777" w:rsidR="00C23378" w:rsidRDefault="00C23378"/>
    <w:p w14:paraId="605660D3" w14:textId="77777777" w:rsidR="00C23378" w:rsidRDefault="00C23378"/>
    <w:p w14:paraId="6CCD709E" w14:textId="77777777" w:rsidR="00C23378" w:rsidRDefault="00C23378"/>
    <w:p w14:paraId="206641CE" w14:textId="77777777" w:rsidR="00C23378" w:rsidRDefault="00C23378"/>
    <w:p w14:paraId="0DF73E9A" w14:textId="77777777" w:rsidR="00C23378" w:rsidRDefault="00C23378"/>
    <w:p w14:paraId="6129475A" w14:textId="77777777" w:rsidR="00C23378" w:rsidRDefault="00C23378"/>
    <w:p w14:paraId="07A32463" w14:textId="77777777" w:rsidR="00C23378" w:rsidRDefault="00C233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A5E01B" wp14:editId="36933E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2CD49" w14:textId="77777777" w:rsidR="00C23378" w:rsidRDefault="00C233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5E0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42CD49" w14:textId="77777777" w:rsidR="00C23378" w:rsidRDefault="00C233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B79188" w14:textId="77777777" w:rsidR="00C23378" w:rsidRDefault="00C23378"/>
    <w:p w14:paraId="5556BE49" w14:textId="77777777" w:rsidR="00C23378" w:rsidRDefault="00C23378"/>
    <w:p w14:paraId="7BCED2FA" w14:textId="77777777" w:rsidR="00C23378" w:rsidRDefault="00C233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BE902B" wp14:editId="2EAD99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26106" w14:textId="77777777" w:rsidR="00C23378" w:rsidRDefault="00C23378"/>
                          <w:p w14:paraId="7350F5AC" w14:textId="77777777" w:rsidR="00C23378" w:rsidRDefault="00C233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BE90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026106" w14:textId="77777777" w:rsidR="00C23378" w:rsidRDefault="00C23378"/>
                    <w:p w14:paraId="7350F5AC" w14:textId="77777777" w:rsidR="00C23378" w:rsidRDefault="00C233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80C691" w14:textId="77777777" w:rsidR="00C23378" w:rsidRDefault="00C23378"/>
    <w:p w14:paraId="0F4E8B5C" w14:textId="77777777" w:rsidR="00C23378" w:rsidRDefault="00C23378">
      <w:pPr>
        <w:rPr>
          <w:sz w:val="2"/>
          <w:szCs w:val="2"/>
        </w:rPr>
      </w:pPr>
    </w:p>
    <w:p w14:paraId="5345045D" w14:textId="77777777" w:rsidR="00C23378" w:rsidRDefault="00C23378"/>
    <w:p w14:paraId="19C5499E" w14:textId="77777777" w:rsidR="00C23378" w:rsidRDefault="00C23378">
      <w:pPr>
        <w:spacing w:after="0" w:line="240" w:lineRule="auto"/>
      </w:pPr>
    </w:p>
  </w:footnote>
  <w:footnote w:type="continuationSeparator" w:id="0">
    <w:p w14:paraId="63402595" w14:textId="77777777" w:rsidR="00C23378" w:rsidRDefault="00C2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78"/>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59231</TotalTime>
  <Pages>4</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2878</cp:revision>
  <cp:lastPrinted>2009-02-06T05:36:00Z</cp:lastPrinted>
  <dcterms:created xsi:type="dcterms:W3CDTF">2025-11-25T20:19:00Z</dcterms:created>
  <dcterms:modified xsi:type="dcterms:W3CDTF">2026-02-02T07:28:00Z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