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E1ED" w14:textId="655B8D03" w:rsidR="00FD2722" w:rsidRDefault="00DE26BA" w:rsidP="00DE26BA">
      <w:r w:rsidRPr="00DE26BA">
        <w:rPr>
          <w:rFonts w:hint="eastAsia"/>
        </w:rPr>
        <w:t>Климкин</w:t>
      </w:r>
      <w:r w:rsidRPr="00DE26BA">
        <w:t xml:space="preserve"> </w:t>
      </w:r>
      <w:r w:rsidRPr="00DE26BA">
        <w:rPr>
          <w:rFonts w:hint="eastAsia"/>
        </w:rPr>
        <w:t>Юрий</w:t>
      </w:r>
      <w:r w:rsidRPr="00DE26BA">
        <w:t xml:space="preserve"> </w:t>
      </w:r>
      <w:r w:rsidRPr="00DE26BA">
        <w:rPr>
          <w:rFonts w:hint="eastAsia"/>
        </w:rPr>
        <w:t>Николаевич</w:t>
      </w:r>
      <w:r>
        <w:t xml:space="preserve"> </w:t>
      </w:r>
      <w:r w:rsidRPr="00DE26BA">
        <w:rPr>
          <w:rFonts w:hint="eastAsia"/>
        </w:rPr>
        <w:t>Механизмы</w:t>
      </w:r>
      <w:r w:rsidRPr="00DE26BA">
        <w:t xml:space="preserve"> </w:t>
      </w:r>
      <w:r w:rsidRPr="00DE26BA">
        <w:rPr>
          <w:rFonts w:hint="eastAsia"/>
        </w:rPr>
        <w:t>обеспечения</w:t>
      </w:r>
      <w:r w:rsidRPr="00DE26BA">
        <w:t xml:space="preserve"> </w:t>
      </w:r>
      <w:r w:rsidRPr="00DE26BA">
        <w:rPr>
          <w:rFonts w:hint="eastAsia"/>
        </w:rPr>
        <w:t>эффективного</w:t>
      </w:r>
      <w:r w:rsidRPr="00DE26BA">
        <w:t xml:space="preserve"> </w:t>
      </w:r>
      <w:r w:rsidRPr="00DE26BA">
        <w:rPr>
          <w:rFonts w:hint="eastAsia"/>
        </w:rPr>
        <w:t>управления</w:t>
      </w:r>
      <w:r w:rsidRPr="00DE26BA">
        <w:t xml:space="preserve"> </w:t>
      </w:r>
      <w:r w:rsidRPr="00DE26BA">
        <w:rPr>
          <w:rFonts w:hint="eastAsia"/>
        </w:rPr>
        <w:t>промышленными</w:t>
      </w:r>
      <w:r w:rsidRPr="00DE26BA">
        <w:t xml:space="preserve"> </w:t>
      </w:r>
      <w:r w:rsidRPr="00DE26BA">
        <w:rPr>
          <w:rFonts w:hint="eastAsia"/>
        </w:rPr>
        <w:t>предприятиями</w:t>
      </w:r>
    </w:p>
    <w:p w14:paraId="3135EAC2" w14:textId="77777777" w:rsidR="00DE26BA" w:rsidRDefault="00DE26BA" w:rsidP="00DE26BA">
      <w:r>
        <w:rPr>
          <w:rFonts w:hint="eastAsia"/>
        </w:rPr>
        <w:t>ОГЛАВЛЕНИЕ</w:t>
      </w:r>
      <w:r>
        <w:t xml:space="preserve"> </w:t>
      </w:r>
      <w:r>
        <w:rPr>
          <w:rFonts w:hint="eastAsia"/>
        </w:rPr>
        <w:t>ДИССЕРТАЦИИ</w:t>
      </w:r>
    </w:p>
    <w:p w14:paraId="7C7BCFF7" w14:textId="77777777" w:rsidR="00DE26BA" w:rsidRDefault="00DE26BA" w:rsidP="00DE26BA">
      <w:r>
        <w:rPr>
          <w:rFonts w:hint="eastAsia"/>
        </w:rPr>
        <w:t>кандидат</w:t>
      </w:r>
      <w:r>
        <w:t xml:space="preserve"> </w:t>
      </w:r>
      <w:r>
        <w:rPr>
          <w:rFonts w:hint="eastAsia"/>
        </w:rPr>
        <w:t>наук</w:t>
      </w:r>
      <w:r>
        <w:t xml:space="preserve"> </w:t>
      </w:r>
      <w:r>
        <w:rPr>
          <w:rFonts w:hint="eastAsia"/>
        </w:rPr>
        <w:t>Климкин</w:t>
      </w:r>
      <w:r>
        <w:t xml:space="preserve"> </w:t>
      </w:r>
      <w:r>
        <w:rPr>
          <w:rFonts w:hint="eastAsia"/>
        </w:rPr>
        <w:t>Юрий</w:t>
      </w:r>
      <w:r>
        <w:t xml:space="preserve"> </w:t>
      </w:r>
      <w:r>
        <w:rPr>
          <w:rFonts w:hint="eastAsia"/>
        </w:rPr>
        <w:t>Николаевич</w:t>
      </w:r>
    </w:p>
    <w:p w14:paraId="34E63F7A" w14:textId="77777777" w:rsidR="00DE26BA" w:rsidRDefault="00DE26BA" w:rsidP="00DE26BA">
      <w:r>
        <w:rPr>
          <w:rFonts w:hint="eastAsia"/>
        </w:rPr>
        <w:t>Оглавление</w:t>
      </w:r>
    </w:p>
    <w:p w14:paraId="001DF1D5" w14:textId="77777777" w:rsidR="00DE26BA" w:rsidRDefault="00DE26BA" w:rsidP="00DE26BA"/>
    <w:p w14:paraId="17D328EF" w14:textId="77777777" w:rsidR="00DE26BA" w:rsidRDefault="00DE26BA" w:rsidP="00DE26BA">
      <w:r>
        <w:rPr>
          <w:rFonts w:hint="eastAsia"/>
        </w:rPr>
        <w:t>Стр</w:t>
      </w:r>
      <w:r>
        <w:t>.</w:t>
      </w:r>
    </w:p>
    <w:p w14:paraId="1AD62747" w14:textId="77777777" w:rsidR="00DE26BA" w:rsidRDefault="00DE26BA" w:rsidP="00DE26BA"/>
    <w:p w14:paraId="24AD9775" w14:textId="77777777" w:rsidR="00DE26BA" w:rsidRDefault="00DE26BA" w:rsidP="00DE26BA">
      <w:r>
        <w:rPr>
          <w:rFonts w:hint="eastAsia"/>
        </w:rPr>
        <w:t>Введение</w:t>
      </w:r>
    </w:p>
    <w:p w14:paraId="32982631" w14:textId="77777777" w:rsidR="00DE26BA" w:rsidRDefault="00DE26BA" w:rsidP="00DE26BA"/>
    <w:p w14:paraId="11FDF29B" w14:textId="77777777" w:rsidR="00DE26BA" w:rsidRDefault="00DE26BA" w:rsidP="00DE26BA">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инструментов</w:t>
      </w:r>
      <w:r>
        <w:t xml:space="preserve"> </w:t>
      </w:r>
      <w:r>
        <w:rPr>
          <w:rFonts w:hint="eastAsia"/>
        </w:rPr>
        <w:t>управления</w:t>
      </w:r>
      <w:r>
        <w:t xml:space="preserve"> </w:t>
      </w:r>
      <w:r>
        <w:rPr>
          <w:rFonts w:hint="eastAsia"/>
        </w:rPr>
        <w:t>промышленными</w:t>
      </w:r>
      <w:r>
        <w:t xml:space="preserve"> </w:t>
      </w:r>
      <w:r>
        <w:rPr>
          <w:rFonts w:hint="eastAsia"/>
        </w:rPr>
        <w:t>предприятиями</w:t>
      </w:r>
    </w:p>
    <w:p w14:paraId="5650DEC0" w14:textId="77777777" w:rsidR="00DE26BA" w:rsidRDefault="00DE26BA" w:rsidP="00DE26BA"/>
    <w:p w14:paraId="777E5FA9" w14:textId="77777777" w:rsidR="00DE26BA" w:rsidRDefault="00DE26BA" w:rsidP="00DE26BA">
      <w:r>
        <w:t xml:space="preserve">1.1. </w:t>
      </w:r>
      <w:r>
        <w:rPr>
          <w:rFonts w:hint="eastAsia"/>
        </w:rPr>
        <w:t>Управление</w:t>
      </w:r>
      <w:r>
        <w:t xml:space="preserve"> </w:t>
      </w:r>
      <w:r>
        <w:rPr>
          <w:rFonts w:hint="eastAsia"/>
        </w:rPr>
        <w:t>промышленными</w:t>
      </w:r>
      <w:r>
        <w:t xml:space="preserve"> </w:t>
      </w:r>
      <w:r>
        <w:rPr>
          <w:rFonts w:hint="eastAsia"/>
        </w:rPr>
        <w:t>предприятиями</w:t>
      </w:r>
      <w:r>
        <w:t xml:space="preserve">: </w:t>
      </w:r>
      <w:r>
        <w:rPr>
          <w:rFonts w:hint="eastAsia"/>
        </w:rPr>
        <w:t>особенности</w:t>
      </w:r>
      <w:r>
        <w:t xml:space="preserve"> </w:t>
      </w:r>
      <w:r>
        <w:rPr>
          <w:rFonts w:hint="eastAsia"/>
        </w:rPr>
        <w:t>трансформации</w:t>
      </w:r>
      <w:r>
        <w:t xml:space="preserve"> </w:t>
      </w:r>
      <w:r>
        <w:rPr>
          <w:rFonts w:hint="eastAsia"/>
        </w:rPr>
        <w:t>в</w:t>
      </w:r>
      <w:r>
        <w:t xml:space="preserve"> </w:t>
      </w:r>
      <w:r>
        <w:rPr>
          <w:rFonts w:hint="eastAsia"/>
        </w:rPr>
        <w:t>современной</w:t>
      </w:r>
      <w:r>
        <w:t xml:space="preserve"> </w:t>
      </w:r>
      <w:r>
        <w:rPr>
          <w:rFonts w:hint="eastAsia"/>
        </w:rPr>
        <w:t>России</w:t>
      </w:r>
    </w:p>
    <w:p w14:paraId="4628D686" w14:textId="77777777" w:rsidR="00DE26BA" w:rsidRDefault="00DE26BA" w:rsidP="00DE26BA"/>
    <w:p w14:paraId="27BA9D89" w14:textId="77777777" w:rsidR="00DE26BA" w:rsidRDefault="00DE26BA" w:rsidP="00DE26BA">
      <w:r>
        <w:t xml:space="preserve">1.2. </w:t>
      </w:r>
      <w:r>
        <w:rPr>
          <w:rFonts w:hint="eastAsia"/>
        </w:rPr>
        <w:t>Инструменты</w:t>
      </w:r>
      <w:r>
        <w:t xml:space="preserve"> </w:t>
      </w:r>
      <w:r>
        <w:rPr>
          <w:rFonts w:hint="eastAsia"/>
        </w:rPr>
        <w:t>управления</w:t>
      </w:r>
      <w:r>
        <w:t xml:space="preserve">: </w:t>
      </w:r>
      <w:r>
        <w:rPr>
          <w:rFonts w:hint="eastAsia"/>
        </w:rPr>
        <w:t>теория</w:t>
      </w:r>
      <w:r>
        <w:t xml:space="preserve"> </w:t>
      </w:r>
      <w:r>
        <w:rPr>
          <w:rFonts w:hint="eastAsia"/>
        </w:rPr>
        <w:t>изучения</w:t>
      </w:r>
      <w:r>
        <w:t xml:space="preserve"> </w:t>
      </w:r>
      <w:r>
        <w:rPr>
          <w:rFonts w:hint="eastAsia"/>
        </w:rPr>
        <w:t>и</w:t>
      </w:r>
      <w:r>
        <w:t xml:space="preserve"> </w:t>
      </w:r>
      <w:r>
        <w:rPr>
          <w:rFonts w:hint="eastAsia"/>
        </w:rPr>
        <w:t>формирования</w:t>
      </w:r>
    </w:p>
    <w:p w14:paraId="3D3A55DB" w14:textId="77777777" w:rsidR="00DE26BA" w:rsidRDefault="00DE26BA" w:rsidP="00DE26BA"/>
    <w:p w14:paraId="01FC782C" w14:textId="77777777" w:rsidR="00DE26BA" w:rsidRDefault="00DE26BA" w:rsidP="00DE26BA">
      <w:r>
        <w:t xml:space="preserve">1.3. </w:t>
      </w:r>
      <w:r>
        <w:rPr>
          <w:rFonts w:hint="eastAsia"/>
        </w:rPr>
        <w:t>Системный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рыночных</w:t>
      </w:r>
      <w:r>
        <w:t xml:space="preserve"> </w:t>
      </w:r>
      <w:r>
        <w:rPr>
          <w:rFonts w:hint="eastAsia"/>
        </w:rPr>
        <w:t>инструментов</w:t>
      </w:r>
      <w:r>
        <w:t xml:space="preserve"> </w:t>
      </w:r>
      <w:r>
        <w:rPr>
          <w:rFonts w:hint="eastAsia"/>
        </w:rPr>
        <w:t>менеджмента</w:t>
      </w:r>
      <w:r>
        <w:t xml:space="preserve"> </w:t>
      </w:r>
      <w:r>
        <w:rPr>
          <w:rFonts w:hint="eastAsia"/>
        </w:rPr>
        <w:t>промышленных</w:t>
      </w:r>
      <w:r>
        <w:t xml:space="preserve"> </w:t>
      </w:r>
      <w:r>
        <w:rPr>
          <w:rFonts w:hint="eastAsia"/>
        </w:rPr>
        <w:t>предприятий</w:t>
      </w:r>
    </w:p>
    <w:p w14:paraId="4D9AD9A5" w14:textId="77777777" w:rsidR="00DE26BA" w:rsidRDefault="00DE26BA" w:rsidP="00DE26BA"/>
    <w:p w14:paraId="489C687C" w14:textId="77777777" w:rsidR="00DE26BA" w:rsidRDefault="00DE26BA" w:rsidP="00DE26BA">
      <w:r>
        <w:rPr>
          <w:rFonts w:hint="eastAsia"/>
        </w:rPr>
        <w:t>Глава</w:t>
      </w:r>
      <w:r>
        <w:t xml:space="preserve"> 2. </w:t>
      </w:r>
      <w:r>
        <w:rPr>
          <w:rFonts w:hint="eastAsia"/>
        </w:rPr>
        <w:t>Оценка</w:t>
      </w:r>
      <w:r>
        <w:t xml:space="preserve"> </w:t>
      </w:r>
      <w:r>
        <w:rPr>
          <w:rFonts w:hint="eastAsia"/>
        </w:rPr>
        <w:t>эффективности</w:t>
      </w:r>
      <w:r>
        <w:t xml:space="preserve"> </w:t>
      </w:r>
      <w:r>
        <w:rPr>
          <w:rFonts w:hint="eastAsia"/>
        </w:rPr>
        <w:t>инструментов</w:t>
      </w:r>
      <w:r>
        <w:t xml:space="preserve"> </w:t>
      </w:r>
      <w:r>
        <w:rPr>
          <w:rFonts w:hint="eastAsia"/>
        </w:rPr>
        <w:t>управления</w:t>
      </w:r>
      <w:r>
        <w:t xml:space="preserve"> </w:t>
      </w:r>
      <w:r>
        <w:rPr>
          <w:rFonts w:hint="eastAsia"/>
        </w:rPr>
        <w:t>промышленными</w:t>
      </w:r>
      <w:r>
        <w:t xml:space="preserve"> </w:t>
      </w:r>
      <w:r>
        <w:rPr>
          <w:rFonts w:hint="eastAsia"/>
        </w:rPr>
        <w:t>предприятиями</w:t>
      </w:r>
    </w:p>
    <w:p w14:paraId="336129D9" w14:textId="77777777" w:rsidR="00DE26BA" w:rsidRDefault="00DE26BA" w:rsidP="00DE26BA"/>
    <w:p w14:paraId="318F4AA4" w14:textId="77777777" w:rsidR="00DE26BA" w:rsidRDefault="00DE26BA" w:rsidP="00DE26BA">
      <w:r>
        <w:t xml:space="preserve">2.1. </w:t>
      </w:r>
      <w:r>
        <w:rPr>
          <w:rFonts w:hint="eastAsia"/>
        </w:rPr>
        <w:t>Критерии</w:t>
      </w:r>
      <w:r>
        <w:t xml:space="preserve"> </w:t>
      </w:r>
      <w:r>
        <w:rPr>
          <w:rFonts w:hint="eastAsia"/>
        </w:rPr>
        <w:t>оценки</w:t>
      </w:r>
      <w:r>
        <w:t xml:space="preserve"> </w:t>
      </w:r>
      <w:r>
        <w:rPr>
          <w:rFonts w:hint="eastAsia"/>
        </w:rPr>
        <w:t>эффективности</w:t>
      </w:r>
      <w:r>
        <w:t xml:space="preserve"> </w:t>
      </w:r>
      <w:r>
        <w:rPr>
          <w:rFonts w:hint="eastAsia"/>
        </w:rPr>
        <w:t>инструментов</w:t>
      </w:r>
      <w:r>
        <w:t xml:space="preserve"> </w:t>
      </w:r>
      <w:r>
        <w:rPr>
          <w:rFonts w:hint="eastAsia"/>
        </w:rPr>
        <w:t>управления</w:t>
      </w:r>
    </w:p>
    <w:p w14:paraId="612F4321" w14:textId="77777777" w:rsidR="00DE26BA" w:rsidRDefault="00DE26BA" w:rsidP="00DE26BA"/>
    <w:p w14:paraId="6D2F22C0" w14:textId="77777777" w:rsidR="00DE26BA" w:rsidRDefault="00DE26BA" w:rsidP="00DE26BA">
      <w:r>
        <w:t xml:space="preserve">2.2. </w:t>
      </w:r>
      <w:r>
        <w:rPr>
          <w:rFonts w:hint="eastAsia"/>
        </w:rPr>
        <w:t>Механизм</w:t>
      </w:r>
      <w:r>
        <w:t xml:space="preserve"> </w:t>
      </w:r>
      <w:r>
        <w:rPr>
          <w:rFonts w:hint="eastAsia"/>
        </w:rPr>
        <w:t>эффективного</w:t>
      </w:r>
      <w:r>
        <w:t xml:space="preserve"> </w:t>
      </w:r>
      <w:r>
        <w:rPr>
          <w:rFonts w:hint="eastAsia"/>
        </w:rPr>
        <w:t>управления</w:t>
      </w:r>
      <w:r>
        <w:t xml:space="preserve"> </w:t>
      </w:r>
      <w:r>
        <w:rPr>
          <w:rFonts w:hint="eastAsia"/>
        </w:rPr>
        <w:t>предприятиями</w:t>
      </w:r>
    </w:p>
    <w:p w14:paraId="445510D1" w14:textId="77777777" w:rsidR="00DE26BA" w:rsidRDefault="00DE26BA" w:rsidP="00DE26BA"/>
    <w:p w14:paraId="0E72FF84" w14:textId="77777777" w:rsidR="00DE26BA" w:rsidRDefault="00DE26BA" w:rsidP="00DE26BA">
      <w:r>
        <w:t xml:space="preserve">2.3.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рыночных</w:t>
      </w:r>
      <w:r>
        <w:t xml:space="preserve"> </w:t>
      </w:r>
      <w:r>
        <w:rPr>
          <w:rFonts w:hint="eastAsia"/>
        </w:rPr>
        <w:t>инструментов</w:t>
      </w:r>
      <w:r>
        <w:t xml:space="preserve"> </w:t>
      </w:r>
      <w:r>
        <w:rPr>
          <w:rFonts w:hint="eastAsia"/>
        </w:rPr>
        <w:t>управления</w:t>
      </w:r>
      <w:r>
        <w:t xml:space="preserve"> </w:t>
      </w:r>
      <w:r>
        <w:rPr>
          <w:rFonts w:hint="eastAsia"/>
        </w:rPr>
        <w:t>промышленными</w:t>
      </w:r>
      <w:r>
        <w:t xml:space="preserve"> </w:t>
      </w:r>
      <w:r>
        <w:rPr>
          <w:rFonts w:hint="eastAsia"/>
        </w:rPr>
        <w:t>предприятиями</w:t>
      </w:r>
    </w:p>
    <w:p w14:paraId="6CC11968" w14:textId="77777777" w:rsidR="00DE26BA" w:rsidRDefault="00DE26BA" w:rsidP="00DE26BA"/>
    <w:p w14:paraId="46F89C4C" w14:textId="77777777" w:rsidR="00DE26BA" w:rsidRDefault="00DE26BA" w:rsidP="00DE26BA">
      <w:r>
        <w:rPr>
          <w:rFonts w:hint="eastAsia"/>
        </w:rPr>
        <w:t>Глава</w:t>
      </w:r>
      <w:r>
        <w:t xml:space="preserve"> 3. </w:t>
      </w:r>
      <w:r>
        <w:rPr>
          <w:rFonts w:hint="eastAsia"/>
        </w:rPr>
        <w:t>Реализация</w:t>
      </w:r>
      <w:r>
        <w:t xml:space="preserve"> </w:t>
      </w:r>
      <w:r>
        <w:rPr>
          <w:rFonts w:hint="eastAsia"/>
        </w:rPr>
        <w:t>программ</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эффективных</w:t>
      </w:r>
      <w:r>
        <w:t xml:space="preserve"> </w:t>
      </w:r>
      <w:r>
        <w:rPr>
          <w:rFonts w:hint="eastAsia"/>
        </w:rPr>
        <w:t>инструментов</w:t>
      </w:r>
      <w:r>
        <w:t xml:space="preserve"> </w:t>
      </w:r>
      <w:r>
        <w:rPr>
          <w:rFonts w:hint="eastAsia"/>
        </w:rPr>
        <w:t>управления</w:t>
      </w:r>
    </w:p>
    <w:p w14:paraId="4A90F0A4" w14:textId="77777777" w:rsidR="00DE26BA" w:rsidRDefault="00DE26BA" w:rsidP="00DE26BA"/>
    <w:p w14:paraId="356CA609" w14:textId="77777777" w:rsidR="00DE26BA" w:rsidRDefault="00DE26BA" w:rsidP="00DE26BA">
      <w:r>
        <w:t xml:space="preserve">3.1. </w:t>
      </w:r>
      <w:r>
        <w:rPr>
          <w:rFonts w:hint="eastAsia"/>
        </w:rPr>
        <w:t>Особенности</w:t>
      </w:r>
      <w:r>
        <w:t xml:space="preserve"> </w:t>
      </w:r>
      <w:r>
        <w:rPr>
          <w:rFonts w:hint="eastAsia"/>
        </w:rPr>
        <w:t>стратегического</w:t>
      </w:r>
      <w:r>
        <w:t xml:space="preserve"> </w:t>
      </w:r>
      <w:r>
        <w:rPr>
          <w:rFonts w:hint="eastAsia"/>
        </w:rPr>
        <w:t>развития</w:t>
      </w:r>
      <w:r>
        <w:t xml:space="preserve"> </w:t>
      </w:r>
      <w:r>
        <w:rPr>
          <w:rFonts w:hint="eastAsia"/>
        </w:rPr>
        <w:t>предприятий</w:t>
      </w:r>
    </w:p>
    <w:p w14:paraId="242A74AC" w14:textId="77777777" w:rsidR="00DE26BA" w:rsidRDefault="00DE26BA" w:rsidP="00DE26BA"/>
    <w:p w14:paraId="0BCAB651" w14:textId="77777777" w:rsidR="00DE26BA" w:rsidRDefault="00DE26BA" w:rsidP="00DE26BA">
      <w:r>
        <w:rPr>
          <w:rFonts w:hint="eastAsia"/>
        </w:rPr>
        <w:t>радиоэлектронной</w:t>
      </w:r>
      <w:r>
        <w:t xml:space="preserve"> </w:t>
      </w:r>
      <w:r>
        <w:rPr>
          <w:rFonts w:hint="eastAsia"/>
        </w:rPr>
        <w:t>промышленности</w:t>
      </w:r>
    </w:p>
    <w:p w14:paraId="7AC0EE01" w14:textId="77777777" w:rsidR="00DE26BA" w:rsidRDefault="00DE26BA" w:rsidP="00DE26BA"/>
    <w:p w14:paraId="56779F7D" w14:textId="77777777" w:rsidR="00DE26BA" w:rsidRDefault="00DE26BA" w:rsidP="00DE26BA">
      <w:r>
        <w:t xml:space="preserve">3.2. </w:t>
      </w:r>
      <w:r>
        <w:rPr>
          <w:rFonts w:hint="eastAsia"/>
        </w:rPr>
        <w:t>Реализация</w:t>
      </w:r>
      <w:r>
        <w:t xml:space="preserve"> </w:t>
      </w:r>
      <w:r>
        <w:rPr>
          <w:rFonts w:hint="eastAsia"/>
        </w:rPr>
        <w:t>механизма</w:t>
      </w:r>
      <w:r>
        <w:t xml:space="preserve"> </w:t>
      </w:r>
      <w:r>
        <w:rPr>
          <w:rFonts w:hint="eastAsia"/>
        </w:rPr>
        <w:t>эффективного</w:t>
      </w:r>
      <w:r>
        <w:t xml:space="preserve"> </w:t>
      </w:r>
      <w:r>
        <w:rPr>
          <w:rFonts w:hint="eastAsia"/>
        </w:rPr>
        <w:t>управления</w:t>
      </w:r>
      <w:r>
        <w:t xml:space="preserve"> </w:t>
      </w:r>
      <w:r>
        <w:rPr>
          <w:rFonts w:hint="eastAsia"/>
        </w:rPr>
        <w:t>при</w:t>
      </w:r>
      <w:r>
        <w:t xml:space="preserve"> </w:t>
      </w:r>
      <w:r>
        <w:rPr>
          <w:rFonts w:hint="eastAsia"/>
        </w:rPr>
        <w:t>осуществлении</w:t>
      </w:r>
      <w:r>
        <w:t xml:space="preserve"> </w:t>
      </w:r>
      <w:r>
        <w:rPr>
          <w:rFonts w:hint="eastAsia"/>
        </w:rPr>
        <w:t>государственных</w:t>
      </w:r>
      <w:r>
        <w:t xml:space="preserve"> </w:t>
      </w:r>
      <w:r>
        <w:rPr>
          <w:rFonts w:hint="eastAsia"/>
        </w:rPr>
        <w:t>программ</w:t>
      </w:r>
    </w:p>
    <w:p w14:paraId="462E5374" w14:textId="77777777" w:rsidR="00DE26BA" w:rsidRDefault="00DE26BA" w:rsidP="00DE26BA"/>
    <w:p w14:paraId="7A446932" w14:textId="77777777" w:rsidR="00DE26BA" w:rsidRDefault="00DE26BA" w:rsidP="00DE26BA">
      <w:r>
        <w:t xml:space="preserve">3.3. </w:t>
      </w:r>
      <w:r>
        <w:rPr>
          <w:rFonts w:hint="eastAsia"/>
        </w:rPr>
        <w:t>Оценка</w:t>
      </w:r>
      <w:r>
        <w:t xml:space="preserve"> </w:t>
      </w:r>
      <w:r>
        <w:rPr>
          <w:rFonts w:hint="eastAsia"/>
        </w:rPr>
        <w:t>степени</w:t>
      </w:r>
      <w:r>
        <w:t xml:space="preserve"> </w:t>
      </w:r>
      <w:r>
        <w:rPr>
          <w:rFonts w:hint="eastAsia"/>
        </w:rPr>
        <w:t>эффективности</w:t>
      </w:r>
      <w:r>
        <w:t xml:space="preserve"> </w:t>
      </w:r>
      <w:r>
        <w:rPr>
          <w:rFonts w:hint="eastAsia"/>
        </w:rPr>
        <w:t>реализации</w:t>
      </w:r>
      <w:r>
        <w:t xml:space="preserve"> </w:t>
      </w:r>
      <w:r>
        <w:rPr>
          <w:rFonts w:hint="eastAsia"/>
        </w:rPr>
        <w:t>программ</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p>
    <w:p w14:paraId="2D849E1F" w14:textId="77777777" w:rsidR="00DE26BA" w:rsidRDefault="00DE26BA" w:rsidP="00DE26BA"/>
    <w:p w14:paraId="53B2E7F2" w14:textId="77777777" w:rsidR="00DE26BA" w:rsidRDefault="00DE26BA" w:rsidP="00DE26BA">
      <w:r>
        <w:rPr>
          <w:rFonts w:hint="eastAsia"/>
        </w:rPr>
        <w:t>Заключение</w:t>
      </w:r>
      <w:r>
        <w:t xml:space="preserve">. </w:t>
      </w:r>
      <w:r>
        <w:rPr>
          <w:rFonts w:hint="eastAsia"/>
        </w:rPr>
        <w:t>Выводы</w:t>
      </w:r>
      <w:r>
        <w:t xml:space="preserve"> </w:t>
      </w:r>
      <w:r>
        <w:rPr>
          <w:rFonts w:hint="eastAsia"/>
        </w:rPr>
        <w:t>и</w:t>
      </w:r>
      <w:r>
        <w:t xml:space="preserve"> </w:t>
      </w:r>
      <w:r>
        <w:rPr>
          <w:rFonts w:hint="eastAsia"/>
        </w:rPr>
        <w:t>рекомендации</w:t>
      </w:r>
    </w:p>
    <w:p w14:paraId="11792335" w14:textId="77777777" w:rsidR="00DE26BA" w:rsidRDefault="00DE26BA" w:rsidP="00DE26BA"/>
    <w:p w14:paraId="6F485821" w14:textId="77777777" w:rsidR="00DE26BA" w:rsidRDefault="00DE26BA" w:rsidP="00DE26BA">
      <w:r>
        <w:rPr>
          <w:rFonts w:hint="eastAsia"/>
        </w:rPr>
        <w:t>Библиографический</w:t>
      </w:r>
      <w:r>
        <w:t xml:space="preserve"> </w:t>
      </w:r>
      <w:r>
        <w:rPr>
          <w:rFonts w:hint="eastAsia"/>
        </w:rPr>
        <w:t>список</w:t>
      </w:r>
    </w:p>
    <w:p w14:paraId="4569ECD0" w14:textId="77777777" w:rsidR="00DE26BA" w:rsidRDefault="00DE26BA" w:rsidP="00DE26BA"/>
    <w:p w14:paraId="4775CB10" w14:textId="0BAEC719" w:rsidR="00DE26BA" w:rsidRPr="00DE26BA" w:rsidRDefault="00DE26BA" w:rsidP="00DE26BA">
      <w:r>
        <w:rPr>
          <w:rFonts w:hint="eastAsia"/>
        </w:rPr>
        <w:t>Приложения</w:t>
      </w:r>
    </w:p>
    <w:sectPr w:rsidR="00DE26BA" w:rsidRPr="00DE26BA" w:rsidSect="0034481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DB48" w14:textId="77777777" w:rsidR="00344811" w:rsidRDefault="00344811">
      <w:pPr>
        <w:spacing w:after="0" w:line="240" w:lineRule="auto"/>
      </w:pPr>
      <w:r>
        <w:separator/>
      </w:r>
    </w:p>
  </w:endnote>
  <w:endnote w:type="continuationSeparator" w:id="0">
    <w:p w14:paraId="1CFC8437" w14:textId="77777777" w:rsidR="00344811" w:rsidRDefault="0034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4B29" w14:textId="77777777" w:rsidR="00344811" w:rsidRDefault="00344811"/>
    <w:p w14:paraId="6AE229A7" w14:textId="77777777" w:rsidR="00344811" w:rsidRDefault="00344811"/>
    <w:p w14:paraId="0164C9A2" w14:textId="77777777" w:rsidR="00344811" w:rsidRDefault="00344811"/>
    <w:p w14:paraId="1297F6F0" w14:textId="77777777" w:rsidR="00344811" w:rsidRDefault="00344811"/>
    <w:p w14:paraId="6AE919AC" w14:textId="77777777" w:rsidR="00344811" w:rsidRDefault="00344811"/>
    <w:p w14:paraId="0B8AC194" w14:textId="77777777" w:rsidR="00344811" w:rsidRDefault="00344811"/>
    <w:p w14:paraId="6530FDCA" w14:textId="77777777" w:rsidR="00344811" w:rsidRDefault="003448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7E5F47" wp14:editId="051A11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A001C" w14:textId="77777777" w:rsidR="00344811" w:rsidRDefault="003448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7E5F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9A001C" w14:textId="77777777" w:rsidR="00344811" w:rsidRDefault="003448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8522F9" w14:textId="77777777" w:rsidR="00344811" w:rsidRDefault="00344811"/>
    <w:p w14:paraId="459B7636" w14:textId="77777777" w:rsidR="00344811" w:rsidRDefault="00344811"/>
    <w:p w14:paraId="7812C197" w14:textId="77777777" w:rsidR="00344811" w:rsidRDefault="003448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267B09" wp14:editId="634AF5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23B41" w14:textId="77777777" w:rsidR="00344811" w:rsidRDefault="00344811"/>
                          <w:p w14:paraId="02182687" w14:textId="77777777" w:rsidR="00344811" w:rsidRDefault="003448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267B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323B41" w14:textId="77777777" w:rsidR="00344811" w:rsidRDefault="00344811"/>
                    <w:p w14:paraId="02182687" w14:textId="77777777" w:rsidR="00344811" w:rsidRDefault="003448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99C51B" w14:textId="77777777" w:rsidR="00344811" w:rsidRDefault="00344811"/>
    <w:p w14:paraId="602B4B0A" w14:textId="77777777" w:rsidR="00344811" w:rsidRDefault="00344811">
      <w:pPr>
        <w:rPr>
          <w:sz w:val="2"/>
          <w:szCs w:val="2"/>
        </w:rPr>
      </w:pPr>
    </w:p>
    <w:p w14:paraId="77EA9B3E" w14:textId="77777777" w:rsidR="00344811" w:rsidRDefault="00344811"/>
    <w:p w14:paraId="7E529DD8" w14:textId="77777777" w:rsidR="00344811" w:rsidRDefault="00344811">
      <w:pPr>
        <w:spacing w:after="0" w:line="240" w:lineRule="auto"/>
      </w:pPr>
    </w:p>
  </w:footnote>
  <w:footnote w:type="continuationSeparator" w:id="0">
    <w:p w14:paraId="3D4FD116" w14:textId="77777777" w:rsidR="00344811" w:rsidRDefault="00344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1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10090</TotalTime>
  <Pages>2</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1537</cp:revision>
  <cp:lastPrinted>2009-02-06T05:36:00Z</cp:lastPrinted>
  <dcterms:created xsi:type="dcterms:W3CDTF">2024-04-09T10:20:00Z</dcterms:created>
  <dcterms:modified xsi:type="dcterms:W3CDTF">2024-04-22T18:37:00Z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