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B1C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Погожева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Тамара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Ивановна</w:t>
      </w:r>
      <w:r w:rsidRPr="00397DAC">
        <w:rPr>
          <w:rFonts w:ascii="Helvetica" w:hAnsi="Helvetica" w:cs="Helvetica"/>
          <w:b/>
          <w:bCs/>
          <w:color w:val="222222"/>
          <w:sz w:val="21"/>
          <w:szCs w:val="21"/>
        </w:rPr>
        <w:t>.</w:t>
      </w:r>
    </w:p>
    <w:p w14:paraId="0A7C743E"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Возрастная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характеристика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ультраструктуры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человека</w:t>
      </w:r>
      <w:r w:rsidRPr="00397DAC">
        <w:rPr>
          <w:rFonts w:ascii="Helvetica" w:hAnsi="Helvetica" w:cs="Helvetica"/>
          <w:b/>
          <w:bCs/>
          <w:color w:val="222222"/>
          <w:sz w:val="21"/>
          <w:szCs w:val="21"/>
        </w:rPr>
        <w:t xml:space="preserve"> : </w:t>
      </w:r>
      <w:r w:rsidRPr="00397DAC">
        <w:rPr>
          <w:rFonts w:ascii="Helvetica" w:hAnsi="Helvetica" w:cs="Helvetica" w:hint="eastAsia"/>
          <w:b/>
          <w:bCs/>
          <w:color w:val="222222"/>
          <w:sz w:val="21"/>
          <w:szCs w:val="21"/>
        </w:rPr>
        <w:t>диссертация</w:t>
      </w:r>
      <w:r w:rsidRPr="00397DAC">
        <w:rPr>
          <w:rFonts w:ascii="Helvetica" w:hAnsi="Helvetica" w:cs="Helvetica"/>
          <w:b/>
          <w:bCs/>
          <w:color w:val="222222"/>
          <w:sz w:val="21"/>
          <w:szCs w:val="21"/>
        </w:rPr>
        <w:t xml:space="preserve"> ... </w:t>
      </w:r>
      <w:r w:rsidRPr="00397DAC">
        <w:rPr>
          <w:rFonts w:ascii="Helvetica" w:hAnsi="Helvetica" w:cs="Helvetica" w:hint="eastAsia"/>
          <w:b/>
          <w:bCs/>
          <w:color w:val="222222"/>
          <w:sz w:val="21"/>
          <w:szCs w:val="21"/>
        </w:rPr>
        <w:t>кандидата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биологических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наук</w:t>
      </w:r>
      <w:r w:rsidRPr="00397DAC">
        <w:rPr>
          <w:rFonts w:ascii="Helvetica" w:hAnsi="Helvetica" w:cs="Helvetica"/>
          <w:b/>
          <w:bCs/>
          <w:color w:val="222222"/>
          <w:sz w:val="21"/>
          <w:szCs w:val="21"/>
        </w:rPr>
        <w:t xml:space="preserve"> : 03.00.11. - </w:t>
      </w:r>
      <w:r w:rsidRPr="00397DAC">
        <w:rPr>
          <w:rFonts w:ascii="Helvetica" w:hAnsi="Helvetica" w:cs="Helvetica" w:hint="eastAsia"/>
          <w:b/>
          <w:bCs/>
          <w:color w:val="222222"/>
          <w:sz w:val="21"/>
          <w:szCs w:val="21"/>
        </w:rPr>
        <w:t>Москва</w:t>
      </w:r>
      <w:r w:rsidRPr="00397DAC">
        <w:rPr>
          <w:rFonts w:ascii="Helvetica" w:hAnsi="Helvetica" w:cs="Helvetica"/>
          <w:b/>
          <w:bCs/>
          <w:color w:val="222222"/>
          <w:sz w:val="21"/>
          <w:szCs w:val="21"/>
        </w:rPr>
        <w:t xml:space="preserve">, 1985. - 221 </w:t>
      </w:r>
      <w:r w:rsidRPr="00397DAC">
        <w:rPr>
          <w:rFonts w:ascii="Helvetica" w:hAnsi="Helvetica" w:cs="Helvetica" w:hint="eastAsia"/>
          <w:b/>
          <w:bCs/>
          <w:color w:val="222222"/>
          <w:sz w:val="21"/>
          <w:szCs w:val="21"/>
        </w:rPr>
        <w:t>с</w:t>
      </w:r>
      <w:r w:rsidRPr="00397DAC">
        <w:rPr>
          <w:rFonts w:ascii="Helvetica" w:hAnsi="Helvetica" w:cs="Helvetica"/>
          <w:b/>
          <w:bCs/>
          <w:color w:val="222222"/>
          <w:sz w:val="21"/>
          <w:szCs w:val="21"/>
        </w:rPr>
        <w:t xml:space="preserve">. : </w:t>
      </w:r>
      <w:r w:rsidRPr="00397DAC">
        <w:rPr>
          <w:rFonts w:ascii="Helvetica" w:hAnsi="Helvetica" w:cs="Helvetica" w:hint="eastAsia"/>
          <w:b/>
          <w:bCs/>
          <w:color w:val="222222"/>
          <w:sz w:val="21"/>
          <w:szCs w:val="21"/>
        </w:rPr>
        <w:t>ил</w:t>
      </w:r>
      <w:r w:rsidRPr="00397DAC">
        <w:rPr>
          <w:rFonts w:ascii="Helvetica" w:hAnsi="Helvetica" w:cs="Helvetica"/>
          <w:b/>
          <w:bCs/>
          <w:color w:val="222222"/>
          <w:sz w:val="21"/>
          <w:szCs w:val="21"/>
        </w:rPr>
        <w:t>.</w:t>
      </w:r>
    </w:p>
    <w:p w14:paraId="63842A8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больше</w:t>
      </w:r>
    </w:p>
    <w:p w14:paraId="6060DCED"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Цитаты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из</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текста</w:t>
      </w:r>
      <w:r w:rsidRPr="00397DAC">
        <w:rPr>
          <w:rFonts w:ascii="Helvetica" w:hAnsi="Helvetica" w:cs="Helvetica"/>
          <w:b/>
          <w:bCs/>
          <w:color w:val="222222"/>
          <w:sz w:val="21"/>
          <w:szCs w:val="21"/>
        </w:rPr>
        <w:t>:</w:t>
      </w:r>
    </w:p>
    <w:p w14:paraId="7F086668"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стр</w:t>
      </w:r>
      <w:r w:rsidRPr="00397DAC">
        <w:rPr>
          <w:rFonts w:ascii="Helvetica" w:hAnsi="Helvetica" w:cs="Helvetica"/>
          <w:b/>
          <w:bCs/>
          <w:color w:val="222222"/>
          <w:sz w:val="21"/>
          <w:szCs w:val="21"/>
        </w:rPr>
        <w:t>. 1</w:t>
      </w:r>
    </w:p>
    <w:p w14:paraId="004D9CB8"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Н</w:t>
      </w:r>
      <w:r w:rsidRPr="00397DAC">
        <w:rPr>
          <w:rFonts w:ascii="Helvetica" w:hAnsi="Helvetica" w:cs="Helvetica"/>
          <w:b/>
          <w:bCs/>
          <w:color w:val="222222"/>
          <w:sz w:val="21"/>
          <w:szCs w:val="21"/>
        </w:rPr>
        <w:t>,</w:t>
      </w:r>
      <w:r w:rsidRPr="00397DAC">
        <w:rPr>
          <w:rFonts w:ascii="Helvetica" w:hAnsi="Helvetica" w:cs="Helvetica" w:hint="eastAsia"/>
          <w:b/>
          <w:bCs/>
          <w:color w:val="222222"/>
          <w:sz w:val="21"/>
          <w:szCs w:val="21"/>
        </w:rPr>
        <w:t>Н</w:t>
      </w:r>
      <w:r w:rsidRPr="00397DAC">
        <w:rPr>
          <w:rFonts w:ascii="Helvetica" w:hAnsi="Helvetica" w:cs="Helvetica"/>
          <w:b/>
          <w:bCs/>
          <w:color w:val="222222"/>
          <w:sz w:val="21"/>
          <w:szCs w:val="21"/>
        </w:rPr>
        <w:t>.</w:t>
      </w:r>
      <w:r w:rsidRPr="00397DAC">
        <w:rPr>
          <w:rFonts w:ascii="Helvetica" w:hAnsi="Helvetica" w:cs="Helvetica" w:hint="eastAsia"/>
          <w:b/>
          <w:bCs/>
          <w:color w:val="222222"/>
          <w:sz w:val="21"/>
          <w:szCs w:val="21"/>
        </w:rPr>
        <w:t>ПРИОРОВА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р</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рукописи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ПОГОЖЕВА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Тамара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Ивановна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УДК</w:t>
      </w:r>
      <w:r w:rsidRPr="00397DAC">
        <w:rPr>
          <w:rFonts w:ascii="Helvetica" w:hAnsi="Helvetica" w:cs="Helvetica"/>
          <w:b/>
          <w:bCs/>
          <w:color w:val="222222"/>
          <w:sz w:val="21"/>
          <w:szCs w:val="21"/>
        </w:rPr>
        <w:t xml:space="preserve"> 611 721 I -- 0 7 6 4 </w:t>
      </w:r>
      <w:r w:rsidRPr="00397DAC">
        <w:rPr>
          <w:rFonts w:ascii="Helvetica" w:hAnsi="Helvetica" w:cs="Helvetica" w:hint="eastAsia"/>
          <w:b/>
          <w:bCs/>
          <w:color w:val="222222"/>
          <w:sz w:val="21"/>
          <w:szCs w:val="21"/>
        </w:rPr>
        <w:t>ВОЗРАСТНАЯ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ХАРАКТЕРИСТИКА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УЛЬТРАСТРУКТУРЫ</w:t>
      </w:r>
      <w:r w:rsidRPr="00397DAC">
        <w:rPr>
          <w:rFonts w:ascii="Helvetica" w:hAnsi="Helvetica" w:cs="Helvetica"/>
          <w:b/>
          <w:bCs/>
          <w:color w:val="222222"/>
          <w:sz w:val="21"/>
          <w:szCs w:val="21"/>
        </w:rPr>
        <w:t xml:space="preserve"> 1</w:t>
      </w:r>
      <w:r w:rsidRPr="00397DAC">
        <w:rPr>
          <w:rFonts w:ascii="Helvetica" w:hAnsi="Helvetica" w:cs="Helvetica" w:hint="eastAsia"/>
          <w:b/>
          <w:bCs/>
          <w:color w:val="222222"/>
          <w:sz w:val="21"/>
          <w:szCs w:val="21"/>
        </w:rPr>
        <w:t>У</w:t>
      </w:r>
      <w:r w:rsidRPr="00397DAC">
        <w:rPr>
          <w:rFonts w:ascii="Helvetica" w:hAnsi="Helvetica" w:cs="Helvetica"/>
          <w:b/>
          <w:bCs/>
          <w:color w:val="222222"/>
          <w:sz w:val="21"/>
          <w:szCs w:val="21"/>
        </w:rPr>
        <w:t>1</w:t>
      </w:r>
      <w:r w:rsidRPr="00397DAC">
        <w:rPr>
          <w:rFonts w:ascii="Helvetica" w:hAnsi="Helvetica" w:cs="Helvetica" w:hint="eastAsia"/>
          <w:b/>
          <w:bCs/>
          <w:color w:val="222222"/>
          <w:sz w:val="21"/>
          <w:szCs w:val="21"/>
        </w:rPr>
        <w:t>ЕШ</w:t>
      </w:r>
      <w:r w:rsidRPr="00397DAC">
        <w:rPr>
          <w:rFonts w:ascii="Helvetica" w:hAnsi="Helvetica" w:cs="Helvetica"/>
          <w:b/>
          <w:bCs/>
          <w:color w:val="222222"/>
          <w:sz w:val="21"/>
          <w:szCs w:val="21"/>
        </w:rPr>
        <w:t>103</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0</w:t>
      </w:r>
      <w:r w:rsidRPr="00397DAC">
        <w:rPr>
          <w:rFonts w:ascii="Helvetica" w:hAnsi="Helvetica" w:cs="Helvetica" w:hint="eastAsia"/>
          <w:b/>
          <w:bCs/>
          <w:color w:val="222222"/>
          <w:sz w:val="21"/>
          <w:szCs w:val="21"/>
        </w:rPr>
        <w:t>Н</w:t>
      </w:r>
      <w:r w:rsidRPr="00397DAC">
        <w:rPr>
          <w:rFonts w:ascii="Helvetica" w:hAnsi="Helvetica" w:cs="Helvetica"/>
          <w:b/>
          <w:bCs/>
          <w:color w:val="222222"/>
          <w:sz w:val="21"/>
          <w:szCs w:val="21"/>
        </w:rPr>
        <w:t>0</w:t>
      </w:r>
      <w:r w:rsidRPr="00397DAC">
        <w:rPr>
          <w:rFonts w:ascii="Helvetica" w:hAnsi="Helvetica" w:cs="Helvetica" w:hint="eastAsia"/>
          <w:b/>
          <w:bCs/>
          <w:color w:val="222222"/>
          <w:sz w:val="21"/>
          <w:szCs w:val="21"/>
        </w:rPr>
        <w:t>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ЧЕЛОВЕКА</w:t>
      </w:r>
      <w:r w:rsidRPr="00397DAC">
        <w:rPr>
          <w:rFonts w:ascii="Helvetica" w:hAnsi="Helvetica" w:cs="Helvetica"/>
          <w:b/>
          <w:bCs/>
          <w:color w:val="222222"/>
          <w:sz w:val="21"/>
          <w:szCs w:val="21"/>
        </w:rPr>
        <w:t xml:space="preserve"> 03.00.11 - </w:t>
      </w:r>
      <w:r w:rsidRPr="00397DAC">
        <w:rPr>
          <w:rFonts w:ascii="Helvetica" w:hAnsi="Helvetica" w:cs="Helvetica" w:hint="eastAsia"/>
          <w:b/>
          <w:bCs/>
          <w:color w:val="222222"/>
          <w:sz w:val="21"/>
          <w:szCs w:val="21"/>
        </w:rPr>
        <w:t>Эмбриология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гистология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р</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ц</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соискание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ученой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степени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кандидата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биологических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наук</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У</w:t>
      </w:r>
      <w:r w:rsidRPr="00397DAC">
        <w:rPr>
          <w:rFonts w:ascii="Helvetica" w:hAnsi="Helvetica" w:cs="Helvetica"/>
          <w:b/>
          <w:bCs/>
          <w:color w:val="222222"/>
          <w:sz w:val="21"/>
          <w:szCs w:val="21"/>
        </w:rPr>
        <w:t xml:space="preserve"> |/0'iv' </w:t>
      </w:r>
      <w:r w:rsidRPr="00397DAC">
        <w:rPr>
          <w:rFonts w:ascii="Helvetica" w:hAnsi="Helvetica" w:cs="Helvetica" w:hint="eastAsia"/>
          <w:b/>
          <w:bCs/>
          <w:color w:val="222222"/>
          <w:sz w:val="21"/>
          <w:szCs w:val="21"/>
        </w:rPr>
        <w:t>Научный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руководитель</w:t>
      </w:r>
    </w:p>
    <w:p w14:paraId="3C81F8E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стр</w:t>
      </w:r>
      <w:r w:rsidRPr="00397DAC">
        <w:rPr>
          <w:rFonts w:ascii="Helvetica" w:hAnsi="Helvetica" w:cs="Helvetica"/>
          <w:b/>
          <w:bCs/>
          <w:color w:val="222222"/>
          <w:sz w:val="21"/>
          <w:szCs w:val="21"/>
        </w:rPr>
        <w:t>. 2</w:t>
      </w:r>
    </w:p>
    <w:p w14:paraId="6136FA14"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ГОДА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ЖИЗНИ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грудничковый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5. </w:t>
      </w:r>
      <w:r w:rsidRPr="00397DAC">
        <w:rPr>
          <w:rFonts w:ascii="Helvetica" w:hAnsi="Helvetica" w:cs="Helvetica" w:hint="eastAsia"/>
          <w:b/>
          <w:bCs/>
          <w:color w:val="222222"/>
          <w:sz w:val="21"/>
          <w:szCs w:val="21"/>
        </w:rPr>
        <w:t>СОСТОЯНИЕ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СТРЛ</w:t>
      </w:r>
      <w:r w:rsidRPr="00397DAC">
        <w:rPr>
          <w:rFonts w:ascii="Helvetica" w:hAnsi="Helvetica" w:cs="Helvetica"/>
          <w:b/>
          <w:bCs/>
          <w:color w:val="222222"/>
          <w:sz w:val="21"/>
          <w:szCs w:val="21"/>
        </w:rPr>
        <w:t>^</w:t>
      </w:r>
      <w:r w:rsidRPr="00397DAC">
        <w:rPr>
          <w:rFonts w:ascii="Helvetica" w:hAnsi="Helvetica" w:cs="Helvetica" w:hint="eastAsia"/>
          <w:b/>
          <w:bCs/>
          <w:color w:val="222222"/>
          <w:sz w:val="21"/>
          <w:szCs w:val="21"/>
        </w:rPr>
        <w:t>ТУРНЫХ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КОМПОНЕНТОВ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ДЕТСКОГО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6. </w:t>
      </w:r>
      <w:r w:rsidRPr="00397DAC">
        <w:rPr>
          <w:rFonts w:ascii="Helvetica" w:hAnsi="Helvetica" w:cs="Helvetica" w:hint="eastAsia"/>
          <w:b/>
          <w:bCs/>
          <w:color w:val="222222"/>
          <w:sz w:val="21"/>
          <w:szCs w:val="21"/>
        </w:rPr>
        <w:t>СТРЛ</w:t>
      </w:r>
      <w:r w:rsidRPr="00397DAC">
        <w:rPr>
          <w:rFonts w:ascii="Helvetica" w:hAnsi="Helvetica" w:cs="Helvetica"/>
          <w:b/>
          <w:bCs/>
          <w:color w:val="222222"/>
          <w:sz w:val="21"/>
          <w:szCs w:val="21"/>
        </w:rPr>
        <w:t>(</w:t>
      </w:r>
      <w:r w:rsidRPr="00397DAC">
        <w:rPr>
          <w:rFonts w:ascii="Helvetica" w:hAnsi="Helvetica" w:cs="Helvetica" w:hint="eastAsia"/>
          <w:b/>
          <w:bCs/>
          <w:color w:val="222222"/>
          <w:sz w:val="21"/>
          <w:szCs w:val="21"/>
        </w:rPr>
        <w:t>ТУРА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ПОДРОСТКОВОМ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ЮНОШЕСКОМ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ПЕРИОДЯ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7. </w:t>
      </w:r>
      <w:r w:rsidRPr="00397DAC">
        <w:rPr>
          <w:rFonts w:ascii="Helvetica" w:hAnsi="Helvetica" w:cs="Helvetica" w:hint="eastAsia"/>
          <w:b/>
          <w:bCs/>
          <w:color w:val="222222"/>
          <w:sz w:val="21"/>
          <w:szCs w:val="21"/>
        </w:rPr>
        <w:t>СОСТОЯНРШ</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СТРУКТУРЫ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ЗРЕЛОМ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8. </w:t>
      </w:r>
      <w:r w:rsidRPr="00397DAC">
        <w:rPr>
          <w:rFonts w:ascii="Helvetica" w:hAnsi="Helvetica" w:cs="Helvetica" w:hint="eastAsia"/>
          <w:b/>
          <w:bCs/>
          <w:color w:val="222222"/>
          <w:sz w:val="21"/>
          <w:szCs w:val="21"/>
        </w:rPr>
        <w:t>ИЗМЕНЕНИЕ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СТРЛ</w:t>
      </w:r>
      <w:r w:rsidRPr="00397DAC">
        <w:rPr>
          <w:rFonts w:ascii="Helvetica" w:hAnsi="Helvetica" w:cs="Helvetica"/>
          <w:b/>
          <w:bCs/>
          <w:color w:val="222222"/>
          <w:sz w:val="21"/>
          <w:szCs w:val="21"/>
        </w:rPr>
        <w:t>^</w:t>
      </w:r>
      <w:r w:rsidRPr="00397DAC">
        <w:rPr>
          <w:rFonts w:ascii="Helvetica" w:hAnsi="Helvetica" w:cs="Helvetica" w:hint="eastAsia"/>
          <w:b/>
          <w:bCs/>
          <w:color w:val="222222"/>
          <w:sz w:val="21"/>
          <w:szCs w:val="21"/>
        </w:rPr>
        <w:t>ТУРЫ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w:t>
      </w:r>
      <w:r w:rsidRPr="00397DAC">
        <w:rPr>
          <w:rFonts w:ascii="Helvetica" w:hAnsi="Helvetica" w:cs="Helvetica"/>
          <w:b/>
          <w:bCs/>
          <w:color w:val="222222"/>
          <w:sz w:val="21"/>
          <w:szCs w:val="21"/>
        </w:rPr>
        <w:t>.</w:t>
      </w:r>
      <w:r w:rsidRPr="00397DAC">
        <w:rPr>
          <w:rFonts w:ascii="Helvetica" w:hAnsi="Helvetica" w:cs="Helvetica" w:hint="eastAsia"/>
          <w:b/>
          <w:bCs/>
          <w:color w:val="222222"/>
          <w:sz w:val="21"/>
          <w:szCs w:val="21"/>
        </w:rPr>
        <w:t>ШПОЗВОНОЧНЫХ</w:t>
      </w:r>
    </w:p>
    <w:p w14:paraId="1524CE06"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стр</w:t>
      </w:r>
      <w:r w:rsidRPr="00397DAC">
        <w:rPr>
          <w:rFonts w:ascii="Helvetica" w:hAnsi="Helvetica" w:cs="Helvetica"/>
          <w:b/>
          <w:bCs/>
          <w:color w:val="222222"/>
          <w:sz w:val="21"/>
          <w:szCs w:val="21"/>
        </w:rPr>
        <w:t>. 62</w:t>
      </w:r>
    </w:p>
    <w:p w14:paraId="40008037"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создается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замкнутое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кольцо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для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пульпозного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ядра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соединяя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все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три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компонента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единую</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систему</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Итак</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проведенные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нами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исследования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ультраструктуры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грудного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отдела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новорожденных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показали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что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к</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момен­</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ту</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рождения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они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полностью</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сформированы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Для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пульпозных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ядер</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харак­</w:t>
      </w:r>
    </w:p>
    <w:p w14:paraId="6E43951F" w14:textId="77777777" w:rsidR="00397DAC" w:rsidRPr="00397DAC" w:rsidRDefault="00397DAC" w:rsidP="00397DAC">
      <w:pPr>
        <w:rPr>
          <w:rFonts w:ascii="Helvetica" w:hAnsi="Helvetica" w:cs="Helvetica"/>
          <w:b/>
          <w:bCs/>
          <w:color w:val="222222"/>
          <w:sz w:val="21"/>
          <w:szCs w:val="21"/>
        </w:rPr>
      </w:pPr>
    </w:p>
    <w:p w14:paraId="31BCA99E"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Оглавление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диссертации</w:t>
      </w:r>
    </w:p>
    <w:p w14:paraId="2DC3E6D8"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кандидат</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биологических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наук</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Погожева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Тамара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w:t>
      </w:r>
      <w:r w:rsidRPr="00397DAC">
        <w:rPr>
          <w:rFonts w:ascii="Helvetica" w:hAnsi="Helvetica" w:cs="Helvetica" w:hint="eastAsia"/>
          <w:b/>
          <w:bCs/>
          <w:color w:val="222222"/>
          <w:sz w:val="21"/>
          <w:szCs w:val="21"/>
        </w:rPr>
        <w:lastRenderedPageBreak/>
        <w:t>вановна</w:t>
      </w:r>
    </w:p>
    <w:p w14:paraId="4F7BBB25"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ВВЕДЕНИЕ</w:t>
      </w:r>
      <w:r w:rsidRPr="00397DAC">
        <w:rPr>
          <w:rFonts w:ascii="Helvetica" w:hAnsi="Helvetica" w:cs="Helvetica"/>
          <w:b/>
          <w:bCs/>
          <w:color w:val="222222"/>
          <w:sz w:val="21"/>
          <w:szCs w:val="21"/>
        </w:rPr>
        <w:t>.</w:t>
      </w:r>
    </w:p>
    <w:p w14:paraId="58C749A4" w14:textId="77777777" w:rsidR="00397DAC" w:rsidRPr="00397DAC" w:rsidRDefault="00397DAC" w:rsidP="00397DAC">
      <w:pPr>
        <w:rPr>
          <w:rFonts w:ascii="Helvetica" w:hAnsi="Helvetica" w:cs="Helvetica"/>
          <w:b/>
          <w:bCs/>
          <w:color w:val="222222"/>
          <w:sz w:val="21"/>
          <w:szCs w:val="21"/>
        </w:rPr>
      </w:pPr>
    </w:p>
    <w:p w14:paraId="7060F231"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I. </w:t>
      </w:r>
      <w:r w:rsidRPr="00397DAC">
        <w:rPr>
          <w:rFonts w:ascii="Helvetica" w:hAnsi="Helvetica" w:cs="Helvetica" w:hint="eastAsia"/>
          <w:b/>
          <w:bCs/>
          <w:color w:val="222222"/>
          <w:sz w:val="21"/>
          <w:szCs w:val="21"/>
        </w:rPr>
        <w:t>АНАЛИТИЧЕСКИЙ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ОБЗОР</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ЛИТЕРАТУРЫ</w:t>
      </w:r>
    </w:p>
    <w:p w14:paraId="523824EE" w14:textId="77777777" w:rsidR="00397DAC" w:rsidRPr="00397DAC" w:rsidRDefault="00397DAC" w:rsidP="00397DAC">
      <w:pPr>
        <w:rPr>
          <w:rFonts w:ascii="Helvetica" w:hAnsi="Helvetica" w:cs="Helvetica"/>
          <w:b/>
          <w:bCs/>
          <w:color w:val="222222"/>
          <w:sz w:val="21"/>
          <w:szCs w:val="21"/>
        </w:rPr>
      </w:pPr>
    </w:p>
    <w:p w14:paraId="4EEDA44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b/>
          <w:bCs/>
          <w:color w:val="222222"/>
          <w:sz w:val="21"/>
          <w:szCs w:val="21"/>
        </w:rPr>
        <w:t xml:space="preserve">1.1. </w:t>
      </w:r>
      <w:r w:rsidRPr="00397DAC">
        <w:rPr>
          <w:rFonts w:ascii="Helvetica" w:hAnsi="Helvetica" w:cs="Helvetica" w:hint="eastAsia"/>
          <w:b/>
          <w:bCs/>
          <w:color w:val="222222"/>
          <w:sz w:val="21"/>
          <w:szCs w:val="21"/>
        </w:rPr>
        <w:t>Развитие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эмбриональном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периоде</w:t>
      </w:r>
    </w:p>
    <w:p w14:paraId="0DC47EF5" w14:textId="77777777" w:rsidR="00397DAC" w:rsidRPr="00397DAC" w:rsidRDefault="00397DAC" w:rsidP="00397DAC">
      <w:pPr>
        <w:rPr>
          <w:rFonts w:ascii="Helvetica" w:hAnsi="Helvetica" w:cs="Helvetica"/>
          <w:b/>
          <w:bCs/>
          <w:color w:val="222222"/>
          <w:sz w:val="21"/>
          <w:szCs w:val="21"/>
        </w:rPr>
      </w:pPr>
    </w:p>
    <w:p w14:paraId="464728D6"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b/>
          <w:bCs/>
          <w:color w:val="222222"/>
          <w:sz w:val="21"/>
          <w:szCs w:val="21"/>
        </w:rPr>
        <w:t xml:space="preserve">1.2. </w:t>
      </w:r>
      <w:r w:rsidRPr="00397DAC">
        <w:rPr>
          <w:rFonts w:ascii="Helvetica" w:hAnsi="Helvetica" w:cs="Helvetica" w:hint="eastAsia"/>
          <w:b/>
          <w:bCs/>
          <w:color w:val="222222"/>
          <w:sz w:val="21"/>
          <w:szCs w:val="21"/>
        </w:rPr>
        <w:t>Структура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постнатальном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периоде</w:t>
      </w:r>
      <w:r w:rsidRPr="00397DAC">
        <w:rPr>
          <w:rFonts w:ascii="Helvetica" w:hAnsi="Helvetica" w:cs="Helvetica"/>
          <w:b/>
          <w:bCs/>
          <w:color w:val="222222"/>
          <w:sz w:val="21"/>
          <w:szCs w:val="21"/>
        </w:rPr>
        <w:t>. II</w:t>
      </w:r>
    </w:p>
    <w:p w14:paraId="32F67D8C" w14:textId="77777777" w:rsidR="00397DAC" w:rsidRPr="00397DAC" w:rsidRDefault="00397DAC" w:rsidP="00397DAC">
      <w:pPr>
        <w:rPr>
          <w:rFonts w:ascii="Helvetica" w:hAnsi="Helvetica" w:cs="Helvetica"/>
          <w:b/>
          <w:bCs/>
          <w:color w:val="222222"/>
          <w:sz w:val="21"/>
          <w:szCs w:val="21"/>
        </w:rPr>
      </w:pPr>
    </w:p>
    <w:p w14:paraId="353B3B9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Резюме</w:t>
      </w:r>
      <w:r w:rsidRPr="00397DAC">
        <w:rPr>
          <w:rFonts w:ascii="Helvetica" w:hAnsi="Helvetica" w:cs="Helvetica"/>
          <w:b/>
          <w:bCs/>
          <w:color w:val="222222"/>
          <w:sz w:val="21"/>
          <w:szCs w:val="21"/>
        </w:rPr>
        <w:t>.</w:t>
      </w:r>
    </w:p>
    <w:p w14:paraId="3C6A5152" w14:textId="77777777" w:rsidR="00397DAC" w:rsidRPr="00397DAC" w:rsidRDefault="00397DAC" w:rsidP="00397DAC">
      <w:pPr>
        <w:rPr>
          <w:rFonts w:ascii="Helvetica" w:hAnsi="Helvetica" w:cs="Helvetica"/>
          <w:b/>
          <w:bCs/>
          <w:color w:val="222222"/>
          <w:sz w:val="21"/>
          <w:szCs w:val="21"/>
        </w:rPr>
      </w:pPr>
    </w:p>
    <w:p w14:paraId="55BE907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2. </w:t>
      </w:r>
      <w:r w:rsidRPr="00397DAC">
        <w:rPr>
          <w:rFonts w:ascii="Helvetica" w:hAnsi="Helvetica" w:cs="Helvetica" w:hint="eastAsia"/>
          <w:b/>
          <w:bCs/>
          <w:color w:val="222222"/>
          <w:sz w:val="21"/>
          <w:szCs w:val="21"/>
        </w:rPr>
        <w:t>МАТЕРИАЛ</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МЕТОДЫ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ИССЛЕДОВАНИЯ</w:t>
      </w:r>
      <w:r w:rsidRPr="00397DAC">
        <w:rPr>
          <w:rFonts w:ascii="Helvetica" w:hAnsi="Helvetica" w:cs="Helvetica"/>
          <w:b/>
          <w:bCs/>
          <w:color w:val="222222"/>
          <w:sz w:val="21"/>
          <w:szCs w:val="21"/>
        </w:rPr>
        <w:t>.</w:t>
      </w:r>
    </w:p>
    <w:p w14:paraId="0AB9826C" w14:textId="77777777" w:rsidR="00397DAC" w:rsidRPr="00397DAC" w:rsidRDefault="00397DAC" w:rsidP="00397DAC">
      <w:pPr>
        <w:rPr>
          <w:rFonts w:ascii="Helvetica" w:hAnsi="Helvetica" w:cs="Helvetica"/>
          <w:b/>
          <w:bCs/>
          <w:color w:val="222222"/>
          <w:sz w:val="21"/>
          <w:szCs w:val="21"/>
        </w:rPr>
      </w:pPr>
    </w:p>
    <w:p w14:paraId="09CD2482"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СОБСТВЕННЫЕ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ИССЛЕДОВАНИЯ</w:t>
      </w:r>
    </w:p>
    <w:p w14:paraId="1DFE3657" w14:textId="77777777" w:rsidR="00397DAC" w:rsidRPr="00397DAC" w:rsidRDefault="00397DAC" w:rsidP="00397DAC">
      <w:pPr>
        <w:rPr>
          <w:rFonts w:ascii="Helvetica" w:hAnsi="Helvetica" w:cs="Helvetica"/>
          <w:b/>
          <w:bCs/>
          <w:color w:val="222222"/>
          <w:sz w:val="21"/>
          <w:szCs w:val="21"/>
        </w:rPr>
      </w:pPr>
    </w:p>
    <w:p w14:paraId="3C777A67"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3. </w:t>
      </w:r>
      <w:r w:rsidRPr="00397DAC">
        <w:rPr>
          <w:rFonts w:ascii="Helvetica" w:hAnsi="Helvetica" w:cs="Helvetica" w:hint="eastAsia"/>
          <w:b/>
          <w:bCs/>
          <w:color w:val="222222"/>
          <w:sz w:val="21"/>
          <w:szCs w:val="21"/>
        </w:rPr>
        <w:t>СТРУКТУРА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НОВОРОЖДЕННЫХ</w:t>
      </w:r>
    </w:p>
    <w:p w14:paraId="4E9F903E" w14:textId="77777777" w:rsidR="00397DAC" w:rsidRPr="00397DAC" w:rsidRDefault="00397DAC" w:rsidP="00397DAC">
      <w:pPr>
        <w:rPr>
          <w:rFonts w:ascii="Helvetica" w:hAnsi="Helvetica" w:cs="Helvetica"/>
          <w:b/>
          <w:bCs/>
          <w:color w:val="222222"/>
          <w:sz w:val="21"/>
          <w:szCs w:val="21"/>
        </w:rPr>
      </w:pPr>
    </w:p>
    <w:p w14:paraId="5A6D77A8"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4. </w:t>
      </w:r>
      <w:r w:rsidRPr="00397DAC">
        <w:rPr>
          <w:rFonts w:ascii="Helvetica" w:hAnsi="Helvetica" w:cs="Helvetica" w:hint="eastAsia"/>
          <w:b/>
          <w:bCs/>
          <w:color w:val="222222"/>
          <w:sz w:val="21"/>
          <w:szCs w:val="21"/>
        </w:rPr>
        <w:t>ИЗМЕНЕНИЯ</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СТРУКТУРЕ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ОД</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ДЕТЕЙ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ПЕРВОГО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ГОДА</w:t>
      </w:r>
    </w:p>
    <w:p w14:paraId="34945FC5" w14:textId="77777777" w:rsidR="00397DAC" w:rsidRPr="00397DAC" w:rsidRDefault="00397DAC" w:rsidP="00397DAC">
      <w:pPr>
        <w:rPr>
          <w:rFonts w:ascii="Helvetica" w:hAnsi="Helvetica" w:cs="Helvetica"/>
          <w:b/>
          <w:bCs/>
          <w:color w:val="222222"/>
          <w:sz w:val="21"/>
          <w:szCs w:val="21"/>
        </w:rPr>
      </w:pPr>
    </w:p>
    <w:p w14:paraId="3B2AC615"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ЖИЗНИ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грудничковый</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w:t>
      </w:r>
      <w:r w:rsidRPr="00397DAC">
        <w:rPr>
          <w:rFonts w:ascii="Helvetica" w:hAnsi="Helvetica" w:cs="Helvetica"/>
          <w:b/>
          <w:bCs/>
          <w:color w:val="222222"/>
          <w:sz w:val="21"/>
          <w:szCs w:val="21"/>
        </w:rPr>
        <w:t>)</w:t>
      </w:r>
    </w:p>
    <w:p w14:paraId="72FDF256" w14:textId="77777777" w:rsidR="00397DAC" w:rsidRPr="00397DAC" w:rsidRDefault="00397DAC" w:rsidP="00397DAC">
      <w:pPr>
        <w:rPr>
          <w:rFonts w:ascii="Helvetica" w:hAnsi="Helvetica" w:cs="Helvetica"/>
          <w:b/>
          <w:bCs/>
          <w:color w:val="222222"/>
          <w:sz w:val="21"/>
          <w:szCs w:val="21"/>
        </w:rPr>
      </w:pPr>
    </w:p>
    <w:p w14:paraId="1346BDDD"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5. </w:t>
      </w:r>
      <w:r w:rsidRPr="00397DAC">
        <w:rPr>
          <w:rFonts w:ascii="Helvetica" w:hAnsi="Helvetica" w:cs="Helvetica" w:hint="eastAsia"/>
          <w:b/>
          <w:bCs/>
          <w:color w:val="222222"/>
          <w:sz w:val="21"/>
          <w:szCs w:val="21"/>
        </w:rPr>
        <w:t>СОСТОЯНИЕ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СТРЖГУРНЫХ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КОМПОНЕНТОВ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ДЕТСКОГО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ВОЗРАСТА</w:t>
      </w:r>
      <w:r w:rsidRPr="00397DAC">
        <w:rPr>
          <w:rFonts w:ascii="Helvetica" w:hAnsi="Helvetica" w:cs="Helvetica"/>
          <w:b/>
          <w:bCs/>
          <w:color w:val="222222"/>
          <w:sz w:val="21"/>
          <w:szCs w:val="21"/>
        </w:rPr>
        <w:t>.</w:t>
      </w:r>
    </w:p>
    <w:p w14:paraId="1BEE7B10" w14:textId="77777777" w:rsidR="00397DAC" w:rsidRPr="00397DAC" w:rsidRDefault="00397DAC" w:rsidP="00397DAC">
      <w:pPr>
        <w:rPr>
          <w:rFonts w:ascii="Helvetica" w:hAnsi="Helvetica" w:cs="Helvetica"/>
          <w:b/>
          <w:bCs/>
          <w:color w:val="222222"/>
          <w:sz w:val="21"/>
          <w:szCs w:val="21"/>
        </w:rPr>
      </w:pPr>
    </w:p>
    <w:p w14:paraId="26F3DBFF"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6. </w:t>
      </w:r>
      <w:r w:rsidRPr="00397DAC">
        <w:rPr>
          <w:rFonts w:ascii="Helvetica" w:hAnsi="Helvetica" w:cs="Helvetica" w:hint="eastAsia"/>
          <w:b/>
          <w:bCs/>
          <w:color w:val="222222"/>
          <w:sz w:val="21"/>
          <w:szCs w:val="21"/>
        </w:rPr>
        <w:t>СТРУКТУРА</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ПОДР</w:t>
      </w:r>
      <w:r w:rsidRPr="00397DAC">
        <w:rPr>
          <w:rFonts w:ascii="Helvetica" w:hAnsi="Helvetica" w:cs="Helvetica" w:hint="eastAsia"/>
          <w:b/>
          <w:bCs/>
          <w:color w:val="222222"/>
          <w:sz w:val="21"/>
          <w:szCs w:val="21"/>
        </w:rPr>
        <w:lastRenderedPageBreak/>
        <w:t>ОСТКОВОМ</w:t>
      </w:r>
    </w:p>
    <w:p w14:paraId="744B8E8A" w14:textId="77777777" w:rsidR="00397DAC" w:rsidRPr="00397DAC" w:rsidRDefault="00397DAC" w:rsidP="00397DAC">
      <w:pPr>
        <w:rPr>
          <w:rFonts w:ascii="Helvetica" w:hAnsi="Helvetica" w:cs="Helvetica"/>
          <w:b/>
          <w:bCs/>
          <w:color w:val="222222"/>
          <w:sz w:val="21"/>
          <w:szCs w:val="21"/>
        </w:rPr>
      </w:pPr>
    </w:p>
    <w:p w14:paraId="11A83A39"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И</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ЮНОШЕСКОМ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ПЕРИОДАХ</w:t>
      </w:r>
      <w:r w:rsidRPr="00397DAC">
        <w:rPr>
          <w:rFonts w:ascii="Helvetica" w:hAnsi="Helvetica" w:cs="Helvetica"/>
          <w:b/>
          <w:bCs/>
          <w:color w:val="222222"/>
          <w:sz w:val="21"/>
          <w:szCs w:val="21"/>
        </w:rPr>
        <w:t>.</w:t>
      </w:r>
    </w:p>
    <w:p w14:paraId="7DCE5A5F" w14:textId="77777777" w:rsidR="00397DAC" w:rsidRPr="00397DAC" w:rsidRDefault="00397DAC" w:rsidP="00397DAC">
      <w:pPr>
        <w:rPr>
          <w:rFonts w:ascii="Helvetica" w:hAnsi="Helvetica" w:cs="Helvetica"/>
          <w:b/>
          <w:bCs/>
          <w:color w:val="222222"/>
          <w:sz w:val="21"/>
          <w:szCs w:val="21"/>
        </w:rPr>
      </w:pPr>
    </w:p>
    <w:p w14:paraId="706DDB28"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7. </w:t>
      </w:r>
      <w:r w:rsidRPr="00397DAC">
        <w:rPr>
          <w:rFonts w:ascii="Helvetica" w:hAnsi="Helvetica" w:cs="Helvetica" w:hint="eastAsia"/>
          <w:b/>
          <w:bCs/>
          <w:color w:val="222222"/>
          <w:sz w:val="21"/>
          <w:szCs w:val="21"/>
        </w:rPr>
        <w:t>СОСТОЯНИЕ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СТРУКТУРЫ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w:t>
      </w:r>
    </w:p>
    <w:p w14:paraId="417D760E" w14:textId="77777777" w:rsidR="00397DAC" w:rsidRPr="00397DAC" w:rsidRDefault="00397DAC" w:rsidP="00397DAC">
      <w:pPr>
        <w:rPr>
          <w:rFonts w:ascii="Helvetica" w:hAnsi="Helvetica" w:cs="Helvetica"/>
          <w:b/>
          <w:bCs/>
          <w:color w:val="222222"/>
          <w:sz w:val="21"/>
          <w:szCs w:val="21"/>
        </w:rPr>
      </w:pPr>
    </w:p>
    <w:p w14:paraId="0526DFEA"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ЗРЕЛОМ</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ВОЗРАСТЕ</w:t>
      </w:r>
      <w:r w:rsidRPr="00397DAC">
        <w:rPr>
          <w:rFonts w:ascii="Helvetica" w:hAnsi="Helvetica" w:cs="Helvetica"/>
          <w:b/>
          <w:bCs/>
          <w:color w:val="222222"/>
          <w:sz w:val="21"/>
          <w:szCs w:val="21"/>
        </w:rPr>
        <w:t>.</w:t>
      </w:r>
    </w:p>
    <w:p w14:paraId="3F68CBE8" w14:textId="77777777" w:rsidR="00397DAC" w:rsidRPr="00397DAC" w:rsidRDefault="00397DAC" w:rsidP="00397DAC">
      <w:pPr>
        <w:rPr>
          <w:rFonts w:ascii="Helvetica" w:hAnsi="Helvetica" w:cs="Helvetica"/>
          <w:b/>
          <w:bCs/>
          <w:color w:val="222222"/>
          <w:sz w:val="21"/>
          <w:szCs w:val="21"/>
        </w:rPr>
      </w:pPr>
    </w:p>
    <w:p w14:paraId="32634A17"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ГЛАВА</w:t>
      </w:r>
      <w:r w:rsidRPr="00397DAC">
        <w:rPr>
          <w:rFonts w:ascii="Helvetica" w:hAnsi="Helvetica" w:cs="Helvetica"/>
          <w:b/>
          <w:bCs/>
          <w:color w:val="222222"/>
          <w:sz w:val="21"/>
          <w:szCs w:val="21"/>
        </w:rPr>
        <w:t xml:space="preserve"> 8. </w:t>
      </w:r>
      <w:r w:rsidRPr="00397DAC">
        <w:rPr>
          <w:rFonts w:ascii="Helvetica" w:hAnsi="Helvetica" w:cs="Helvetica" w:hint="eastAsia"/>
          <w:b/>
          <w:bCs/>
          <w:color w:val="222222"/>
          <w:sz w:val="21"/>
          <w:szCs w:val="21"/>
        </w:rPr>
        <w:t>ИЗМЕНЕНИЕ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СТРЛСТУРЫ</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МЕЖПОЗВОНОЧНЫХ</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ДИСКОВ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ЛИЦ</w:t>
      </w:r>
    </w:p>
    <w:p w14:paraId="261E20C9" w14:textId="77777777" w:rsidR="00397DAC" w:rsidRPr="00397DAC" w:rsidRDefault="00397DAC" w:rsidP="00397DAC">
      <w:pPr>
        <w:rPr>
          <w:rFonts w:ascii="Helvetica" w:hAnsi="Helvetica" w:cs="Helvetica"/>
          <w:b/>
          <w:bCs/>
          <w:color w:val="222222"/>
          <w:sz w:val="21"/>
          <w:szCs w:val="21"/>
        </w:rPr>
      </w:pPr>
    </w:p>
    <w:p w14:paraId="6CDC7CFC"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ПОЖИЛОГО</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ВОЗРАСТА</w:t>
      </w:r>
      <w:r w:rsidRPr="00397DAC">
        <w:rPr>
          <w:rFonts w:ascii="Helvetica" w:hAnsi="Helvetica" w:cs="Helvetica"/>
          <w:b/>
          <w:bCs/>
          <w:color w:val="222222"/>
          <w:sz w:val="21"/>
          <w:szCs w:val="21"/>
        </w:rPr>
        <w:t>.</w:t>
      </w:r>
    </w:p>
    <w:p w14:paraId="61B3B1B4" w14:textId="77777777" w:rsidR="00397DAC" w:rsidRPr="00397DAC" w:rsidRDefault="00397DAC" w:rsidP="00397DAC">
      <w:pPr>
        <w:rPr>
          <w:rFonts w:ascii="Helvetica" w:hAnsi="Helvetica" w:cs="Helvetica"/>
          <w:b/>
          <w:bCs/>
          <w:color w:val="222222"/>
          <w:sz w:val="21"/>
          <w:szCs w:val="21"/>
        </w:rPr>
      </w:pPr>
    </w:p>
    <w:p w14:paraId="45B51E6E" w14:textId="77777777" w:rsidR="00397DAC" w:rsidRPr="00397DAC" w:rsidRDefault="00397DAC" w:rsidP="00397DAC">
      <w:pPr>
        <w:rPr>
          <w:rFonts w:ascii="Helvetica" w:hAnsi="Helvetica" w:cs="Helvetica"/>
          <w:b/>
          <w:bCs/>
          <w:color w:val="222222"/>
          <w:sz w:val="21"/>
          <w:szCs w:val="21"/>
        </w:rPr>
      </w:pPr>
      <w:r w:rsidRPr="00397DAC">
        <w:rPr>
          <w:rFonts w:ascii="Helvetica" w:hAnsi="Helvetica" w:cs="Helvetica" w:hint="eastAsia"/>
          <w:b/>
          <w:bCs/>
          <w:color w:val="222222"/>
          <w:sz w:val="21"/>
          <w:szCs w:val="21"/>
        </w:rPr>
        <w:t>ОБСУВДЕНИЕ</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РЕЗУЛЬТАТОВ</w:t>
      </w:r>
      <w:r w:rsidRPr="00397DAC">
        <w:rPr>
          <w:rFonts w:ascii="Helvetica" w:hAnsi="Helvetica" w:cs="Helvetica"/>
          <w:b/>
          <w:bCs/>
          <w:color w:val="222222"/>
          <w:sz w:val="21"/>
          <w:szCs w:val="21"/>
        </w:rPr>
        <w:t xml:space="preserve"> </w:t>
      </w:r>
      <w:r w:rsidRPr="00397DAC">
        <w:rPr>
          <w:rFonts w:ascii="Helvetica" w:hAnsi="Helvetica" w:cs="Helvetica" w:hint="eastAsia"/>
          <w:b/>
          <w:bCs/>
          <w:color w:val="222222"/>
          <w:sz w:val="21"/>
          <w:szCs w:val="21"/>
        </w:rPr>
        <w:t>ИССЛЕДОВАНИЯ</w:t>
      </w:r>
      <w:r w:rsidRPr="00397DAC">
        <w:rPr>
          <w:rFonts w:ascii="Helvetica" w:hAnsi="Helvetica" w:cs="Helvetica"/>
          <w:b/>
          <w:bCs/>
          <w:color w:val="222222"/>
          <w:sz w:val="21"/>
          <w:szCs w:val="21"/>
        </w:rPr>
        <w:t>.</w:t>
      </w:r>
    </w:p>
    <w:p w14:paraId="505D4C35" w14:textId="77777777" w:rsidR="00397DAC" w:rsidRPr="00397DAC" w:rsidRDefault="00397DAC" w:rsidP="00397DAC">
      <w:pPr>
        <w:rPr>
          <w:rFonts w:ascii="Helvetica" w:hAnsi="Helvetica" w:cs="Helvetica"/>
          <w:b/>
          <w:bCs/>
          <w:color w:val="222222"/>
          <w:sz w:val="21"/>
          <w:szCs w:val="21"/>
        </w:rPr>
      </w:pPr>
    </w:p>
    <w:p w14:paraId="4A7ADEAA" w14:textId="26417CD3" w:rsidR="00967B66" w:rsidRPr="00397DAC" w:rsidRDefault="00397DAC" w:rsidP="00397DAC">
      <w:r w:rsidRPr="00397DAC">
        <w:rPr>
          <w:rFonts w:ascii="Helvetica" w:hAnsi="Helvetica" w:cs="Helvetica" w:hint="eastAsia"/>
          <w:b/>
          <w:bCs/>
          <w:color w:val="222222"/>
          <w:sz w:val="21"/>
          <w:szCs w:val="21"/>
        </w:rPr>
        <w:t>ВЫВОДЫ</w:t>
      </w:r>
      <w:r w:rsidRPr="00397DAC">
        <w:rPr>
          <w:rFonts w:ascii="Helvetica" w:hAnsi="Helvetica" w:cs="Helvetica"/>
          <w:b/>
          <w:bCs/>
          <w:color w:val="222222"/>
          <w:sz w:val="21"/>
          <w:szCs w:val="21"/>
        </w:rPr>
        <w:t>.</w:t>
      </w:r>
    </w:p>
    <w:sectPr w:rsidR="00967B66" w:rsidRPr="00397D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B0A8" w14:textId="77777777" w:rsidR="00A14991" w:rsidRDefault="00A14991">
      <w:pPr>
        <w:spacing w:after="0" w:line="240" w:lineRule="auto"/>
      </w:pPr>
      <w:r>
        <w:separator/>
      </w:r>
    </w:p>
  </w:endnote>
  <w:endnote w:type="continuationSeparator" w:id="0">
    <w:p w14:paraId="66E4BADE" w14:textId="77777777" w:rsidR="00A14991" w:rsidRDefault="00A1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F84F" w14:textId="77777777" w:rsidR="00A14991" w:rsidRDefault="00A14991"/>
    <w:p w14:paraId="1616AC38" w14:textId="77777777" w:rsidR="00A14991" w:rsidRDefault="00A14991"/>
    <w:p w14:paraId="7ED998B0" w14:textId="77777777" w:rsidR="00A14991" w:rsidRDefault="00A14991"/>
    <w:p w14:paraId="7CC3888D" w14:textId="77777777" w:rsidR="00A14991" w:rsidRDefault="00A14991"/>
    <w:p w14:paraId="745A89B9" w14:textId="77777777" w:rsidR="00A14991" w:rsidRDefault="00A14991"/>
    <w:p w14:paraId="50626BD4" w14:textId="77777777" w:rsidR="00A14991" w:rsidRDefault="00A14991"/>
    <w:p w14:paraId="6ACF73F6" w14:textId="77777777" w:rsidR="00A14991" w:rsidRDefault="00A149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229605" wp14:editId="1EE225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DA703" w14:textId="77777777" w:rsidR="00A14991" w:rsidRDefault="00A149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29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8DA703" w14:textId="77777777" w:rsidR="00A14991" w:rsidRDefault="00A149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A09D4D" w14:textId="77777777" w:rsidR="00A14991" w:rsidRDefault="00A14991"/>
    <w:p w14:paraId="33BF7368" w14:textId="77777777" w:rsidR="00A14991" w:rsidRDefault="00A14991"/>
    <w:p w14:paraId="52BB2DDA" w14:textId="77777777" w:rsidR="00A14991" w:rsidRDefault="00A149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C918A6" wp14:editId="11C38F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548E9" w14:textId="77777777" w:rsidR="00A14991" w:rsidRDefault="00A14991"/>
                          <w:p w14:paraId="605AE178" w14:textId="77777777" w:rsidR="00A14991" w:rsidRDefault="00A149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918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D548E9" w14:textId="77777777" w:rsidR="00A14991" w:rsidRDefault="00A14991"/>
                    <w:p w14:paraId="605AE178" w14:textId="77777777" w:rsidR="00A14991" w:rsidRDefault="00A149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DAF290" w14:textId="77777777" w:rsidR="00A14991" w:rsidRDefault="00A14991"/>
    <w:p w14:paraId="77986D81" w14:textId="77777777" w:rsidR="00A14991" w:rsidRDefault="00A14991">
      <w:pPr>
        <w:rPr>
          <w:sz w:val="2"/>
          <w:szCs w:val="2"/>
        </w:rPr>
      </w:pPr>
    </w:p>
    <w:p w14:paraId="2DADDCFC" w14:textId="77777777" w:rsidR="00A14991" w:rsidRDefault="00A14991"/>
    <w:p w14:paraId="0203716A" w14:textId="77777777" w:rsidR="00A14991" w:rsidRDefault="00A14991">
      <w:pPr>
        <w:spacing w:after="0" w:line="240" w:lineRule="auto"/>
      </w:pPr>
    </w:p>
  </w:footnote>
  <w:footnote w:type="continuationSeparator" w:id="0">
    <w:p w14:paraId="1CCEDFBD" w14:textId="77777777" w:rsidR="00A14991" w:rsidRDefault="00A1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91"/>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36265</TotalTime>
  <Pages>3</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1934</cp:revision>
  <cp:lastPrinted>2009-02-06T05:36:00Z</cp:lastPrinted>
  <dcterms:created xsi:type="dcterms:W3CDTF">2025-11-25T20:19:00Z</dcterms:created>
  <dcterms:modified xsi:type="dcterms:W3CDTF">2026-01-10T17:30:00Z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