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BADC"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Чуб</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Олег</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Анатолійович</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докторант</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Інституту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тваринництва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Національної</w:t>
      </w:r>
    </w:p>
    <w:p w14:paraId="6AD172AC"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академії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аграрних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України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Назва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дисертації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w:t>
      </w:r>
      <w:r w:rsidRPr="0095719C">
        <w:rPr>
          <w:rFonts w:ascii="Helvetica" w:hAnsi="Helvetica" w:cs="Helvetica" w:hint="eastAsia"/>
          <w:b/>
          <w:bCs/>
          <w:color w:val="222222"/>
          <w:sz w:val="21"/>
          <w:szCs w:val="21"/>
        </w:rPr>
        <w:t>Управління</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економічною</w:t>
      </w:r>
    </w:p>
    <w:p w14:paraId="0029133E"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ефективністю</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інноваційного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розвитку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підприємств</w:t>
      </w:r>
      <w:r w:rsidRPr="0095719C">
        <w:rPr>
          <w:rFonts w:ascii="Helvetica" w:hAnsi="Helvetica" w:cs="Helvetica"/>
          <w:b/>
          <w:bCs/>
          <w:color w:val="222222"/>
          <w:sz w:val="21"/>
          <w:szCs w:val="21"/>
        </w:rPr>
        <w:t>-</w:t>
      </w:r>
      <w:r w:rsidRPr="0095719C">
        <w:rPr>
          <w:rFonts w:ascii="Helvetica" w:hAnsi="Helvetica" w:cs="Helvetica" w:hint="eastAsia"/>
          <w:b/>
          <w:bCs/>
          <w:color w:val="222222"/>
          <w:sz w:val="21"/>
          <w:szCs w:val="21"/>
        </w:rPr>
        <w:t>виробників</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молока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в</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умовах</w:t>
      </w:r>
    </w:p>
    <w:p w14:paraId="42D3F496"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діджиталізації</w:t>
      </w:r>
      <w:r w:rsidRPr="0095719C">
        <w:rPr>
          <w:rFonts w:ascii="Helvetica" w:hAnsi="Helvetica" w:cs="Helvetica" w:hint="eastAsia"/>
          <w:b/>
          <w:bCs/>
          <w:color w:val="222222"/>
          <w:sz w:val="21"/>
          <w:szCs w:val="21"/>
        </w:rPr>
        <w:t>»</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Шифр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назва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спеціальності</w:t>
      </w:r>
      <w:r w:rsidRPr="0095719C">
        <w:rPr>
          <w:rFonts w:ascii="Helvetica" w:hAnsi="Helvetica" w:cs="Helvetica"/>
          <w:b/>
          <w:bCs/>
          <w:color w:val="222222"/>
          <w:sz w:val="21"/>
          <w:szCs w:val="21"/>
        </w:rPr>
        <w:t xml:space="preserve">: 08.00.04 </w:t>
      </w:r>
      <w:r w:rsidRPr="0095719C">
        <w:rPr>
          <w:rFonts w:ascii="Helvetica" w:hAnsi="Helvetica" w:cs="Helvetica" w:hint="eastAsia"/>
          <w:b/>
          <w:bCs/>
          <w:color w:val="222222"/>
          <w:sz w:val="21"/>
          <w:szCs w:val="21"/>
        </w:rPr>
        <w:t>«</w:t>
      </w:r>
      <w:r w:rsidRPr="0095719C">
        <w:rPr>
          <w:rFonts w:ascii="Helvetica" w:hAnsi="Helvetica" w:cs="Helvetica" w:hint="eastAsia"/>
          <w:b/>
          <w:bCs/>
          <w:color w:val="222222"/>
          <w:sz w:val="21"/>
          <w:szCs w:val="21"/>
        </w:rPr>
        <w:t>Економіка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управління</w:t>
      </w:r>
    </w:p>
    <w:p w14:paraId="585AE7C6"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підприємствами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за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видами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економічної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діяльності</w:t>
      </w:r>
      <w:r w:rsidRPr="0095719C">
        <w:rPr>
          <w:rFonts w:ascii="Helvetica" w:hAnsi="Helvetica" w:cs="Helvetica"/>
          <w:b/>
          <w:bCs/>
          <w:color w:val="222222"/>
          <w:sz w:val="21"/>
          <w:szCs w:val="21"/>
        </w:rPr>
        <w:t>)</w:t>
      </w:r>
      <w:r w:rsidRPr="0095719C">
        <w:rPr>
          <w:rFonts w:ascii="Helvetica" w:hAnsi="Helvetica" w:cs="Helvetica" w:hint="eastAsia"/>
          <w:b/>
          <w:bCs/>
          <w:color w:val="222222"/>
          <w:sz w:val="21"/>
          <w:szCs w:val="21"/>
        </w:rPr>
        <w:t>»</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Спецрада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w:t>
      </w:r>
      <w:r w:rsidRPr="0095719C">
        <w:rPr>
          <w:rFonts w:ascii="Helvetica" w:hAnsi="Helvetica" w:cs="Helvetica"/>
          <w:b/>
          <w:bCs/>
          <w:color w:val="222222"/>
          <w:sz w:val="21"/>
          <w:szCs w:val="21"/>
        </w:rPr>
        <w:t xml:space="preserve"> 65.356.02 </w:t>
      </w:r>
      <w:r w:rsidRPr="0095719C">
        <w:rPr>
          <w:rFonts w:ascii="Helvetica" w:hAnsi="Helvetica" w:cs="Helvetica" w:hint="eastAsia"/>
          <w:b/>
          <w:bCs/>
          <w:color w:val="222222"/>
          <w:sz w:val="21"/>
          <w:szCs w:val="21"/>
        </w:rPr>
        <w:t>Інституту</w:t>
      </w:r>
    </w:p>
    <w:p w14:paraId="327A7185"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тваринництва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Національної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академії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аграрних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України</w:t>
      </w:r>
      <w:r w:rsidRPr="0095719C">
        <w:rPr>
          <w:rFonts w:ascii="Helvetica" w:hAnsi="Helvetica" w:cs="Helvetica"/>
          <w:b/>
          <w:bCs/>
          <w:color w:val="222222"/>
          <w:sz w:val="21"/>
          <w:szCs w:val="21"/>
        </w:rPr>
        <w:t xml:space="preserve"> (61026, </w:t>
      </w:r>
      <w:r w:rsidRPr="0095719C">
        <w:rPr>
          <w:rFonts w:ascii="Helvetica" w:hAnsi="Helvetica" w:cs="Helvetica" w:hint="eastAsia"/>
          <w:b/>
          <w:bCs/>
          <w:color w:val="222222"/>
          <w:sz w:val="21"/>
          <w:szCs w:val="21"/>
        </w:rPr>
        <w:t>м</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Харків</w:t>
      </w:r>
      <w:r w:rsidRPr="0095719C">
        <w:rPr>
          <w:rFonts w:ascii="Helvetica" w:hAnsi="Helvetica" w:cs="Helvetica"/>
          <w:b/>
          <w:bCs/>
          <w:color w:val="222222"/>
          <w:sz w:val="21"/>
          <w:szCs w:val="21"/>
        </w:rPr>
        <w:t>,</w:t>
      </w:r>
    </w:p>
    <w:p w14:paraId="1E61C5F3"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вул</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Тваринників</w:t>
      </w:r>
      <w:r w:rsidRPr="0095719C">
        <w:rPr>
          <w:rFonts w:ascii="Helvetica" w:hAnsi="Helvetica" w:cs="Helvetica"/>
          <w:b/>
          <w:bCs/>
          <w:color w:val="222222"/>
          <w:sz w:val="21"/>
          <w:szCs w:val="21"/>
        </w:rPr>
        <w:t>, 1-</w:t>
      </w:r>
      <w:r w:rsidRPr="0095719C">
        <w:rPr>
          <w:rFonts w:ascii="Helvetica" w:hAnsi="Helvetica" w:cs="Helvetica" w:hint="eastAsia"/>
          <w:b/>
          <w:bCs/>
          <w:color w:val="222222"/>
          <w:sz w:val="21"/>
          <w:szCs w:val="21"/>
        </w:rPr>
        <w:t>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тел</w:t>
      </w:r>
      <w:r w:rsidRPr="0095719C">
        <w:rPr>
          <w:rFonts w:ascii="Helvetica" w:hAnsi="Helvetica" w:cs="Helvetica"/>
          <w:b/>
          <w:bCs/>
          <w:color w:val="222222"/>
          <w:sz w:val="21"/>
          <w:szCs w:val="21"/>
        </w:rPr>
        <w:t xml:space="preserve">. (057) 7403181). </w:t>
      </w:r>
      <w:r w:rsidRPr="0095719C">
        <w:rPr>
          <w:rFonts w:ascii="Helvetica" w:hAnsi="Helvetica" w:cs="Helvetica" w:hint="eastAsia"/>
          <w:b/>
          <w:bCs/>
          <w:color w:val="222222"/>
          <w:sz w:val="21"/>
          <w:szCs w:val="21"/>
        </w:rPr>
        <w:t>Науковий</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консультант</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Богданюк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Ігор</w:t>
      </w:r>
    </w:p>
    <w:p w14:paraId="27F3AB75"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Васильович</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доктор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економічних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старший</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дослідник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заступник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директора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з</w:t>
      </w:r>
    </w:p>
    <w:p w14:paraId="4A05797A"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організаційно</w:t>
      </w:r>
      <w:r w:rsidRPr="0095719C">
        <w:rPr>
          <w:rFonts w:ascii="Helvetica" w:hAnsi="Helvetica" w:cs="Helvetica"/>
          <w:b/>
          <w:bCs/>
          <w:color w:val="222222"/>
          <w:sz w:val="21"/>
          <w:szCs w:val="21"/>
        </w:rPr>
        <w:t>-</w:t>
      </w:r>
      <w:r w:rsidRPr="0095719C">
        <w:rPr>
          <w:rFonts w:ascii="Helvetica" w:hAnsi="Helvetica" w:cs="Helvetica" w:hint="eastAsia"/>
          <w:b/>
          <w:bCs/>
          <w:color w:val="222222"/>
          <w:sz w:val="21"/>
          <w:szCs w:val="21"/>
        </w:rPr>
        <w:t>наукової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роботи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трансферу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технологій</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Інституту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тваринництва</w:t>
      </w:r>
    </w:p>
    <w:p w14:paraId="4F120C38"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Національної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академії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аграрних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України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Опоненти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Орел</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Анна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Миколаївна</w:t>
      </w:r>
      <w:r w:rsidRPr="0095719C">
        <w:rPr>
          <w:rFonts w:ascii="Helvetica" w:hAnsi="Helvetica" w:cs="Helvetica"/>
          <w:b/>
          <w:bCs/>
          <w:color w:val="222222"/>
          <w:sz w:val="21"/>
          <w:szCs w:val="21"/>
        </w:rPr>
        <w:t>,</w:t>
      </w:r>
    </w:p>
    <w:p w14:paraId="026BA474"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доктор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економічних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доцент</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професор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кафедри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маркетингу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Київського</w:t>
      </w:r>
    </w:p>
    <w:p w14:paraId="76909D07"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національного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університету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технологій</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та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дизайну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Свиноус</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Іван</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Вікторович</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доктор</w:t>
      </w:r>
    </w:p>
    <w:p w14:paraId="24E4F9CD"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економічних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професор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професор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кафедри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обліку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і</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оподаткування</w:t>
      </w:r>
    </w:p>
    <w:p w14:paraId="7F4FF95F"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Білоцерківського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національного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аграрного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університету</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Стоянець</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Наталія</w:t>
      </w:r>
    </w:p>
    <w:p w14:paraId="3A1EB1CA" w14:textId="77777777" w:rsidR="0095719C" w:rsidRPr="0095719C" w:rsidRDefault="0095719C" w:rsidP="0095719C">
      <w:pPr>
        <w:rPr>
          <w:rFonts w:ascii="Helvetica" w:hAnsi="Helvetica" w:cs="Helvetica"/>
          <w:b/>
          <w:bCs/>
          <w:color w:val="222222"/>
          <w:sz w:val="21"/>
          <w:szCs w:val="21"/>
        </w:rPr>
      </w:pPr>
      <w:r w:rsidRPr="0095719C">
        <w:rPr>
          <w:rFonts w:ascii="Helvetica" w:hAnsi="Helvetica" w:cs="Helvetica" w:hint="eastAsia"/>
          <w:b/>
          <w:bCs/>
          <w:color w:val="222222"/>
          <w:sz w:val="21"/>
          <w:szCs w:val="21"/>
        </w:rPr>
        <w:t>Валеріївна</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доктор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економічних</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наук</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професор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професор</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кафедри</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менеджменту</w:t>
      </w:r>
    </w:p>
    <w:p w14:paraId="0C1B29AA" w14:textId="46976B06" w:rsidR="008A0C40" w:rsidRPr="0095719C" w:rsidRDefault="0095719C" w:rsidP="0095719C">
      <w:r w:rsidRPr="0095719C">
        <w:rPr>
          <w:rFonts w:ascii="Helvetica" w:hAnsi="Helvetica" w:cs="Helvetica" w:hint="eastAsia"/>
          <w:b/>
          <w:bCs/>
          <w:color w:val="222222"/>
          <w:sz w:val="21"/>
          <w:szCs w:val="21"/>
        </w:rPr>
        <w:t>імені</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проф</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Л</w:t>
      </w:r>
      <w:r w:rsidRPr="0095719C">
        <w:rPr>
          <w:rFonts w:ascii="Helvetica" w:hAnsi="Helvetica" w:cs="Helvetica"/>
          <w:b/>
          <w:bCs/>
          <w:color w:val="222222"/>
          <w:sz w:val="21"/>
          <w:szCs w:val="21"/>
        </w:rPr>
        <w:t>.</w:t>
      </w:r>
      <w:r w:rsidRPr="0095719C">
        <w:rPr>
          <w:rFonts w:ascii="Helvetica" w:hAnsi="Helvetica" w:cs="Helvetica" w:hint="eastAsia"/>
          <w:b/>
          <w:bCs/>
          <w:color w:val="222222"/>
          <w:sz w:val="21"/>
          <w:szCs w:val="21"/>
        </w:rPr>
        <w:t>І</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Михайлової</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Сумського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національ</w:t>
      </w:r>
      <w:r w:rsidRPr="0095719C">
        <w:rPr>
          <w:rFonts w:ascii="Helvetica" w:hAnsi="Helvetica" w:cs="Helvetica" w:hint="eastAsia"/>
          <w:b/>
          <w:bCs/>
          <w:color w:val="222222"/>
          <w:sz w:val="21"/>
          <w:szCs w:val="21"/>
        </w:rPr>
        <w:lastRenderedPageBreak/>
        <w:t>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аграрного</w:t>
      </w:r>
      <w:r w:rsidRPr="0095719C">
        <w:rPr>
          <w:rFonts w:ascii="Helvetica" w:hAnsi="Helvetica" w:cs="Helvetica"/>
          <w:b/>
          <w:bCs/>
          <w:color w:val="222222"/>
          <w:sz w:val="21"/>
          <w:szCs w:val="21"/>
        </w:rPr>
        <w:t xml:space="preserve"> </w:t>
      </w:r>
      <w:r w:rsidRPr="0095719C">
        <w:rPr>
          <w:rFonts w:ascii="Helvetica" w:hAnsi="Helvetica" w:cs="Helvetica" w:hint="eastAsia"/>
          <w:b/>
          <w:bCs/>
          <w:color w:val="222222"/>
          <w:sz w:val="21"/>
          <w:szCs w:val="21"/>
        </w:rPr>
        <w:t>університету</w:t>
      </w:r>
    </w:p>
    <w:sectPr w:rsidR="008A0C40" w:rsidRPr="009571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46E5" w14:textId="77777777" w:rsidR="006650FC" w:rsidRDefault="006650FC">
      <w:pPr>
        <w:spacing w:after="0" w:line="240" w:lineRule="auto"/>
      </w:pPr>
      <w:r>
        <w:separator/>
      </w:r>
    </w:p>
  </w:endnote>
  <w:endnote w:type="continuationSeparator" w:id="0">
    <w:p w14:paraId="553C0644" w14:textId="77777777" w:rsidR="006650FC" w:rsidRDefault="0066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B665" w14:textId="77777777" w:rsidR="006650FC" w:rsidRDefault="006650FC"/>
    <w:p w14:paraId="015018E3" w14:textId="77777777" w:rsidR="006650FC" w:rsidRDefault="006650FC"/>
    <w:p w14:paraId="78D767EC" w14:textId="77777777" w:rsidR="006650FC" w:rsidRDefault="006650FC"/>
    <w:p w14:paraId="7ABAB00F" w14:textId="77777777" w:rsidR="006650FC" w:rsidRDefault="006650FC"/>
    <w:p w14:paraId="67012768" w14:textId="77777777" w:rsidR="006650FC" w:rsidRDefault="006650FC"/>
    <w:p w14:paraId="3251B9A4" w14:textId="77777777" w:rsidR="006650FC" w:rsidRDefault="006650FC"/>
    <w:p w14:paraId="044BA1E6" w14:textId="77777777" w:rsidR="006650FC" w:rsidRDefault="006650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832E5" wp14:editId="43E54D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7BC41" w14:textId="77777777" w:rsidR="006650FC" w:rsidRDefault="006650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832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17BC41" w14:textId="77777777" w:rsidR="006650FC" w:rsidRDefault="006650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8E9572" w14:textId="77777777" w:rsidR="006650FC" w:rsidRDefault="006650FC"/>
    <w:p w14:paraId="4D082CA7" w14:textId="77777777" w:rsidR="006650FC" w:rsidRDefault="006650FC"/>
    <w:p w14:paraId="4DA5CE45" w14:textId="77777777" w:rsidR="006650FC" w:rsidRDefault="006650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E23240" wp14:editId="56AEAE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F135D" w14:textId="77777777" w:rsidR="006650FC" w:rsidRDefault="006650FC"/>
                          <w:p w14:paraId="23F6BA4B" w14:textId="77777777" w:rsidR="006650FC" w:rsidRDefault="006650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232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F135D" w14:textId="77777777" w:rsidR="006650FC" w:rsidRDefault="006650FC"/>
                    <w:p w14:paraId="23F6BA4B" w14:textId="77777777" w:rsidR="006650FC" w:rsidRDefault="006650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E71178" w14:textId="77777777" w:rsidR="006650FC" w:rsidRDefault="006650FC"/>
    <w:p w14:paraId="779611B7" w14:textId="77777777" w:rsidR="006650FC" w:rsidRDefault="006650FC">
      <w:pPr>
        <w:rPr>
          <w:sz w:val="2"/>
          <w:szCs w:val="2"/>
        </w:rPr>
      </w:pPr>
    </w:p>
    <w:p w14:paraId="533293B0" w14:textId="77777777" w:rsidR="006650FC" w:rsidRDefault="006650FC"/>
    <w:p w14:paraId="5658AAAB" w14:textId="77777777" w:rsidR="006650FC" w:rsidRDefault="006650FC">
      <w:pPr>
        <w:spacing w:after="0" w:line="240" w:lineRule="auto"/>
      </w:pPr>
    </w:p>
  </w:footnote>
  <w:footnote w:type="continuationSeparator" w:id="0">
    <w:p w14:paraId="2F328012" w14:textId="77777777" w:rsidR="006650FC" w:rsidRDefault="00665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0FC"/>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7261</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cp:revision>
  <cp:lastPrinted>2009-02-06T05:36:00Z</cp:lastPrinted>
  <dcterms:created xsi:type="dcterms:W3CDTF">2025-11-25T20:19:00Z</dcterms:created>
  <dcterms:modified xsi:type="dcterms:W3CDTF">2025-12-07T19:42:00Z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