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AD39" w14:textId="15F86BC8" w:rsidR="008C5B68" w:rsidRPr="0067042B" w:rsidRDefault="0067042B" w:rsidP="0067042B">
      <w:r w:rsidRPr="0067042B">
        <w:rPr>
          <w:rFonts w:hint="eastAsia"/>
        </w:rPr>
        <w:t>Толмач</w:t>
      </w:r>
      <w:r w:rsidRPr="0067042B">
        <w:t xml:space="preserve"> </w:t>
      </w:r>
      <w:r w:rsidRPr="0067042B">
        <w:rPr>
          <w:rFonts w:hint="eastAsia"/>
        </w:rPr>
        <w:t>Марина</w:t>
      </w:r>
      <w:r w:rsidRPr="0067042B">
        <w:t xml:space="preserve"> </w:t>
      </w:r>
      <w:r w:rsidRPr="0067042B">
        <w:rPr>
          <w:rFonts w:hint="eastAsia"/>
        </w:rPr>
        <w:t>Сергіївна</w:t>
      </w:r>
      <w:r w:rsidRPr="0067042B">
        <w:t xml:space="preserve">, </w:t>
      </w:r>
      <w:r w:rsidRPr="0067042B">
        <w:rPr>
          <w:rFonts w:hint="eastAsia"/>
        </w:rPr>
        <w:t>викладач</w:t>
      </w:r>
      <w:r w:rsidRPr="0067042B">
        <w:t xml:space="preserve"> </w:t>
      </w:r>
      <w:r w:rsidRPr="0067042B">
        <w:rPr>
          <w:rFonts w:hint="eastAsia"/>
        </w:rPr>
        <w:t>кафедри</w:t>
      </w:r>
      <w:r w:rsidRPr="0067042B">
        <w:t xml:space="preserve"> </w:t>
      </w:r>
      <w:r w:rsidRPr="0067042B">
        <w:rPr>
          <w:rFonts w:hint="eastAsia"/>
        </w:rPr>
        <w:t>інформаційних</w:t>
      </w:r>
      <w:r w:rsidRPr="0067042B">
        <w:t xml:space="preserve"> </w:t>
      </w:r>
      <w:r w:rsidRPr="0067042B">
        <w:rPr>
          <w:rFonts w:hint="eastAsia"/>
        </w:rPr>
        <w:t>технологій</w:t>
      </w:r>
      <w:r w:rsidRPr="0067042B">
        <w:t xml:space="preserve"> </w:t>
      </w:r>
      <w:r w:rsidRPr="0067042B">
        <w:rPr>
          <w:rFonts w:hint="eastAsia"/>
        </w:rPr>
        <w:t>Київського</w:t>
      </w:r>
      <w:r w:rsidRPr="0067042B">
        <w:t xml:space="preserve"> </w:t>
      </w:r>
      <w:r w:rsidRPr="0067042B">
        <w:rPr>
          <w:rFonts w:hint="eastAsia"/>
        </w:rPr>
        <w:t>національного</w:t>
      </w:r>
      <w:r w:rsidRPr="0067042B">
        <w:t xml:space="preserve"> </w:t>
      </w:r>
      <w:r w:rsidRPr="0067042B">
        <w:rPr>
          <w:rFonts w:hint="eastAsia"/>
        </w:rPr>
        <w:t>університету</w:t>
      </w:r>
      <w:r w:rsidRPr="0067042B">
        <w:t xml:space="preserve"> </w:t>
      </w:r>
      <w:r w:rsidRPr="0067042B">
        <w:rPr>
          <w:rFonts w:hint="eastAsia"/>
        </w:rPr>
        <w:t>культури</w:t>
      </w:r>
      <w:r w:rsidRPr="0067042B">
        <w:t xml:space="preserve"> </w:t>
      </w:r>
      <w:r w:rsidRPr="0067042B">
        <w:rPr>
          <w:rFonts w:hint="eastAsia"/>
        </w:rPr>
        <w:t>і</w:t>
      </w:r>
      <w:r w:rsidRPr="0067042B">
        <w:t xml:space="preserve"> </w:t>
      </w:r>
      <w:r w:rsidRPr="0067042B">
        <w:rPr>
          <w:rFonts w:hint="eastAsia"/>
        </w:rPr>
        <w:t>мистецтв</w:t>
      </w:r>
      <w:r w:rsidRPr="0067042B">
        <w:t xml:space="preserve">. </w:t>
      </w:r>
      <w:r w:rsidRPr="0067042B">
        <w:rPr>
          <w:rFonts w:hint="eastAsia"/>
        </w:rPr>
        <w:t>Назва</w:t>
      </w:r>
      <w:r w:rsidRPr="0067042B">
        <w:t xml:space="preserve"> </w:t>
      </w:r>
      <w:r w:rsidRPr="0067042B">
        <w:rPr>
          <w:rFonts w:hint="eastAsia"/>
        </w:rPr>
        <w:t>дисертації</w:t>
      </w:r>
      <w:r w:rsidRPr="0067042B">
        <w:t xml:space="preserve">: </w:t>
      </w:r>
      <w:r w:rsidRPr="0067042B">
        <w:rPr>
          <w:rFonts w:hint="eastAsia"/>
        </w:rPr>
        <w:t>«</w:t>
      </w:r>
      <w:r w:rsidRPr="0067042B">
        <w:rPr>
          <w:rFonts w:hint="eastAsia"/>
        </w:rPr>
        <w:t>Цифрова</w:t>
      </w:r>
      <w:r w:rsidRPr="0067042B">
        <w:t xml:space="preserve"> </w:t>
      </w:r>
      <w:r w:rsidRPr="0067042B">
        <w:rPr>
          <w:rFonts w:hint="eastAsia"/>
        </w:rPr>
        <w:t>компетентність</w:t>
      </w:r>
      <w:r w:rsidRPr="0067042B">
        <w:t xml:space="preserve"> </w:t>
      </w:r>
      <w:r w:rsidRPr="0067042B">
        <w:rPr>
          <w:rFonts w:hint="eastAsia"/>
        </w:rPr>
        <w:t>як</w:t>
      </w:r>
      <w:r w:rsidRPr="0067042B">
        <w:t xml:space="preserve"> </w:t>
      </w:r>
      <w:r w:rsidRPr="0067042B">
        <w:rPr>
          <w:rFonts w:hint="eastAsia"/>
        </w:rPr>
        <w:t>інтегральна</w:t>
      </w:r>
      <w:r w:rsidRPr="0067042B">
        <w:t xml:space="preserve"> </w:t>
      </w:r>
      <w:r w:rsidRPr="0067042B">
        <w:rPr>
          <w:rFonts w:hint="eastAsia"/>
        </w:rPr>
        <w:t>характеристика</w:t>
      </w:r>
      <w:r w:rsidRPr="0067042B">
        <w:t xml:space="preserve"> </w:t>
      </w:r>
      <w:r w:rsidRPr="0067042B">
        <w:rPr>
          <w:rFonts w:hint="eastAsia"/>
        </w:rPr>
        <w:t>професійної</w:t>
      </w:r>
      <w:r w:rsidRPr="0067042B">
        <w:t xml:space="preserve"> </w:t>
      </w:r>
      <w:r w:rsidRPr="0067042B">
        <w:rPr>
          <w:rFonts w:hint="eastAsia"/>
        </w:rPr>
        <w:t>діяльності</w:t>
      </w:r>
      <w:r w:rsidRPr="0067042B">
        <w:t xml:space="preserve"> </w:t>
      </w:r>
      <w:r w:rsidRPr="0067042B">
        <w:rPr>
          <w:rFonts w:hint="eastAsia"/>
        </w:rPr>
        <w:t>бібліотечних</w:t>
      </w:r>
      <w:r w:rsidRPr="0067042B">
        <w:t xml:space="preserve"> </w:t>
      </w:r>
      <w:r w:rsidRPr="0067042B">
        <w:rPr>
          <w:rFonts w:hint="eastAsia"/>
        </w:rPr>
        <w:t>фахівців</w:t>
      </w:r>
      <w:r w:rsidRPr="0067042B">
        <w:rPr>
          <w:rFonts w:hint="eastAsia"/>
        </w:rPr>
        <w:t>»</w:t>
      </w:r>
      <w:r w:rsidRPr="0067042B">
        <w:t xml:space="preserve">. </w:t>
      </w:r>
      <w:r w:rsidRPr="0067042B">
        <w:rPr>
          <w:rFonts w:hint="eastAsia"/>
        </w:rPr>
        <w:t>Шифр</w:t>
      </w:r>
      <w:r w:rsidRPr="0067042B">
        <w:t xml:space="preserve"> </w:t>
      </w:r>
      <w:r w:rsidRPr="0067042B">
        <w:rPr>
          <w:rFonts w:hint="eastAsia"/>
        </w:rPr>
        <w:t>та</w:t>
      </w:r>
      <w:r w:rsidRPr="0067042B">
        <w:t xml:space="preserve"> </w:t>
      </w:r>
      <w:r w:rsidRPr="0067042B">
        <w:rPr>
          <w:rFonts w:hint="eastAsia"/>
        </w:rPr>
        <w:t>назва</w:t>
      </w:r>
      <w:r w:rsidRPr="0067042B">
        <w:t xml:space="preserve"> </w:t>
      </w:r>
      <w:r w:rsidRPr="0067042B">
        <w:rPr>
          <w:rFonts w:hint="eastAsia"/>
        </w:rPr>
        <w:t>спеціальності</w:t>
      </w:r>
      <w:r w:rsidRPr="0067042B">
        <w:t xml:space="preserve"> </w:t>
      </w:r>
      <w:r w:rsidRPr="0067042B">
        <w:rPr>
          <w:rFonts w:hint="eastAsia"/>
        </w:rPr>
        <w:t>–</w:t>
      </w:r>
      <w:r w:rsidRPr="0067042B">
        <w:t xml:space="preserve"> 27.00.03 </w:t>
      </w:r>
      <w:r w:rsidRPr="0067042B">
        <w:rPr>
          <w:rFonts w:hint="eastAsia"/>
        </w:rPr>
        <w:t>–</w:t>
      </w:r>
      <w:r w:rsidRPr="0067042B">
        <w:t xml:space="preserve"> </w:t>
      </w:r>
      <w:r w:rsidRPr="0067042B">
        <w:rPr>
          <w:rFonts w:hint="eastAsia"/>
        </w:rPr>
        <w:t>книгознавство</w:t>
      </w:r>
      <w:r w:rsidRPr="0067042B">
        <w:t xml:space="preserve">, </w:t>
      </w:r>
      <w:r w:rsidRPr="0067042B">
        <w:rPr>
          <w:rFonts w:hint="eastAsia"/>
        </w:rPr>
        <w:t>бібліотекознавство</w:t>
      </w:r>
      <w:r w:rsidRPr="0067042B">
        <w:t xml:space="preserve">, </w:t>
      </w:r>
      <w:r w:rsidRPr="0067042B">
        <w:rPr>
          <w:rFonts w:hint="eastAsia"/>
        </w:rPr>
        <w:t>бібліографознавство</w:t>
      </w:r>
      <w:r w:rsidRPr="0067042B">
        <w:t xml:space="preserve">. </w:t>
      </w:r>
      <w:r w:rsidRPr="0067042B">
        <w:rPr>
          <w:rFonts w:hint="eastAsia"/>
        </w:rPr>
        <w:t>Спецрада</w:t>
      </w:r>
      <w:r w:rsidRPr="0067042B">
        <w:t xml:space="preserve"> </w:t>
      </w:r>
      <w:r w:rsidRPr="0067042B">
        <w:rPr>
          <w:rFonts w:hint="eastAsia"/>
        </w:rPr>
        <w:t>Д</w:t>
      </w:r>
      <w:r w:rsidRPr="0067042B">
        <w:t xml:space="preserve"> 26.807.04 </w:t>
      </w:r>
      <w:r w:rsidRPr="0067042B">
        <w:rPr>
          <w:rFonts w:hint="eastAsia"/>
        </w:rPr>
        <w:t>Київського</w:t>
      </w:r>
      <w:r w:rsidRPr="0067042B">
        <w:t xml:space="preserve"> </w:t>
      </w:r>
      <w:r w:rsidRPr="0067042B">
        <w:rPr>
          <w:rFonts w:hint="eastAsia"/>
        </w:rPr>
        <w:t>національного</w:t>
      </w:r>
      <w:r w:rsidRPr="0067042B">
        <w:t xml:space="preserve"> </w:t>
      </w:r>
      <w:r w:rsidRPr="0067042B">
        <w:rPr>
          <w:rFonts w:hint="eastAsia"/>
        </w:rPr>
        <w:t>університету</w:t>
      </w:r>
      <w:r w:rsidRPr="0067042B">
        <w:t xml:space="preserve"> </w:t>
      </w:r>
      <w:r w:rsidRPr="0067042B">
        <w:rPr>
          <w:rFonts w:hint="eastAsia"/>
        </w:rPr>
        <w:t>культури</w:t>
      </w:r>
      <w:r w:rsidRPr="0067042B">
        <w:t xml:space="preserve"> </w:t>
      </w:r>
      <w:r w:rsidRPr="0067042B">
        <w:rPr>
          <w:rFonts w:hint="eastAsia"/>
        </w:rPr>
        <w:t>і</w:t>
      </w:r>
      <w:r w:rsidRPr="0067042B">
        <w:t xml:space="preserve"> </w:t>
      </w:r>
      <w:r w:rsidRPr="0067042B">
        <w:rPr>
          <w:rFonts w:hint="eastAsia"/>
        </w:rPr>
        <w:t>мистецтв</w:t>
      </w:r>
    </w:p>
    <w:sectPr w:rsidR="008C5B68" w:rsidRPr="0067042B" w:rsidSect="00006DF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CB844" w14:textId="77777777" w:rsidR="00006DFD" w:rsidRDefault="00006DFD">
      <w:pPr>
        <w:spacing w:after="0" w:line="240" w:lineRule="auto"/>
      </w:pPr>
      <w:r>
        <w:separator/>
      </w:r>
    </w:p>
  </w:endnote>
  <w:endnote w:type="continuationSeparator" w:id="0">
    <w:p w14:paraId="26FFC143" w14:textId="77777777" w:rsidR="00006DFD" w:rsidRDefault="0000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71A21" w14:textId="77777777" w:rsidR="00006DFD" w:rsidRDefault="00006DFD"/>
    <w:p w14:paraId="244233F0" w14:textId="77777777" w:rsidR="00006DFD" w:rsidRDefault="00006DFD"/>
    <w:p w14:paraId="1ACF50C3" w14:textId="77777777" w:rsidR="00006DFD" w:rsidRDefault="00006DFD"/>
    <w:p w14:paraId="1E5A02C3" w14:textId="77777777" w:rsidR="00006DFD" w:rsidRDefault="00006DFD"/>
    <w:p w14:paraId="7E28B5F9" w14:textId="77777777" w:rsidR="00006DFD" w:rsidRDefault="00006DFD"/>
    <w:p w14:paraId="7ADA0811" w14:textId="77777777" w:rsidR="00006DFD" w:rsidRDefault="00006DFD"/>
    <w:p w14:paraId="197462B3" w14:textId="77777777" w:rsidR="00006DFD" w:rsidRDefault="00006DF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E7EBD4" wp14:editId="1E4EDFB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C677C" w14:textId="77777777" w:rsidR="00006DFD" w:rsidRDefault="00006D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7EB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2C677C" w14:textId="77777777" w:rsidR="00006DFD" w:rsidRDefault="00006DF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FB1D82" w14:textId="77777777" w:rsidR="00006DFD" w:rsidRDefault="00006DFD"/>
    <w:p w14:paraId="5CA7CBB5" w14:textId="77777777" w:rsidR="00006DFD" w:rsidRDefault="00006DFD"/>
    <w:p w14:paraId="2C3EC389" w14:textId="77777777" w:rsidR="00006DFD" w:rsidRDefault="00006DF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2EA0038" wp14:editId="761744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F83D3" w14:textId="77777777" w:rsidR="00006DFD" w:rsidRDefault="00006DFD"/>
                          <w:p w14:paraId="6FB0F603" w14:textId="77777777" w:rsidR="00006DFD" w:rsidRDefault="00006D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A003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3F83D3" w14:textId="77777777" w:rsidR="00006DFD" w:rsidRDefault="00006DFD"/>
                    <w:p w14:paraId="6FB0F603" w14:textId="77777777" w:rsidR="00006DFD" w:rsidRDefault="00006DF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EE01E01" w14:textId="77777777" w:rsidR="00006DFD" w:rsidRDefault="00006DFD"/>
    <w:p w14:paraId="76EC1840" w14:textId="77777777" w:rsidR="00006DFD" w:rsidRDefault="00006DFD">
      <w:pPr>
        <w:rPr>
          <w:sz w:val="2"/>
          <w:szCs w:val="2"/>
        </w:rPr>
      </w:pPr>
    </w:p>
    <w:p w14:paraId="5A6B543F" w14:textId="77777777" w:rsidR="00006DFD" w:rsidRDefault="00006DFD"/>
    <w:p w14:paraId="628BDE9C" w14:textId="77777777" w:rsidR="00006DFD" w:rsidRDefault="00006DFD">
      <w:pPr>
        <w:spacing w:after="0" w:line="240" w:lineRule="auto"/>
      </w:pPr>
    </w:p>
  </w:footnote>
  <w:footnote w:type="continuationSeparator" w:id="0">
    <w:p w14:paraId="6F42794D" w14:textId="77777777" w:rsidR="00006DFD" w:rsidRDefault="00006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DFD"/>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20147</TotalTime>
  <Pages>1</Pages>
  <Words>62</Words>
  <Characters>359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3118</cp:revision>
  <cp:lastPrinted>2009-02-06T05:36:00Z</cp:lastPrinted>
  <dcterms:created xsi:type="dcterms:W3CDTF">2024-04-09T10:20:00Z</dcterms:created>
  <dcterms:modified xsi:type="dcterms:W3CDTF">2024-05-03T14:50:00Z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