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F0065" w:rsidRDefault="003F0065" w:rsidP="003F0065">
      <w:r w:rsidRPr="003F0065">
        <w:rPr>
          <w:rFonts w:ascii="Calibri" w:eastAsia="Calibri" w:hAnsi="Calibri" w:cs="Times New Roman"/>
          <w:b/>
          <w:kern w:val="0"/>
          <w:sz w:val="24"/>
          <w:szCs w:val="24"/>
          <w:lang w:val="uk-UA" w:eastAsia="en-US"/>
        </w:rPr>
        <w:t>Постолов Михайло Юрійович</w:t>
      </w:r>
      <w:r w:rsidRPr="003F0065">
        <w:rPr>
          <w:rFonts w:ascii="Times New Roman" w:eastAsia="Calibri" w:hAnsi="Times New Roman" w:cs="Times New Roman"/>
          <w:b/>
          <w:bCs/>
          <w:color w:val="000000"/>
          <w:kern w:val="0"/>
          <w:sz w:val="24"/>
          <w:shd w:val="clear" w:color="auto" w:fill="FFFFFF"/>
          <w:lang w:val="uk-UA" w:eastAsia="uk-UA" w:bidi="uk-UA"/>
        </w:rPr>
        <w:t xml:space="preserve">, </w:t>
      </w:r>
      <w:r w:rsidRPr="003F0065">
        <w:rPr>
          <w:rFonts w:ascii="Times New Roman" w:eastAsia="Calibri" w:hAnsi="Times New Roman" w:cs="Times New Roman"/>
          <w:bCs/>
          <w:color w:val="000000"/>
          <w:kern w:val="0"/>
          <w:sz w:val="24"/>
          <w:shd w:val="clear" w:color="auto" w:fill="FFFFFF"/>
          <w:lang w:val="uk-UA" w:eastAsia="uk-UA" w:bidi="uk-UA"/>
        </w:rPr>
        <w:t>старший викладач кафедри кримінально-правових дисциплін юридичного факультету,</w:t>
      </w:r>
      <w:r w:rsidRPr="003F0065">
        <w:rPr>
          <w:rFonts w:ascii="Times New Roman" w:eastAsia="Calibri" w:hAnsi="Times New Roman" w:cs="Times New Roman"/>
          <w:b/>
          <w:bCs/>
          <w:color w:val="000000"/>
          <w:kern w:val="0"/>
          <w:sz w:val="24"/>
          <w:shd w:val="clear" w:color="auto" w:fill="FFFFFF"/>
          <w:lang w:val="uk-UA" w:eastAsia="uk-UA" w:bidi="uk-UA"/>
        </w:rPr>
        <w:t xml:space="preserve"> </w:t>
      </w:r>
      <w:r w:rsidRPr="003F0065">
        <w:rPr>
          <w:rFonts w:ascii="Calibri" w:eastAsia="Calibri" w:hAnsi="Calibri" w:cs="Times New Roman"/>
          <w:kern w:val="0"/>
          <w:sz w:val="24"/>
          <w:szCs w:val="24"/>
          <w:lang w:val="uk-UA" w:eastAsia="en-US"/>
        </w:rPr>
        <w:t>Дніпропетровський державний університет внутрішніх справ. Назва дисертації: «</w:t>
      </w:r>
      <w:r w:rsidRPr="003F0065">
        <w:rPr>
          <w:rFonts w:ascii="Calibri" w:eastAsia="Calibri" w:hAnsi="Calibri" w:cs="Times New Roman"/>
          <w:bCs/>
          <w:kern w:val="0"/>
          <w:sz w:val="24"/>
          <w:szCs w:val="24"/>
          <w:lang w:val="uk-UA" w:eastAsia="en-US"/>
        </w:rPr>
        <w:t>Кримінологічна характеристика та запобігання умисним посяганням на життя людини</w:t>
      </w:r>
      <w:r w:rsidRPr="003F0065">
        <w:rPr>
          <w:rFonts w:ascii="Calibri" w:eastAsia="Calibri" w:hAnsi="Calibri" w:cs="Times New Roman"/>
          <w:kern w:val="0"/>
          <w:sz w:val="24"/>
          <w:szCs w:val="24"/>
          <w:lang w:val="uk-UA" w:eastAsia="en-US"/>
        </w:rPr>
        <w:t>».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1C44F1" w:rsidRPr="003F00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F0065" w:rsidRPr="003F00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44298-CF7F-4929-99D3-C29E2713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2021-05-28T16:36:00Z</dcterms:created>
  <dcterms:modified xsi:type="dcterms:W3CDTF">2021-06-02T20:09:00Z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