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72" w:rsidRDefault="00D20072" w:rsidP="00D20072">
      <w:r>
        <w:rPr>
          <w:rFonts w:hint="eastAsia"/>
        </w:rPr>
        <w:t>ДЖУРИНСЬКИЙ</w:t>
      </w:r>
      <w:r>
        <w:t></w:t>
      </w:r>
      <w:r>
        <w:rPr>
          <w:rFonts w:hint="eastAsia"/>
        </w:rPr>
        <w:t>ОЛЕКСАНДР</w:t>
      </w:r>
      <w:r>
        <w:t></w:t>
      </w:r>
      <w:r>
        <w:rPr>
          <w:rFonts w:hint="eastAsia"/>
        </w:rPr>
        <w:t>ВІТАЛІЙОВИЧ</w:t>
      </w:r>
      <w:r>
        <w:t></w:t>
      </w:r>
      <w:r>
        <w:t></w:t>
      </w:r>
      <w:r>
        <w:rPr>
          <w:rFonts w:hint="eastAsia"/>
        </w:rPr>
        <w:t>Назва</w:t>
      </w:r>
      <w:r>
        <w:t></w:t>
      </w:r>
      <w:r>
        <w:rPr>
          <w:rFonts w:hint="eastAsia"/>
        </w:rPr>
        <w:t>дисертаційної</w:t>
      </w:r>
      <w:r>
        <w:t></w:t>
      </w:r>
      <w:r>
        <w:rPr>
          <w:rFonts w:hint="eastAsia"/>
        </w:rPr>
        <w:t>роботи</w:t>
      </w:r>
      <w:r>
        <w:t></w:t>
      </w:r>
      <w:r>
        <w:t></w:t>
      </w:r>
      <w:r>
        <w:t></w:t>
      </w:r>
      <w:r>
        <w:rPr>
          <w:rFonts w:hint="eastAsia"/>
        </w:rPr>
        <w:t>ДЖЕРЕЛА</w:t>
      </w:r>
      <w:r>
        <w:t></w:t>
      </w:r>
      <w:r>
        <w:rPr>
          <w:rFonts w:hint="eastAsia"/>
        </w:rPr>
        <w:t>ГОСПОДАРСЬКОГО</w:t>
      </w:r>
      <w:r>
        <w:t></w:t>
      </w:r>
      <w:r>
        <w:rPr>
          <w:rFonts w:hint="eastAsia"/>
        </w:rPr>
        <w:t>ПРАВА</w:t>
      </w:r>
      <w:r>
        <w:t></w:t>
      </w:r>
      <w:r>
        <w:rPr>
          <w:rFonts w:hint="eastAsia"/>
        </w:rPr>
        <w:t>УКРАЇНИ</w:t>
      </w:r>
      <w:r>
        <w:t></w:t>
      </w:r>
    </w:p>
    <w:p w:rsidR="00D20072" w:rsidRDefault="00D20072" w:rsidP="00D20072"/>
    <w:p w:rsidR="00D20072" w:rsidRDefault="00D20072" w:rsidP="00D20072"/>
    <w:p w:rsidR="00D20072" w:rsidRDefault="00D20072" w:rsidP="00D20072"/>
    <w:p w:rsidR="00D20072" w:rsidRDefault="00D20072" w:rsidP="00D20072"/>
    <w:p w:rsidR="00D20072" w:rsidRDefault="00D20072" w:rsidP="00D20072">
      <w:r>
        <w:rPr>
          <w:rFonts w:hint="eastAsia"/>
        </w:rPr>
        <w:t>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D20072" w:rsidRDefault="00D20072" w:rsidP="00D20072">
      <w:r>
        <w:rPr>
          <w:rFonts w:hint="eastAsia"/>
        </w:rPr>
        <w:t>КИЇВСЬКИЙ</w:t>
      </w:r>
      <w:r>
        <w:t></w:t>
      </w:r>
      <w:r>
        <w:rPr>
          <w:rFonts w:hint="eastAsia"/>
        </w:rPr>
        <w:t>НАЦІОНАЛЬНИЙ</w:t>
      </w:r>
      <w:r>
        <w:t></w:t>
      </w:r>
      <w:r>
        <w:rPr>
          <w:rFonts w:hint="eastAsia"/>
        </w:rPr>
        <w:t>УНІВЕРСИТЕТ</w:t>
      </w:r>
    </w:p>
    <w:p w:rsidR="00D20072" w:rsidRDefault="00D20072" w:rsidP="00D20072">
      <w:r>
        <w:rPr>
          <w:rFonts w:hint="eastAsia"/>
        </w:rPr>
        <w:t>ІМЕНІ</w:t>
      </w:r>
      <w:r>
        <w:t></w:t>
      </w:r>
      <w:r>
        <w:rPr>
          <w:rFonts w:hint="eastAsia"/>
        </w:rPr>
        <w:t>ТАРАСА</w:t>
      </w:r>
      <w:r>
        <w:t></w:t>
      </w:r>
      <w:r>
        <w:rPr>
          <w:rFonts w:hint="eastAsia"/>
        </w:rPr>
        <w:t>ШЕВЧЕНКА</w:t>
      </w:r>
    </w:p>
    <w:p w:rsidR="00D20072" w:rsidRDefault="00D20072" w:rsidP="00D20072">
      <w:r>
        <w:rPr>
          <w:rFonts w:hint="eastAsia"/>
        </w:rPr>
        <w:t>На</w:t>
      </w:r>
      <w:r>
        <w:t></w:t>
      </w:r>
      <w:r>
        <w:rPr>
          <w:rFonts w:hint="eastAsia"/>
        </w:rPr>
        <w:t>правах</w:t>
      </w:r>
      <w:r>
        <w:t></w:t>
      </w:r>
      <w:r>
        <w:rPr>
          <w:rFonts w:hint="eastAsia"/>
        </w:rPr>
        <w:t>рукопису</w:t>
      </w:r>
    </w:p>
    <w:p w:rsidR="00D20072" w:rsidRDefault="00D20072" w:rsidP="00D20072">
      <w:r>
        <w:rPr>
          <w:rFonts w:hint="eastAsia"/>
        </w:rPr>
        <w:t>ДЖУРИНСЬКИЙ</w:t>
      </w:r>
      <w:r>
        <w:t></w:t>
      </w:r>
      <w:r>
        <w:rPr>
          <w:rFonts w:hint="eastAsia"/>
        </w:rPr>
        <w:t>ОЛЕКСАНДР</w:t>
      </w:r>
      <w:r>
        <w:t></w:t>
      </w:r>
      <w:r>
        <w:rPr>
          <w:rFonts w:hint="eastAsia"/>
        </w:rPr>
        <w:t>ВІТАЛІЙОВИЧ</w:t>
      </w:r>
    </w:p>
    <w:p w:rsidR="00D20072" w:rsidRDefault="00D20072" w:rsidP="00D20072">
      <w:r>
        <w:rPr>
          <w:rFonts w:hint="eastAsia"/>
        </w:rPr>
        <w:t>УДК</w:t>
      </w:r>
      <w:r>
        <w:t></w:t>
      </w:r>
      <w:r>
        <w:t></w:t>
      </w:r>
      <w:r>
        <w:t></w:t>
      </w:r>
      <w:r>
        <w:t></w:t>
      </w:r>
      <w:r>
        <w:t></w:t>
      </w:r>
      <w:r>
        <w:t></w:t>
      </w:r>
      <w:r>
        <w:t></w:t>
      </w:r>
      <w:r>
        <w:t></w:t>
      </w:r>
      <w:r>
        <w:t></w:t>
      </w:r>
      <w:r>
        <w:t></w:t>
      </w:r>
      <w:r>
        <w:t></w:t>
      </w:r>
      <w:r>
        <w:t></w:t>
      </w:r>
      <w:r>
        <w:t></w:t>
      </w:r>
      <w:r>
        <w:t></w:t>
      </w:r>
      <w:r>
        <w:t></w:t>
      </w:r>
      <w:r>
        <w:t></w:t>
      </w:r>
      <w:r>
        <w:t></w:t>
      </w:r>
    </w:p>
    <w:p w:rsidR="00D20072" w:rsidRDefault="00D20072" w:rsidP="00D20072">
      <w:r>
        <w:rPr>
          <w:rFonts w:hint="eastAsia"/>
        </w:rPr>
        <w:t>ДЖЕРЕЛА</w:t>
      </w:r>
      <w:r>
        <w:t></w:t>
      </w:r>
      <w:r>
        <w:rPr>
          <w:rFonts w:hint="eastAsia"/>
        </w:rPr>
        <w:t>ГОСПОДАРСЬКОГО</w:t>
      </w:r>
      <w:r>
        <w:t></w:t>
      </w:r>
      <w:r>
        <w:rPr>
          <w:rFonts w:hint="eastAsia"/>
        </w:rPr>
        <w:t>ПРАВА</w:t>
      </w:r>
    </w:p>
    <w:p w:rsidR="00D20072" w:rsidRDefault="00D20072" w:rsidP="00D20072">
      <w:r>
        <w:rPr>
          <w:rFonts w:hint="eastAsia"/>
        </w:rPr>
        <w:t>УКРАЇНИ</w:t>
      </w:r>
    </w:p>
    <w:p w:rsidR="00D20072" w:rsidRDefault="00D20072" w:rsidP="00D20072">
      <w:r>
        <w:rPr>
          <w:rFonts w:hint="eastAsia"/>
        </w:rPr>
        <w:t>Спеціальність</w:t>
      </w:r>
      <w:r>
        <w:t></w:t>
      </w:r>
      <w:r>
        <w:t></w:t>
      </w:r>
      <w:r>
        <w:t></w:t>
      </w:r>
      <w:r>
        <w:t></w:t>
      </w:r>
      <w:r>
        <w:t></w:t>
      </w:r>
      <w:r>
        <w:t></w:t>
      </w:r>
      <w:r>
        <w:t></w:t>
      </w:r>
      <w:r>
        <w:t></w:t>
      </w:r>
      <w:r>
        <w:t></w:t>
      </w:r>
      <w:r>
        <w:t></w:t>
      </w:r>
      <w:r>
        <w:t></w:t>
      </w:r>
      <w:r>
        <w:rPr>
          <w:rFonts w:hint="eastAsia"/>
        </w:rPr>
        <w:t>–</w:t>
      </w:r>
      <w:r>
        <w:t></w:t>
      </w:r>
      <w:r>
        <w:rPr>
          <w:rFonts w:hint="eastAsia"/>
        </w:rPr>
        <w:t>господарське</w:t>
      </w:r>
      <w:r>
        <w:t></w:t>
      </w:r>
      <w:r>
        <w:rPr>
          <w:rFonts w:hint="eastAsia"/>
        </w:rPr>
        <w:t>право</w:t>
      </w:r>
      <w:r>
        <w:t></w:t>
      </w:r>
    </w:p>
    <w:p w:rsidR="00D20072" w:rsidRDefault="00D20072" w:rsidP="00D20072">
      <w:r>
        <w:rPr>
          <w:rFonts w:hint="eastAsia"/>
        </w:rPr>
        <w:t>господарсько</w:t>
      </w:r>
      <w:r>
        <w:t></w:t>
      </w:r>
      <w:r>
        <w:rPr>
          <w:rFonts w:hint="eastAsia"/>
        </w:rPr>
        <w:t>процесуальне</w:t>
      </w:r>
      <w:r>
        <w:t></w:t>
      </w:r>
      <w:r>
        <w:rPr>
          <w:rFonts w:hint="eastAsia"/>
        </w:rPr>
        <w:t>право</w:t>
      </w:r>
    </w:p>
    <w:p w:rsidR="00D20072" w:rsidRDefault="00D20072" w:rsidP="00D2007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D20072" w:rsidRDefault="00D20072" w:rsidP="00D20072">
      <w:r>
        <w:rPr>
          <w:rFonts w:hint="eastAsia"/>
        </w:rPr>
        <w:t>кандидата</w:t>
      </w:r>
      <w:r>
        <w:t></w:t>
      </w:r>
      <w:r>
        <w:rPr>
          <w:rFonts w:hint="eastAsia"/>
        </w:rPr>
        <w:t>юридичних</w:t>
      </w:r>
      <w:r>
        <w:t></w:t>
      </w:r>
      <w:r>
        <w:rPr>
          <w:rFonts w:hint="eastAsia"/>
        </w:rPr>
        <w:t>наук</w:t>
      </w:r>
    </w:p>
    <w:p w:rsidR="00D20072" w:rsidRDefault="00D20072" w:rsidP="00D20072"/>
    <w:p w:rsidR="00D20072" w:rsidRDefault="00D20072" w:rsidP="00D20072"/>
    <w:p w:rsidR="00D20072" w:rsidRDefault="00D20072" w:rsidP="00D20072">
      <w:r>
        <w:t></w:t>
      </w:r>
      <w:r>
        <w:rPr>
          <w:rFonts w:hint="eastAsia"/>
        </w:rPr>
        <w:t>Науковий</w:t>
      </w:r>
      <w:r>
        <w:t></w:t>
      </w:r>
      <w:r>
        <w:rPr>
          <w:rFonts w:hint="eastAsia"/>
        </w:rPr>
        <w:t>керівник</w:t>
      </w:r>
    </w:p>
    <w:p w:rsidR="00D20072" w:rsidRDefault="00D20072" w:rsidP="00D20072">
      <w:r>
        <w:t></w:t>
      </w:r>
      <w:r>
        <w:rPr>
          <w:rFonts w:hint="eastAsia"/>
        </w:rPr>
        <w:t>доктор</w:t>
      </w:r>
      <w:r>
        <w:t></w:t>
      </w:r>
      <w:r>
        <w:rPr>
          <w:rFonts w:hint="eastAsia"/>
        </w:rPr>
        <w:t>юридичних</w:t>
      </w:r>
      <w:r>
        <w:t></w:t>
      </w:r>
      <w:r>
        <w:rPr>
          <w:rFonts w:hint="eastAsia"/>
        </w:rPr>
        <w:t>наук</w:t>
      </w:r>
      <w:r>
        <w:t></w:t>
      </w:r>
      <w:r>
        <w:t></w:t>
      </w:r>
      <w:r>
        <w:rPr>
          <w:rFonts w:hint="eastAsia"/>
        </w:rPr>
        <w:t>професор</w:t>
      </w:r>
      <w:r>
        <w:t></w:t>
      </w:r>
    </w:p>
    <w:p w:rsidR="00D20072" w:rsidRDefault="00D20072" w:rsidP="00D20072">
      <w:r>
        <w:t></w:t>
      </w:r>
      <w:r>
        <w:rPr>
          <w:rFonts w:hint="eastAsia"/>
        </w:rPr>
        <w:t>академік</w:t>
      </w:r>
      <w:r>
        <w:t></w:t>
      </w:r>
      <w:r>
        <w:rPr>
          <w:rFonts w:hint="eastAsia"/>
        </w:rPr>
        <w:t>НАПрН</w:t>
      </w:r>
      <w:r>
        <w:t></w:t>
      </w:r>
      <w:r>
        <w:rPr>
          <w:rFonts w:hint="eastAsia"/>
        </w:rPr>
        <w:t>України</w:t>
      </w:r>
    </w:p>
    <w:p w:rsidR="00D20072" w:rsidRDefault="00D20072" w:rsidP="00D20072">
      <w:r>
        <w:t></w:t>
      </w:r>
      <w:r>
        <w:rPr>
          <w:rFonts w:hint="eastAsia"/>
        </w:rPr>
        <w:t>Щербина</w:t>
      </w:r>
      <w:r>
        <w:t></w:t>
      </w:r>
      <w:r>
        <w:rPr>
          <w:rFonts w:hint="eastAsia"/>
        </w:rPr>
        <w:t>Валентин</w:t>
      </w:r>
      <w:r>
        <w:t></w:t>
      </w:r>
      <w:r>
        <w:rPr>
          <w:rFonts w:hint="eastAsia"/>
        </w:rPr>
        <w:t>Степанович</w:t>
      </w:r>
    </w:p>
    <w:p w:rsidR="00D20072" w:rsidRDefault="00D20072" w:rsidP="00D20072"/>
    <w:p w:rsidR="00D20072" w:rsidRDefault="00D20072" w:rsidP="00D20072">
      <w:r>
        <w:rPr>
          <w:rFonts w:hint="eastAsia"/>
        </w:rPr>
        <w:t>Київ</w:t>
      </w:r>
      <w:r>
        <w:t></w:t>
      </w:r>
      <w:r>
        <w:rPr>
          <w:rFonts w:hint="eastAsia"/>
        </w:rPr>
        <w:t>–</w:t>
      </w:r>
      <w:r>
        <w:t></w:t>
      </w:r>
      <w:r>
        <w:t></w:t>
      </w:r>
      <w:r>
        <w:t></w:t>
      </w:r>
      <w:r>
        <w:t></w:t>
      </w:r>
      <w:r>
        <w:t></w:t>
      </w:r>
    </w:p>
    <w:p w:rsidR="00D20072" w:rsidRDefault="00D20072" w:rsidP="00D20072">
      <w:r>
        <w:t></w:t>
      </w:r>
    </w:p>
    <w:p w:rsidR="00D20072" w:rsidRDefault="00D20072" w:rsidP="00D20072">
      <w:r>
        <w:rPr>
          <w:rFonts w:hint="eastAsia"/>
        </w:rPr>
        <w:t>Зміст</w:t>
      </w:r>
    </w:p>
    <w:p w:rsidR="00D20072" w:rsidRDefault="00D20072" w:rsidP="00D20072">
      <w:r>
        <w:rPr>
          <w:rFonts w:hint="eastAsia"/>
        </w:rPr>
        <w:t>с</w:t>
      </w:r>
      <w:r>
        <w:t></w:t>
      </w:r>
      <w:r>
        <w:t></w:t>
      </w:r>
      <w:r>
        <w:rPr>
          <w:rFonts w:hint="eastAsia"/>
        </w:rPr>
        <w:t>с</w:t>
      </w:r>
      <w:r>
        <w:t></w:t>
      </w:r>
    </w:p>
    <w:p w:rsidR="00D20072" w:rsidRDefault="00D20072" w:rsidP="00D20072">
      <w:r>
        <w:rPr>
          <w:rFonts w:hint="eastAsia"/>
        </w:rPr>
        <w:t>Вступ</w:t>
      </w:r>
      <w:r>
        <w:t></w:t>
      </w:r>
      <w:r>
        <w:rPr>
          <w:rFonts w:hint="eastAsia"/>
        </w:rPr>
        <w:t>…………………………………………………………………</w:t>
      </w:r>
      <w:r>
        <w:t></w:t>
      </w:r>
      <w:r>
        <w:t></w:t>
      </w:r>
      <w:r>
        <w:t></w:t>
      </w:r>
      <w:r>
        <w:t></w:t>
      </w:r>
      <w:r>
        <w:t></w:t>
      </w:r>
    </w:p>
    <w:p w:rsidR="00D20072" w:rsidRDefault="00D20072" w:rsidP="00D20072">
      <w:r>
        <w:rPr>
          <w:rFonts w:hint="eastAsia"/>
        </w:rPr>
        <w:t>Розділ</w:t>
      </w:r>
      <w:r>
        <w:t></w:t>
      </w:r>
      <w:r>
        <w:rPr>
          <w:rFonts w:hint="eastAsia"/>
        </w:rPr>
        <w:t>І</w:t>
      </w:r>
      <w:r>
        <w:t></w:t>
      </w:r>
      <w:r>
        <w:t></w:t>
      </w:r>
      <w:r>
        <w:rPr>
          <w:rFonts w:hint="eastAsia"/>
        </w:rPr>
        <w:t>Джерела</w:t>
      </w:r>
      <w:r>
        <w:t></w:t>
      </w:r>
      <w:r>
        <w:rPr>
          <w:rFonts w:hint="eastAsia"/>
        </w:rPr>
        <w:t>господарського</w:t>
      </w:r>
      <w:r>
        <w:t></w:t>
      </w:r>
      <w:r>
        <w:rPr>
          <w:rFonts w:hint="eastAsia"/>
        </w:rPr>
        <w:t>права</w:t>
      </w:r>
      <w:r>
        <w:t></w:t>
      </w:r>
      <w:r>
        <w:rPr>
          <w:rFonts w:hint="eastAsia"/>
        </w:rPr>
        <w:t>як</w:t>
      </w:r>
      <w:r>
        <w:t></w:t>
      </w:r>
      <w:r>
        <w:rPr>
          <w:rFonts w:hint="eastAsia"/>
        </w:rPr>
        <w:t>елемент</w:t>
      </w:r>
      <w:r>
        <w:t></w:t>
      </w:r>
      <w:r>
        <w:rPr>
          <w:rFonts w:hint="eastAsia"/>
        </w:rPr>
        <w:t>правової</w:t>
      </w:r>
    </w:p>
    <w:p w:rsidR="00D20072" w:rsidRDefault="00D20072" w:rsidP="00D20072">
      <w:r>
        <w:rPr>
          <w:rFonts w:hint="eastAsia"/>
        </w:rPr>
        <w:t>системи</w:t>
      </w:r>
      <w:r>
        <w:t></w:t>
      </w:r>
      <w:r>
        <w:rPr>
          <w:rFonts w:hint="eastAsia"/>
        </w:rPr>
        <w:t>України</w:t>
      </w:r>
      <w:r>
        <w:t></w:t>
      </w:r>
      <w:r>
        <w:rPr>
          <w:rFonts w:hint="eastAsia"/>
        </w:rPr>
        <w:t>…………………………………</w:t>
      </w:r>
      <w:r>
        <w:t></w:t>
      </w:r>
      <w:r>
        <w:t></w:t>
      </w:r>
      <w:r>
        <w:t></w:t>
      </w:r>
      <w:r>
        <w:rPr>
          <w:rFonts w:hint="eastAsia"/>
        </w:rPr>
        <w:t>………………………</w:t>
      </w:r>
      <w:r>
        <w:t></w:t>
      </w:r>
      <w:r>
        <w:t></w:t>
      </w:r>
      <w:r>
        <w:t></w:t>
      </w:r>
      <w:r>
        <w:t></w:t>
      </w:r>
      <w:r>
        <w:t></w:t>
      </w:r>
      <w:r>
        <w:t></w:t>
      </w:r>
    </w:p>
    <w:p w:rsidR="00D20072" w:rsidRDefault="00D20072" w:rsidP="00D20072">
      <w:r>
        <w:t></w:t>
      </w:r>
      <w:r>
        <w:t></w:t>
      </w:r>
      <w:r>
        <w:t></w:t>
      </w:r>
      <w:r>
        <w:t></w:t>
      </w:r>
      <w:r>
        <w:t></w:t>
      </w:r>
      <w:r>
        <w:rPr>
          <w:rFonts w:hint="eastAsia"/>
        </w:rPr>
        <w:t>Поняття</w:t>
      </w:r>
      <w:r>
        <w:t></w:t>
      </w:r>
      <w:r>
        <w:rPr>
          <w:rFonts w:hint="eastAsia"/>
        </w:rPr>
        <w:t>джерел</w:t>
      </w:r>
      <w:r>
        <w:t></w:t>
      </w:r>
      <w:r>
        <w:rPr>
          <w:rFonts w:hint="eastAsia"/>
        </w:rPr>
        <w:t>господарського</w:t>
      </w:r>
      <w:r>
        <w:t></w:t>
      </w:r>
      <w:r>
        <w:rPr>
          <w:rFonts w:hint="eastAsia"/>
        </w:rPr>
        <w:t>права</w:t>
      </w:r>
      <w:r>
        <w:t></w:t>
      </w:r>
      <w:r>
        <w:rPr>
          <w:rFonts w:hint="eastAsia"/>
        </w:rPr>
        <w:t>………………………</w:t>
      </w:r>
      <w:r>
        <w:t></w:t>
      </w:r>
      <w:r>
        <w:t></w:t>
      </w:r>
      <w:r>
        <w:t></w:t>
      </w:r>
      <w:r>
        <w:t></w:t>
      </w:r>
      <w:r>
        <w:t></w:t>
      </w:r>
      <w:r>
        <w:t></w:t>
      </w:r>
      <w:r>
        <w:t></w:t>
      </w:r>
      <w:r>
        <w:t></w:t>
      </w:r>
      <w:r>
        <w:t></w:t>
      </w:r>
    </w:p>
    <w:p w:rsidR="00D20072" w:rsidRDefault="00D20072" w:rsidP="00D20072">
      <w:r>
        <w:t></w:t>
      </w:r>
      <w:r>
        <w:t></w:t>
      </w:r>
      <w:r>
        <w:t></w:t>
      </w:r>
      <w:r>
        <w:t></w:t>
      </w:r>
      <w:r>
        <w:t></w:t>
      </w:r>
      <w:r>
        <w:rPr>
          <w:rFonts w:hint="eastAsia"/>
        </w:rPr>
        <w:t>Види</w:t>
      </w:r>
      <w:r>
        <w:t></w:t>
      </w:r>
      <w:r>
        <w:rPr>
          <w:rFonts w:hint="eastAsia"/>
        </w:rPr>
        <w:t>та</w:t>
      </w:r>
      <w:r>
        <w:t></w:t>
      </w:r>
      <w:r>
        <w:rPr>
          <w:rFonts w:hint="eastAsia"/>
        </w:rPr>
        <w:t>система</w:t>
      </w:r>
      <w:r>
        <w:t></w:t>
      </w:r>
      <w:r>
        <w:rPr>
          <w:rFonts w:hint="eastAsia"/>
        </w:rPr>
        <w:t>джерел</w:t>
      </w:r>
      <w:r>
        <w:t></w:t>
      </w:r>
      <w:r>
        <w:rPr>
          <w:rFonts w:hint="eastAsia"/>
        </w:rPr>
        <w:t>господарського</w:t>
      </w:r>
      <w:r>
        <w:t></w:t>
      </w:r>
      <w:r>
        <w:rPr>
          <w:rFonts w:hint="eastAsia"/>
        </w:rPr>
        <w:t>права</w:t>
      </w:r>
      <w:r>
        <w:t></w:t>
      </w:r>
      <w:r>
        <w:rPr>
          <w:rFonts w:hint="eastAsia"/>
        </w:rPr>
        <w:t>………………</w:t>
      </w:r>
      <w:r>
        <w:t></w:t>
      </w:r>
      <w:r>
        <w:t></w:t>
      </w:r>
      <w:r>
        <w:t></w:t>
      </w:r>
      <w:r>
        <w:t></w:t>
      </w:r>
      <w:r>
        <w:t></w:t>
      </w:r>
      <w:r>
        <w:t></w:t>
      </w:r>
    </w:p>
    <w:p w:rsidR="00D20072" w:rsidRDefault="00D20072" w:rsidP="00D20072">
      <w:r>
        <w:rPr>
          <w:rFonts w:hint="eastAsia"/>
        </w:rPr>
        <w:t>Висновки</w:t>
      </w:r>
      <w:r>
        <w:t></w:t>
      </w:r>
      <w:r>
        <w:rPr>
          <w:rFonts w:hint="eastAsia"/>
        </w:rPr>
        <w:t>до</w:t>
      </w:r>
      <w:r>
        <w:t></w:t>
      </w:r>
      <w:r>
        <w:rPr>
          <w:rFonts w:hint="eastAsia"/>
        </w:rPr>
        <w:t>Розділу</w:t>
      </w:r>
      <w:r>
        <w:t></w:t>
      </w:r>
      <w:r>
        <w:rPr>
          <w:rFonts w:hint="eastAsia"/>
        </w:rPr>
        <w:t>І</w:t>
      </w:r>
      <w:r>
        <w:t></w:t>
      </w:r>
      <w:r>
        <w:rPr>
          <w:rFonts w:hint="eastAsia"/>
        </w:rPr>
        <w:t>……………………………………………</w:t>
      </w:r>
      <w:r>
        <w:t></w:t>
      </w:r>
      <w:r>
        <w:t></w:t>
      </w:r>
      <w:r>
        <w:t></w:t>
      </w:r>
      <w:r>
        <w:t></w:t>
      </w:r>
      <w:r>
        <w:t></w:t>
      </w:r>
      <w:r>
        <w:t></w:t>
      </w:r>
      <w:r>
        <w:t></w:t>
      </w:r>
      <w:r>
        <w:t></w:t>
      </w:r>
      <w:r>
        <w:t></w:t>
      </w:r>
      <w:r>
        <w:t></w:t>
      </w:r>
      <w:r>
        <w:t></w:t>
      </w:r>
    </w:p>
    <w:p w:rsidR="00D20072" w:rsidRDefault="00D20072" w:rsidP="00D20072">
      <w:r>
        <w:rPr>
          <w:rFonts w:hint="eastAsia"/>
        </w:rPr>
        <w:t>Розділ</w:t>
      </w:r>
      <w:r>
        <w:t></w:t>
      </w:r>
      <w:r>
        <w:rPr>
          <w:rFonts w:hint="eastAsia"/>
        </w:rPr>
        <w:t>ІІ</w:t>
      </w:r>
      <w:r>
        <w:t></w:t>
      </w:r>
      <w:r>
        <w:t></w:t>
      </w:r>
      <w:r>
        <w:rPr>
          <w:rFonts w:hint="eastAsia"/>
        </w:rPr>
        <w:t>Основні</w:t>
      </w:r>
      <w:r>
        <w:t></w:t>
      </w:r>
      <w:r>
        <w:rPr>
          <w:rFonts w:hint="eastAsia"/>
        </w:rPr>
        <w:t>джерела</w:t>
      </w:r>
      <w:r>
        <w:t></w:t>
      </w:r>
      <w:r>
        <w:rPr>
          <w:rFonts w:hint="eastAsia"/>
        </w:rPr>
        <w:t>господарського</w:t>
      </w:r>
      <w:r>
        <w:t></w:t>
      </w:r>
      <w:r>
        <w:rPr>
          <w:rFonts w:hint="eastAsia"/>
        </w:rPr>
        <w:t>права</w:t>
      </w:r>
      <w:r>
        <w:t></w:t>
      </w:r>
      <w:r>
        <w:rPr>
          <w:rFonts w:hint="eastAsia"/>
        </w:rPr>
        <w:t>…………</w:t>
      </w:r>
      <w:r>
        <w:t></w:t>
      </w:r>
      <w:r>
        <w:t></w:t>
      </w:r>
      <w:r>
        <w:t></w:t>
      </w:r>
      <w:r>
        <w:t></w:t>
      </w:r>
      <w:r>
        <w:t></w:t>
      </w:r>
      <w:r>
        <w:t></w:t>
      </w:r>
      <w:r>
        <w:t></w:t>
      </w:r>
    </w:p>
    <w:p w:rsidR="00D20072" w:rsidRDefault="00D20072" w:rsidP="00D20072">
      <w:r>
        <w:t></w:t>
      </w:r>
      <w:r>
        <w:t></w:t>
      </w:r>
      <w:r>
        <w:t></w:t>
      </w:r>
      <w:r>
        <w:t></w:t>
      </w:r>
      <w:r>
        <w:t></w:t>
      </w:r>
      <w:r>
        <w:rPr>
          <w:rFonts w:hint="eastAsia"/>
        </w:rPr>
        <w:t>Нормативно</w:t>
      </w:r>
      <w:r>
        <w:t></w:t>
      </w:r>
      <w:r>
        <w:rPr>
          <w:rFonts w:hint="eastAsia"/>
        </w:rPr>
        <w:t>правові</w:t>
      </w:r>
      <w:r>
        <w:t></w:t>
      </w:r>
      <w:r>
        <w:rPr>
          <w:rFonts w:hint="eastAsia"/>
        </w:rPr>
        <w:t>акти</w:t>
      </w:r>
      <w:r>
        <w:t></w:t>
      </w:r>
      <w:r>
        <w:rPr>
          <w:rFonts w:hint="eastAsia"/>
        </w:rPr>
        <w:t>господарського</w:t>
      </w:r>
      <w:r>
        <w:t></w:t>
      </w:r>
      <w:r>
        <w:rPr>
          <w:rFonts w:hint="eastAsia"/>
        </w:rPr>
        <w:t>законодавства</w:t>
      </w:r>
      <w:r>
        <w:t></w:t>
      </w:r>
      <w:r>
        <w:rPr>
          <w:rFonts w:hint="eastAsia"/>
        </w:rPr>
        <w:t>як</w:t>
      </w:r>
    </w:p>
    <w:p w:rsidR="00D20072" w:rsidRDefault="00D20072" w:rsidP="00D20072">
      <w:r>
        <w:rPr>
          <w:rFonts w:hint="eastAsia"/>
        </w:rPr>
        <w:t>джерела</w:t>
      </w:r>
      <w:r>
        <w:t></w:t>
      </w:r>
      <w:r>
        <w:rPr>
          <w:rFonts w:hint="eastAsia"/>
        </w:rPr>
        <w:t>права</w:t>
      </w:r>
      <w:r>
        <w:t></w:t>
      </w:r>
      <w:r>
        <w:rPr>
          <w:rFonts w:hint="eastAsia"/>
        </w:rPr>
        <w:t>……………………………………………………………</w:t>
      </w:r>
      <w:r>
        <w:t></w:t>
      </w:r>
      <w:r>
        <w:t></w:t>
      </w:r>
      <w:r>
        <w:t></w:t>
      </w:r>
      <w:r>
        <w:t></w:t>
      </w:r>
      <w:r>
        <w:t></w:t>
      </w:r>
      <w:r>
        <w:t></w:t>
      </w:r>
      <w:r>
        <w:t></w:t>
      </w:r>
    </w:p>
    <w:p w:rsidR="00D20072" w:rsidRDefault="00D20072" w:rsidP="00D20072">
      <w:r>
        <w:t></w:t>
      </w:r>
      <w:r>
        <w:t></w:t>
      </w:r>
      <w:r>
        <w:t></w:t>
      </w:r>
      <w:r>
        <w:t></w:t>
      </w:r>
      <w:r>
        <w:t></w:t>
      </w:r>
      <w:r>
        <w:t></w:t>
      </w:r>
      <w:r>
        <w:t></w:t>
      </w:r>
      <w:r>
        <w:rPr>
          <w:rFonts w:hint="eastAsia"/>
        </w:rPr>
        <w:t>Поняття</w:t>
      </w:r>
      <w:r>
        <w:t></w:t>
      </w:r>
      <w:r>
        <w:rPr>
          <w:rFonts w:hint="eastAsia"/>
        </w:rPr>
        <w:t>та</w:t>
      </w:r>
      <w:r>
        <w:t></w:t>
      </w:r>
      <w:r>
        <w:rPr>
          <w:rFonts w:hint="eastAsia"/>
        </w:rPr>
        <w:t>види</w:t>
      </w:r>
      <w:r>
        <w:t></w:t>
      </w:r>
      <w:r>
        <w:rPr>
          <w:rFonts w:hint="eastAsia"/>
        </w:rPr>
        <w:t>нормативно</w:t>
      </w:r>
      <w:r>
        <w:t></w:t>
      </w:r>
      <w:r>
        <w:rPr>
          <w:rFonts w:hint="eastAsia"/>
        </w:rPr>
        <w:t>правових</w:t>
      </w:r>
      <w:r>
        <w:t></w:t>
      </w:r>
      <w:r>
        <w:rPr>
          <w:rFonts w:hint="eastAsia"/>
        </w:rPr>
        <w:t>актів</w:t>
      </w:r>
      <w:r>
        <w:t></w:t>
      </w:r>
      <w:r>
        <w:rPr>
          <w:rFonts w:hint="eastAsia"/>
        </w:rPr>
        <w:t>………………</w:t>
      </w:r>
      <w:r>
        <w:t></w:t>
      </w:r>
      <w:r>
        <w:t></w:t>
      </w:r>
      <w:r>
        <w:t></w:t>
      </w:r>
      <w:r>
        <w:t></w:t>
      </w:r>
      <w:r>
        <w:t></w:t>
      </w:r>
      <w:r>
        <w:t></w:t>
      </w:r>
    </w:p>
    <w:p w:rsidR="00D20072" w:rsidRDefault="00D20072" w:rsidP="00D20072">
      <w:r>
        <w:t></w:t>
      </w:r>
      <w:r>
        <w:t></w:t>
      </w:r>
      <w:r>
        <w:t></w:t>
      </w:r>
      <w:r>
        <w:t></w:t>
      </w:r>
      <w:r>
        <w:t></w:t>
      </w:r>
      <w:r>
        <w:t></w:t>
      </w:r>
      <w:r>
        <w:t></w:t>
      </w:r>
      <w:r>
        <w:rPr>
          <w:rFonts w:hint="eastAsia"/>
        </w:rPr>
        <w:t>Конституція</w:t>
      </w:r>
      <w:r>
        <w:t></w:t>
      </w:r>
      <w:r>
        <w:rPr>
          <w:rFonts w:hint="eastAsia"/>
        </w:rPr>
        <w:t>України</w:t>
      </w:r>
      <w:r>
        <w:t></w:t>
      </w:r>
      <w:r>
        <w:rPr>
          <w:rFonts w:hint="eastAsia"/>
        </w:rPr>
        <w:t>як</w:t>
      </w:r>
      <w:r>
        <w:t></w:t>
      </w:r>
      <w:r>
        <w:rPr>
          <w:rFonts w:hint="eastAsia"/>
        </w:rPr>
        <w:t>основне</w:t>
      </w:r>
      <w:r>
        <w:t></w:t>
      </w:r>
      <w:r>
        <w:rPr>
          <w:rFonts w:hint="eastAsia"/>
        </w:rPr>
        <w:t>джерело</w:t>
      </w:r>
      <w:r>
        <w:t></w:t>
      </w:r>
      <w:r>
        <w:rPr>
          <w:rFonts w:hint="eastAsia"/>
        </w:rPr>
        <w:t>господарського</w:t>
      </w:r>
      <w:r>
        <w:t></w:t>
      </w:r>
      <w:r>
        <w:rPr>
          <w:rFonts w:hint="eastAsia"/>
        </w:rPr>
        <w:t>права</w:t>
      </w:r>
      <w:r>
        <w:t></w:t>
      </w:r>
      <w:r>
        <w:t></w:t>
      </w:r>
      <w:r>
        <w:t></w:t>
      </w:r>
    </w:p>
    <w:p w:rsidR="00D20072" w:rsidRDefault="00D20072" w:rsidP="00D20072">
      <w:r>
        <w:rPr>
          <w:rFonts w:hint="eastAsia"/>
        </w:rPr>
        <w:t>………………………………………………………………………………</w:t>
      </w:r>
      <w:r>
        <w:t></w:t>
      </w:r>
      <w:r>
        <w:t></w:t>
      </w:r>
      <w:r>
        <w:t></w:t>
      </w:r>
      <w:r>
        <w:t></w:t>
      </w:r>
      <w:r>
        <w:t></w:t>
      </w:r>
      <w:r>
        <w:t></w:t>
      </w:r>
      <w:r>
        <w:t></w:t>
      </w:r>
      <w:r>
        <w:t></w:t>
      </w:r>
    </w:p>
    <w:p w:rsidR="00D20072" w:rsidRDefault="00D20072" w:rsidP="00D20072">
      <w:r>
        <w:t></w:t>
      </w:r>
      <w:r>
        <w:t></w:t>
      </w:r>
      <w:r>
        <w:t></w:t>
      </w:r>
      <w:r>
        <w:t></w:t>
      </w:r>
      <w:r>
        <w:t></w:t>
      </w:r>
      <w:r>
        <w:t></w:t>
      </w:r>
      <w:r>
        <w:t></w:t>
      </w:r>
      <w:r>
        <w:rPr>
          <w:rFonts w:hint="eastAsia"/>
        </w:rPr>
        <w:t>Закони</w:t>
      </w:r>
      <w:r>
        <w:t></w:t>
      </w:r>
      <w:r>
        <w:rPr>
          <w:rFonts w:hint="eastAsia"/>
        </w:rPr>
        <w:t>України</w:t>
      </w:r>
      <w:r>
        <w:t></w:t>
      </w:r>
      <w:r>
        <w:rPr>
          <w:rFonts w:hint="eastAsia"/>
        </w:rPr>
        <w:t>в</w:t>
      </w:r>
      <w:r>
        <w:t></w:t>
      </w:r>
      <w:r>
        <w:rPr>
          <w:rFonts w:hint="eastAsia"/>
        </w:rPr>
        <w:t>системі</w:t>
      </w:r>
      <w:r>
        <w:t></w:t>
      </w:r>
      <w:r>
        <w:rPr>
          <w:rFonts w:hint="eastAsia"/>
        </w:rPr>
        <w:t>джерел</w:t>
      </w:r>
      <w:r>
        <w:t></w:t>
      </w:r>
      <w:r>
        <w:rPr>
          <w:rFonts w:hint="eastAsia"/>
        </w:rPr>
        <w:t>господарського</w:t>
      </w:r>
      <w:r>
        <w:t></w:t>
      </w:r>
      <w:r>
        <w:rPr>
          <w:rFonts w:hint="eastAsia"/>
        </w:rPr>
        <w:t>права</w:t>
      </w:r>
      <w:r>
        <w:t></w:t>
      </w:r>
      <w:r>
        <w:rPr>
          <w:rFonts w:hint="eastAsia"/>
        </w:rPr>
        <w:t>…</w:t>
      </w:r>
      <w:r>
        <w:t></w:t>
      </w:r>
      <w:r>
        <w:t></w:t>
      </w:r>
      <w:r>
        <w:t></w:t>
      </w:r>
      <w:r>
        <w:t></w:t>
      </w:r>
      <w:r>
        <w:t></w:t>
      </w:r>
      <w:r>
        <w:t></w:t>
      </w:r>
    </w:p>
    <w:p w:rsidR="00D20072" w:rsidRDefault="00D20072" w:rsidP="00D20072">
      <w:r>
        <w:t></w:t>
      </w:r>
      <w:r>
        <w:t></w:t>
      </w:r>
      <w:r>
        <w:t></w:t>
      </w:r>
      <w:r>
        <w:t></w:t>
      </w:r>
      <w:r>
        <w:t></w:t>
      </w:r>
      <w:r>
        <w:t></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r>
        <w:rPr>
          <w:rFonts w:hint="eastAsia"/>
        </w:rPr>
        <w:t>як</w:t>
      </w:r>
      <w:r>
        <w:t></w:t>
      </w:r>
      <w:r>
        <w:rPr>
          <w:rFonts w:hint="eastAsia"/>
        </w:rPr>
        <w:t>джерела</w:t>
      </w:r>
      <w:r>
        <w:t></w:t>
      </w:r>
      <w:r>
        <w:rPr>
          <w:rFonts w:hint="eastAsia"/>
        </w:rPr>
        <w:t>господарського</w:t>
      </w:r>
    </w:p>
    <w:p w:rsidR="00D20072" w:rsidRDefault="00D20072" w:rsidP="00D20072">
      <w:r>
        <w:rPr>
          <w:rFonts w:hint="eastAsia"/>
        </w:rPr>
        <w:t>права</w:t>
      </w:r>
      <w:r>
        <w:t></w:t>
      </w:r>
      <w:r>
        <w:rPr>
          <w:rFonts w:hint="eastAsia"/>
        </w:rPr>
        <w:t>………………………………………………………………………</w:t>
      </w:r>
      <w:r>
        <w:t></w:t>
      </w:r>
      <w:r>
        <w:t></w:t>
      </w:r>
      <w:r>
        <w:t></w:t>
      </w:r>
      <w:r>
        <w:t></w:t>
      </w:r>
      <w:r>
        <w:t></w:t>
      </w:r>
      <w:r>
        <w:t></w:t>
      </w:r>
      <w:r>
        <w:t></w:t>
      </w:r>
      <w:r>
        <w:t></w:t>
      </w:r>
      <w:r>
        <w:t></w:t>
      </w:r>
    </w:p>
    <w:p w:rsidR="00D20072" w:rsidRDefault="00D20072" w:rsidP="00D20072">
      <w:r>
        <w:t></w:t>
      </w:r>
      <w:r>
        <w:t></w:t>
      </w:r>
      <w:r>
        <w:t></w:t>
      </w:r>
      <w:r>
        <w:t></w:t>
      </w:r>
      <w:r>
        <w:t></w:t>
      </w:r>
      <w:r>
        <w:t></w:t>
      </w:r>
      <w:r>
        <w:t></w:t>
      </w:r>
      <w:r>
        <w:t></w:t>
      </w:r>
      <w:r>
        <w:t></w:t>
      </w:r>
      <w:r>
        <w:rPr>
          <w:rFonts w:hint="eastAsia"/>
        </w:rPr>
        <w:t>Загальні</w:t>
      </w:r>
      <w:r>
        <w:t></w:t>
      </w:r>
      <w:r>
        <w:rPr>
          <w:rFonts w:hint="eastAsia"/>
        </w:rPr>
        <w:t>нормативно</w:t>
      </w:r>
      <w:r>
        <w:t></w:t>
      </w:r>
      <w:r>
        <w:rPr>
          <w:rFonts w:hint="eastAsia"/>
        </w:rPr>
        <w:t>правові</w:t>
      </w:r>
      <w:r>
        <w:t></w:t>
      </w:r>
      <w:r>
        <w:rPr>
          <w:rFonts w:hint="eastAsia"/>
        </w:rPr>
        <w:t>акти</w:t>
      </w:r>
      <w:r>
        <w:t></w:t>
      </w:r>
      <w:r>
        <w:rPr>
          <w:rFonts w:hint="eastAsia"/>
        </w:rPr>
        <w:t>як</w:t>
      </w:r>
      <w:r>
        <w:t></w:t>
      </w:r>
      <w:r>
        <w:rPr>
          <w:rFonts w:hint="eastAsia"/>
        </w:rPr>
        <w:t>джерела</w:t>
      </w:r>
      <w:r>
        <w:t></w:t>
      </w:r>
      <w:r>
        <w:rPr>
          <w:rFonts w:hint="eastAsia"/>
        </w:rPr>
        <w:t>господарського</w:t>
      </w:r>
    </w:p>
    <w:p w:rsidR="00D20072" w:rsidRDefault="00D20072" w:rsidP="00D20072">
      <w:r>
        <w:rPr>
          <w:rFonts w:hint="eastAsia"/>
        </w:rPr>
        <w:t>права</w:t>
      </w:r>
      <w:r>
        <w:t></w:t>
      </w:r>
      <w:r>
        <w:rPr>
          <w:rFonts w:hint="eastAsia"/>
        </w:rPr>
        <w:t>………………………………………………………………………</w:t>
      </w:r>
      <w:r>
        <w:t></w:t>
      </w:r>
      <w:r>
        <w:t></w:t>
      </w:r>
      <w:r>
        <w:t></w:t>
      </w:r>
      <w:r>
        <w:t></w:t>
      </w:r>
      <w:r>
        <w:t></w:t>
      </w:r>
      <w:r>
        <w:t></w:t>
      </w:r>
      <w:r>
        <w:t></w:t>
      </w:r>
      <w:r>
        <w:t></w:t>
      </w:r>
    </w:p>
    <w:p w:rsidR="00D20072" w:rsidRDefault="00D20072" w:rsidP="00D20072">
      <w:r>
        <w:t></w:t>
      </w:r>
      <w:r>
        <w:t></w:t>
      </w:r>
      <w:r>
        <w:t></w:t>
      </w:r>
      <w:r>
        <w:t></w:t>
      </w:r>
      <w:r>
        <w:t></w:t>
      </w:r>
      <w:r>
        <w:t></w:t>
      </w:r>
      <w:r>
        <w:t></w:t>
      </w:r>
      <w:r>
        <w:t></w:t>
      </w:r>
      <w:r>
        <w:t></w:t>
      </w:r>
      <w:r>
        <w:rPr>
          <w:rFonts w:hint="eastAsia"/>
        </w:rPr>
        <w:t>Спеціальні</w:t>
      </w:r>
      <w:r>
        <w:t></w:t>
      </w:r>
      <w:r>
        <w:t></w:t>
      </w:r>
      <w:r>
        <w:rPr>
          <w:rFonts w:hint="eastAsia"/>
        </w:rPr>
        <w:t>відомчі</w:t>
      </w:r>
      <w:r>
        <w:t></w:t>
      </w:r>
      <w:r>
        <w:t></w:t>
      </w:r>
      <w:r>
        <w:rPr>
          <w:rFonts w:hint="eastAsia"/>
        </w:rPr>
        <w:t>нормативно</w:t>
      </w:r>
      <w:r>
        <w:t></w:t>
      </w:r>
      <w:r>
        <w:rPr>
          <w:rFonts w:hint="eastAsia"/>
        </w:rPr>
        <w:t>правові</w:t>
      </w:r>
      <w:r>
        <w:t></w:t>
      </w:r>
      <w:r>
        <w:rPr>
          <w:rFonts w:hint="eastAsia"/>
        </w:rPr>
        <w:t>акти</w:t>
      </w:r>
      <w:r>
        <w:t></w:t>
      </w:r>
      <w:r>
        <w:rPr>
          <w:rFonts w:hint="eastAsia"/>
        </w:rPr>
        <w:t>як</w:t>
      </w:r>
      <w:r>
        <w:t></w:t>
      </w:r>
      <w:r>
        <w:rPr>
          <w:rFonts w:hint="eastAsia"/>
        </w:rPr>
        <w:t>джерела</w:t>
      </w:r>
    </w:p>
    <w:p w:rsidR="00D20072" w:rsidRDefault="00D20072" w:rsidP="00D20072">
      <w:r>
        <w:rPr>
          <w:rFonts w:hint="eastAsia"/>
        </w:rPr>
        <w:t>господарського</w:t>
      </w:r>
      <w:r>
        <w:t></w:t>
      </w:r>
      <w:r>
        <w:rPr>
          <w:rFonts w:hint="eastAsia"/>
        </w:rPr>
        <w:t>права</w:t>
      </w:r>
      <w:r>
        <w:t></w:t>
      </w:r>
      <w:r>
        <w:rPr>
          <w:rFonts w:hint="eastAsia"/>
        </w:rPr>
        <w:t>……………………………………………………</w:t>
      </w:r>
      <w:r>
        <w:t></w:t>
      </w:r>
      <w:r>
        <w:t></w:t>
      </w:r>
      <w:r>
        <w:t></w:t>
      </w:r>
      <w:r>
        <w:t></w:t>
      </w:r>
      <w:r>
        <w:t></w:t>
      </w:r>
      <w:r>
        <w:t></w:t>
      </w:r>
      <w:r>
        <w:t></w:t>
      </w:r>
    </w:p>
    <w:p w:rsidR="00D20072" w:rsidRDefault="00D20072" w:rsidP="00D20072">
      <w:r>
        <w:t></w:t>
      </w:r>
      <w:r>
        <w:t></w:t>
      </w:r>
      <w:r>
        <w:t></w:t>
      </w:r>
      <w:r>
        <w:t></w:t>
      </w:r>
      <w:r>
        <w:t></w:t>
      </w:r>
      <w:r>
        <w:t></w:t>
      </w:r>
      <w:r>
        <w:t></w:t>
      </w:r>
      <w:r>
        <w:t></w:t>
      </w:r>
      <w:r>
        <w:t></w:t>
      </w:r>
      <w:r>
        <w:rPr>
          <w:rFonts w:hint="eastAsia"/>
        </w:rPr>
        <w:t>Регіональні</w:t>
      </w:r>
      <w:r>
        <w:t></w:t>
      </w:r>
      <w:r>
        <w:rPr>
          <w:rFonts w:hint="eastAsia"/>
        </w:rPr>
        <w:t>нормативно</w:t>
      </w:r>
      <w:r>
        <w:t></w:t>
      </w:r>
      <w:r>
        <w:rPr>
          <w:rFonts w:hint="eastAsia"/>
        </w:rPr>
        <w:t>правові</w:t>
      </w:r>
      <w:r>
        <w:t></w:t>
      </w:r>
      <w:r>
        <w:rPr>
          <w:rFonts w:hint="eastAsia"/>
        </w:rPr>
        <w:t>акти</w:t>
      </w:r>
      <w:r>
        <w:t></w:t>
      </w:r>
      <w:r>
        <w:rPr>
          <w:rFonts w:hint="eastAsia"/>
        </w:rPr>
        <w:t>як</w:t>
      </w:r>
      <w:r>
        <w:t></w:t>
      </w:r>
      <w:r>
        <w:rPr>
          <w:rFonts w:hint="eastAsia"/>
        </w:rPr>
        <w:t>джерела</w:t>
      </w:r>
    </w:p>
    <w:p w:rsidR="00D20072" w:rsidRDefault="00D20072" w:rsidP="00D20072">
      <w:r>
        <w:rPr>
          <w:rFonts w:hint="eastAsia"/>
        </w:rPr>
        <w:t>господарського</w:t>
      </w:r>
      <w:r>
        <w:t></w:t>
      </w:r>
      <w:r>
        <w:rPr>
          <w:rFonts w:hint="eastAsia"/>
        </w:rPr>
        <w:t>права</w:t>
      </w:r>
      <w:r>
        <w:t></w:t>
      </w:r>
      <w:r>
        <w:rPr>
          <w:rFonts w:hint="eastAsia"/>
        </w:rPr>
        <w:t>……………………………………………………</w:t>
      </w:r>
      <w:r>
        <w:t></w:t>
      </w:r>
      <w:r>
        <w:t></w:t>
      </w:r>
      <w:r>
        <w:t></w:t>
      </w:r>
      <w:r>
        <w:t></w:t>
      </w:r>
      <w:r>
        <w:t></w:t>
      </w:r>
      <w:r>
        <w:t></w:t>
      </w:r>
    </w:p>
    <w:p w:rsidR="00D20072" w:rsidRDefault="00D20072" w:rsidP="00D20072">
      <w:r>
        <w:t></w:t>
      </w:r>
      <w:r>
        <w:t></w:t>
      </w:r>
      <w:r>
        <w:t></w:t>
      </w:r>
      <w:r>
        <w:t></w:t>
      </w:r>
      <w:r>
        <w:t></w:t>
      </w:r>
      <w:r>
        <w:t></w:t>
      </w:r>
      <w:r>
        <w:t></w:t>
      </w:r>
      <w:r>
        <w:t></w:t>
      </w:r>
      <w:r>
        <w:t></w:t>
      </w:r>
      <w:r>
        <w:rPr>
          <w:rFonts w:hint="eastAsia"/>
        </w:rPr>
        <w:t>Локальні</w:t>
      </w:r>
      <w:r>
        <w:t></w:t>
      </w:r>
      <w:r>
        <w:rPr>
          <w:rFonts w:hint="eastAsia"/>
        </w:rPr>
        <w:t>нормативно</w:t>
      </w:r>
      <w:r>
        <w:t></w:t>
      </w:r>
      <w:r>
        <w:rPr>
          <w:rFonts w:hint="eastAsia"/>
        </w:rPr>
        <w:t>правові</w:t>
      </w:r>
      <w:r>
        <w:t></w:t>
      </w:r>
      <w:r>
        <w:rPr>
          <w:rFonts w:hint="eastAsia"/>
        </w:rPr>
        <w:t>акти</w:t>
      </w:r>
      <w:r>
        <w:t></w:t>
      </w:r>
      <w:r>
        <w:rPr>
          <w:rFonts w:hint="eastAsia"/>
        </w:rPr>
        <w:t>як</w:t>
      </w:r>
      <w:r>
        <w:t></w:t>
      </w:r>
      <w:r>
        <w:rPr>
          <w:rFonts w:hint="eastAsia"/>
        </w:rPr>
        <w:t>джерела</w:t>
      </w:r>
      <w:r>
        <w:t></w:t>
      </w:r>
      <w:r>
        <w:rPr>
          <w:rFonts w:hint="eastAsia"/>
        </w:rPr>
        <w:t>господарського</w:t>
      </w:r>
    </w:p>
    <w:p w:rsidR="00D20072" w:rsidRDefault="00D20072" w:rsidP="00D20072">
      <w:r>
        <w:rPr>
          <w:rFonts w:hint="eastAsia"/>
        </w:rPr>
        <w:t>права</w:t>
      </w:r>
      <w:r>
        <w:t></w:t>
      </w:r>
      <w:r>
        <w:rPr>
          <w:rFonts w:hint="eastAsia"/>
        </w:rPr>
        <w:t>………………………………………………………………………</w:t>
      </w:r>
      <w:r>
        <w:t></w:t>
      </w:r>
      <w:r>
        <w:t></w:t>
      </w:r>
      <w:r>
        <w:t></w:t>
      </w:r>
      <w:r>
        <w:t></w:t>
      </w:r>
      <w:r>
        <w:t></w:t>
      </w:r>
      <w:r>
        <w:t></w:t>
      </w:r>
      <w:r>
        <w:t></w:t>
      </w:r>
      <w:r>
        <w:t></w:t>
      </w:r>
    </w:p>
    <w:p w:rsidR="00D20072" w:rsidRDefault="00D20072" w:rsidP="00D20072">
      <w:r>
        <w:t></w:t>
      </w:r>
      <w:r>
        <w:t></w:t>
      </w:r>
      <w:r>
        <w:t></w:t>
      </w:r>
      <w:r>
        <w:t></w:t>
      </w:r>
      <w:r>
        <w:t></w:t>
      </w:r>
      <w:r>
        <w:rPr>
          <w:rFonts w:hint="eastAsia"/>
        </w:rPr>
        <w:t>Міжнародний</w:t>
      </w:r>
      <w:r>
        <w:t></w:t>
      </w:r>
      <w:r>
        <w:rPr>
          <w:rFonts w:hint="eastAsia"/>
        </w:rPr>
        <w:t>договір</w:t>
      </w:r>
      <w:r>
        <w:t></w:t>
      </w:r>
      <w:r>
        <w:rPr>
          <w:rFonts w:hint="eastAsia"/>
        </w:rPr>
        <w:t>України</w:t>
      </w:r>
      <w:r>
        <w:t></w:t>
      </w:r>
      <w:r>
        <w:rPr>
          <w:rFonts w:hint="eastAsia"/>
        </w:rPr>
        <w:t>як</w:t>
      </w:r>
      <w:r>
        <w:t></w:t>
      </w:r>
      <w:r>
        <w:rPr>
          <w:rFonts w:hint="eastAsia"/>
        </w:rPr>
        <w:t>джерело</w:t>
      </w:r>
      <w:r>
        <w:t></w:t>
      </w:r>
      <w:r>
        <w:rPr>
          <w:rFonts w:hint="eastAsia"/>
        </w:rPr>
        <w:t>господарського</w:t>
      </w:r>
      <w:r>
        <w:t></w:t>
      </w:r>
      <w:r>
        <w:rPr>
          <w:rFonts w:hint="eastAsia"/>
        </w:rPr>
        <w:t>права</w:t>
      </w:r>
      <w:r>
        <w:t></w:t>
      </w:r>
      <w:r>
        <w:rPr>
          <w:rFonts w:hint="eastAsia"/>
        </w:rPr>
        <w:t>…</w:t>
      </w:r>
    </w:p>
    <w:p w:rsidR="00D20072" w:rsidRDefault="00D20072" w:rsidP="00D20072">
      <w:r>
        <w:rPr>
          <w:rFonts w:hint="eastAsia"/>
        </w:rPr>
        <w:t>………………………………………………………………………………</w:t>
      </w:r>
      <w:r>
        <w:t></w:t>
      </w:r>
      <w:r>
        <w:t></w:t>
      </w:r>
      <w:r>
        <w:t></w:t>
      </w:r>
      <w:r>
        <w:t></w:t>
      </w:r>
      <w:r>
        <w:t></w:t>
      </w:r>
      <w:r>
        <w:t></w:t>
      </w:r>
      <w:r>
        <w:t></w:t>
      </w:r>
    </w:p>
    <w:p w:rsidR="00D20072" w:rsidRDefault="00D20072" w:rsidP="00D20072">
      <w:r>
        <w:t></w:t>
      </w:r>
    </w:p>
    <w:p w:rsidR="00D20072" w:rsidRDefault="00D20072" w:rsidP="00D20072">
      <w:r>
        <w:t></w:t>
      </w:r>
      <w:r>
        <w:t></w:t>
      </w:r>
      <w:r>
        <w:t></w:t>
      </w:r>
      <w:r>
        <w:t></w:t>
      </w:r>
      <w:r>
        <w:t></w:t>
      </w:r>
      <w:r>
        <w:rPr>
          <w:rFonts w:hint="eastAsia"/>
        </w:rPr>
        <w:t>Практика</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в</w:t>
      </w:r>
      <w:r>
        <w:t></w:t>
      </w:r>
      <w:r>
        <w:rPr>
          <w:rFonts w:hint="eastAsia"/>
        </w:rPr>
        <w:t>системі</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rPr>
          <w:rFonts w:hint="eastAsia"/>
        </w:rPr>
        <w:t>……………………………………………………</w:t>
      </w:r>
      <w:r>
        <w:t></w:t>
      </w:r>
      <w:r>
        <w:t></w:t>
      </w:r>
      <w:r>
        <w:t></w:t>
      </w:r>
      <w:r>
        <w:t></w:t>
      </w:r>
      <w:r>
        <w:t></w:t>
      </w:r>
      <w:r>
        <w:t></w:t>
      </w:r>
      <w:r>
        <w:t></w:t>
      </w:r>
      <w:r>
        <w:t></w:t>
      </w:r>
    </w:p>
    <w:p w:rsidR="00D20072" w:rsidRDefault="00D20072" w:rsidP="00D20072">
      <w:r>
        <w:t></w:t>
      </w:r>
      <w:r>
        <w:t></w:t>
      </w:r>
      <w:r>
        <w:t></w:t>
      </w:r>
      <w:r>
        <w:t></w:t>
      </w:r>
      <w:r>
        <w:t></w:t>
      </w:r>
      <w:r>
        <w:rPr>
          <w:rFonts w:hint="eastAsia"/>
        </w:rPr>
        <w:t>Звичаї</w:t>
      </w:r>
      <w:r>
        <w:t></w:t>
      </w:r>
      <w:r>
        <w:rPr>
          <w:rFonts w:hint="eastAsia"/>
        </w:rPr>
        <w:t>ділового</w:t>
      </w:r>
      <w:r>
        <w:t></w:t>
      </w:r>
      <w:r>
        <w:rPr>
          <w:rFonts w:hint="eastAsia"/>
        </w:rPr>
        <w:t>обороту</w:t>
      </w:r>
      <w:r>
        <w:t></w:t>
      </w:r>
      <w:r>
        <w:rPr>
          <w:rFonts w:hint="eastAsia"/>
        </w:rPr>
        <w:t>як</w:t>
      </w:r>
      <w:r>
        <w:t></w:t>
      </w:r>
      <w:r>
        <w:rPr>
          <w:rFonts w:hint="eastAsia"/>
        </w:rPr>
        <w:t>джерело</w:t>
      </w:r>
      <w:r>
        <w:t></w:t>
      </w:r>
      <w:r>
        <w:rPr>
          <w:rFonts w:hint="eastAsia"/>
        </w:rPr>
        <w:t>господарського</w:t>
      </w:r>
      <w:r>
        <w:t></w:t>
      </w:r>
      <w:r>
        <w:rPr>
          <w:rFonts w:hint="eastAsia"/>
        </w:rPr>
        <w:t>права</w:t>
      </w:r>
      <w:r>
        <w:t></w:t>
      </w:r>
      <w:r>
        <w:t></w:t>
      </w:r>
      <w:r>
        <w:t></w:t>
      </w:r>
      <w:r>
        <w:t></w:t>
      </w:r>
      <w:r>
        <w:t></w:t>
      </w:r>
      <w:r>
        <w:t></w:t>
      </w:r>
      <w:r>
        <w:t></w:t>
      </w:r>
      <w:r>
        <w:t></w:t>
      </w:r>
      <w:r>
        <w:t></w:t>
      </w:r>
      <w:r>
        <w:t></w:t>
      </w:r>
    </w:p>
    <w:p w:rsidR="00D20072" w:rsidRDefault="00D20072" w:rsidP="00D20072">
      <w:r>
        <w:rPr>
          <w:rFonts w:hint="eastAsia"/>
        </w:rPr>
        <w:t>Висновки</w:t>
      </w:r>
      <w:r>
        <w:t></w:t>
      </w:r>
      <w:r>
        <w:rPr>
          <w:rFonts w:hint="eastAsia"/>
        </w:rPr>
        <w:t>до</w:t>
      </w:r>
      <w:r>
        <w:t></w:t>
      </w:r>
      <w:r>
        <w:rPr>
          <w:rFonts w:hint="eastAsia"/>
        </w:rPr>
        <w:t>Розділу</w:t>
      </w:r>
      <w:r>
        <w:t></w:t>
      </w:r>
      <w:r>
        <w:rPr>
          <w:rFonts w:hint="eastAsia"/>
        </w:rPr>
        <w:t>ІІ</w:t>
      </w:r>
      <w:r>
        <w:t></w:t>
      </w:r>
      <w:r>
        <w:rPr>
          <w:rFonts w:hint="eastAsia"/>
        </w:rPr>
        <w:t>……………………………………………</w:t>
      </w:r>
      <w:r>
        <w:t></w:t>
      </w:r>
      <w:r>
        <w:t></w:t>
      </w:r>
      <w:r>
        <w:t></w:t>
      </w:r>
      <w:r>
        <w:t></w:t>
      </w:r>
      <w:r>
        <w:t></w:t>
      </w:r>
      <w:r>
        <w:t></w:t>
      </w:r>
      <w:r>
        <w:t></w:t>
      </w:r>
      <w:r>
        <w:t></w:t>
      </w:r>
    </w:p>
    <w:p w:rsidR="00D20072" w:rsidRDefault="00D20072" w:rsidP="00D20072">
      <w:r>
        <w:rPr>
          <w:rFonts w:hint="eastAsia"/>
        </w:rPr>
        <w:t>Розділ</w:t>
      </w:r>
      <w:r>
        <w:t></w:t>
      </w:r>
      <w:r>
        <w:rPr>
          <w:rFonts w:hint="eastAsia"/>
        </w:rPr>
        <w:t>ІІІ</w:t>
      </w:r>
      <w:r>
        <w:t></w:t>
      </w:r>
      <w:r>
        <w:t></w:t>
      </w:r>
      <w:r>
        <w:rPr>
          <w:rFonts w:hint="eastAsia"/>
        </w:rPr>
        <w:t>Проблеми</w:t>
      </w:r>
      <w:r>
        <w:t></w:t>
      </w:r>
      <w:r>
        <w:rPr>
          <w:rFonts w:hint="eastAsia"/>
        </w:rPr>
        <w:t>застосування</w:t>
      </w:r>
      <w:r>
        <w:t></w:t>
      </w:r>
      <w:r>
        <w:rPr>
          <w:rFonts w:hint="eastAsia"/>
        </w:rPr>
        <w:t>додаткових</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rPr>
          <w:rFonts w:hint="eastAsia"/>
        </w:rPr>
        <w:t>…………………………………………………</w:t>
      </w:r>
      <w:r>
        <w:t></w:t>
      </w:r>
      <w:r>
        <w:t></w:t>
      </w:r>
      <w:r>
        <w:t></w:t>
      </w:r>
      <w:r>
        <w:t></w:t>
      </w:r>
      <w:r>
        <w:t></w:t>
      </w:r>
      <w:r>
        <w:t></w:t>
      </w:r>
      <w:r>
        <w:t></w:t>
      </w:r>
      <w:r>
        <w:t></w:t>
      </w:r>
    </w:p>
    <w:p w:rsidR="00D20072" w:rsidRDefault="00D20072" w:rsidP="00D20072">
      <w:r>
        <w:t></w:t>
      </w:r>
      <w:r>
        <w:t></w:t>
      </w:r>
      <w:r>
        <w:t></w:t>
      </w:r>
      <w:r>
        <w:t></w:t>
      </w:r>
      <w:r>
        <w:t></w:t>
      </w:r>
      <w:r>
        <w:rPr>
          <w:rFonts w:hint="eastAsia"/>
        </w:rPr>
        <w:t>Принципи</w:t>
      </w:r>
      <w:r>
        <w:t></w:t>
      </w:r>
      <w:r>
        <w:rPr>
          <w:rFonts w:hint="eastAsia"/>
        </w:rPr>
        <w:t>та</w:t>
      </w:r>
      <w:r>
        <w:t></w:t>
      </w:r>
      <w:r>
        <w:rPr>
          <w:rFonts w:hint="eastAsia"/>
        </w:rPr>
        <w:t>доктрина</w:t>
      </w:r>
      <w:r>
        <w:t></w:t>
      </w:r>
      <w:r>
        <w:rPr>
          <w:rFonts w:hint="eastAsia"/>
        </w:rPr>
        <w:t>господарського</w:t>
      </w:r>
      <w:r>
        <w:t></w:t>
      </w:r>
      <w:r>
        <w:rPr>
          <w:rFonts w:hint="eastAsia"/>
        </w:rPr>
        <w:t>права</w:t>
      </w:r>
      <w:r>
        <w:t></w:t>
      </w:r>
      <w:r>
        <w:rPr>
          <w:rFonts w:hint="eastAsia"/>
        </w:rPr>
        <w:t>як</w:t>
      </w:r>
      <w:r>
        <w:t></w:t>
      </w:r>
      <w:r>
        <w:rPr>
          <w:rFonts w:hint="eastAsia"/>
        </w:rPr>
        <w:t>його</w:t>
      </w:r>
      <w:r>
        <w:t></w:t>
      </w:r>
      <w:r>
        <w:rPr>
          <w:rFonts w:hint="eastAsia"/>
        </w:rPr>
        <w:t>джерела</w:t>
      </w:r>
      <w:r>
        <w:t></w:t>
      </w:r>
      <w:r>
        <w:t></w:t>
      </w:r>
      <w:r>
        <w:t></w:t>
      </w:r>
      <w:r>
        <w:t></w:t>
      </w:r>
      <w:r>
        <w:t></w:t>
      </w:r>
      <w:r>
        <w:t></w:t>
      </w:r>
    </w:p>
    <w:p w:rsidR="00D20072" w:rsidRDefault="00D20072" w:rsidP="00D20072">
      <w:r>
        <w:rPr>
          <w:rFonts w:hint="eastAsia"/>
        </w:rPr>
        <w:t>………………………………………………………………………</w:t>
      </w:r>
      <w:r>
        <w:t></w:t>
      </w:r>
      <w:r>
        <w:t></w:t>
      </w:r>
      <w:r>
        <w:t></w:t>
      </w:r>
      <w:r>
        <w:t></w:t>
      </w:r>
      <w:r>
        <w:t></w:t>
      </w:r>
      <w:r>
        <w:t></w:t>
      </w:r>
      <w:r>
        <w:t></w:t>
      </w:r>
      <w:r>
        <w:t></w:t>
      </w:r>
      <w:r>
        <w:t></w:t>
      </w:r>
    </w:p>
    <w:p w:rsidR="00D20072" w:rsidRDefault="00D20072" w:rsidP="00D20072">
      <w:r>
        <w:t></w:t>
      </w:r>
      <w:r>
        <w:t></w:t>
      </w:r>
      <w:r>
        <w:t></w:t>
      </w:r>
      <w:r>
        <w:t></w:t>
      </w:r>
      <w:r>
        <w:t></w:t>
      </w:r>
      <w:r>
        <w:rPr>
          <w:rFonts w:hint="eastAsia"/>
        </w:rPr>
        <w:t>Правові</w:t>
      </w:r>
      <w:r>
        <w:t></w:t>
      </w:r>
      <w:r>
        <w:rPr>
          <w:rFonts w:hint="eastAsia"/>
        </w:rPr>
        <w:t>позиції</w:t>
      </w:r>
      <w:r>
        <w:t></w:t>
      </w:r>
      <w:r>
        <w:rPr>
          <w:rFonts w:hint="eastAsia"/>
        </w:rPr>
        <w:t>Конституційного</w:t>
      </w:r>
      <w:r>
        <w:t></w:t>
      </w:r>
      <w:r>
        <w:rPr>
          <w:rFonts w:hint="eastAsia"/>
        </w:rPr>
        <w:t>Суду</w:t>
      </w:r>
      <w:r>
        <w:t></w:t>
      </w:r>
      <w:r>
        <w:rPr>
          <w:rFonts w:hint="eastAsia"/>
        </w:rPr>
        <w:t>України</w:t>
      </w:r>
      <w:r>
        <w:t></w:t>
      </w:r>
      <w:r>
        <w:rPr>
          <w:rFonts w:hint="eastAsia"/>
        </w:rPr>
        <w:t>як</w:t>
      </w:r>
      <w:r>
        <w:t></w:t>
      </w:r>
      <w:r>
        <w:rPr>
          <w:rFonts w:hint="eastAsia"/>
        </w:rPr>
        <w:t>джерело</w:t>
      </w:r>
    </w:p>
    <w:p w:rsidR="00D20072" w:rsidRDefault="00D20072" w:rsidP="00D20072">
      <w:r>
        <w:rPr>
          <w:rFonts w:hint="eastAsia"/>
        </w:rPr>
        <w:t>господарського</w:t>
      </w:r>
      <w:r>
        <w:t></w:t>
      </w:r>
      <w:r>
        <w:rPr>
          <w:rFonts w:hint="eastAsia"/>
        </w:rPr>
        <w:t>права</w:t>
      </w:r>
      <w:r>
        <w:t></w:t>
      </w:r>
      <w:r>
        <w:rPr>
          <w:rFonts w:hint="eastAsia"/>
        </w:rPr>
        <w:t>……………………………………………………</w:t>
      </w:r>
      <w:r>
        <w:t></w:t>
      </w:r>
      <w:r>
        <w:t></w:t>
      </w:r>
      <w:r>
        <w:t></w:t>
      </w:r>
      <w:r>
        <w:t></w:t>
      </w:r>
      <w:r>
        <w:t></w:t>
      </w:r>
      <w:r>
        <w:t></w:t>
      </w:r>
      <w:r>
        <w:t></w:t>
      </w:r>
      <w:r>
        <w:t></w:t>
      </w:r>
    </w:p>
    <w:p w:rsidR="00D20072" w:rsidRDefault="00D20072" w:rsidP="00D20072">
      <w:r>
        <w:t></w:t>
      </w:r>
      <w:r>
        <w:t></w:t>
      </w:r>
      <w:r>
        <w:t></w:t>
      </w:r>
      <w:r>
        <w:t></w:t>
      </w:r>
      <w:r>
        <w:t></w:t>
      </w:r>
      <w:r>
        <w:rPr>
          <w:rFonts w:hint="eastAsia"/>
        </w:rPr>
        <w:t>Судова</w:t>
      </w:r>
      <w:r>
        <w:t></w:t>
      </w:r>
      <w:r>
        <w:rPr>
          <w:rFonts w:hint="eastAsia"/>
        </w:rPr>
        <w:t>практика</w:t>
      </w:r>
      <w:r>
        <w:t></w:t>
      </w:r>
      <w:r>
        <w:rPr>
          <w:rFonts w:hint="eastAsia"/>
        </w:rPr>
        <w:t>та</w:t>
      </w:r>
      <w:r>
        <w:t></w:t>
      </w:r>
      <w:r>
        <w:rPr>
          <w:rFonts w:hint="eastAsia"/>
        </w:rPr>
        <w:t>її</w:t>
      </w:r>
      <w:r>
        <w:t></w:t>
      </w:r>
      <w:r>
        <w:rPr>
          <w:rFonts w:hint="eastAsia"/>
        </w:rPr>
        <w:t>значення</w:t>
      </w:r>
      <w:r>
        <w:t></w:t>
      </w:r>
      <w:r>
        <w:rPr>
          <w:rFonts w:hint="eastAsia"/>
        </w:rPr>
        <w:t>для</w:t>
      </w:r>
      <w:r>
        <w:t></w:t>
      </w:r>
      <w:r>
        <w:rPr>
          <w:rFonts w:hint="eastAsia"/>
        </w:rPr>
        <w:t>правового</w:t>
      </w:r>
      <w:r>
        <w:t></w:t>
      </w:r>
      <w:r>
        <w:rPr>
          <w:rFonts w:hint="eastAsia"/>
        </w:rPr>
        <w:t>регулювання</w:t>
      </w:r>
    </w:p>
    <w:p w:rsidR="00D20072" w:rsidRDefault="00D20072" w:rsidP="00D20072">
      <w:r>
        <w:rPr>
          <w:rFonts w:hint="eastAsia"/>
        </w:rPr>
        <w:t>господарських</w:t>
      </w:r>
      <w:r>
        <w:t></w:t>
      </w:r>
      <w:r>
        <w:rPr>
          <w:rFonts w:hint="eastAsia"/>
        </w:rPr>
        <w:t>відносин</w:t>
      </w:r>
      <w:r>
        <w:t></w:t>
      </w:r>
      <w:r>
        <w:rPr>
          <w:rFonts w:hint="eastAsia"/>
        </w:rPr>
        <w:t>………………………………………………</w:t>
      </w:r>
      <w:r>
        <w:t></w:t>
      </w:r>
      <w:r>
        <w:t></w:t>
      </w:r>
      <w:r>
        <w:t></w:t>
      </w:r>
      <w:r>
        <w:t></w:t>
      </w:r>
      <w:r>
        <w:t></w:t>
      </w:r>
      <w:r>
        <w:t></w:t>
      </w:r>
      <w:r>
        <w:t></w:t>
      </w:r>
      <w:r>
        <w:t></w:t>
      </w:r>
      <w:r>
        <w:t></w:t>
      </w:r>
      <w:r>
        <w:t></w:t>
      </w:r>
    </w:p>
    <w:p w:rsidR="00D20072" w:rsidRDefault="00D20072" w:rsidP="00D20072">
      <w:r>
        <w:t></w:t>
      </w:r>
      <w:r>
        <w:t></w:t>
      </w:r>
      <w:r>
        <w:t></w:t>
      </w:r>
      <w:r>
        <w:t></w:t>
      </w:r>
      <w:r>
        <w:t></w:t>
      </w:r>
      <w:r>
        <w:rPr>
          <w:rFonts w:hint="eastAsia"/>
        </w:rPr>
        <w:t>Господарський</w:t>
      </w:r>
      <w:r>
        <w:t></w:t>
      </w:r>
      <w:r>
        <w:rPr>
          <w:rFonts w:hint="eastAsia"/>
        </w:rPr>
        <w:t>договір</w:t>
      </w:r>
      <w:r>
        <w:t></w:t>
      </w:r>
      <w:r>
        <w:rPr>
          <w:rFonts w:hint="eastAsia"/>
        </w:rPr>
        <w:t>як</w:t>
      </w:r>
      <w:r>
        <w:t></w:t>
      </w:r>
      <w:r>
        <w:rPr>
          <w:rFonts w:hint="eastAsia"/>
        </w:rPr>
        <w:t>джерело</w:t>
      </w:r>
      <w:r>
        <w:t></w:t>
      </w:r>
      <w:r>
        <w:rPr>
          <w:rFonts w:hint="eastAsia"/>
        </w:rPr>
        <w:t>господарського</w:t>
      </w:r>
      <w:r>
        <w:t></w:t>
      </w:r>
      <w:r>
        <w:rPr>
          <w:rFonts w:hint="eastAsia"/>
        </w:rPr>
        <w:t>права</w:t>
      </w:r>
      <w:r>
        <w:t></w:t>
      </w:r>
      <w:r>
        <w:t></w:t>
      </w:r>
      <w:r>
        <w:t></w:t>
      </w:r>
      <w:r>
        <w:t></w:t>
      </w:r>
      <w:r>
        <w:t></w:t>
      </w:r>
      <w:r>
        <w:t></w:t>
      </w:r>
      <w:r>
        <w:t></w:t>
      </w:r>
      <w:r>
        <w:t></w:t>
      </w:r>
      <w:r>
        <w:t></w:t>
      </w:r>
      <w:r>
        <w:t></w:t>
      </w:r>
    </w:p>
    <w:p w:rsidR="00D20072" w:rsidRDefault="00D20072" w:rsidP="00D20072">
      <w:r>
        <w:rPr>
          <w:rFonts w:hint="eastAsia"/>
        </w:rPr>
        <w:t>Висновки</w:t>
      </w:r>
      <w:r>
        <w:t></w:t>
      </w:r>
      <w:r>
        <w:rPr>
          <w:rFonts w:hint="eastAsia"/>
        </w:rPr>
        <w:t>до</w:t>
      </w:r>
      <w:r>
        <w:t></w:t>
      </w:r>
      <w:r>
        <w:rPr>
          <w:rFonts w:hint="eastAsia"/>
        </w:rPr>
        <w:t>Розділу</w:t>
      </w:r>
      <w:r>
        <w:t></w:t>
      </w:r>
      <w:r>
        <w:rPr>
          <w:rFonts w:hint="eastAsia"/>
        </w:rPr>
        <w:t>ІІІ</w:t>
      </w:r>
      <w:r>
        <w:t></w:t>
      </w:r>
      <w:r>
        <w:rPr>
          <w:rFonts w:hint="eastAsia"/>
        </w:rPr>
        <w:t>…………………………………………</w:t>
      </w:r>
      <w:r>
        <w:t></w:t>
      </w:r>
      <w:r>
        <w:t></w:t>
      </w:r>
      <w:r>
        <w:t></w:t>
      </w:r>
      <w:r>
        <w:t></w:t>
      </w:r>
      <w:r>
        <w:t></w:t>
      </w:r>
      <w:r>
        <w:t></w:t>
      </w:r>
      <w:r>
        <w:t></w:t>
      </w:r>
      <w:r>
        <w:t></w:t>
      </w:r>
    </w:p>
    <w:p w:rsidR="00D20072" w:rsidRDefault="00D20072" w:rsidP="00D20072">
      <w:r>
        <w:rPr>
          <w:rFonts w:hint="eastAsia"/>
        </w:rPr>
        <w:t>Висновки</w:t>
      </w:r>
      <w:r>
        <w:t></w:t>
      </w:r>
      <w:r>
        <w:rPr>
          <w:rFonts w:hint="eastAsia"/>
        </w:rPr>
        <w:t>………………………………………………………</w:t>
      </w:r>
      <w:r>
        <w:t></w:t>
      </w:r>
      <w:r>
        <w:t></w:t>
      </w:r>
      <w:r>
        <w:t></w:t>
      </w:r>
      <w:r>
        <w:t></w:t>
      </w:r>
      <w:r>
        <w:t></w:t>
      </w:r>
      <w:r>
        <w:t></w:t>
      </w:r>
      <w:r>
        <w:t></w:t>
      </w:r>
      <w:r>
        <w:t></w:t>
      </w:r>
      <w:r>
        <w:t></w:t>
      </w:r>
    </w:p>
    <w:p w:rsidR="00D20072" w:rsidRDefault="00D20072" w:rsidP="00D20072">
      <w:r>
        <w:rPr>
          <w:rFonts w:hint="eastAsia"/>
        </w:rPr>
        <w:t>Список</w:t>
      </w:r>
      <w:r>
        <w:t></w:t>
      </w:r>
      <w:r>
        <w:rPr>
          <w:rFonts w:hint="eastAsia"/>
        </w:rPr>
        <w:t>використаних</w:t>
      </w:r>
      <w:r>
        <w:t></w:t>
      </w:r>
      <w:r>
        <w:rPr>
          <w:rFonts w:hint="eastAsia"/>
        </w:rPr>
        <w:t>джерел</w:t>
      </w:r>
      <w:r>
        <w:t></w:t>
      </w:r>
      <w:r>
        <w:rPr>
          <w:rFonts w:hint="eastAsia"/>
        </w:rPr>
        <w:t>………………………………</w:t>
      </w:r>
      <w:r>
        <w:t></w:t>
      </w:r>
      <w:r>
        <w:t></w:t>
      </w:r>
      <w:r>
        <w:t></w:t>
      </w:r>
      <w:r>
        <w:t></w:t>
      </w:r>
      <w:r>
        <w:t></w:t>
      </w:r>
      <w:r>
        <w:t></w:t>
      </w:r>
      <w:r>
        <w:t></w:t>
      </w:r>
      <w:r>
        <w:t></w:t>
      </w:r>
      <w:r>
        <w:t></w:t>
      </w:r>
      <w:r>
        <w:t></w:t>
      </w:r>
    </w:p>
    <w:p w:rsidR="00D20072" w:rsidRDefault="00D20072" w:rsidP="00D20072">
      <w:r>
        <w:t></w:t>
      </w:r>
    </w:p>
    <w:p w:rsidR="00D20072" w:rsidRDefault="00D20072" w:rsidP="00D20072">
      <w:r>
        <w:rPr>
          <w:rFonts w:hint="eastAsia"/>
        </w:rPr>
        <w:t>Вступ</w:t>
      </w:r>
    </w:p>
    <w:p w:rsidR="00D20072" w:rsidRDefault="00D20072" w:rsidP="00D20072">
      <w:r>
        <w:rPr>
          <w:rFonts w:hint="eastAsia"/>
        </w:rPr>
        <w:t>Актуальність</w:t>
      </w:r>
      <w:r>
        <w:t></w:t>
      </w:r>
      <w:r>
        <w:rPr>
          <w:rFonts w:hint="eastAsia"/>
        </w:rPr>
        <w:t>теми</w:t>
      </w:r>
      <w:r>
        <w:t></w:t>
      </w:r>
      <w:r>
        <w:rPr>
          <w:rFonts w:hint="eastAsia"/>
        </w:rPr>
        <w:t>дослідження</w:t>
      </w:r>
      <w:r>
        <w:t></w:t>
      </w:r>
      <w:r>
        <w:t></w:t>
      </w:r>
      <w:r>
        <w:rPr>
          <w:rFonts w:hint="eastAsia"/>
        </w:rPr>
        <w:t>Одним</w:t>
      </w:r>
      <w:r>
        <w:t></w:t>
      </w:r>
      <w:r>
        <w:rPr>
          <w:rFonts w:hint="eastAsia"/>
        </w:rPr>
        <w:t>із</w:t>
      </w:r>
      <w:r>
        <w:t></w:t>
      </w:r>
      <w:r>
        <w:rPr>
          <w:rFonts w:hint="eastAsia"/>
        </w:rPr>
        <w:t>напрямів</w:t>
      </w:r>
      <w:r>
        <w:t></w:t>
      </w:r>
      <w:r>
        <w:rPr>
          <w:rFonts w:hint="eastAsia"/>
        </w:rPr>
        <w:t>реалізації</w:t>
      </w:r>
    </w:p>
    <w:p w:rsidR="00D20072" w:rsidRDefault="00D20072" w:rsidP="00D20072">
      <w:r>
        <w:rPr>
          <w:rFonts w:hint="eastAsia"/>
        </w:rPr>
        <w:t>прагнення</w:t>
      </w:r>
      <w:r>
        <w:t></w:t>
      </w:r>
      <w:r>
        <w:rPr>
          <w:rFonts w:hint="eastAsia"/>
        </w:rPr>
        <w:t>українського</w:t>
      </w:r>
      <w:r>
        <w:t></w:t>
      </w:r>
      <w:r>
        <w:rPr>
          <w:rFonts w:hint="eastAsia"/>
        </w:rPr>
        <w:t>суспільства</w:t>
      </w:r>
      <w:r>
        <w:t></w:t>
      </w:r>
      <w:r>
        <w:rPr>
          <w:rFonts w:hint="eastAsia"/>
        </w:rPr>
        <w:t>до</w:t>
      </w:r>
      <w:r>
        <w:t></w:t>
      </w:r>
      <w:r>
        <w:rPr>
          <w:rFonts w:hint="eastAsia"/>
        </w:rPr>
        <w:t>побудови</w:t>
      </w:r>
      <w:r>
        <w:t></w:t>
      </w:r>
      <w:r>
        <w:rPr>
          <w:rFonts w:hint="eastAsia"/>
        </w:rPr>
        <w:t>правової</w:t>
      </w:r>
      <w:r>
        <w:t></w:t>
      </w:r>
      <w:r>
        <w:rPr>
          <w:rFonts w:hint="eastAsia"/>
        </w:rPr>
        <w:t>держави</w:t>
      </w:r>
      <w:r>
        <w:t></w:t>
      </w:r>
      <w:r>
        <w:rPr>
          <w:rFonts w:hint="eastAsia"/>
        </w:rPr>
        <w:t>Україна</w:t>
      </w:r>
      <w:r>
        <w:t></w:t>
      </w:r>
      <w:r>
        <w:rPr>
          <w:rFonts w:hint="eastAsia"/>
        </w:rPr>
        <w:t>є</w:t>
      </w:r>
    </w:p>
    <w:p w:rsidR="00D20072" w:rsidRDefault="00D20072" w:rsidP="00D20072">
      <w:r>
        <w:rPr>
          <w:rFonts w:hint="eastAsia"/>
        </w:rPr>
        <w:t>створення</w:t>
      </w:r>
      <w:r>
        <w:t></w:t>
      </w:r>
      <w:r>
        <w:rPr>
          <w:rFonts w:hint="eastAsia"/>
        </w:rPr>
        <w:t>належної</w:t>
      </w:r>
      <w:r>
        <w:t></w:t>
      </w:r>
      <w:r>
        <w:rPr>
          <w:rFonts w:hint="eastAsia"/>
        </w:rPr>
        <w:t>правової</w:t>
      </w:r>
      <w:r>
        <w:t></w:t>
      </w:r>
      <w:r>
        <w:rPr>
          <w:rFonts w:hint="eastAsia"/>
        </w:rPr>
        <w:t>основи</w:t>
      </w:r>
      <w:r>
        <w:t></w:t>
      </w:r>
      <w:r>
        <w:rPr>
          <w:rFonts w:hint="eastAsia"/>
        </w:rPr>
        <w:t>життєдіяльності</w:t>
      </w:r>
      <w:r>
        <w:t></w:t>
      </w:r>
      <w:r>
        <w:rPr>
          <w:rFonts w:hint="eastAsia"/>
        </w:rPr>
        <w:t>державних</w:t>
      </w:r>
      <w:r>
        <w:t></w:t>
      </w:r>
      <w:r>
        <w:rPr>
          <w:rFonts w:hint="eastAsia"/>
        </w:rPr>
        <w:t>органів</w:t>
      </w:r>
      <w:r>
        <w:t></w:t>
      </w:r>
    </w:p>
    <w:p w:rsidR="00D20072" w:rsidRDefault="00D20072" w:rsidP="00D20072">
      <w:r>
        <w:rPr>
          <w:rFonts w:hint="eastAsia"/>
        </w:rPr>
        <w:t>органів</w:t>
      </w:r>
      <w:r>
        <w:t></w:t>
      </w:r>
      <w:r>
        <w:rPr>
          <w:rFonts w:hint="eastAsia"/>
        </w:rPr>
        <w:t>місцевого</w:t>
      </w:r>
      <w:r>
        <w:t></w:t>
      </w:r>
      <w:r>
        <w:rPr>
          <w:rFonts w:hint="eastAsia"/>
        </w:rPr>
        <w:t>самоврядування</w:t>
      </w:r>
      <w:r>
        <w:t></w:t>
      </w:r>
      <w:r>
        <w:t></w:t>
      </w:r>
      <w:r>
        <w:rPr>
          <w:rFonts w:hint="eastAsia"/>
        </w:rPr>
        <w:t>колективних</w:t>
      </w:r>
      <w:r>
        <w:t></w:t>
      </w:r>
      <w:r>
        <w:rPr>
          <w:rFonts w:hint="eastAsia"/>
        </w:rPr>
        <w:t>утворень</w:t>
      </w:r>
      <w:r>
        <w:t></w:t>
      </w:r>
      <w:r>
        <w:rPr>
          <w:rFonts w:hint="eastAsia"/>
        </w:rPr>
        <w:t>та</w:t>
      </w:r>
      <w:r>
        <w:t></w:t>
      </w:r>
      <w:r>
        <w:rPr>
          <w:rFonts w:hint="eastAsia"/>
        </w:rPr>
        <w:t>окремих</w:t>
      </w:r>
    </w:p>
    <w:p w:rsidR="00D20072" w:rsidRDefault="00D20072" w:rsidP="00D20072">
      <w:r>
        <w:rPr>
          <w:rFonts w:hint="eastAsia"/>
        </w:rPr>
        <w:t>індивідів</w:t>
      </w:r>
      <w:r>
        <w:t></w:t>
      </w:r>
      <w:r>
        <w:rPr>
          <w:rFonts w:hint="eastAsia"/>
        </w:rPr>
        <w:t>у</w:t>
      </w:r>
      <w:r>
        <w:t></w:t>
      </w:r>
      <w:r>
        <w:rPr>
          <w:rFonts w:hint="eastAsia"/>
        </w:rPr>
        <w:t>різних</w:t>
      </w:r>
      <w:r>
        <w:t></w:t>
      </w:r>
      <w:r>
        <w:rPr>
          <w:rFonts w:hint="eastAsia"/>
        </w:rPr>
        <w:t>сферах</w:t>
      </w:r>
      <w:r>
        <w:t></w:t>
      </w:r>
      <w:r>
        <w:rPr>
          <w:rFonts w:hint="eastAsia"/>
        </w:rPr>
        <w:t>суспільного</w:t>
      </w:r>
      <w:r>
        <w:t></w:t>
      </w:r>
      <w:r>
        <w:rPr>
          <w:rFonts w:hint="eastAsia"/>
        </w:rPr>
        <w:t>буття</w:t>
      </w:r>
      <w:r>
        <w:t></w:t>
      </w:r>
      <w:r>
        <w:t></w:t>
      </w:r>
      <w:r>
        <w:rPr>
          <w:rFonts w:hint="eastAsia"/>
        </w:rPr>
        <w:t>що</w:t>
      </w:r>
      <w:r>
        <w:t></w:t>
      </w:r>
      <w:r>
        <w:rPr>
          <w:rFonts w:hint="eastAsia"/>
        </w:rPr>
        <w:t>зумовлює</w:t>
      </w:r>
      <w:r>
        <w:t></w:t>
      </w:r>
      <w:r>
        <w:rPr>
          <w:rFonts w:hint="eastAsia"/>
        </w:rPr>
        <w:t>потребу</w:t>
      </w:r>
      <w:r>
        <w:t></w:t>
      </w:r>
      <w:r>
        <w:rPr>
          <w:rFonts w:hint="eastAsia"/>
        </w:rPr>
        <w:t>у</w:t>
      </w:r>
    </w:p>
    <w:p w:rsidR="00D20072" w:rsidRDefault="00D20072" w:rsidP="00D20072">
      <w:r>
        <w:rPr>
          <w:rFonts w:hint="eastAsia"/>
        </w:rPr>
        <w:t>поліпшенні</w:t>
      </w:r>
      <w:r>
        <w:t></w:t>
      </w:r>
      <w:r>
        <w:rPr>
          <w:rFonts w:hint="eastAsia"/>
        </w:rPr>
        <w:t>нормотворчої</w:t>
      </w:r>
      <w:r>
        <w:t></w:t>
      </w:r>
      <w:r>
        <w:rPr>
          <w:rFonts w:hint="eastAsia"/>
        </w:rPr>
        <w:t>діяльності</w:t>
      </w:r>
      <w:r>
        <w:t></w:t>
      </w:r>
      <w:r>
        <w:rPr>
          <w:rFonts w:hint="eastAsia"/>
        </w:rPr>
        <w:t>української</w:t>
      </w:r>
      <w:r>
        <w:t></w:t>
      </w:r>
      <w:r>
        <w:rPr>
          <w:rFonts w:hint="eastAsia"/>
        </w:rPr>
        <w:t>держави</w:t>
      </w:r>
      <w:r>
        <w:t></w:t>
      </w:r>
      <w:r>
        <w:rPr>
          <w:rFonts w:hint="eastAsia"/>
        </w:rPr>
        <w:t>в</w:t>
      </w:r>
      <w:r>
        <w:t></w:t>
      </w:r>
      <w:r>
        <w:rPr>
          <w:rFonts w:hint="eastAsia"/>
        </w:rPr>
        <w:t>особі</w:t>
      </w:r>
      <w:r>
        <w:t></w:t>
      </w:r>
      <w:r>
        <w:rPr>
          <w:rFonts w:hint="eastAsia"/>
        </w:rPr>
        <w:t>її</w:t>
      </w:r>
    </w:p>
    <w:p w:rsidR="00D20072" w:rsidRDefault="00D20072" w:rsidP="00D20072">
      <w:r>
        <w:rPr>
          <w:rFonts w:hint="eastAsia"/>
        </w:rPr>
        <w:t>компетентних</w:t>
      </w:r>
      <w:r>
        <w:t></w:t>
      </w:r>
      <w:r>
        <w:rPr>
          <w:rFonts w:hint="eastAsia"/>
        </w:rPr>
        <w:t>органів</w:t>
      </w:r>
      <w:r>
        <w:t></w:t>
      </w:r>
    </w:p>
    <w:p w:rsidR="00D20072" w:rsidRDefault="00D20072" w:rsidP="00D20072">
      <w:r>
        <w:rPr>
          <w:rFonts w:hint="eastAsia"/>
        </w:rPr>
        <w:t>Зокрема</w:t>
      </w:r>
      <w:r>
        <w:t></w:t>
      </w:r>
      <w:r>
        <w:t></w:t>
      </w:r>
      <w:r>
        <w:rPr>
          <w:rFonts w:hint="eastAsia"/>
        </w:rPr>
        <w:t>складний</w:t>
      </w:r>
      <w:r>
        <w:t></w:t>
      </w:r>
      <w:r>
        <w:rPr>
          <w:rFonts w:hint="eastAsia"/>
        </w:rPr>
        <w:t>стан</w:t>
      </w:r>
      <w:r>
        <w:t></w:t>
      </w:r>
      <w:r>
        <w:rPr>
          <w:rFonts w:hint="eastAsia"/>
        </w:rPr>
        <w:t>української</w:t>
      </w:r>
      <w:r>
        <w:t></w:t>
      </w:r>
      <w:r>
        <w:rPr>
          <w:rFonts w:hint="eastAsia"/>
        </w:rPr>
        <w:t>економіки</w:t>
      </w:r>
      <w:r>
        <w:t></w:t>
      </w:r>
      <w:r>
        <w:rPr>
          <w:rFonts w:hint="eastAsia"/>
        </w:rPr>
        <w:t>потребує</w:t>
      </w:r>
      <w:r>
        <w:t></w:t>
      </w:r>
      <w:r>
        <w:rPr>
          <w:rFonts w:hint="eastAsia"/>
        </w:rPr>
        <w:t>вжиття</w:t>
      </w:r>
    </w:p>
    <w:p w:rsidR="00D20072" w:rsidRDefault="00D20072" w:rsidP="00D20072">
      <w:r>
        <w:rPr>
          <w:rFonts w:hint="eastAsia"/>
        </w:rPr>
        <w:t>оптимальних</w:t>
      </w:r>
      <w:r>
        <w:t></w:t>
      </w:r>
      <w:r>
        <w:rPr>
          <w:rFonts w:hint="eastAsia"/>
        </w:rPr>
        <w:t>заходів</w:t>
      </w:r>
      <w:r>
        <w:t></w:t>
      </w:r>
      <w:r>
        <w:rPr>
          <w:rFonts w:hint="eastAsia"/>
        </w:rPr>
        <w:t>виходу</w:t>
      </w:r>
      <w:r>
        <w:t></w:t>
      </w:r>
      <w:r>
        <w:rPr>
          <w:rFonts w:hint="eastAsia"/>
        </w:rPr>
        <w:t>з</w:t>
      </w:r>
      <w:r>
        <w:t></w:t>
      </w:r>
      <w:r>
        <w:rPr>
          <w:rFonts w:hint="eastAsia"/>
        </w:rPr>
        <w:t>тривалої</w:t>
      </w:r>
      <w:r>
        <w:t></w:t>
      </w:r>
      <w:r>
        <w:rPr>
          <w:rFonts w:hint="eastAsia"/>
        </w:rPr>
        <w:t>економічної</w:t>
      </w:r>
      <w:r>
        <w:t></w:t>
      </w:r>
      <w:r>
        <w:rPr>
          <w:rFonts w:hint="eastAsia"/>
        </w:rPr>
        <w:t>стагнації</w:t>
      </w:r>
      <w:r>
        <w:t></w:t>
      </w:r>
      <w:r>
        <w:t></w:t>
      </w:r>
      <w:r>
        <w:rPr>
          <w:rFonts w:hint="eastAsia"/>
        </w:rPr>
        <w:t>у</w:t>
      </w:r>
      <w:r>
        <w:t></w:t>
      </w:r>
      <w:r>
        <w:rPr>
          <w:rFonts w:hint="eastAsia"/>
        </w:rPr>
        <w:t>тому</w:t>
      </w:r>
      <w:r>
        <w:t></w:t>
      </w:r>
      <w:r>
        <w:rPr>
          <w:rFonts w:hint="eastAsia"/>
        </w:rPr>
        <w:t>числі</w:t>
      </w:r>
      <w:r>
        <w:t></w:t>
      </w:r>
      <w:r>
        <w:rPr>
          <w:rFonts w:hint="eastAsia"/>
        </w:rPr>
        <w:t>–</w:t>
      </w:r>
    </w:p>
    <w:p w:rsidR="00D20072" w:rsidRDefault="00D20072" w:rsidP="00D20072">
      <w:r>
        <w:rPr>
          <w:rFonts w:hint="eastAsia"/>
        </w:rPr>
        <w:t>удосконалення</w:t>
      </w:r>
      <w:r>
        <w:t></w:t>
      </w:r>
      <w:r>
        <w:rPr>
          <w:rFonts w:hint="eastAsia"/>
        </w:rPr>
        <w:t>правового</w:t>
      </w:r>
      <w:r>
        <w:t></w:t>
      </w:r>
      <w:r>
        <w:rPr>
          <w:rFonts w:hint="eastAsia"/>
        </w:rPr>
        <w:t>регулювання</w:t>
      </w:r>
      <w:r>
        <w:t></w:t>
      </w:r>
      <w:r>
        <w:rPr>
          <w:rFonts w:hint="eastAsia"/>
        </w:rPr>
        <w:t>суспільних</w:t>
      </w:r>
      <w:r>
        <w:t></w:t>
      </w:r>
      <w:r>
        <w:rPr>
          <w:rFonts w:hint="eastAsia"/>
        </w:rPr>
        <w:t>відносин</w:t>
      </w:r>
      <w:r>
        <w:t></w:t>
      </w:r>
      <w:r>
        <w:t></w:t>
      </w:r>
      <w:r>
        <w:rPr>
          <w:rFonts w:hint="eastAsia"/>
        </w:rPr>
        <w:t>що</w:t>
      </w:r>
      <w:r>
        <w:t></w:t>
      </w:r>
      <w:r>
        <w:rPr>
          <w:rFonts w:hint="eastAsia"/>
        </w:rPr>
        <w:t>складаються</w:t>
      </w:r>
    </w:p>
    <w:p w:rsidR="00D20072" w:rsidRDefault="00D20072" w:rsidP="00D20072">
      <w:r>
        <w:rPr>
          <w:rFonts w:hint="eastAsia"/>
        </w:rPr>
        <w:t>у</w:t>
      </w:r>
      <w:r>
        <w:t></w:t>
      </w:r>
      <w:r>
        <w:rPr>
          <w:rFonts w:hint="eastAsia"/>
        </w:rPr>
        <w:t>процесі</w:t>
      </w:r>
      <w:r>
        <w:t></w:t>
      </w:r>
      <w:r>
        <w:rPr>
          <w:rFonts w:hint="eastAsia"/>
        </w:rPr>
        <w:t>організації</w:t>
      </w:r>
      <w:r>
        <w:t></w:t>
      </w:r>
      <w:r>
        <w:rPr>
          <w:rFonts w:hint="eastAsia"/>
        </w:rPr>
        <w:t>та</w:t>
      </w:r>
      <w:r>
        <w:t></w:t>
      </w:r>
      <w:r>
        <w:rPr>
          <w:rFonts w:hint="eastAsia"/>
        </w:rPr>
        <w:t>здійснення</w:t>
      </w:r>
      <w:r>
        <w:t></w:t>
      </w:r>
      <w:r>
        <w:rPr>
          <w:rFonts w:hint="eastAsia"/>
        </w:rPr>
        <w:t>господарської</w:t>
      </w:r>
      <w:r>
        <w:t></w:t>
      </w:r>
      <w:r>
        <w:rPr>
          <w:rFonts w:hint="eastAsia"/>
        </w:rPr>
        <w:t>діяльності</w:t>
      </w:r>
      <w:r>
        <w:t></w:t>
      </w:r>
      <w:r>
        <w:t></w:t>
      </w:r>
      <w:r>
        <w:rPr>
          <w:rFonts w:hint="eastAsia"/>
        </w:rPr>
        <w:t>якому</w:t>
      </w:r>
      <w:r>
        <w:t></w:t>
      </w:r>
      <w:r>
        <w:t></w:t>
      </w:r>
      <w:r>
        <w:rPr>
          <w:rFonts w:hint="eastAsia"/>
        </w:rPr>
        <w:t>на</w:t>
      </w:r>
      <w:r>
        <w:t></w:t>
      </w:r>
      <w:r>
        <w:rPr>
          <w:rFonts w:hint="eastAsia"/>
        </w:rPr>
        <w:t>наш</w:t>
      </w:r>
    </w:p>
    <w:p w:rsidR="00D20072" w:rsidRDefault="00D20072" w:rsidP="00D20072">
      <w:r>
        <w:rPr>
          <w:rFonts w:hint="eastAsia"/>
        </w:rPr>
        <w:t>погляд</w:t>
      </w:r>
      <w:r>
        <w:t></w:t>
      </w:r>
      <w:r>
        <w:t></w:t>
      </w:r>
      <w:r>
        <w:rPr>
          <w:rFonts w:hint="eastAsia"/>
        </w:rPr>
        <w:t>сприятиме</w:t>
      </w:r>
      <w:r>
        <w:t></w:t>
      </w:r>
      <w:r>
        <w:rPr>
          <w:rFonts w:hint="eastAsia"/>
        </w:rPr>
        <w:t>поглиблене</w:t>
      </w:r>
      <w:r>
        <w:t></w:t>
      </w:r>
      <w:r>
        <w:rPr>
          <w:rFonts w:hint="eastAsia"/>
        </w:rPr>
        <w:t>теоретичне</w:t>
      </w:r>
      <w:r>
        <w:t></w:t>
      </w:r>
      <w:r>
        <w:rPr>
          <w:rFonts w:hint="eastAsia"/>
        </w:rPr>
        <w:t>дослідження</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t></w:t>
      </w:r>
      <w:r>
        <w:rPr>
          <w:rFonts w:hint="eastAsia"/>
        </w:rPr>
        <w:t>які</w:t>
      </w:r>
      <w:r>
        <w:t></w:t>
      </w:r>
      <w:r>
        <w:rPr>
          <w:rFonts w:hint="eastAsia"/>
        </w:rPr>
        <w:t>значною</w:t>
      </w:r>
      <w:r>
        <w:t></w:t>
      </w:r>
      <w:r>
        <w:rPr>
          <w:rFonts w:hint="eastAsia"/>
        </w:rPr>
        <w:t>мірою</w:t>
      </w:r>
      <w:r>
        <w:t></w:t>
      </w:r>
      <w:r>
        <w:rPr>
          <w:rFonts w:hint="eastAsia"/>
        </w:rPr>
        <w:t>зумовлюють</w:t>
      </w:r>
      <w:r>
        <w:t></w:t>
      </w:r>
      <w:r>
        <w:rPr>
          <w:rFonts w:hint="eastAsia"/>
        </w:rPr>
        <w:t>рівень</w:t>
      </w:r>
      <w:r>
        <w:t></w:t>
      </w:r>
      <w:r>
        <w:rPr>
          <w:rFonts w:hint="eastAsia"/>
        </w:rPr>
        <w:t>правового</w:t>
      </w:r>
    </w:p>
    <w:p w:rsidR="00D20072" w:rsidRDefault="00D20072" w:rsidP="00D20072">
      <w:r>
        <w:rPr>
          <w:rFonts w:hint="eastAsia"/>
        </w:rPr>
        <w:t>регулювання</w:t>
      </w:r>
      <w:r>
        <w:t></w:t>
      </w:r>
      <w:r>
        <w:rPr>
          <w:rFonts w:hint="eastAsia"/>
        </w:rPr>
        <w:t>зазначених</w:t>
      </w:r>
      <w:r>
        <w:t></w:t>
      </w:r>
      <w:r>
        <w:rPr>
          <w:rFonts w:hint="eastAsia"/>
        </w:rPr>
        <w:t>відносин</w:t>
      </w:r>
      <w:r>
        <w:t></w:t>
      </w:r>
      <w:r>
        <w:rPr>
          <w:rFonts w:hint="eastAsia"/>
        </w:rPr>
        <w:t>і</w:t>
      </w:r>
      <w:r>
        <w:t></w:t>
      </w:r>
      <w:r>
        <w:rPr>
          <w:rFonts w:hint="eastAsia"/>
        </w:rPr>
        <w:t>характеризують</w:t>
      </w:r>
      <w:r>
        <w:t></w:t>
      </w:r>
      <w:r>
        <w:rPr>
          <w:rFonts w:hint="eastAsia"/>
        </w:rPr>
        <w:t>особливості</w:t>
      </w:r>
      <w:r>
        <w:t></w:t>
      </w:r>
      <w:r>
        <w:rPr>
          <w:rFonts w:hint="eastAsia"/>
        </w:rPr>
        <w:t>правової</w:t>
      </w:r>
    </w:p>
    <w:p w:rsidR="00D20072" w:rsidRDefault="00D20072" w:rsidP="00D20072">
      <w:r>
        <w:rPr>
          <w:rFonts w:hint="eastAsia"/>
        </w:rPr>
        <w:t>системи</w:t>
      </w:r>
      <w:r>
        <w:t></w:t>
      </w:r>
      <w:r>
        <w:rPr>
          <w:rFonts w:hint="eastAsia"/>
        </w:rPr>
        <w:t>України</w:t>
      </w:r>
      <w:r>
        <w:t></w:t>
      </w:r>
    </w:p>
    <w:p w:rsidR="00D20072" w:rsidRDefault="00D20072" w:rsidP="00D20072">
      <w:r>
        <w:rPr>
          <w:rFonts w:hint="eastAsia"/>
        </w:rPr>
        <w:t>Становлення</w:t>
      </w:r>
      <w:r>
        <w:t></w:t>
      </w:r>
      <w:r>
        <w:rPr>
          <w:rFonts w:hint="eastAsia"/>
        </w:rPr>
        <w:t>нової</w:t>
      </w:r>
      <w:r>
        <w:t></w:t>
      </w:r>
      <w:r>
        <w:rPr>
          <w:rFonts w:hint="eastAsia"/>
        </w:rPr>
        <w:t>правової</w:t>
      </w:r>
      <w:r>
        <w:t></w:t>
      </w:r>
      <w:r>
        <w:rPr>
          <w:rFonts w:hint="eastAsia"/>
        </w:rPr>
        <w:t>системи</w:t>
      </w:r>
      <w:r>
        <w:t></w:t>
      </w:r>
      <w:r>
        <w:rPr>
          <w:rFonts w:hint="eastAsia"/>
        </w:rPr>
        <w:t>сучасної</w:t>
      </w:r>
      <w:r>
        <w:t></w:t>
      </w:r>
      <w:r>
        <w:rPr>
          <w:rFonts w:hint="eastAsia"/>
        </w:rPr>
        <w:t>України</w:t>
      </w:r>
      <w:r>
        <w:t></w:t>
      </w:r>
      <w:r>
        <w:rPr>
          <w:rFonts w:hint="eastAsia"/>
        </w:rPr>
        <w:t>та</w:t>
      </w:r>
      <w:r>
        <w:t></w:t>
      </w:r>
      <w:r>
        <w:rPr>
          <w:rFonts w:hint="eastAsia"/>
        </w:rPr>
        <w:t>її</w:t>
      </w:r>
      <w:r>
        <w:t></w:t>
      </w:r>
      <w:r>
        <w:rPr>
          <w:rFonts w:hint="eastAsia"/>
        </w:rPr>
        <w:t>інтеграція</w:t>
      </w:r>
      <w:r>
        <w:t></w:t>
      </w:r>
      <w:r>
        <w:rPr>
          <w:rFonts w:hint="eastAsia"/>
        </w:rPr>
        <w:t>у</w:t>
      </w:r>
    </w:p>
    <w:p w:rsidR="00D20072" w:rsidRDefault="00D20072" w:rsidP="00D20072">
      <w:r>
        <w:rPr>
          <w:rFonts w:hint="eastAsia"/>
        </w:rPr>
        <w:t>європейську</w:t>
      </w:r>
      <w:r>
        <w:t></w:t>
      </w:r>
      <w:r>
        <w:rPr>
          <w:rFonts w:hint="eastAsia"/>
        </w:rPr>
        <w:t>правову</w:t>
      </w:r>
      <w:r>
        <w:t></w:t>
      </w:r>
      <w:r>
        <w:rPr>
          <w:rFonts w:hint="eastAsia"/>
        </w:rPr>
        <w:t>сім’ю</w:t>
      </w:r>
      <w:r>
        <w:t></w:t>
      </w:r>
      <w:r>
        <w:rPr>
          <w:rFonts w:hint="eastAsia"/>
        </w:rPr>
        <w:t>поставили</w:t>
      </w:r>
      <w:r>
        <w:t></w:t>
      </w:r>
      <w:r>
        <w:rPr>
          <w:rFonts w:hint="eastAsia"/>
        </w:rPr>
        <w:t>питання</w:t>
      </w:r>
      <w:r>
        <w:t></w:t>
      </w:r>
      <w:r>
        <w:rPr>
          <w:rFonts w:hint="eastAsia"/>
        </w:rPr>
        <w:t>щодо</w:t>
      </w:r>
      <w:r>
        <w:t></w:t>
      </w:r>
      <w:r>
        <w:rPr>
          <w:rFonts w:hint="eastAsia"/>
        </w:rPr>
        <w:t>нового</w:t>
      </w:r>
      <w:r>
        <w:t></w:t>
      </w:r>
      <w:r>
        <w:rPr>
          <w:rFonts w:hint="eastAsia"/>
        </w:rPr>
        <w:t>розуміння</w:t>
      </w:r>
    </w:p>
    <w:p w:rsidR="00D20072" w:rsidRDefault="00D20072" w:rsidP="00D20072">
      <w:r>
        <w:rPr>
          <w:rFonts w:hint="eastAsia"/>
        </w:rPr>
        <w:t>джерел</w:t>
      </w:r>
      <w:r>
        <w:t></w:t>
      </w:r>
      <w:r>
        <w:rPr>
          <w:rFonts w:hint="eastAsia"/>
        </w:rPr>
        <w:t>права</w:t>
      </w:r>
      <w:r>
        <w:t></w:t>
      </w:r>
      <w:r>
        <w:rPr>
          <w:rFonts w:hint="eastAsia"/>
        </w:rPr>
        <w:t>і</w:t>
      </w:r>
      <w:r>
        <w:t></w:t>
      </w:r>
      <w:r>
        <w:rPr>
          <w:rFonts w:hint="eastAsia"/>
        </w:rPr>
        <w:t>перегляду</w:t>
      </w:r>
      <w:r>
        <w:t></w:t>
      </w:r>
      <w:r>
        <w:rPr>
          <w:rFonts w:hint="eastAsia"/>
        </w:rPr>
        <w:t>їх</w:t>
      </w:r>
      <w:r>
        <w:t></w:t>
      </w:r>
      <w:r>
        <w:rPr>
          <w:rFonts w:hint="eastAsia"/>
        </w:rPr>
        <w:t>системи</w:t>
      </w:r>
      <w:r>
        <w:t></w:t>
      </w:r>
    </w:p>
    <w:p w:rsidR="00D20072" w:rsidRDefault="00D20072" w:rsidP="00D20072">
      <w:r>
        <w:rPr>
          <w:rFonts w:hint="eastAsia"/>
        </w:rPr>
        <w:t>За</w:t>
      </w:r>
      <w:r>
        <w:t></w:t>
      </w:r>
      <w:r>
        <w:rPr>
          <w:rFonts w:hint="eastAsia"/>
        </w:rPr>
        <w:t>роки</w:t>
      </w:r>
      <w:r>
        <w:t></w:t>
      </w:r>
      <w:r>
        <w:rPr>
          <w:rFonts w:hint="eastAsia"/>
        </w:rPr>
        <w:t>незалежності</w:t>
      </w:r>
      <w:r>
        <w:t></w:t>
      </w:r>
      <w:r>
        <w:rPr>
          <w:rFonts w:hint="eastAsia"/>
        </w:rPr>
        <w:t>України</w:t>
      </w:r>
      <w:r>
        <w:t></w:t>
      </w:r>
      <w:r>
        <w:rPr>
          <w:rFonts w:hint="eastAsia"/>
        </w:rPr>
        <w:t>змінилося</w:t>
      </w:r>
      <w:r>
        <w:t></w:t>
      </w:r>
      <w:r>
        <w:rPr>
          <w:rFonts w:hint="eastAsia"/>
        </w:rPr>
        <w:t>уявлення</w:t>
      </w:r>
      <w:r>
        <w:t></w:t>
      </w:r>
      <w:r>
        <w:rPr>
          <w:rFonts w:hint="eastAsia"/>
        </w:rPr>
        <w:t>щодо</w:t>
      </w:r>
      <w:r>
        <w:t></w:t>
      </w:r>
      <w:r>
        <w:rPr>
          <w:rFonts w:hint="eastAsia"/>
        </w:rPr>
        <w:t>нормативноправового</w:t>
      </w:r>
      <w:r>
        <w:t></w:t>
      </w:r>
      <w:r>
        <w:rPr>
          <w:rFonts w:hint="eastAsia"/>
        </w:rPr>
        <w:t>акта</w:t>
      </w:r>
      <w:r>
        <w:t></w:t>
      </w:r>
      <w:r>
        <w:t></w:t>
      </w:r>
      <w:r>
        <w:rPr>
          <w:rFonts w:hint="eastAsia"/>
        </w:rPr>
        <w:t>як</w:t>
      </w:r>
      <w:r>
        <w:t></w:t>
      </w:r>
      <w:r>
        <w:rPr>
          <w:rFonts w:hint="eastAsia"/>
        </w:rPr>
        <w:t>акта</w:t>
      </w:r>
      <w:r>
        <w:t></w:t>
      </w:r>
      <w:r>
        <w:t></w:t>
      </w:r>
      <w:r>
        <w:rPr>
          <w:rFonts w:hint="eastAsia"/>
        </w:rPr>
        <w:t>що</w:t>
      </w:r>
      <w:r>
        <w:t></w:t>
      </w:r>
      <w:r>
        <w:rPr>
          <w:rFonts w:hint="eastAsia"/>
        </w:rPr>
        <w:t>виходить</w:t>
      </w:r>
      <w:r>
        <w:t></w:t>
      </w:r>
      <w:r>
        <w:rPr>
          <w:rFonts w:hint="eastAsia"/>
        </w:rPr>
        <w:t>виключно</w:t>
      </w:r>
      <w:r>
        <w:t></w:t>
      </w:r>
      <w:r>
        <w:rPr>
          <w:rFonts w:hint="eastAsia"/>
        </w:rPr>
        <w:t>від</w:t>
      </w:r>
      <w:r>
        <w:t></w:t>
      </w:r>
      <w:r>
        <w:rPr>
          <w:rFonts w:hint="eastAsia"/>
        </w:rPr>
        <w:t>держави</w:t>
      </w:r>
      <w:r>
        <w:t></w:t>
      </w:r>
      <w:r>
        <w:rPr>
          <w:rFonts w:hint="eastAsia"/>
        </w:rPr>
        <w:t>в</w:t>
      </w:r>
      <w:r>
        <w:t></w:t>
      </w:r>
      <w:r>
        <w:rPr>
          <w:rFonts w:hint="eastAsia"/>
        </w:rPr>
        <w:t>особі</w:t>
      </w:r>
    </w:p>
    <w:p w:rsidR="00D20072" w:rsidRDefault="00D20072" w:rsidP="00D20072">
      <w:r>
        <w:rPr>
          <w:rFonts w:hint="eastAsia"/>
        </w:rPr>
        <w:t>уповноважених</w:t>
      </w:r>
      <w:r>
        <w:t></w:t>
      </w:r>
      <w:r>
        <w:rPr>
          <w:rFonts w:hint="eastAsia"/>
        </w:rPr>
        <w:t>органів</w:t>
      </w:r>
      <w:r>
        <w:t></w:t>
      </w:r>
      <w:r>
        <w:t></w:t>
      </w:r>
      <w:r>
        <w:rPr>
          <w:rFonts w:hint="eastAsia"/>
        </w:rPr>
        <w:t>Сьогодні</w:t>
      </w:r>
      <w:r>
        <w:t></w:t>
      </w:r>
      <w:r>
        <w:rPr>
          <w:rFonts w:hint="eastAsia"/>
        </w:rPr>
        <w:t>особливого</w:t>
      </w:r>
      <w:r>
        <w:t></w:t>
      </w:r>
      <w:r>
        <w:rPr>
          <w:rFonts w:hint="eastAsia"/>
        </w:rPr>
        <w:t>значення</w:t>
      </w:r>
      <w:r>
        <w:t></w:t>
      </w:r>
      <w:r>
        <w:rPr>
          <w:rFonts w:hint="eastAsia"/>
        </w:rPr>
        <w:t>в</w:t>
      </w:r>
      <w:r>
        <w:t></w:t>
      </w:r>
      <w:r>
        <w:rPr>
          <w:rFonts w:hint="eastAsia"/>
        </w:rPr>
        <w:t>регулюванні</w:t>
      </w:r>
    </w:p>
    <w:p w:rsidR="00D20072" w:rsidRDefault="00D20072" w:rsidP="00D20072">
      <w:r>
        <w:rPr>
          <w:rFonts w:hint="eastAsia"/>
        </w:rPr>
        <w:t>господарських</w:t>
      </w:r>
      <w:r>
        <w:t></w:t>
      </w:r>
      <w:r>
        <w:rPr>
          <w:rFonts w:hint="eastAsia"/>
        </w:rPr>
        <w:t>відносин</w:t>
      </w:r>
      <w:r>
        <w:t></w:t>
      </w:r>
      <w:r>
        <w:t></w:t>
      </w:r>
      <w:r>
        <w:rPr>
          <w:rFonts w:hint="eastAsia"/>
        </w:rPr>
        <w:t>яке</w:t>
      </w:r>
      <w:r>
        <w:t></w:t>
      </w:r>
      <w:r>
        <w:rPr>
          <w:rFonts w:hint="eastAsia"/>
        </w:rPr>
        <w:t>зростатиме</w:t>
      </w:r>
      <w:r>
        <w:t></w:t>
      </w:r>
      <w:r>
        <w:rPr>
          <w:rFonts w:hint="eastAsia"/>
        </w:rPr>
        <w:t>по</w:t>
      </w:r>
      <w:r>
        <w:t></w:t>
      </w:r>
      <w:r>
        <w:rPr>
          <w:rFonts w:hint="eastAsia"/>
        </w:rPr>
        <w:t>мірі</w:t>
      </w:r>
      <w:r>
        <w:t></w:t>
      </w:r>
      <w:r>
        <w:rPr>
          <w:rFonts w:hint="eastAsia"/>
        </w:rPr>
        <w:t>посилення</w:t>
      </w:r>
      <w:r>
        <w:t></w:t>
      </w:r>
      <w:r>
        <w:rPr>
          <w:rFonts w:hint="eastAsia"/>
        </w:rPr>
        <w:t>ролі</w:t>
      </w:r>
      <w:r>
        <w:t></w:t>
      </w:r>
      <w:r>
        <w:rPr>
          <w:rFonts w:hint="eastAsia"/>
        </w:rPr>
        <w:t>місцевого</w:t>
      </w:r>
    </w:p>
    <w:p w:rsidR="00D20072" w:rsidRDefault="00D20072" w:rsidP="00D20072">
      <w:r>
        <w:rPr>
          <w:rFonts w:hint="eastAsia"/>
        </w:rPr>
        <w:t>самоврядування</w:t>
      </w:r>
      <w:r>
        <w:t></w:t>
      </w:r>
      <w:r>
        <w:t></w:t>
      </w:r>
      <w:r>
        <w:rPr>
          <w:rFonts w:hint="eastAsia"/>
        </w:rPr>
        <w:t>набувають</w:t>
      </w:r>
      <w:r>
        <w:t></w:t>
      </w:r>
      <w:r>
        <w:rPr>
          <w:rFonts w:hint="eastAsia"/>
        </w:rPr>
        <w:t>акти</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а</w:t>
      </w:r>
      <w:r>
        <w:t></w:t>
      </w:r>
      <w:r>
        <w:rPr>
          <w:rFonts w:hint="eastAsia"/>
        </w:rPr>
        <w:t>щодо</w:t>
      </w:r>
    </w:p>
    <w:p w:rsidR="00D20072" w:rsidRDefault="00D20072" w:rsidP="00D20072">
      <w:r>
        <w:rPr>
          <w:rFonts w:hint="eastAsia"/>
        </w:rPr>
        <w:t>внутрішньогосподарських</w:t>
      </w:r>
      <w:r>
        <w:t></w:t>
      </w:r>
      <w:r>
        <w:t></w:t>
      </w:r>
      <w:r>
        <w:rPr>
          <w:rFonts w:hint="eastAsia"/>
        </w:rPr>
        <w:t>у</w:t>
      </w:r>
      <w:r>
        <w:t></w:t>
      </w:r>
      <w:r>
        <w:rPr>
          <w:rFonts w:hint="eastAsia"/>
        </w:rPr>
        <w:t>тому</w:t>
      </w:r>
      <w:r>
        <w:t></w:t>
      </w:r>
      <w:r>
        <w:rPr>
          <w:rFonts w:hint="eastAsia"/>
        </w:rPr>
        <w:t>числі</w:t>
      </w:r>
      <w:r>
        <w:t></w:t>
      </w:r>
      <w:r>
        <w:rPr>
          <w:rFonts w:hint="eastAsia"/>
        </w:rPr>
        <w:t>корпоративних</w:t>
      </w:r>
      <w:r>
        <w:t></w:t>
      </w:r>
      <w:r>
        <w:t></w:t>
      </w:r>
      <w:r>
        <w:rPr>
          <w:rFonts w:hint="eastAsia"/>
        </w:rPr>
        <w:t>відносин</w:t>
      </w:r>
      <w:r>
        <w:t></w:t>
      </w:r>
      <w:r>
        <w:rPr>
          <w:rFonts w:hint="eastAsia"/>
        </w:rPr>
        <w:t>–</w:t>
      </w:r>
      <w:r>
        <w:t></w:t>
      </w:r>
      <w:r>
        <w:rPr>
          <w:rFonts w:hint="eastAsia"/>
        </w:rPr>
        <w:t>локальні</w:t>
      </w:r>
    </w:p>
    <w:p w:rsidR="00D20072" w:rsidRDefault="00D20072" w:rsidP="00D20072">
      <w:r>
        <w:t></w:t>
      </w:r>
      <w:r>
        <w:rPr>
          <w:rFonts w:hint="eastAsia"/>
        </w:rPr>
        <w:t>корпоративні</w:t>
      </w:r>
      <w:r>
        <w:t></w:t>
      </w:r>
      <w:r>
        <w:t></w:t>
      </w:r>
      <w:r>
        <w:rPr>
          <w:rFonts w:hint="eastAsia"/>
        </w:rPr>
        <w:t>нормативно</w:t>
      </w:r>
      <w:r>
        <w:t></w:t>
      </w:r>
      <w:r>
        <w:rPr>
          <w:rFonts w:hint="eastAsia"/>
        </w:rPr>
        <w:t>правові</w:t>
      </w:r>
      <w:r>
        <w:t></w:t>
      </w:r>
      <w:r>
        <w:rPr>
          <w:rFonts w:hint="eastAsia"/>
        </w:rPr>
        <w:t>акти</w:t>
      </w:r>
      <w:r>
        <w:t></w:t>
      </w:r>
    </w:p>
    <w:p w:rsidR="00D20072" w:rsidRDefault="00D20072" w:rsidP="00D20072">
      <w:r>
        <w:rPr>
          <w:rFonts w:hint="eastAsia"/>
        </w:rPr>
        <w:t>Офіційно</w:t>
      </w:r>
      <w:r>
        <w:t></w:t>
      </w:r>
      <w:r>
        <w:t></w:t>
      </w:r>
      <w:r>
        <w:rPr>
          <w:rFonts w:hint="eastAsia"/>
        </w:rPr>
        <w:t>на</w:t>
      </w:r>
      <w:r>
        <w:t></w:t>
      </w:r>
      <w:r>
        <w:rPr>
          <w:rFonts w:hint="eastAsia"/>
        </w:rPr>
        <w:t>рівні</w:t>
      </w:r>
      <w:r>
        <w:t></w:t>
      </w:r>
      <w:r>
        <w:rPr>
          <w:rFonts w:hint="eastAsia"/>
        </w:rPr>
        <w:t>Конституції</w:t>
      </w:r>
      <w:r>
        <w:t></w:t>
      </w:r>
      <w:r>
        <w:rPr>
          <w:rFonts w:hint="eastAsia"/>
        </w:rPr>
        <w:t>України</w:t>
      </w:r>
      <w:r>
        <w:t></w:t>
      </w:r>
      <w:r>
        <w:rPr>
          <w:rFonts w:hint="eastAsia"/>
        </w:rPr>
        <w:t>та</w:t>
      </w:r>
      <w:r>
        <w:t></w:t>
      </w:r>
      <w:r>
        <w:rPr>
          <w:rFonts w:hint="eastAsia"/>
        </w:rPr>
        <w:t>законів</w:t>
      </w:r>
      <w:r>
        <w:t></w:t>
      </w:r>
      <w:r>
        <w:rPr>
          <w:rFonts w:hint="eastAsia"/>
        </w:rPr>
        <w:t>України</w:t>
      </w:r>
      <w:r>
        <w:t></w:t>
      </w:r>
      <w:r>
        <w:t></w:t>
      </w:r>
      <w:r>
        <w:rPr>
          <w:rFonts w:hint="eastAsia"/>
        </w:rPr>
        <w:t>визнані</w:t>
      </w:r>
    </w:p>
    <w:p w:rsidR="00D20072" w:rsidRDefault="00D20072" w:rsidP="00D20072">
      <w:r>
        <w:rPr>
          <w:rFonts w:hint="eastAsia"/>
        </w:rPr>
        <w:t>джерелами</w:t>
      </w:r>
      <w:r>
        <w:t></w:t>
      </w:r>
      <w:r>
        <w:rPr>
          <w:rFonts w:hint="eastAsia"/>
        </w:rPr>
        <w:t>права</w:t>
      </w:r>
      <w:r>
        <w:t></w:t>
      </w:r>
      <w:r>
        <w:rPr>
          <w:rFonts w:hint="eastAsia"/>
        </w:rPr>
        <w:t>міжнародні</w:t>
      </w:r>
      <w:r>
        <w:t></w:t>
      </w:r>
      <w:r>
        <w:rPr>
          <w:rFonts w:hint="eastAsia"/>
        </w:rPr>
        <w:t>договори</w:t>
      </w:r>
      <w:r>
        <w:t></w:t>
      </w:r>
      <w:r>
        <w:rPr>
          <w:rFonts w:hint="eastAsia"/>
        </w:rPr>
        <w:t>України</w:t>
      </w:r>
      <w:r>
        <w:t></w:t>
      </w:r>
      <w:r>
        <w:t></w:t>
      </w:r>
      <w:r>
        <w:rPr>
          <w:rFonts w:hint="eastAsia"/>
        </w:rPr>
        <w:t>згоду</w:t>
      </w:r>
      <w:r>
        <w:t></w:t>
      </w:r>
      <w:r>
        <w:rPr>
          <w:rFonts w:hint="eastAsia"/>
        </w:rPr>
        <w:t>на</w:t>
      </w:r>
      <w:r>
        <w:t></w:t>
      </w:r>
      <w:r>
        <w:rPr>
          <w:rFonts w:hint="eastAsia"/>
        </w:rPr>
        <w:t>обов’язковість</w:t>
      </w:r>
      <w:r>
        <w:t></w:t>
      </w:r>
      <w:r>
        <w:rPr>
          <w:rFonts w:hint="eastAsia"/>
        </w:rPr>
        <w:t>яких</w:t>
      </w:r>
    </w:p>
    <w:p w:rsidR="00D20072" w:rsidRDefault="00D20072" w:rsidP="00D20072">
      <w:r>
        <w:rPr>
          <w:rFonts w:hint="eastAsia"/>
        </w:rPr>
        <w:t>надано</w:t>
      </w:r>
      <w:r>
        <w:t></w:t>
      </w:r>
      <w:r>
        <w:rPr>
          <w:rFonts w:hint="eastAsia"/>
        </w:rPr>
        <w:t>Верховною</w:t>
      </w:r>
      <w:r>
        <w:t></w:t>
      </w:r>
      <w:r>
        <w:rPr>
          <w:rFonts w:hint="eastAsia"/>
        </w:rPr>
        <w:t>Радою</w:t>
      </w:r>
      <w:r>
        <w:t></w:t>
      </w:r>
      <w:r>
        <w:rPr>
          <w:rFonts w:hint="eastAsia"/>
        </w:rPr>
        <w:t>України</w:t>
      </w:r>
      <w:r>
        <w:t></w:t>
      </w:r>
      <w:r>
        <w:t></w:t>
      </w:r>
      <w:r>
        <w:rPr>
          <w:rFonts w:hint="eastAsia"/>
        </w:rPr>
        <w:t>та</w:t>
      </w:r>
      <w:r>
        <w:t></w:t>
      </w:r>
      <w:r>
        <w:rPr>
          <w:rFonts w:hint="eastAsia"/>
        </w:rPr>
        <w:t>рішення</w:t>
      </w:r>
      <w:r>
        <w:t></w:t>
      </w:r>
      <w:r>
        <w:rPr>
          <w:rFonts w:hint="eastAsia"/>
        </w:rPr>
        <w:t>Європейського</w:t>
      </w:r>
      <w:r>
        <w:t></w:t>
      </w:r>
      <w:r>
        <w:rPr>
          <w:rFonts w:hint="eastAsia"/>
        </w:rPr>
        <w:t>суду</w:t>
      </w:r>
      <w:r>
        <w:t></w:t>
      </w:r>
      <w:r>
        <w:rPr>
          <w:rFonts w:hint="eastAsia"/>
        </w:rPr>
        <w:t>з</w:t>
      </w:r>
      <w:r>
        <w:t></w:t>
      </w:r>
      <w:r>
        <w:rPr>
          <w:rFonts w:hint="eastAsia"/>
        </w:rPr>
        <w:t>прав</w:t>
      </w:r>
    </w:p>
    <w:p w:rsidR="00D20072" w:rsidRDefault="00D20072" w:rsidP="00D20072">
      <w:r>
        <w:rPr>
          <w:rFonts w:hint="eastAsia"/>
        </w:rPr>
        <w:t>людини</w:t>
      </w:r>
      <w:r>
        <w:t></w:t>
      </w:r>
      <w:r>
        <w:t></w:t>
      </w:r>
      <w:r>
        <w:rPr>
          <w:rFonts w:hint="eastAsia"/>
        </w:rPr>
        <w:t>Значно</w:t>
      </w:r>
      <w:r>
        <w:t></w:t>
      </w:r>
      <w:r>
        <w:rPr>
          <w:rFonts w:hint="eastAsia"/>
        </w:rPr>
        <w:t>розширилася</w:t>
      </w:r>
      <w:r>
        <w:t></w:t>
      </w:r>
      <w:r>
        <w:rPr>
          <w:rFonts w:hint="eastAsia"/>
        </w:rPr>
        <w:t>сфера</w:t>
      </w:r>
      <w:r>
        <w:t></w:t>
      </w:r>
      <w:r>
        <w:rPr>
          <w:rFonts w:hint="eastAsia"/>
        </w:rPr>
        <w:t>застосування</w:t>
      </w:r>
      <w:r>
        <w:t></w:t>
      </w:r>
      <w:r>
        <w:rPr>
          <w:rFonts w:hint="eastAsia"/>
        </w:rPr>
        <w:t>ділових</w:t>
      </w:r>
      <w:r>
        <w:t></w:t>
      </w:r>
      <w:r>
        <w:rPr>
          <w:rFonts w:hint="eastAsia"/>
        </w:rPr>
        <w:t>звичаїв</w:t>
      </w:r>
      <w:r>
        <w:t></w:t>
      </w:r>
      <w:r>
        <w:t></w:t>
      </w:r>
      <w:r>
        <w:rPr>
          <w:rFonts w:hint="eastAsia"/>
        </w:rPr>
        <w:t>як</w:t>
      </w:r>
    </w:p>
    <w:p w:rsidR="00D20072" w:rsidRDefault="00D20072" w:rsidP="00D20072">
      <w:r>
        <w:t></w:t>
      </w:r>
    </w:p>
    <w:p w:rsidR="00D20072" w:rsidRDefault="00D20072" w:rsidP="00D20072">
      <w:r>
        <w:rPr>
          <w:rFonts w:hint="eastAsia"/>
        </w:rPr>
        <w:t>регуляторів</w:t>
      </w:r>
      <w:r>
        <w:t></w:t>
      </w:r>
      <w:r>
        <w:rPr>
          <w:rFonts w:hint="eastAsia"/>
        </w:rPr>
        <w:t>господарських</w:t>
      </w:r>
      <w:r>
        <w:t></w:t>
      </w:r>
      <w:r>
        <w:rPr>
          <w:rFonts w:hint="eastAsia"/>
        </w:rPr>
        <w:t>відносин</w:t>
      </w:r>
      <w:r>
        <w:t></w:t>
      </w:r>
      <w:r>
        <w:t></w:t>
      </w:r>
      <w:r>
        <w:rPr>
          <w:rFonts w:hint="eastAsia"/>
        </w:rPr>
        <w:t>що</w:t>
      </w:r>
      <w:r>
        <w:t></w:t>
      </w:r>
      <w:r>
        <w:rPr>
          <w:rFonts w:hint="eastAsia"/>
        </w:rPr>
        <w:t>знайшло</w:t>
      </w:r>
      <w:r>
        <w:t></w:t>
      </w:r>
      <w:r>
        <w:rPr>
          <w:rFonts w:hint="eastAsia"/>
        </w:rPr>
        <w:t>відображення</w:t>
      </w:r>
      <w:r>
        <w:t></w:t>
      </w:r>
      <w:r>
        <w:t></w:t>
      </w:r>
      <w:r>
        <w:rPr>
          <w:rFonts w:hint="eastAsia"/>
        </w:rPr>
        <w:t>зокрема</w:t>
      </w:r>
      <w:r>
        <w:t></w:t>
      </w:r>
      <w:r>
        <w:t></w:t>
      </w:r>
      <w:r>
        <w:rPr>
          <w:rFonts w:hint="eastAsia"/>
        </w:rPr>
        <w:t>в</w:t>
      </w:r>
    </w:p>
    <w:p w:rsidR="00D20072" w:rsidRDefault="00D20072" w:rsidP="00D20072">
      <w:r>
        <w:rPr>
          <w:rFonts w:hint="eastAsia"/>
        </w:rPr>
        <w:t>господарському</w:t>
      </w:r>
      <w:r>
        <w:t></w:t>
      </w:r>
      <w:r>
        <w:rPr>
          <w:rFonts w:hint="eastAsia"/>
        </w:rPr>
        <w:t>законодавстві</w:t>
      </w:r>
      <w:r>
        <w:t></w:t>
      </w:r>
    </w:p>
    <w:p w:rsidR="00D20072" w:rsidRDefault="00D20072" w:rsidP="00D20072">
      <w:r>
        <w:rPr>
          <w:rFonts w:hint="eastAsia"/>
        </w:rPr>
        <w:t>Таким</w:t>
      </w:r>
      <w:r>
        <w:t></w:t>
      </w:r>
      <w:r>
        <w:rPr>
          <w:rFonts w:hint="eastAsia"/>
        </w:rPr>
        <w:t>чином</w:t>
      </w:r>
      <w:r>
        <w:t></w:t>
      </w:r>
      <w:r>
        <w:t></w:t>
      </w:r>
      <w:r>
        <w:rPr>
          <w:rFonts w:hint="eastAsia"/>
        </w:rPr>
        <w:t>зміни</w:t>
      </w:r>
      <w:r>
        <w:t></w:t>
      </w:r>
      <w:r>
        <w:t></w:t>
      </w:r>
      <w:r>
        <w:rPr>
          <w:rFonts w:hint="eastAsia"/>
        </w:rPr>
        <w:t>що</w:t>
      </w:r>
      <w:r>
        <w:t></w:t>
      </w:r>
      <w:r>
        <w:rPr>
          <w:rFonts w:hint="eastAsia"/>
        </w:rPr>
        <w:t>відбуваються</w:t>
      </w:r>
      <w:r>
        <w:t></w:t>
      </w:r>
      <w:r>
        <w:rPr>
          <w:rFonts w:hint="eastAsia"/>
        </w:rPr>
        <w:t>в</w:t>
      </w:r>
      <w:r>
        <w:t></w:t>
      </w:r>
      <w:r>
        <w:rPr>
          <w:rFonts w:hint="eastAsia"/>
        </w:rPr>
        <w:t>суспільно</w:t>
      </w:r>
      <w:r>
        <w:t></w:t>
      </w:r>
      <w:r>
        <w:rPr>
          <w:rFonts w:hint="eastAsia"/>
        </w:rPr>
        <w:t>політичному</w:t>
      </w:r>
      <w:r>
        <w:t></w:t>
      </w:r>
      <w:r>
        <w:rPr>
          <w:rFonts w:hint="eastAsia"/>
        </w:rPr>
        <w:t>житті</w:t>
      </w:r>
    </w:p>
    <w:p w:rsidR="00D20072" w:rsidRDefault="00D20072" w:rsidP="00D20072">
      <w:r>
        <w:rPr>
          <w:rFonts w:hint="eastAsia"/>
        </w:rPr>
        <w:t>країни</w:t>
      </w:r>
      <w:r>
        <w:t></w:t>
      </w:r>
      <w:r>
        <w:rPr>
          <w:rFonts w:hint="eastAsia"/>
        </w:rPr>
        <w:t>і</w:t>
      </w:r>
      <w:r>
        <w:t></w:t>
      </w:r>
      <w:r>
        <w:rPr>
          <w:rFonts w:hint="eastAsia"/>
        </w:rPr>
        <w:t>в</w:t>
      </w:r>
      <w:r>
        <w:t></w:t>
      </w:r>
      <w:r>
        <w:rPr>
          <w:rFonts w:hint="eastAsia"/>
        </w:rPr>
        <w:t>її</w:t>
      </w:r>
      <w:r>
        <w:t></w:t>
      </w:r>
      <w:r>
        <w:rPr>
          <w:rFonts w:hint="eastAsia"/>
        </w:rPr>
        <w:t>правовій</w:t>
      </w:r>
      <w:r>
        <w:t></w:t>
      </w:r>
      <w:r>
        <w:rPr>
          <w:rFonts w:hint="eastAsia"/>
        </w:rPr>
        <w:t>системі</w:t>
      </w:r>
      <w:r>
        <w:t></w:t>
      </w:r>
      <w:r>
        <w:t></w:t>
      </w:r>
      <w:r>
        <w:rPr>
          <w:rFonts w:hint="eastAsia"/>
        </w:rPr>
        <w:t>змушують</w:t>
      </w:r>
      <w:r>
        <w:t></w:t>
      </w:r>
      <w:r>
        <w:rPr>
          <w:rFonts w:hint="eastAsia"/>
        </w:rPr>
        <w:t>виходити</w:t>
      </w:r>
      <w:r>
        <w:t></w:t>
      </w:r>
      <w:r>
        <w:rPr>
          <w:rFonts w:hint="eastAsia"/>
        </w:rPr>
        <w:t>за</w:t>
      </w:r>
      <w:r>
        <w:t></w:t>
      </w:r>
      <w:r>
        <w:rPr>
          <w:rFonts w:hint="eastAsia"/>
        </w:rPr>
        <w:t>межі</w:t>
      </w:r>
      <w:r>
        <w:t></w:t>
      </w:r>
      <w:r>
        <w:rPr>
          <w:rFonts w:hint="eastAsia"/>
        </w:rPr>
        <w:t>традиційного</w:t>
      </w:r>
    </w:p>
    <w:p w:rsidR="00D20072" w:rsidRDefault="00D20072" w:rsidP="00D20072">
      <w:r>
        <w:rPr>
          <w:rFonts w:hint="eastAsia"/>
        </w:rPr>
        <w:t>розуміння</w:t>
      </w:r>
      <w:r>
        <w:t></w:t>
      </w:r>
      <w:r>
        <w:rPr>
          <w:rFonts w:hint="eastAsia"/>
        </w:rPr>
        <w:t>джерела</w:t>
      </w:r>
      <w:r>
        <w:t></w:t>
      </w:r>
      <w:r>
        <w:rPr>
          <w:rFonts w:hint="eastAsia"/>
        </w:rPr>
        <w:t>права</w:t>
      </w:r>
      <w:r>
        <w:t></w:t>
      </w:r>
      <w:r>
        <w:rPr>
          <w:rFonts w:hint="eastAsia"/>
        </w:rPr>
        <w:t>у</w:t>
      </w:r>
      <w:r>
        <w:t></w:t>
      </w:r>
      <w:r>
        <w:rPr>
          <w:rFonts w:hint="eastAsia"/>
        </w:rPr>
        <w:t>його</w:t>
      </w:r>
      <w:r>
        <w:t></w:t>
      </w:r>
      <w:r>
        <w:rPr>
          <w:rFonts w:hint="eastAsia"/>
        </w:rPr>
        <w:t>формально</w:t>
      </w:r>
      <w:r>
        <w:t></w:t>
      </w:r>
      <w:r>
        <w:rPr>
          <w:rFonts w:hint="eastAsia"/>
        </w:rPr>
        <w:t>юридичному</w:t>
      </w:r>
      <w:r>
        <w:t></w:t>
      </w:r>
      <w:r>
        <w:rPr>
          <w:rFonts w:hint="eastAsia"/>
        </w:rPr>
        <w:t>значенні</w:t>
      </w:r>
      <w:r>
        <w:t></w:t>
      </w:r>
    </w:p>
    <w:p w:rsidR="00D20072" w:rsidRDefault="00D20072" w:rsidP="00D20072">
      <w:r>
        <w:rPr>
          <w:rFonts w:hint="eastAsia"/>
        </w:rPr>
        <w:t>Слід</w:t>
      </w:r>
      <w:r>
        <w:t></w:t>
      </w:r>
      <w:r>
        <w:t></w:t>
      </w:r>
      <w:r>
        <w:rPr>
          <w:rFonts w:hint="eastAsia"/>
        </w:rPr>
        <w:t>однак</w:t>
      </w:r>
      <w:r>
        <w:t></w:t>
      </w:r>
      <w:r>
        <w:t></w:t>
      </w:r>
      <w:r>
        <w:rPr>
          <w:rFonts w:hint="eastAsia"/>
        </w:rPr>
        <w:t>зазначити</w:t>
      </w:r>
      <w:r>
        <w:t></w:t>
      </w:r>
      <w:r>
        <w:t></w:t>
      </w:r>
      <w:r>
        <w:rPr>
          <w:rFonts w:hint="eastAsia"/>
        </w:rPr>
        <w:t>що</w:t>
      </w:r>
      <w:r>
        <w:t></w:t>
      </w:r>
      <w:r>
        <w:rPr>
          <w:rFonts w:hint="eastAsia"/>
        </w:rPr>
        <w:t>в</w:t>
      </w:r>
      <w:r>
        <w:t></w:t>
      </w:r>
      <w:r>
        <w:rPr>
          <w:rFonts w:hint="eastAsia"/>
        </w:rPr>
        <w:t>науці</w:t>
      </w:r>
      <w:r>
        <w:t></w:t>
      </w:r>
      <w:r>
        <w:rPr>
          <w:rFonts w:hint="eastAsia"/>
        </w:rPr>
        <w:t>господарського</w:t>
      </w:r>
      <w:r>
        <w:t></w:t>
      </w:r>
      <w:r>
        <w:rPr>
          <w:rFonts w:hint="eastAsia"/>
        </w:rPr>
        <w:t>права</w:t>
      </w:r>
      <w:r>
        <w:t></w:t>
      </w:r>
      <w:r>
        <w:rPr>
          <w:rFonts w:hint="eastAsia"/>
        </w:rPr>
        <w:t>України</w:t>
      </w:r>
    </w:p>
    <w:p w:rsidR="00D20072" w:rsidRDefault="00D20072" w:rsidP="00D20072">
      <w:r>
        <w:rPr>
          <w:rFonts w:hint="eastAsia"/>
        </w:rPr>
        <w:t>відсутні</w:t>
      </w:r>
      <w:r>
        <w:t></w:t>
      </w:r>
      <w:r>
        <w:rPr>
          <w:rFonts w:hint="eastAsia"/>
        </w:rPr>
        <w:t>спеціальні</w:t>
      </w:r>
      <w:r>
        <w:t></w:t>
      </w:r>
      <w:r>
        <w:rPr>
          <w:rFonts w:hint="eastAsia"/>
        </w:rPr>
        <w:t>комплексні</w:t>
      </w:r>
      <w:r>
        <w:t></w:t>
      </w:r>
      <w:r>
        <w:rPr>
          <w:rFonts w:hint="eastAsia"/>
        </w:rPr>
        <w:t>дослідження</w:t>
      </w:r>
      <w:r>
        <w:t></w:t>
      </w:r>
      <w:r>
        <w:rPr>
          <w:rFonts w:hint="eastAsia"/>
        </w:rPr>
        <w:t>проблематики</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t></w:t>
      </w:r>
      <w:r>
        <w:rPr>
          <w:rFonts w:hint="eastAsia"/>
        </w:rPr>
        <w:t>на</w:t>
      </w:r>
      <w:r>
        <w:t></w:t>
      </w:r>
      <w:r>
        <w:rPr>
          <w:rFonts w:hint="eastAsia"/>
        </w:rPr>
        <w:t>відміну</w:t>
      </w:r>
      <w:r>
        <w:t></w:t>
      </w:r>
      <w:r>
        <w:rPr>
          <w:rFonts w:hint="eastAsia"/>
        </w:rPr>
        <w:t>від</w:t>
      </w:r>
      <w:r>
        <w:t></w:t>
      </w:r>
      <w:r>
        <w:rPr>
          <w:rFonts w:hint="eastAsia"/>
        </w:rPr>
        <w:t>інших</w:t>
      </w:r>
      <w:r>
        <w:t></w:t>
      </w:r>
      <w:r>
        <w:rPr>
          <w:rFonts w:hint="eastAsia"/>
        </w:rPr>
        <w:t>галузевих</w:t>
      </w:r>
      <w:r>
        <w:t></w:t>
      </w:r>
      <w:r>
        <w:rPr>
          <w:rFonts w:hint="eastAsia"/>
        </w:rPr>
        <w:t>юридичних</w:t>
      </w:r>
      <w:r>
        <w:t></w:t>
      </w:r>
      <w:r>
        <w:rPr>
          <w:rFonts w:hint="eastAsia"/>
        </w:rPr>
        <w:t>наук</w:t>
      </w:r>
      <w:r>
        <w:t></w:t>
      </w:r>
      <w:r>
        <w:rPr>
          <w:rFonts w:hint="eastAsia"/>
        </w:rPr>
        <w:t>–</w:t>
      </w:r>
    </w:p>
    <w:p w:rsidR="00D20072" w:rsidRDefault="00D20072" w:rsidP="00D20072">
      <w:r>
        <w:rPr>
          <w:rFonts w:hint="eastAsia"/>
        </w:rPr>
        <w:t>адміністративного</w:t>
      </w:r>
      <w:r>
        <w:t></w:t>
      </w:r>
      <w:r>
        <w:t></w:t>
      </w:r>
      <w:r>
        <w:rPr>
          <w:rFonts w:hint="eastAsia"/>
        </w:rPr>
        <w:t>екологічного</w:t>
      </w:r>
      <w:r>
        <w:t></w:t>
      </w:r>
      <w:r>
        <w:t></w:t>
      </w:r>
      <w:r>
        <w:rPr>
          <w:rFonts w:hint="eastAsia"/>
        </w:rPr>
        <w:t>земельного</w:t>
      </w:r>
      <w:r>
        <w:t></w:t>
      </w:r>
      <w:r>
        <w:t></w:t>
      </w:r>
      <w:r>
        <w:rPr>
          <w:rFonts w:hint="eastAsia"/>
        </w:rPr>
        <w:t>конституційного</w:t>
      </w:r>
      <w:r>
        <w:t></w:t>
      </w:r>
      <w:r>
        <w:t></w:t>
      </w:r>
      <w:r>
        <w:rPr>
          <w:rFonts w:hint="eastAsia"/>
        </w:rPr>
        <w:t>трудового</w:t>
      </w:r>
      <w:r>
        <w:t></w:t>
      </w:r>
    </w:p>
    <w:p w:rsidR="00D20072" w:rsidRDefault="00D20072" w:rsidP="00D20072">
      <w:r>
        <w:rPr>
          <w:rFonts w:hint="eastAsia"/>
        </w:rPr>
        <w:t>цивільного</w:t>
      </w:r>
      <w:r>
        <w:t></w:t>
      </w:r>
      <w:r>
        <w:rPr>
          <w:rFonts w:hint="eastAsia"/>
        </w:rPr>
        <w:t>права</w:t>
      </w:r>
      <w:r>
        <w:t></w:t>
      </w:r>
      <w:r>
        <w:rPr>
          <w:rFonts w:hint="eastAsia"/>
        </w:rPr>
        <w:t>тощо</w:t>
      </w:r>
      <w:r>
        <w:t></w:t>
      </w:r>
      <w:r>
        <w:t></w:t>
      </w:r>
      <w:r>
        <w:t></w:t>
      </w:r>
      <w:r>
        <w:rPr>
          <w:rFonts w:hint="eastAsia"/>
        </w:rPr>
        <w:t>зокрема</w:t>
      </w:r>
      <w:r>
        <w:t></w:t>
      </w:r>
      <w:r>
        <w:t></w:t>
      </w:r>
      <w:r>
        <w:rPr>
          <w:rFonts w:hint="eastAsia"/>
        </w:rPr>
        <w:t>що</w:t>
      </w:r>
      <w:r>
        <w:t></w:t>
      </w:r>
      <w:r>
        <w:rPr>
          <w:rFonts w:hint="eastAsia"/>
        </w:rPr>
        <w:t>стосуються</w:t>
      </w:r>
      <w:r>
        <w:t></w:t>
      </w:r>
      <w:r>
        <w:rPr>
          <w:rFonts w:hint="eastAsia"/>
        </w:rPr>
        <w:t>визначення</w:t>
      </w:r>
      <w:r>
        <w:t></w:t>
      </w:r>
      <w:r>
        <w:rPr>
          <w:rFonts w:hint="eastAsia"/>
        </w:rPr>
        <w:t>поняття</w:t>
      </w:r>
    </w:p>
    <w:p w:rsidR="00D20072" w:rsidRDefault="00D20072" w:rsidP="00D20072">
      <w:r>
        <w:t></w:t>
      </w:r>
      <w:r>
        <w:rPr>
          <w:rFonts w:hint="eastAsia"/>
        </w:rPr>
        <w:t>джерела</w:t>
      </w:r>
      <w:r>
        <w:t></w:t>
      </w:r>
      <w:r>
        <w:rPr>
          <w:rFonts w:hint="eastAsia"/>
        </w:rPr>
        <w:t>господарського</w:t>
      </w:r>
      <w:r>
        <w:t></w:t>
      </w:r>
      <w:r>
        <w:rPr>
          <w:rFonts w:hint="eastAsia"/>
        </w:rPr>
        <w:t>права</w:t>
      </w:r>
      <w:r>
        <w:t></w:t>
      </w:r>
      <w:r>
        <w:t></w:t>
      </w:r>
      <w:r>
        <w:t></w:t>
      </w:r>
      <w:r>
        <w:rPr>
          <w:rFonts w:hint="eastAsia"/>
        </w:rPr>
        <w:t>видів</w:t>
      </w:r>
      <w:r>
        <w:t></w:t>
      </w:r>
      <w:r>
        <w:rPr>
          <w:rFonts w:hint="eastAsia"/>
        </w:rPr>
        <w:t>зазначених</w:t>
      </w:r>
      <w:r>
        <w:t></w:t>
      </w:r>
      <w:r>
        <w:rPr>
          <w:rFonts w:hint="eastAsia"/>
        </w:rPr>
        <w:t>джерел</w:t>
      </w:r>
      <w:r>
        <w:t></w:t>
      </w:r>
      <w:r>
        <w:rPr>
          <w:rFonts w:hint="eastAsia"/>
        </w:rPr>
        <w:t>та</w:t>
      </w:r>
      <w:r>
        <w:t></w:t>
      </w:r>
      <w:r>
        <w:rPr>
          <w:rFonts w:hint="eastAsia"/>
        </w:rPr>
        <w:t>їх</w:t>
      </w:r>
      <w:r>
        <w:t></w:t>
      </w:r>
      <w:r>
        <w:rPr>
          <w:rFonts w:hint="eastAsia"/>
        </w:rPr>
        <w:t>застосування</w:t>
      </w:r>
    </w:p>
    <w:p w:rsidR="00D20072" w:rsidRDefault="00D20072" w:rsidP="00D20072">
      <w:r>
        <w:rPr>
          <w:rFonts w:hint="eastAsia"/>
        </w:rPr>
        <w:t>для</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господарювання</w:t>
      </w:r>
      <w:r>
        <w:t></w:t>
      </w:r>
      <w:r>
        <w:rPr>
          <w:rFonts w:hint="eastAsia"/>
        </w:rPr>
        <w:t>тощо</w:t>
      </w:r>
      <w:r>
        <w:t></w:t>
      </w:r>
      <w:r>
        <w:t></w:t>
      </w:r>
      <w:r>
        <w:rPr>
          <w:rFonts w:hint="eastAsia"/>
        </w:rPr>
        <w:t>що</w:t>
      </w:r>
      <w:r>
        <w:t></w:t>
      </w:r>
      <w:r>
        <w:rPr>
          <w:rFonts w:hint="eastAsia"/>
        </w:rPr>
        <w:t>негативно</w:t>
      </w:r>
    </w:p>
    <w:p w:rsidR="00D20072" w:rsidRDefault="00D20072" w:rsidP="00D20072">
      <w:r>
        <w:rPr>
          <w:rFonts w:hint="eastAsia"/>
        </w:rPr>
        <w:t>позначається</w:t>
      </w:r>
      <w:r>
        <w:t></w:t>
      </w:r>
      <w:r>
        <w:rPr>
          <w:rFonts w:hint="eastAsia"/>
        </w:rPr>
        <w:t>на</w:t>
      </w:r>
      <w:r>
        <w:t></w:t>
      </w:r>
      <w:r>
        <w:rPr>
          <w:rFonts w:hint="eastAsia"/>
        </w:rPr>
        <w:t>виборі</w:t>
      </w:r>
      <w:r>
        <w:t></w:t>
      </w:r>
      <w:r>
        <w:rPr>
          <w:rFonts w:hint="eastAsia"/>
        </w:rPr>
        <w:t>правових</w:t>
      </w:r>
      <w:r>
        <w:t></w:t>
      </w:r>
      <w:r>
        <w:rPr>
          <w:rFonts w:hint="eastAsia"/>
        </w:rPr>
        <w:t>засобів</w:t>
      </w:r>
      <w:r>
        <w:t></w:t>
      </w:r>
      <w:r>
        <w:t></w:t>
      </w:r>
      <w:r>
        <w:rPr>
          <w:rFonts w:hint="eastAsia"/>
        </w:rPr>
        <w:t>інструментів</w:t>
      </w:r>
      <w:r>
        <w:t></w:t>
      </w:r>
      <w:r>
        <w:t></w:t>
      </w:r>
      <w:r>
        <w:rPr>
          <w:rFonts w:hint="eastAsia"/>
        </w:rPr>
        <w:t>регулювання</w:t>
      </w:r>
    </w:p>
    <w:p w:rsidR="00D20072" w:rsidRDefault="00D20072" w:rsidP="00D20072">
      <w:r>
        <w:rPr>
          <w:rFonts w:hint="eastAsia"/>
        </w:rPr>
        <w:t>суспільних</w:t>
      </w:r>
      <w:r>
        <w:t></w:t>
      </w:r>
      <w:r>
        <w:rPr>
          <w:rFonts w:hint="eastAsia"/>
        </w:rPr>
        <w:t>відносин</w:t>
      </w:r>
      <w:r>
        <w:t></w:t>
      </w:r>
      <w:r>
        <w:t></w:t>
      </w:r>
      <w:r>
        <w:rPr>
          <w:rFonts w:hint="eastAsia"/>
        </w:rPr>
        <w:t>які</w:t>
      </w:r>
      <w:r>
        <w:t></w:t>
      </w:r>
      <w:r>
        <w:rPr>
          <w:rFonts w:hint="eastAsia"/>
        </w:rPr>
        <w:t>складаються</w:t>
      </w:r>
      <w:r>
        <w:t></w:t>
      </w:r>
      <w:r>
        <w:rPr>
          <w:rFonts w:hint="eastAsia"/>
        </w:rPr>
        <w:t>у</w:t>
      </w:r>
      <w:r>
        <w:t></w:t>
      </w:r>
      <w:r>
        <w:rPr>
          <w:rFonts w:hint="eastAsia"/>
        </w:rPr>
        <w:t>процесі</w:t>
      </w:r>
      <w:r>
        <w:t></w:t>
      </w:r>
      <w:r>
        <w:rPr>
          <w:rFonts w:hint="eastAsia"/>
        </w:rPr>
        <w:t>організації</w:t>
      </w:r>
      <w:r>
        <w:t></w:t>
      </w:r>
      <w:r>
        <w:rPr>
          <w:rFonts w:hint="eastAsia"/>
        </w:rPr>
        <w:t>та</w:t>
      </w:r>
      <w:r>
        <w:t></w:t>
      </w:r>
      <w:r>
        <w:rPr>
          <w:rFonts w:hint="eastAsia"/>
        </w:rPr>
        <w:t>здійснення</w:t>
      </w:r>
    </w:p>
    <w:p w:rsidR="00D20072" w:rsidRDefault="00D20072" w:rsidP="00D20072">
      <w:r>
        <w:rPr>
          <w:rFonts w:hint="eastAsia"/>
        </w:rPr>
        <w:t>господарської</w:t>
      </w:r>
      <w:r>
        <w:t></w:t>
      </w:r>
      <w:r>
        <w:rPr>
          <w:rFonts w:hint="eastAsia"/>
        </w:rPr>
        <w:t>діяльності</w:t>
      </w:r>
      <w:r>
        <w:t></w:t>
      </w:r>
      <w:r>
        <w:rPr>
          <w:rFonts w:hint="eastAsia"/>
        </w:rPr>
        <w:t>в</w:t>
      </w:r>
      <w:r>
        <w:t></w:t>
      </w:r>
      <w:r>
        <w:rPr>
          <w:rFonts w:hint="eastAsia"/>
        </w:rPr>
        <w:t>Україні</w:t>
      </w:r>
      <w:r>
        <w:t></w:t>
      </w:r>
    </w:p>
    <w:p w:rsidR="00D20072" w:rsidRDefault="00D20072" w:rsidP="00D20072">
      <w:r>
        <w:rPr>
          <w:rFonts w:hint="eastAsia"/>
        </w:rPr>
        <w:t>Викладеним</w:t>
      </w:r>
      <w:r>
        <w:t></w:t>
      </w:r>
      <w:r>
        <w:rPr>
          <w:rFonts w:hint="eastAsia"/>
        </w:rPr>
        <w:t>обумовлюється</w:t>
      </w:r>
      <w:r>
        <w:t></w:t>
      </w:r>
      <w:r>
        <w:rPr>
          <w:rFonts w:hint="eastAsia"/>
        </w:rPr>
        <w:t>актуальність</w:t>
      </w:r>
      <w:r>
        <w:t></w:t>
      </w:r>
      <w:r>
        <w:rPr>
          <w:rFonts w:hint="eastAsia"/>
        </w:rPr>
        <w:t>дослідження</w:t>
      </w:r>
      <w:r>
        <w:t></w:t>
      </w:r>
      <w:r>
        <w:rPr>
          <w:rFonts w:hint="eastAsia"/>
        </w:rPr>
        <w:t>проблеми</w:t>
      </w:r>
    </w:p>
    <w:p w:rsidR="00D20072" w:rsidRDefault="00D20072" w:rsidP="00D20072">
      <w:r>
        <w:rPr>
          <w:rFonts w:hint="eastAsia"/>
        </w:rPr>
        <w:t>джерел</w:t>
      </w:r>
      <w:r>
        <w:t></w:t>
      </w:r>
      <w:r>
        <w:rPr>
          <w:rFonts w:hint="eastAsia"/>
        </w:rPr>
        <w:t>господарського</w:t>
      </w:r>
      <w:r>
        <w:t></w:t>
      </w:r>
      <w:r>
        <w:rPr>
          <w:rFonts w:hint="eastAsia"/>
        </w:rPr>
        <w:t>права</w:t>
      </w:r>
      <w:r>
        <w:t></w:t>
      </w:r>
      <w:r>
        <w:rPr>
          <w:rFonts w:hint="eastAsia"/>
        </w:rPr>
        <w:t>України</w:t>
      </w:r>
      <w:r>
        <w:t></w:t>
      </w:r>
      <w:r>
        <w:rPr>
          <w:rFonts w:hint="eastAsia"/>
        </w:rPr>
        <w:t>загалом</w:t>
      </w:r>
      <w:r>
        <w:t></w:t>
      </w:r>
      <w:r>
        <w:rPr>
          <w:rFonts w:hint="eastAsia"/>
        </w:rPr>
        <w:t>і</w:t>
      </w:r>
      <w:r>
        <w:t></w:t>
      </w:r>
      <w:r>
        <w:rPr>
          <w:rFonts w:hint="eastAsia"/>
        </w:rPr>
        <w:t>їх</w:t>
      </w:r>
      <w:r>
        <w:t></w:t>
      </w:r>
      <w:r>
        <w:rPr>
          <w:rFonts w:hint="eastAsia"/>
        </w:rPr>
        <w:t>окремих</w:t>
      </w:r>
      <w:r>
        <w:t></w:t>
      </w:r>
      <w:r>
        <w:rPr>
          <w:rFonts w:hint="eastAsia"/>
        </w:rPr>
        <w:t>видів</w:t>
      </w:r>
      <w:r>
        <w:t></w:t>
      </w:r>
      <w:r>
        <w:t></w:t>
      </w:r>
      <w:r>
        <w:rPr>
          <w:rFonts w:hint="eastAsia"/>
        </w:rPr>
        <w:t>зокрема</w:t>
      </w:r>
      <w:r>
        <w:t></w:t>
      </w:r>
    </w:p>
    <w:p w:rsidR="00D20072" w:rsidRDefault="00D20072" w:rsidP="00D20072">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D20072" w:rsidRDefault="00D20072" w:rsidP="00D20072">
      <w:r>
        <w:rPr>
          <w:rFonts w:hint="eastAsia"/>
        </w:rPr>
        <w:t>Дисертацію</w:t>
      </w:r>
      <w:r>
        <w:t></w:t>
      </w:r>
      <w:r>
        <w:rPr>
          <w:rFonts w:hint="eastAsia"/>
        </w:rPr>
        <w:t>виконано</w:t>
      </w:r>
      <w:r>
        <w:t></w:t>
      </w:r>
      <w:r>
        <w:rPr>
          <w:rFonts w:hint="eastAsia"/>
        </w:rPr>
        <w:t>на</w:t>
      </w:r>
      <w:r>
        <w:t></w:t>
      </w:r>
      <w:r>
        <w:rPr>
          <w:rFonts w:hint="eastAsia"/>
        </w:rPr>
        <w:t>юридичному</w:t>
      </w:r>
      <w:r>
        <w:t></w:t>
      </w:r>
      <w:r>
        <w:rPr>
          <w:rFonts w:hint="eastAsia"/>
        </w:rPr>
        <w:t>факультеті</w:t>
      </w:r>
      <w:r>
        <w:t></w:t>
      </w:r>
      <w:r>
        <w:rPr>
          <w:rFonts w:hint="eastAsia"/>
        </w:rPr>
        <w:t>Київського</w:t>
      </w:r>
      <w:r>
        <w:t></w:t>
      </w:r>
      <w:r>
        <w:rPr>
          <w:rFonts w:hint="eastAsia"/>
        </w:rPr>
        <w:t>національного</w:t>
      </w:r>
    </w:p>
    <w:p w:rsidR="00D20072" w:rsidRDefault="00D20072" w:rsidP="00D20072">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в</w:t>
      </w:r>
      <w:r>
        <w:t></w:t>
      </w:r>
      <w:r>
        <w:rPr>
          <w:rFonts w:hint="eastAsia"/>
        </w:rPr>
        <w:t>рамках</w:t>
      </w:r>
      <w:r>
        <w:t></w:t>
      </w:r>
      <w:r>
        <w:rPr>
          <w:rFonts w:hint="eastAsia"/>
        </w:rPr>
        <w:t>державних</w:t>
      </w:r>
      <w:r>
        <w:t></w:t>
      </w:r>
      <w:r>
        <w:rPr>
          <w:rFonts w:hint="eastAsia"/>
        </w:rPr>
        <w:t>бюджетних</w:t>
      </w:r>
    </w:p>
    <w:p w:rsidR="00D20072" w:rsidRDefault="00D20072" w:rsidP="00D20072">
      <w:r>
        <w:rPr>
          <w:rFonts w:hint="eastAsia"/>
        </w:rPr>
        <w:t>науково</w:t>
      </w:r>
      <w:r>
        <w:t></w:t>
      </w:r>
      <w:r>
        <w:rPr>
          <w:rFonts w:hint="eastAsia"/>
        </w:rPr>
        <w:t>дослідних</w:t>
      </w:r>
      <w:r>
        <w:t></w:t>
      </w:r>
      <w:r>
        <w:rPr>
          <w:rFonts w:hint="eastAsia"/>
        </w:rPr>
        <w:t>тем</w:t>
      </w:r>
      <w:r>
        <w:t></w:t>
      </w:r>
      <w:r>
        <w:t></w:t>
      </w:r>
      <w:r>
        <w:rPr>
          <w:rFonts w:hint="eastAsia"/>
        </w:rPr>
        <w:t>Доктрина</w:t>
      </w:r>
      <w:r>
        <w:t></w:t>
      </w:r>
      <w:r>
        <w:rPr>
          <w:rFonts w:hint="eastAsia"/>
        </w:rPr>
        <w:t>права</w:t>
      </w:r>
      <w:r>
        <w:t></w:t>
      </w:r>
      <w:r>
        <w:rPr>
          <w:rFonts w:hint="eastAsia"/>
        </w:rPr>
        <w:t>в</w:t>
      </w:r>
      <w:r>
        <w:t></w:t>
      </w:r>
      <w:r>
        <w:rPr>
          <w:rFonts w:hint="eastAsia"/>
        </w:rPr>
        <w:t>правовій</w:t>
      </w:r>
      <w:r>
        <w:t></w:t>
      </w:r>
      <w:r>
        <w:rPr>
          <w:rFonts w:hint="eastAsia"/>
        </w:rPr>
        <w:t>системі</w:t>
      </w:r>
      <w:r>
        <w:t></w:t>
      </w:r>
      <w:r>
        <w:rPr>
          <w:rFonts w:hint="eastAsia"/>
        </w:rPr>
        <w:t>України</w:t>
      </w:r>
      <w:r>
        <w:t></w:t>
      </w:r>
    </w:p>
    <w:p w:rsidR="00D20072" w:rsidRDefault="00D20072" w:rsidP="00D20072">
      <w:r>
        <w:rPr>
          <w:rFonts w:hint="eastAsia"/>
        </w:rPr>
        <w:t>теоретичний</w:t>
      </w:r>
      <w:r>
        <w:t></w:t>
      </w:r>
      <w:r>
        <w:rPr>
          <w:rFonts w:hint="eastAsia"/>
        </w:rPr>
        <w:t>і</w:t>
      </w:r>
      <w:r>
        <w:t></w:t>
      </w:r>
      <w:r>
        <w:rPr>
          <w:rFonts w:hint="eastAsia"/>
        </w:rPr>
        <w:t>практичний</w:t>
      </w:r>
      <w:r>
        <w:t></w:t>
      </w:r>
      <w:r>
        <w:rPr>
          <w:rFonts w:hint="eastAsia"/>
        </w:rPr>
        <w:t>аспекти</w:t>
      </w:r>
      <w:r>
        <w:t></w:t>
      </w:r>
      <w:r>
        <w:t></w:t>
      </w:r>
      <w:r>
        <w:t></w:t>
      </w:r>
      <w:r>
        <w:rPr>
          <w:rFonts w:hint="eastAsia"/>
        </w:rPr>
        <w:t>номер</w:t>
      </w:r>
      <w:r>
        <w:t></w:t>
      </w:r>
      <w:r>
        <w:rPr>
          <w:rFonts w:hint="eastAsia"/>
        </w:rPr>
        <w:t>теми</w:t>
      </w:r>
      <w:r>
        <w:t></w:t>
      </w:r>
      <w:r>
        <w:t></w:t>
      </w:r>
      <w:r>
        <w:t></w:t>
      </w:r>
      <w:r>
        <w:t></w:t>
      </w:r>
      <w:r>
        <w:rPr>
          <w:rFonts w:hint="eastAsia"/>
        </w:rPr>
        <w:t>БФ</w:t>
      </w:r>
      <w:r>
        <w:t></w:t>
      </w:r>
      <w:r>
        <w:t></w:t>
      </w:r>
      <w:r>
        <w:t></w:t>
      </w:r>
      <w:r>
        <w:t></w:t>
      </w:r>
      <w:r>
        <w:t></w:t>
      </w:r>
      <w:r>
        <w:t></w:t>
      </w:r>
      <w:r>
        <w:t></w:t>
      </w:r>
      <w:r>
        <w:t></w:t>
      </w:r>
      <w:r>
        <w:rPr>
          <w:rFonts w:hint="eastAsia"/>
        </w:rPr>
        <w:t>номер</w:t>
      </w:r>
    </w:p>
    <w:p w:rsidR="00D20072" w:rsidRDefault="00D20072" w:rsidP="00D20072">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та</w:t>
      </w:r>
      <w:r>
        <w:t></w:t>
      </w:r>
      <w:r>
        <w:t></w:t>
      </w:r>
      <w:r>
        <w:rPr>
          <w:rFonts w:hint="eastAsia"/>
        </w:rPr>
        <w:t>Теорія</w:t>
      </w:r>
      <w:r>
        <w:t></w:t>
      </w:r>
      <w:r>
        <w:rPr>
          <w:rFonts w:hint="eastAsia"/>
        </w:rPr>
        <w:t>та</w:t>
      </w:r>
      <w:r>
        <w:t></w:t>
      </w:r>
      <w:r>
        <w:rPr>
          <w:rFonts w:hint="eastAsia"/>
        </w:rPr>
        <w:t>практика</w:t>
      </w:r>
      <w:r>
        <w:t></w:t>
      </w:r>
      <w:r>
        <w:rPr>
          <w:rFonts w:hint="eastAsia"/>
        </w:rPr>
        <w:t>адаптації</w:t>
      </w:r>
    </w:p>
    <w:p w:rsidR="00D20072" w:rsidRDefault="00D20072" w:rsidP="00D20072">
      <w:r>
        <w:rPr>
          <w:rFonts w:hint="eastAsia"/>
        </w:rPr>
        <w:t>законодавства</w:t>
      </w:r>
      <w:r>
        <w:t></w:t>
      </w:r>
      <w:r>
        <w:rPr>
          <w:rFonts w:hint="eastAsia"/>
        </w:rPr>
        <w:t>України</w:t>
      </w:r>
      <w:r>
        <w:t></w:t>
      </w:r>
      <w:r>
        <w:rPr>
          <w:rFonts w:hint="eastAsia"/>
        </w:rPr>
        <w:t>до</w:t>
      </w:r>
      <w:r>
        <w:t></w:t>
      </w:r>
      <w:r>
        <w:rPr>
          <w:rFonts w:hint="eastAsia"/>
        </w:rPr>
        <w:t>законодавства</w:t>
      </w:r>
      <w:r>
        <w:t></w:t>
      </w:r>
      <w:r>
        <w:rPr>
          <w:rFonts w:hint="eastAsia"/>
        </w:rPr>
        <w:t>ЄС</w:t>
      </w:r>
      <w:r>
        <w:t></w:t>
      </w:r>
      <w:r>
        <w:t></w:t>
      </w:r>
      <w:r>
        <w:t></w:t>
      </w:r>
      <w:r>
        <w:rPr>
          <w:rFonts w:hint="eastAsia"/>
        </w:rPr>
        <w:t>номер</w:t>
      </w:r>
      <w:r>
        <w:t></w:t>
      </w:r>
      <w:r>
        <w:rPr>
          <w:rFonts w:hint="eastAsia"/>
        </w:rPr>
        <w:t>теми</w:t>
      </w:r>
      <w:r>
        <w:t></w:t>
      </w:r>
      <w:r>
        <w:t></w:t>
      </w:r>
      <w:r>
        <w:t></w:t>
      </w:r>
      <w:r>
        <w:t></w:t>
      </w:r>
      <w:r>
        <w:rPr>
          <w:rFonts w:hint="eastAsia"/>
        </w:rPr>
        <w:t>БФ</w:t>
      </w:r>
      <w:r>
        <w:t></w:t>
      </w:r>
      <w:r>
        <w:t></w:t>
      </w:r>
      <w:r>
        <w:t></w:t>
      </w:r>
      <w:r>
        <w:t></w:t>
      </w:r>
      <w:r>
        <w:t></w:t>
      </w:r>
      <w:r>
        <w:t></w:t>
      </w:r>
      <w:r>
        <w:t></w:t>
      </w:r>
      <w:r>
        <w:t></w:t>
      </w:r>
    </w:p>
    <w:p w:rsidR="00D20072" w:rsidRDefault="00D20072" w:rsidP="00D20072">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визначення</w:t>
      </w:r>
      <w:r>
        <w:t></w:t>
      </w:r>
      <w:r>
        <w:rPr>
          <w:rFonts w:hint="eastAsia"/>
        </w:rPr>
        <w:t>поняття</w:t>
      </w:r>
    </w:p>
    <w:p w:rsidR="00D20072" w:rsidRDefault="00D20072" w:rsidP="00D20072">
      <w:r>
        <w:rPr>
          <w:rFonts w:hint="eastAsia"/>
        </w:rPr>
        <w:t>джерел</w:t>
      </w:r>
      <w:r>
        <w:t></w:t>
      </w:r>
      <w:r>
        <w:rPr>
          <w:rFonts w:hint="eastAsia"/>
        </w:rPr>
        <w:t>господарського</w:t>
      </w:r>
      <w:r>
        <w:t></w:t>
      </w:r>
      <w:r>
        <w:rPr>
          <w:rFonts w:hint="eastAsia"/>
        </w:rPr>
        <w:t>права</w:t>
      </w:r>
      <w:r>
        <w:t></w:t>
      </w:r>
      <w:r>
        <w:rPr>
          <w:rFonts w:hint="eastAsia"/>
        </w:rPr>
        <w:t>України</w:t>
      </w:r>
      <w:r>
        <w:t></w:t>
      </w:r>
      <w:r>
        <w:rPr>
          <w:rFonts w:hint="eastAsia"/>
        </w:rPr>
        <w:t>та</w:t>
      </w:r>
      <w:r>
        <w:t></w:t>
      </w:r>
      <w:r>
        <w:rPr>
          <w:rFonts w:hint="eastAsia"/>
        </w:rPr>
        <w:t>уточнення</w:t>
      </w:r>
      <w:r>
        <w:t></w:t>
      </w:r>
      <w:r>
        <w:rPr>
          <w:rFonts w:hint="eastAsia"/>
        </w:rPr>
        <w:t>їх</w:t>
      </w:r>
      <w:r>
        <w:t></w:t>
      </w:r>
      <w:r>
        <w:rPr>
          <w:rFonts w:hint="eastAsia"/>
        </w:rPr>
        <w:t>переліку</w:t>
      </w:r>
      <w:r>
        <w:t></w:t>
      </w:r>
      <w:r>
        <w:t></w:t>
      </w:r>
      <w:r>
        <w:rPr>
          <w:rFonts w:hint="eastAsia"/>
        </w:rPr>
        <w:t>загальна</w:t>
      </w:r>
    </w:p>
    <w:p w:rsidR="00D20072" w:rsidRDefault="00D20072" w:rsidP="00D20072">
      <w:r>
        <w:rPr>
          <w:rFonts w:hint="eastAsia"/>
        </w:rPr>
        <w:t>характеристика</w:t>
      </w:r>
      <w:r>
        <w:t></w:t>
      </w:r>
      <w:r>
        <w:rPr>
          <w:rFonts w:hint="eastAsia"/>
        </w:rPr>
        <w:t>джерел</w:t>
      </w:r>
      <w:r>
        <w:t></w:t>
      </w:r>
      <w:r>
        <w:rPr>
          <w:rFonts w:hint="eastAsia"/>
        </w:rPr>
        <w:t>господарського</w:t>
      </w:r>
      <w:r>
        <w:t></w:t>
      </w:r>
      <w:r>
        <w:rPr>
          <w:rFonts w:hint="eastAsia"/>
        </w:rPr>
        <w:t>права</w:t>
      </w:r>
      <w:r>
        <w:t></w:t>
      </w:r>
      <w:r>
        <w:rPr>
          <w:rFonts w:hint="eastAsia"/>
        </w:rPr>
        <w:t>та</w:t>
      </w:r>
      <w:r>
        <w:t></w:t>
      </w:r>
      <w:r>
        <w:rPr>
          <w:rFonts w:hint="eastAsia"/>
        </w:rPr>
        <w:t>їх</w:t>
      </w:r>
      <w:r>
        <w:t></w:t>
      </w:r>
      <w:r>
        <w:rPr>
          <w:rFonts w:hint="eastAsia"/>
        </w:rPr>
        <w:t>окремих</w:t>
      </w:r>
      <w:r>
        <w:t></w:t>
      </w:r>
      <w:r>
        <w:rPr>
          <w:rFonts w:hint="eastAsia"/>
        </w:rPr>
        <w:t>видів</w:t>
      </w:r>
      <w:r>
        <w:t></w:t>
      </w:r>
      <w:r>
        <w:rPr>
          <w:rFonts w:hint="eastAsia"/>
        </w:rPr>
        <w:t>і</w:t>
      </w:r>
      <w:r>
        <w:t></w:t>
      </w:r>
      <w:r>
        <w:rPr>
          <w:rFonts w:hint="eastAsia"/>
        </w:rPr>
        <w:t>на</w:t>
      </w:r>
      <w:r>
        <w:t></w:t>
      </w:r>
      <w:r>
        <w:rPr>
          <w:rFonts w:hint="eastAsia"/>
        </w:rPr>
        <w:t>цій</w:t>
      </w:r>
    </w:p>
    <w:p w:rsidR="00D20072" w:rsidRDefault="00D20072" w:rsidP="00D20072">
      <w:r>
        <w:rPr>
          <w:rFonts w:hint="eastAsia"/>
        </w:rPr>
        <w:t>основі</w:t>
      </w:r>
      <w:r>
        <w:t></w:t>
      </w:r>
      <w:r>
        <w:rPr>
          <w:rFonts w:hint="eastAsia"/>
        </w:rPr>
        <w:t>–</w:t>
      </w:r>
      <w:r>
        <w:t></w:t>
      </w:r>
      <w:r>
        <w:rPr>
          <w:rFonts w:hint="eastAsia"/>
        </w:rPr>
        <w:t>формування</w:t>
      </w:r>
      <w:r>
        <w:t></w:t>
      </w:r>
      <w:r>
        <w:rPr>
          <w:rFonts w:hint="eastAsia"/>
        </w:rPr>
        <w:t>пропозицій</w:t>
      </w:r>
      <w:r>
        <w:t></w:t>
      </w:r>
      <w:r>
        <w:rPr>
          <w:rFonts w:hint="eastAsia"/>
        </w:rPr>
        <w:t>до</w:t>
      </w:r>
      <w:r>
        <w:t></w:t>
      </w:r>
      <w:r>
        <w:rPr>
          <w:rFonts w:hint="eastAsia"/>
        </w:rPr>
        <w:t>ГК</w:t>
      </w:r>
      <w:r>
        <w:t></w:t>
      </w:r>
      <w:r>
        <w:rPr>
          <w:rFonts w:hint="eastAsia"/>
        </w:rPr>
        <w:t>України</w:t>
      </w:r>
      <w:r>
        <w:t></w:t>
      </w:r>
      <w:r>
        <w:t></w:t>
      </w:r>
      <w:r>
        <w:rPr>
          <w:rFonts w:hint="eastAsia"/>
        </w:rPr>
        <w:t>спрямованих</w:t>
      </w:r>
      <w:r>
        <w:t></w:t>
      </w:r>
      <w:r>
        <w:rPr>
          <w:rFonts w:hint="eastAsia"/>
        </w:rPr>
        <w:t>на</w:t>
      </w:r>
      <w:r>
        <w:t></w:t>
      </w:r>
      <w:r>
        <w:rPr>
          <w:rFonts w:hint="eastAsia"/>
        </w:rPr>
        <w:t>ефективне</w:t>
      </w:r>
    </w:p>
    <w:p w:rsidR="00D20072" w:rsidRDefault="00D20072" w:rsidP="00D20072">
      <w:r>
        <w:rPr>
          <w:rFonts w:hint="eastAsia"/>
        </w:rPr>
        <w:t>застосування</w:t>
      </w:r>
      <w:r>
        <w:t></w:t>
      </w:r>
      <w:r>
        <w:rPr>
          <w:rFonts w:hint="eastAsia"/>
        </w:rPr>
        <w:t>для</w:t>
      </w:r>
      <w:r>
        <w:t></w:t>
      </w:r>
      <w:r>
        <w:rPr>
          <w:rFonts w:hint="eastAsia"/>
        </w:rPr>
        <w:t>регулювання</w:t>
      </w:r>
      <w:r>
        <w:t></w:t>
      </w:r>
      <w:r>
        <w:rPr>
          <w:rFonts w:hint="eastAsia"/>
        </w:rPr>
        <w:t>господарських</w:t>
      </w:r>
      <w:r>
        <w:t></w:t>
      </w:r>
      <w:r>
        <w:rPr>
          <w:rFonts w:hint="eastAsia"/>
        </w:rPr>
        <w:t>відносин</w:t>
      </w:r>
      <w:r>
        <w:t></w:t>
      </w:r>
      <w:r>
        <w:rPr>
          <w:rFonts w:hint="eastAsia"/>
        </w:rPr>
        <w:t>в</w:t>
      </w:r>
      <w:r>
        <w:t></w:t>
      </w:r>
      <w:r>
        <w:rPr>
          <w:rFonts w:hint="eastAsia"/>
        </w:rPr>
        <w:t>Україні</w:t>
      </w:r>
      <w:r>
        <w:t></w:t>
      </w:r>
      <w:r>
        <w:rPr>
          <w:rFonts w:hint="eastAsia"/>
        </w:rPr>
        <w:t>усіх</w:t>
      </w:r>
    </w:p>
    <w:p w:rsidR="00D20072" w:rsidRDefault="00D20072" w:rsidP="00D20072">
      <w:r>
        <w:rPr>
          <w:rFonts w:hint="eastAsia"/>
        </w:rPr>
        <w:t>відомих</w:t>
      </w:r>
      <w:r>
        <w:t></w:t>
      </w:r>
      <w:r>
        <w:rPr>
          <w:rFonts w:hint="eastAsia"/>
        </w:rPr>
        <w:t>джерел</w:t>
      </w:r>
      <w:r>
        <w:t></w:t>
      </w:r>
      <w:r>
        <w:rPr>
          <w:rFonts w:hint="eastAsia"/>
        </w:rPr>
        <w:t>господарського</w:t>
      </w:r>
      <w:r>
        <w:t></w:t>
      </w:r>
      <w:r>
        <w:rPr>
          <w:rFonts w:hint="eastAsia"/>
        </w:rPr>
        <w:t>права</w:t>
      </w:r>
      <w:r>
        <w:t></w:t>
      </w:r>
    </w:p>
    <w:p w:rsidR="00D20072" w:rsidRDefault="00D20072" w:rsidP="00D20072">
      <w:r>
        <w:t></w:t>
      </w:r>
    </w:p>
    <w:p w:rsidR="00D20072" w:rsidRDefault="00D20072" w:rsidP="00D20072">
      <w:r>
        <w:rPr>
          <w:rFonts w:hint="eastAsia"/>
        </w:rPr>
        <w:t>Для</w:t>
      </w:r>
      <w:r>
        <w:t></w:t>
      </w:r>
      <w:r>
        <w:rPr>
          <w:rFonts w:hint="eastAsia"/>
        </w:rPr>
        <w:t>досягнення</w:t>
      </w:r>
      <w:r>
        <w:t></w:t>
      </w:r>
      <w:r>
        <w:rPr>
          <w:rFonts w:hint="eastAsia"/>
        </w:rPr>
        <w:t>зазначеної</w:t>
      </w:r>
      <w:r>
        <w:t></w:t>
      </w:r>
      <w:r>
        <w:rPr>
          <w:rFonts w:hint="eastAsia"/>
        </w:rPr>
        <w:t>мети</w:t>
      </w:r>
      <w:r>
        <w:t></w:t>
      </w:r>
      <w:r>
        <w:rPr>
          <w:rFonts w:hint="eastAsia"/>
        </w:rPr>
        <w:t>поставлено</w:t>
      </w:r>
      <w:r>
        <w:t></w:t>
      </w:r>
      <w:r>
        <w:rPr>
          <w:rFonts w:hint="eastAsia"/>
        </w:rPr>
        <w:t>такі</w:t>
      </w:r>
      <w:r>
        <w:t></w:t>
      </w:r>
      <w:r>
        <w:rPr>
          <w:rFonts w:hint="eastAsia"/>
        </w:rPr>
        <w:t>основні</w:t>
      </w:r>
      <w:r>
        <w:t></w:t>
      </w:r>
      <w:r>
        <w:rPr>
          <w:rFonts w:hint="eastAsia"/>
        </w:rPr>
        <w:t>задачі</w:t>
      </w:r>
    </w:p>
    <w:p w:rsidR="00D20072" w:rsidRDefault="00D20072" w:rsidP="00D20072">
      <w:r>
        <w:rPr>
          <w:rFonts w:hint="eastAsia"/>
        </w:rPr>
        <w:t>дослідження</w:t>
      </w:r>
      <w:r>
        <w:t></w:t>
      </w:r>
    </w:p>
    <w:p w:rsidR="00D20072" w:rsidRDefault="00D20072" w:rsidP="00D20072">
      <w:r>
        <w:t></w:t>
      </w:r>
      <w:r>
        <w:t></w:t>
      </w:r>
      <w:r>
        <w:rPr>
          <w:rFonts w:hint="eastAsia"/>
        </w:rPr>
        <w:t>сформулювати</w:t>
      </w:r>
      <w:r>
        <w:t></w:t>
      </w:r>
      <w:r>
        <w:rPr>
          <w:rFonts w:hint="eastAsia"/>
        </w:rPr>
        <w:t>поняття</w:t>
      </w:r>
      <w:r>
        <w:t></w:t>
      </w:r>
      <w:r>
        <w:rPr>
          <w:rFonts w:hint="eastAsia"/>
        </w:rPr>
        <w:t>і</w:t>
      </w:r>
      <w:r>
        <w:t></w:t>
      </w:r>
      <w:r>
        <w:rPr>
          <w:rFonts w:hint="eastAsia"/>
        </w:rPr>
        <w:t>визначити</w:t>
      </w:r>
      <w:r>
        <w:t></w:t>
      </w:r>
      <w:r>
        <w:rPr>
          <w:rFonts w:hint="eastAsia"/>
        </w:rPr>
        <w:t>особливості</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rPr>
          <w:rFonts w:hint="eastAsia"/>
        </w:rPr>
        <w:t>як</w:t>
      </w:r>
      <w:r>
        <w:t></w:t>
      </w:r>
      <w:r>
        <w:rPr>
          <w:rFonts w:hint="eastAsia"/>
        </w:rPr>
        <w:t>елементу</w:t>
      </w:r>
      <w:r>
        <w:t></w:t>
      </w:r>
      <w:r>
        <w:rPr>
          <w:rFonts w:hint="eastAsia"/>
        </w:rPr>
        <w:t>правової</w:t>
      </w:r>
      <w:r>
        <w:t></w:t>
      </w:r>
      <w:r>
        <w:rPr>
          <w:rFonts w:hint="eastAsia"/>
        </w:rPr>
        <w:t>системи</w:t>
      </w:r>
      <w:r>
        <w:t></w:t>
      </w:r>
      <w:r>
        <w:rPr>
          <w:rFonts w:hint="eastAsia"/>
        </w:rPr>
        <w:t>України</w:t>
      </w:r>
      <w:r>
        <w:t></w:t>
      </w:r>
    </w:p>
    <w:p w:rsidR="00D20072" w:rsidRDefault="00D20072" w:rsidP="00D20072">
      <w:r>
        <w:t></w:t>
      </w:r>
      <w:r>
        <w:t></w:t>
      </w:r>
      <w:r>
        <w:rPr>
          <w:rFonts w:hint="eastAsia"/>
        </w:rPr>
        <w:t>визначити</w:t>
      </w:r>
      <w:r>
        <w:t></w:t>
      </w:r>
      <w:r>
        <w:rPr>
          <w:rFonts w:hint="eastAsia"/>
        </w:rPr>
        <w:t>систему</w:t>
      </w:r>
      <w:r>
        <w:t></w:t>
      </w:r>
      <w:r>
        <w:rPr>
          <w:rFonts w:hint="eastAsia"/>
        </w:rPr>
        <w:t>джерел</w:t>
      </w:r>
      <w:r>
        <w:t></w:t>
      </w:r>
      <w:r>
        <w:rPr>
          <w:rFonts w:hint="eastAsia"/>
        </w:rPr>
        <w:t>сучасного</w:t>
      </w:r>
      <w:r>
        <w:t></w:t>
      </w:r>
      <w:r>
        <w:rPr>
          <w:rFonts w:hint="eastAsia"/>
        </w:rPr>
        <w:t>господарського</w:t>
      </w:r>
      <w:r>
        <w:t></w:t>
      </w:r>
      <w:r>
        <w:rPr>
          <w:rFonts w:hint="eastAsia"/>
        </w:rPr>
        <w:t>права</w:t>
      </w:r>
      <w:r>
        <w:t></w:t>
      </w:r>
      <w:r>
        <w:rPr>
          <w:rFonts w:hint="eastAsia"/>
        </w:rPr>
        <w:t>України</w:t>
      </w:r>
      <w:r>
        <w:t></w:t>
      </w:r>
    </w:p>
    <w:p w:rsidR="00D20072" w:rsidRDefault="00D20072" w:rsidP="00D20072">
      <w:r>
        <w:t></w:t>
      </w:r>
      <w:r>
        <w:t></w:t>
      </w:r>
      <w:r>
        <w:rPr>
          <w:rFonts w:hint="eastAsia"/>
        </w:rPr>
        <w:t>розкрити</w:t>
      </w:r>
      <w:r>
        <w:t></w:t>
      </w:r>
      <w:r>
        <w:rPr>
          <w:rFonts w:hint="eastAsia"/>
        </w:rPr>
        <w:t>особливості</w:t>
      </w:r>
      <w:r>
        <w:t></w:t>
      </w:r>
      <w:r>
        <w:rPr>
          <w:rFonts w:hint="eastAsia"/>
        </w:rPr>
        <w:t>окремих</w:t>
      </w:r>
      <w:r>
        <w:t></w:t>
      </w:r>
      <w:r>
        <w:rPr>
          <w:rFonts w:hint="eastAsia"/>
        </w:rPr>
        <w:t>видів</w:t>
      </w:r>
      <w:r>
        <w:t></w:t>
      </w:r>
      <w:r>
        <w:rPr>
          <w:rFonts w:hint="eastAsia"/>
        </w:rPr>
        <w:t>джерел</w:t>
      </w:r>
      <w:r>
        <w:t></w:t>
      </w:r>
      <w:r>
        <w:rPr>
          <w:rFonts w:hint="eastAsia"/>
        </w:rPr>
        <w:t>господарського</w:t>
      </w:r>
      <w:r>
        <w:t></w:t>
      </w:r>
      <w:r>
        <w:rPr>
          <w:rFonts w:hint="eastAsia"/>
        </w:rPr>
        <w:t>права</w:t>
      </w:r>
      <w:r>
        <w:t></w:t>
      </w:r>
      <w:r>
        <w:t></w:t>
      </w:r>
      <w:r>
        <w:rPr>
          <w:rFonts w:hint="eastAsia"/>
        </w:rPr>
        <w:t>як</w:t>
      </w:r>
    </w:p>
    <w:p w:rsidR="00D20072" w:rsidRDefault="00D20072" w:rsidP="00D20072">
      <w:r>
        <w:rPr>
          <w:rFonts w:hint="eastAsia"/>
        </w:rPr>
        <w:t>основних</w:t>
      </w:r>
      <w:r>
        <w:t></w:t>
      </w:r>
      <w:r>
        <w:t></w:t>
      </w:r>
      <w:r>
        <w:rPr>
          <w:rFonts w:hint="eastAsia"/>
        </w:rPr>
        <w:t>так</w:t>
      </w:r>
      <w:r>
        <w:t></w:t>
      </w:r>
      <w:r>
        <w:rPr>
          <w:rFonts w:hint="eastAsia"/>
        </w:rPr>
        <w:t>і</w:t>
      </w:r>
      <w:r>
        <w:t></w:t>
      </w:r>
      <w:r>
        <w:rPr>
          <w:rFonts w:hint="eastAsia"/>
        </w:rPr>
        <w:t>додаткових</w:t>
      </w:r>
      <w:r>
        <w:t></w:t>
      </w:r>
      <w:r>
        <w:t></w:t>
      </w:r>
      <w:r>
        <w:rPr>
          <w:rFonts w:hint="eastAsia"/>
        </w:rPr>
        <w:t>та</w:t>
      </w:r>
      <w:r>
        <w:t></w:t>
      </w:r>
      <w:r>
        <w:rPr>
          <w:rFonts w:hint="eastAsia"/>
        </w:rPr>
        <w:t>ступінь</w:t>
      </w:r>
      <w:r>
        <w:t></w:t>
      </w:r>
      <w:r>
        <w:rPr>
          <w:rFonts w:hint="eastAsia"/>
        </w:rPr>
        <w:t>їх</w:t>
      </w:r>
      <w:r>
        <w:t></w:t>
      </w:r>
      <w:r>
        <w:rPr>
          <w:rFonts w:hint="eastAsia"/>
        </w:rPr>
        <w:t>застосування</w:t>
      </w:r>
      <w:r>
        <w:t></w:t>
      </w:r>
      <w:r>
        <w:rPr>
          <w:rFonts w:hint="eastAsia"/>
        </w:rPr>
        <w:t>у</w:t>
      </w:r>
      <w:r>
        <w:t></w:t>
      </w:r>
      <w:r>
        <w:rPr>
          <w:rFonts w:hint="eastAsia"/>
        </w:rPr>
        <w:t>регулюванні</w:t>
      </w:r>
    </w:p>
    <w:p w:rsidR="00D20072" w:rsidRDefault="00D20072" w:rsidP="00D20072">
      <w:r>
        <w:rPr>
          <w:rFonts w:hint="eastAsia"/>
        </w:rPr>
        <w:t>господарських</w:t>
      </w:r>
      <w:r>
        <w:t></w:t>
      </w:r>
      <w:r>
        <w:rPr>
          <w:rFonts w:hint="eastAsia"/>
        </w:rPr>
        <w:t>відносин</w:t>
      </w:r>
      <w:r>
        <w:t></w:t>
      </w:r>
    </w:p>
    <w:p w:rsidR="00D20072" w:rsidRDefault="00D20072" w:rsidP="00D20072">
      <w:r>
        <w:t></w:t>
      </w:r>
      <w:r>
        <w:t></w:t>
      </w:r>
      <w:r>
        <w:rPr>
          <w:rFonts w:hint="eastAsia"/>
        </w:rPr>
        <w:t>розробити</w:t>
      </w:r>
      <w:r>
        <w:t></w:t>
      </w:r>
      <w:r>
        <w:rPr>
          <w:rFonts w:hint="eastAsia"/>
        </w:rPr>
        <w:t>науково</w:t>
      </w:r>
      <w:r>
        <w:t></w:t>
      </w:r>
      <w:r>
        <w:rPr>
          <w:rFonts w:hint="eastAsia"/>
        </w:rPr>
        <w:t>обґрунтовані</w:t>
      </w:r>
      <w:r>
        <w:t></w:t>
      </w:r>
      <w:r>
        <w:rPr>
          <w:rFonts w:hint="eastAsia"/>
        </w:rPr>
        <w:t>висновки</w:t>
      </w:r>
      <w:r>
        <w:t></w:t>
      </w:r>
      <w:r>
        <w:t></w:t>
      </w:r>
      <w:r>
        <w:rPr>
          <w:rFonts w:hint="eastAsia"/>
        </w:rPr>
        <w:t>пропозиції</w:t>
      </w:r>
      <w:r>
        <w:t></w:t>
      </w:r>
      <w:r>
        <w:rPr>
          <w:rFonts w:hint="eastAsia"/>
        </w:rPr>
        <w:t>та</w:t>
      </w:r>
    </w:p>
    <w:p w:rsidR="00D20072" w:rsidRDefault="00D20072" w:rsidP="00D20072">
      <w:r>
        <w:rPr>
          <w:rFonts w:hint="eastAsia"/>
        </w:rPr>
        <w:t>рекомендації</w:t>
      </w:r>
      <w:r>
        <w:t></w:t>
      </w:r>
      <w:r>
        <w:t></w:t>
      </w:r>
      <w:r>
        <w:rPr>
          <w:rFonts w:hint="eastAsia"/>
        </w:rPr>
        <w:t>спрямовані</w:t>
      </w:r>
      <w:r>
        <w:t></w:t>
      </w:r>
      <w:r>
        <w:rPr>
          <w:rFonts w:hint="eastAsia"/>
        </w:rPr>
        <w:t>на</w:t>
      </w:r>
      <w:r>
        <w:t></w:t>
      </w:r>
      <w:r>
        <w:rPr>
          <w:rFonts w:hint="eastAsia"/>
        </w:rPr>
        <w:t>удосконалення</w:t>
      </w:r>
      <w:r>
        <w:t></w:t>
      </w:r>
      <w:r>
        <w:rPr>
          <w:rFonts w:hint="eastAsia"/>
        </w:rPr>
        <w:t>ГК</w:t>
      </w:r>
      <w:r>
        <w:t></w:t>
      </w:r>
      <w:r>
        <w:rPr>
          <w:rFonts w:hint="eastAsia"/>
        </w:rPr>
        <w:t>України</w:t>
      </w:r>
      <w:r>
        <w:t></w:t>
      </w:r>
      <w:r>
        <w:rPr>
          <w:rFonts w:hint="eastAsia"/>
        </w:rPr>
        <w:t>та</w:t>
      </w:r>
      <w:r>
        <w:t></w:t>
      </w:r>
      <w:r>
        <w:rPr>
          <w:rFonts w:hint="eastAsia"/>
        </w:rPr>
        <w:t>інших</w:t>
      </w:r>
    </w:p>
    <w:p w:rsidR="00D20072" w:rsidRDefault="00D20072" w:rsidP="00D20072">
      <w:r>
        <w:rPr>
          <w:rFonts w:hint="eastAsia"/>
        </w:rPr>
        <w:t>нормативно</w:t>
      </w:r>
      <w:r>
        <w:t></w:t>
      </w:r>
      <w:r>
        <w:rPr>
          <w:rFonts w:hint="eastAsia"/>
        </w:rPr>
        <w:t>правових</w:t>
      </w:r>
      <w:r>
        <w:t></w:t>
      </w:r>
      <w:r>
        <w:rPr>
          <w:rFonts w:hint="eastAsia"/>
        </w:rPr>
        <w:t>актів</w:t>
      </w:r>
      <w:r>
        <w:t></w:t>
      </w:r>
      <w:r>
        <w:rPr>
          <w:rFonts w:hint="eastAsia"/>
        </w:rPr>
        <w:t>господарського</w:t>
      </w:r>
      <w:r>
        <w:t></w:t>
      </w:r>
      <w:r>
        <w:rPr>
          <w:rFonts w:hint="eastAsia"/>
        </w:rPr>
        <w:t>законодавства</w:t>
      </w:r>
      <w:r>
        <w:t></w:t>
      </w:r>
    </w:p>
    <w:p w:rsidR="00D20072" w:rsidRDefault="00D20072" w:rsidP="00D20072">
      <w:r>
        <w:rPr>
          <w:rFonts w:hint="eastAsia"/>
        </w:rPr>
        <w:t>Об’єктом</w:t>
      </w:r>
      <w:r>
        <w:t></w:t>
      </w:r>
      <w:r>
        <w:rPr>
          <w:rFonts w:hint="eastAsia"/>
        </w:rPr>
        <w:t>дослідження</w:t>
      </w:r>
      <w:r>
        <w:t></w:t>
      </w:r>
      <w:r>
        <w:rPr>
          <w:rFonts w:hint="eastAsia"/>
        </w:rPr>
        <w:t>є</w:t>
      </w:r>
      <w:r>
        <w:t></w:t>
      </w:r>
      <w:r>
        <w:rPr>
          <w:rFonts w:hint="eastAsia"/>
        </w:rPr>
        <w:t>суспільні</w:t>
      </w:r>
      <w:r>
        <w:t></w:t>
      </w:r>
      <w:r>
        <w:rPr>
          <w:rFonts w:hint="eastAsia"/>
        </w:rPr>
        <w:t>відносини</w:t>
      </w:r>
      <w:r>
        <w:t></w:t>
      </w:r>
      <w:r>
        <w:t></w:t>
      </w:r>
      <w:r>
        <w:rPr>
          <w:rFonts w:hint="eastAsia"/>
        </w:rPr>
        <w:t>що</w:t>
      </w:r>
      <w:r>
        <w:t></w:t>
      </w:r>
      <w:r>
        <w:rPr>
          <w:rFonts w:hint="eastAsia"/>
        </w:rPr>
        <w:t>складаються</w:t>
      </w:r>
      <w:r>
        <w:t></w:t>
      </w:r>
      <w:r>
        <w:rPr>
          <w:rFonts w:hint="eastAsia"/>
        </w:rPr>
        <w:t>при</w:t>
      </w:r>
    </w:p>
    <w:p w:rsidR="00D20072" w:rsidRDefault="00D20072" w:rsidP="00D20072">
      <w:r>
        <w:rPr>
          <w:rFonts w:hint="eastAsia"/>
        </w:rPr>
        <w:t>формуванні</w:t>
      </w:r>
      <w:r>
        <w:t></w:t>
      </w:r>
      <w:r>
        <w:t></w:t>
      </w:r>
      <w:r>
        <w:rPr>
          <w:rFonts w:hint="eastAsia"/>
        </w:rPr>
        <w:t>розвитку</w:t>
      </w:r>
      <w:r>
        <w:t></w:t>
      </w:r>
      <w:r>
        <w:rPr>
          <w:rFonts w:hint="eastAsia"/>
        </w:rPr>
        <w:t>та</w:t>
      </w:r>
      <w:r>
        <w:t></w:t>
      </w:r>
      <w:r>
        <w:rPr>
          <w:rFonts w:hint="eastAsia"/>
        </w:rPr>
        <w:t>застосуванні</w:t>
      </w:r>
      <w:r>
        <w:t></w:t>
      </w:r>
      <w:r>
        <w:rPr>
          <w:rFonts w:hint="eastAsia"/>
        </w:rPr>
        <w:t>джерел</w:t>
      </w:r>
      <w:r>
        <w:t></w:t>
      </w:r>
      <w:r>
        <w:rPr>
          <w:rFonts w:hint="eastAsia"/>
        </w:rPr>
        <w:t>господарського</w:t>
      </w:r>
      <w:r>
        <w:t></w:t>
      </w:r>
      <w:r>
        <w:rPr>
          <w:rFonts w:hint="eastAsia"/>
        </w:rPr>
        <w:t>права</w:t>
      </w:r>
      <w:r>
        <w:t></w:t>
      </w:r>
    </w:p>
    <w:p w:rsidR="00D20072" w:rsidRDefault="00D20072" w:rsidP="00D20072">
      <w:r>
        <w:rPr>
          <w:rFonts w:hint="eastAsia"/>
        </w:rPr>
        <w:t>Предметом</w:t>
      </w:r>
      <w:r>
        <w:t></w:t>
      </w:r>
      <w:r>
        <w:rPr>
          <w:rFonts w:hint="eastAsia"/>
        </w:rPr>
        <w:t>дослідження</w:t>
      </w:r>
      <w:r>
        <w:t></w:t>
      </w:r>
      <w:r>
        <w:rPr>
          <w:rFonts w:hint="eastAsia"/>
        </w:rPr>
        <w:t>є</w:t>
      </w:r>
      <w:r>
        <w:t></w:t>
      </w:r>
      <w:r>
        <w:rPr>
          <w:rFonts w:hint="eastAsia"/>
        </w:rPr>
        <w:t>сукупність</w:t>
      </w:r>
      <w:r>
        <w:t></w:t>
      </w:r>
      <w:r>
        <w:rPr>
          <w:rFonts w:hint="eastAsia"/>
        </w:rPr>
        <w:t>джерел</w:t>
      </w:r>
      <w:r>
        <w:t></w:t>
      </w:r>
      <w:r>
        <w:rPr>
          <w:rFonts w:hint="eastAsia"/>
        </w:rPr>
        <w:t>господарського</w:t>
      </w:r>
      <w:r>
        <w:t></w:t>
      </w:r>
      <w:r>
        <w:rPr>
          <w:rFonts w:hint="eastAsia"/>
        </w:rPr>
        <w:t>права</w:t>
      </w:r>
    </w:p>
    <w:p w:rsidR="00D20072" w:rsidRDefault="00D20072" w:rsidP="00D20072">
      <w:r>
        <w:rPr>
          <w:rFonts w:hint="eastAsia"/>
        </w:rPr>
        <w:t>України</w:t>
      </w:r>
      <w:r>
        <w:t></w:t>
      </w:r>
      <w:r>
        <w:rPr>
          <w:rFonts w:hint="eastAsia"/>
        </w:rPr>
        <w:t>та</w:t>
      </w:r>
      <w:r>
        <w:t></w:t>
      </w:r>
      <w:r>
        <w:rPr>
          <w:rFonts w:hint="eastAsia"/>
        </w:rPr>
        <w:t>практика</w:t>
      </w:r>
      <w:r>
        <w:t></w:t>
      </w:r>
      <w:r>
        <w:rPr>
          <w:rFonts w:hint="eastAsia"/>
        </w:rPr>
        <w:t>їх</w:t>
      </w:r>
      <w:r>
        <w:t></w:t>
      </w:r>
      <w:r>
        <w:rPr>
          <w:rFonts w:hint="eastAsia"/>
        </w:rPr>
        <w:t>застосування</w:t>
      </w:r>
      <w:r>
        <w:t></w:t>
      </w:r>
      <w:r>
        <w:rPr>
          <w:rFonts w:hint="eastAsia"/>
        </w:rPr>
        <w:t>для</w:t>
      </w:r>
      <w:r>
        <w:t></w:t>
      </w:r>
      <w:r>
        <w:rPr>
          <w:rFonts w:hint="eastAsia"/>
        </w:rPr>
        <w:t>регулювання</w:t>
      </w:r>
      <w:r>
        <w:t></w:t>
      </w:r>
      <w:r>
        <w:rPr>
          <w:rFonts w:hint="eastAsia"/>
        </w:rPr>
        <w:t>відносин</w:t>
      </w:r>
      <w:r>
        <w:t></w:t>
      </w:r>
      <w:r>
        <w:rPr>
          <w:rFonts w:hint="eastAsia"/>
        </w:rPr>
        <w:t>у</w:t>
      </w:r>
      <w:r>
        <w:t></w:t>
      </w:r>
      <w:r>
        <w:rPr>
          <w:rFonts w:hint="eastAsia"/>
        </w:rPr>
        <w:t>сфері</w:t>
      </w:r>
    </w:p>
    <w:p w:rsidR="00D20072" w:rsidRDefault="00D20072" w:rsidP="00D20072">
      <w:r>
        <w:rPr>
          <w:rFonts w:hint="eastAsia"/>
        </w:rPr>
        <w:t>господарювання</w:t>
      </w:r>
      <w:r>
        <w:t></w:t>
      </w:r>
    </w:p>
    <w:p w:rsidR="00D20072" w:rsidRDefault="00D20072" w:rsidP="00D20072">
      <w:r>
        <w:rPr>
          <w:rFonts w:hint="eastAsia"/>
        </w:rPr>
        <w:t>Методи</w:t>
      </w:r>
      <w:r>
        <w:t></w:t>
      </w:r>
      <w:r>
        <w:rPr>
          <w:rFonts w:hint="eastAsia"/>
        </w:rPr>
        <w:t>дослідження</w:t>
      </w:r>
      <w:r>
        <w:t></w:t>
      </w:r>
      <w:r>
        <w:t></w:t>
      </w:r>
      <w:r>
        <w:rPr>
          <w:rFonts w:hint="eastAsia"/>
        </w:rPr>
        <w:t>Методологічну</w:t>
      </w:r>
      <w:r>
        <w:t></w:t>
      </w:r>
      <w:r>
        <w:rPr>
          <w:rFonts w:hint="eastAsia"/>
        </w:rPr>
        <w:t>основу</w:t>
      </w:r>
      <w:r>
        <w:t></w:t>
      </w:r>
      <w:r>
        <w:rPr>
          <w:rFonts w:hint="eastAsia"/>
        </w:rPr>
        <w:t>дослідження</w:t>
      </w:r>
      <w:r>
        <w:t></w:t>
      </w:r>
      <w:r>
        <w:rPr>
          <w:rFonts w:hint="eastAsia"/>
        </w:rPr>
        <w:t>складає</w:t>
      </w:r>
    </w:p>
    <w:p w:rsidR="00D20072" w:rsidRDefault="00D20072" w:rsidP="00D20072">
      <w:r>
        <w:rPr>
          <w:rFonts w:hint="eastAsia"/>
        </w:rPr>
        <w:t>комплекс</w:t>
      </w:r>
      <w:r>
        <w:t></w:t>
      </w:r>
      <w:r>
        <w:rPr>
          <w:rFonts w:hint="eastAsia"/>
        </w:rPr>
        <w:t>загальнонаукових</w:t>
      </w:r>
      <w:r>
        <w:t></w:t>
      </w:r>
      <w:r>
        <w:rPr>
          <w:rFonts w:hint="eastAsia"/>
        </w:rPr>
        <w:t>та</w:t>
      </w:r>
      <w:r>
        <w:t></w:t>
      </w:r>
      <w:r>
        <w:rPr>
          <w:rFonts w:hint="eastAsia"/>
        </w:rPr>
        <w:t>спеціальних</w:t>
      </w:r>
      <w:r>
        <w:t></w:t>
      </w:r>
      <w:r>
        <w:rPr>
          <w:rFonts w:hint="eastAsia"/>
        </w:rPr>
        <w:t>методів</w:t>
      </w:r>
      <w:r>
        <w:t></w:t>
      </w:r>
      <w:r>
        <w:rPr>
          <w:rFonts w:hint="eastAsia"/>
        </w:rPr>
        <w:t>наукового</w:t>
      </w:r>
      <w:r>
        <w:t></w:t>
      </w:r>
      <w:r>
        <w:rPr>
          <w:rFonts w:hint="eastAsia"/>
        </w:rPr>
        <w:t>пізнання</w:t>
      </w:r>
      <w:r>
        <w:t></w:t>
      </w:r>
    </w:p>
    <w:p w:rsidR="00D20072" w:rsidRDefault="00D20072" w:rsidP="00D20072">
      <w:r>
        <w:rPr>
          <w:rFonts w:hint="eastAsia"/>
        </w:rPr>
        <w:t>Наприклад</w:t>
      </w:r>
      <w:r>
        <w:t></w:t>
      </w:r>
      <w:r>
        <w:t></w:t>
      </w:r>
      <w:r>
        <w:rPr>
          <w:rFonts w:hint="eastAsia"/>
        </w:rPr>
        <w:t>формально</w:t>
      </w:r>
      <w:r>
        <w:t></w:t>
      </w:r>
      <w:r>
        <w:rPr>
          <w:rFonts w:hint="eastAsia"/>
        </w:rPr>
        <w:t>логічний</w:t>
      </w:r>
      <w:r>
        <w:t></w:t>
      </w:r>
      <w:r>
        <w:rPr>
          <w:rFonts w:hint="eastAsia"/>
        </w:rPr>
        <w:t>метод</w:t>
      </w:r>
      <w:r>
        <w:t></w:t>
      </w:r>
      <w:r>
        <w:rPr>
          <w:rFonts w:hint="eastAsia"/>
        </w:rPr>
        <w:t>було</w:t>
      </w:r>
      <w:r>
        <w:t></w:t>
      </w:r>
      <w:r>
        <w:rPr>
          <w:rFonts w:hint="eastAsia"/>
        </w:rPr>
        <w:t>використано</w:t>
      </w:r>
      <w:r>
        <w:t></w:t>
      </w:r>
      <w:r>
        <w:rPr>
          <w:rFonts w:hint="eastAsia"/>
        </w:rPr>
        <w:t>для</w:t>
      </w:r>
      <w:r>
        <w:t></w:t>
      </w:r>
      <w:r>
        <w:rPr>
          <w:rFonts w:hint="eastAsia"/>
        </w:rPr>
        <w:t>з’ясування</w:t>
      </w:r>
    </w:p>
    <w:p w:rsidR="00D20072" w:rsidRDefault="00D20072" w:rsidP="00D20072">
      <w:r>
        <w:rPr>
          <w:rFonts w:hint="eastAsia"/>
        </w:rPr>
        <w:t>фактичного</w:t>
      </w:r>
      <w:r>
        <w:t></w:t>
      </w:r>
      <w:r>
        <w:rPr>
          <w:rFonts w:hint="eastAsia"/>
        </w:rPr>
        <w:t>стану</w:t>
      </w:r>
      <w:r>
        <w:t></w:t>
      </w:r>
      <w:r>
        <w:rPr>
          <w:rFonts w:hint="eastAsia"/>
        </w:rPr>
        <w:t>використання</w:t>
      </w:r>
      <w:r>
        <w:t></w:t>
      </w:r>
      <w:r>
        <w:rPr>
          <w:rFonts w:hint="eastAsia"/>
        </w:rPr>
        <w:t>джерел</w:t>
      </w:r>
      <w:r>
        <w:t></w:t>
      </w:r>
      <w:r>
        <w:rPr>
          <w:rFonts w:hint="eastAsia"/>
        </w:rPr>
        <w:t>правового</w:t>
      </w:r>
      <w:r>
        <w:t></w:t>
      </w:r>
      <w:r>
        <w:rPr>
          <w:rFonts w:hint="eastAsia"/>
        </w:rPr>
        <w:t>регулювання</w:t>
      </w:r>
    </w:p>
    <w:p w:rsidR="00D20072" w:rsidRDefault="00D20072" w:rsidP="00D20072">
      <w:r>
        <w:rPr>
          <w:rFonts w:hint="eastAsia"/>
        </w:rPr>
        <w:t>господарської</w:t>
      </w:r>
      <w:r>
        <w:t></w:t>
      </w:r>
      <w:r>
        <w:rPr>
          <w:rFonts w:hint="eastAsia"/>
        </w:rPr>
        <w:t>діяльності</w:t>
      </w:r>
      <w:r>
        <w:t></w:t>
      </w:r>
      <w:r>
        <w:rPr>
          <w:rFonts w:hint="eastAsia"/>
        </w:rPr>
        <w:t>в</w:t>
      </w:r>
      <w:r>
        <w:t></w:t>
      </w:r>
      <w:r>
        <w:rPr>
          <w:rFonts w:hint="eastAsia"/>
        </w:rPr>
        <w:t>Україні</w:t>
      </w:r>
      <w:r>
        <w:t></w:t>
      </w:r>
      <w:r>
        <w:t></w:t>
      </w:r>
      <w:r>
        <w:rPr>
          <w:rFonts w:hint="eastAsia"/>
        </w:rPr>
        <w:t>Метод</w:t>
      </w:r>
      <w:r>
        <w:t></w:t>
      </w:r>
      <w:r>
        <w:rPr>
          <w:rFonts w:hint="eastAsia"/>
        </w:rPr>
        <w:t>аналізу</w:t>
      </w:r>
      <w:r>
        <w:t></w:t>
      </w:r>
      <w:r>
        <w:rPr>
          <w:rFonts w:hint="eastAsia"/>
        </w:rPr>
        <w:t>застосовувався</w:t>
      </w:r>
      <w:r>
        <w:t></w:t>
      </w:r>
      <w:r>
        <w:rPr>
          <w:rFonts w:hint="eastAsia"/>
        </w:rPr>
        <w:t>при</w:t>
      </w:r>
    </w:p>
    <w:p w:rsidR="00D20072" w:rsidRDefault="00D20072" w:rsidP="00D20072">
      <w:r>
        <w:rPr>
          <w:rFonts w:hint="eastAsia"/>
        </w:rPr>
        <w:t>вивченні</w:t>
      </w:r>
      <w:r>
        <w:t></w:t>
      </w:r>
      <w:r>
        <w:rPr>
          <w:rFonts w:hint="eastAsia"/>
        </w:rPr>
        <w:t>окремих</w:t>
      </w:r>
      <w:r>
        <w:t></w:t>
      </w:r>
      <w:r>
        <w:rPr>
          <w:rFonts w:hint="eastAsia"/>
        </w:rPr>
        <w:t>видів</w:t>
      </w:r>
      <w:r>
        <w:t></w:t>
      </w:r>
      <w:r>
        <w:rPr>
          <w:rFonts w:hint="eastAsia"/>
        </w:rPr>
        <w:t>джерел</w:t>
      </w:r>
      <w:r>
        <w:t></w:t>
      </w:r>
      <w:r>
        <w:rPr>
          <w:rFonts w:hint="eastAsia"/>
        </w:rPr>
        <w:t>господарського</w:t>
      </w:r>
      <w:r>
        <w:t></w:t>
      </w:r>
      <w:r>
        <w:rPr>
          <w:rFonts w:hint="eastAsia"/>
        </w:rPr>
        <w:t>права</w:t>
      </w:r>
      <w:r>
        <w:t></w:t>
      </w:r>
      <w:r>
        <w:t></w:t>
      </w:r>
      <w:r>
        <w:rPr>
          <w:rFonts w:hint="eastAsia"/>
        </w:rPr>
        <w:t>а</w:t>
      </w:r>
      <w:r>
        <w:t></w:t>
      </w:r>
      <w:r>
        <w:rPr>
          <w:rFonts w:hint="eastAsia"/>
        </w:rPr>
        <w:t>метод</w:t>
      </w:r>
      <w:r>
        <w:t></w:t>
      </w:r>
      <w:r>
        <w:rPr>
          <w:rFonts w:hint="eastAsia"/>
        </w:rPr>
        <w:t>синтезу</w:t>
      </w:r>
      <w:r>
        <w:t></w:t>
      </w:r>
      <w:r>
        <w:rPr>
          <w:rFonts w:hint="eastAsia"/>
        </w:rPr>
        <w:t>–</w:t>
      </w:r>
      <w:r>
        <w:t></w:t>
      </w:r>
      <w:r>
        <w:rPr>
          <w:rFonts w:hint="eastAsia"/>
        </w:rPr>
        <w:t>при</w:t>
      </w:r>
    </w:p>
    <w:p w:rsidR="00D20072" w:rsidRDefault="00D20072" w:rsidP="00D20072">
      <w:r>
        <w:rPr>
          <w:rFonts w:hint="eastAsia"/>
        </w:rPr>
        <w:t>формуванні</w:t>
      </w:r>
      <w:r>
        <w:t></w:t>
      </w:r>
      <w:r>
        <w:rPr>
          <w:rFonts w:hint="eastAsia"/>
        </w:rPr>
        <w:t>їх</w:t>
      </w:r>
      <w:r>
        <w:t></w:t>
      </w:r>
      <w:r>
        <w:rPr>
          <w:rFonts w:hint="eastAsia"/>
        </w:rPr>
        <w:t>системи</w:t>
      </w:r>
      <w:r>
        <w:t></w:t>
      </w:r>
      <w:r>
        <w:t></w:t>
      </w:r>
      <w:r>
        <w:rPr>
          <w:rFonts w:hint="eastAsia"/>
        </w:rPr>
        <w:t>За</w:t>
      </w:r>
      <w:r>
        <w:t></w:t>
      </w:r>
      <w:r>
        <w:rPr>
          <w:rFonts w:hint="eastAsia"/>
        </w:rPr>
        <w:t>допомогою</w:t>
      </w:r>
      <w:r>
        <w:t></w:t>
      </w:r>
      <w:r>
        <w:rPr>
          <w:rFonts w:hint="eastAsia"/>
        </w:rPr>
        <w:t>історичного</w:t>
      </w:r>
      <w:r>
        <w:t></w:t>
      </w:r>
      <w:r>
        <w:rPr>
          <w:rFonts w:hint="eastAsia"/>
        </w:rPr>
        <w:t>методу</w:t>
      </w:r>
      <w:r>
        <w:t></w:t>
      </w:r>
      <w:r>
        <w:rPr>
          <w:rFonts w:hint="eastAsia"/>
        </w:rPr>
        <w:t>було</w:t>
      </w:r>
    </w:p>
    <w:p w:rsidR="00D20072" w:rsidRDefault="00D20072" w:rsidP="00D20072">
      <w:r>
        <w:rPr>
          <w:rFonts w:hint="eastAsia"/>
        </w:rPr>
        <w:t>прослідковано</w:t>
      </w:r>
      <w:r>
        <w:t></w:t>
      </w:r>
      <w:r>
        <w:rPr>
          <w:rFonts w:hint="eastAsia"/>
        </w:rPr>
        <w:t>розвиток</w:t>
      </w:r>
      <w:r>
        <w:t></w:t>
      </w:r>
      <w:r>
        <w:rPr>
          <w:rFonts w:hint="eastAsia"/>
        </w:rPr>
        <w:t>системи</w:t>
      </w:r>
      <w:r>
        <w:t></w:t>
      </w:r>
      <w:r>
        <w:rPr>
          <w:rFonts w:hint="eastAsia"/>
        </w:rPr>
        <w:t>джерел</w:t>
      </w:r>
      <w:r>
        <w:t></w:t>
      </w:r>
      <w:r>
        <w:rPr>
          <w:rFonts w:hint="eastAsia"/>
        </w:rPr>
        <w:t>господарського</w:t>
      </w:r>
      <w:r>
        <w:t></w:t>
      </w:r>
      <w:r>
        <w:rPr>
          <w:rFonts w:hint="eastAsia"/>
        </w:rPr>
        <w:t>права</w:t>
      </w:r>
      <w:r>
        <w:t></w:t>
      </w:r>
      <w:r>
        <w:rPr>
          <w:rFonts w:hint="eastAsia"/>
        </w:rPr>
        <w:t>в</w:t>
      </w:r>
      <w:r>
        <w:t></w:t>
      </w:r>
      <w:r>
        <w:rPr>
          <w:rFonts w:hint="eastAsia"/>
        </w:rPr>
        <w:t>Україні</w:t>
      </w:r>
      <w:r>
        <w:t></w:t>
      </w:r>
      <w:r>
        <w:t></w:t>
      </w:r>
      <w:r>
        <w:rPr>
          <w:rFonts w:hint="eastAsia"/>
        </w:rPr>
        <w:t>а</w:t>
      </w:r>
      <w:r>
        <w:t></w:t>
      </w:r>
      <w:r>
        <w:rPr>
          <w:rFonts w:hint="eastAsia"/>
        </w:rPr>
        <w:t>за</w:t>
      </w:r>
    </w:p>
    <w:p w:rsidR="00D20072" w:rsidRDefault="00D20072" w:rsidP="00D20072">
      <w:r>
        <w:rPr>
          <w:rFonts w:hint="eastAsia"/>
        </w:rPr>
        <w:t>допомогою</w:t>
      </w:r>
      <w:r>
        <w:t></w:t>
      </w:r>
      <w:r>
        <w:rPr>
          <w:rFonts w:hint="eastAsia"/>
        </w:rPr>
        <w:t>логічного</w:t>
      </w:r>
      <w:r>
        <w:t></w:t>
      </w:r>
      <w:r>
        <w:rPr>
          <w:rFonts w:hint="eastAsia"/>
        </w:rPr>
        <w:t>–</w:t>
      </w:r>
      <w:r>
        <w:t></w:t>
      </w:r>
      <w:r>
        <w:rPr>
          <w:rFonts w:hint="eastAsia"/>
        </w:rPr>
        <w:t>висунуто</w:t>
      </w:r>
      <w:r>
        <w:t></w:t>
      </w:r>
      <w:r>
        <w:rPr>
          <w:rFonts w:hint="eastAsia"/>
        </w:rPr>
        <w:t>нові</w:t>
      </w:r>
      <w:r>
        <w:t></w:t>
      </w:r>
      <w:r>
        <w:rPr>
          <w:rFonts w:hint="eastAsia"/>
        </w:rPr>
        <w:t>або</w:t>
      </w:r>
      <w:r>
        <w:t></w:t>
      </w:r>
      <w:r>
        <w:rPr>
          <w:rFonts w:hint="eastAsia"/>
        </w:rPr>
        <w:t>розвинуто</w:t>
      </w:r>
      <w:r>
        <w:t></w:t>
      </w:r>
      <w:r>
        <w:rPr>
          <w:rFonts w:hint="eastAsia"/>
        </w:rPr>
        <w:t>існуючі</w:t>
      </w:r>
      <w:r>
        <w:t></w:t>
      </w:r>
      <w:r>
        <w:rPr>
          <w:rFonts w:hint="eastAsia"/>
        </w:rPr>
        <w:t>теоретичні</w:t>
      </w:r>
    </w:p>
    <w:p w:rsidR="00D20072" w:rsidRDefault="00D20072" w:rsidP="00D20072">
      <w:r>
        <w:rPr>
          <w:rFonts w:hint="eastAsia"/>
        </w:rPr>
        <w:t>положення</w:t>
      </w:r>
      <w:r>
        <w:t></w:t>
      </w:r>
      <w:r>
        <w:rPr>
          <w:rFonts w:hint="eastAsia"/>
        </w:rPr>
        <w:t>щодо</w:t>
      </w:r>
      <w:r>
        <w:t></w:t>
      </w:r>
      <w:r>
        <w:rPr>
          <w:rFonts w:hint="eastAsia"/>
        </w:rPr>
        <w:t>поняття</w:t>
      </w:r>
      <w:r>
        <w:t></w:t>
      </w:r>
      <w:r>
        <w:rPr>
          <w:rFonts w:hint="eastAsia"/>
        </w:rPr>
        <w:t>та</w:t>
      </w:r>
      <w:r>
        <w:t></w:t>
      </w:r>
      <w:r>
        <w:rPr>
          <w:rFonts w:hint="eastAsia"/>
        </w:rPr>
        <w:t>видів</w:t>
      </w:r>
      <w:r>
        <w:t></w:t>
      </w:r>
      <w:r>
        <w:rPr>
          <w:rFonts w:hint="eastAsia"/>
        </w:rPr>
        <w:t>джерел</w:t>
      </w:r>
      <w:r>
        <w:t></w:t>
      </w:r>
      <w:r>
        <w:rPr>
          <w:rFonts w:hint="eastAsia"/>
        </w:rPr>
        <w:t>господарського</w:t>
      </w:r>
      <w:r>
        <w:t></w:t>
      </w:r>
      <w:r>
        <w:rPr>
          <w:rFonts w:hint="eastAsia"/>
        </w:rPr>
        <w:t>права</w:t>
      </w:r>
      <w:r>
        <w:t></w:t>
      </w:r>
    </w:p>
    <w:p w:rsidR="00D20072" w:rsidRDefault="00D20072" w:rsidP="00D20072">
      <w:r>
        <w:rPr>
          <w:rFonts w:hint="eastAsia"/>
        </w:rPr>
        <w:t>Порівняльно</w:t>
      </w:r>
      <w:r>
        <w:t></w:t>
      </w:r>
      <w:r>
        <w:rPr>
          <w:rFonts w:hint="eastAsia"/>
        </w:rPr>
        <w:t>правовий</w:t>
      </w:r>
      <w:r>
        <w:t></w:t>
      </w:r>
      <w:r>
        <w:rPr>
          <w:rFonts w:hint="eastAsia"/>
        </w:rPr>
        <w:t>метод</w:t>
      </w:r>
      <w:r>
        <w:t></w:t>
      </w:r>
      <w:r>
        <w:rPr>
          <w:rFonts w:hint="eastAsia"/>
        </w:rPr>
        <w:t>слугував</w:t>
      </w:r>
      <w:r>
        <w:t></w:t>
      </w:r>
      <w:r>
        <w:rPr>
          <w:rFonts w:hint="eastAsia"/>
        </w:rPr>
        <w:t>основою</w:t>
      </w:r>
      <w:r>
        <w:t></w:t>
      </w:r>
      <w:r>
        <w:rPr>
          <w:rFonts w:hint="eastAsia"/>
        </w:rPr>
        <w:t>наукового</w:t>
      </w:r>
      <w:r>
        <w:t></w:t>
      </w:r>
      <w:r>
        <w:rPr>
          <w:rFonts w:hint="eastAsia"/>
        </w:rPr>
        <w:t>пізнання</w:t>
      </w:r>
    </w:p>
    <w:p w:rsidR="00D20072" w:rsidRDefault="00D20072" w:rsidP="00D20072">
      <w:r>
        <w:rPr>
          <w:rFonts w:hint="eastAsia"/>
        </w:rPr>
        <w:t>застосування</w:t>
      </w:r>
      <w:r>
        <w:t></w:t>
      </w:r>
      <w:r>
        <w:rPr>
          <w:rFonts w:hint="eastAsia"/>
        </w:rPr>
        <w:t>окремих</w:t>
      </w:r>
      <w:r>
        <w:t></w:t>
      </w:r>
      <w:r>
        <w:rPr>
          <w:rFonts w:hint="eastAsia"/>
        </w:rPr>
        <w:t>видів</w:t>
      </w:r>
      <w:r>
        <w:t></w:t>
      </w:r>
      <w:r>
        <w:rPr>
          <w:rFonts w:hint="eastAsia"/>
        </w:rPr>
        <w:t>джерел</w:t>
      </w:r>
      <w:r>
        <w:t></w:t>
      </w:r>
      <w:r>
        <w:rPr>
          <w:rFonts w:hint="eastAsia"/>
        </w:rPr>
        <w:t>права</w:t>
      </w:r>
      <w:r>
        <w:t></w:t>
      </w:r>
      <w:r>
        <w:rPr>
          <w:rFonts w:hint="eastAsia"/>
        </w:rPr>
        <w:t>в</w:t>
      </w:r>
      <w:r>
        <w:t></w:t>
      </w:r>
      <w:r>
        <w:rPr>
          <w:rFonts w:hint="eastAsia"/>
        </w:rPr>
        <w:t>правових</w:t>
      </w:r>
      <w:r>
        <w:t></w:t>
      </w:r>
      <w:r>
        <w:rPr>
          <w:rFonts w:hint="eastAsia"/>
        </w:rPr>
        <w:t>системах</w:t>
      </w:r>
      <w:r>
        <w:t></w:t>
      </w:r>
      <w:r>
        <w:rPr>
          <w:rFonts w:hint="eastAsia"/>
        </w:rPr>
        <w:t>інших</w:t>
      </w:r>
    </w:p>
    <w:p w:rsidR="00D20072" w:rsidRDefault="00D20072" w:rsidP="00D20072">
      <w:r>
        <w:rPr>
          <w:rFonts w:hint="eastAsia"/>
        </w:rPr>
        <w:t>держав</w:t>
      </w:r>
      <w:r>
        <w:t></w:t>
      </w:r>
      <w:r>
        <w:t></w:t>
      </w:r>
      <w:r>
        <w:rPr>
          <w:rFonts w:hint="eastAsia"/>
        </w:rPr>
        <w:t>Метод</w:t>
      </w:r>
      <w:r>
        <w:t></w:t>
      </w:r>
      <w:r>
        <w:rPr>
          <w:rFonts w:hint="eastAsia"/>
        </w:rPr>
        <w:t>моделювання</w:t>
      </w:r>
      <w:r>
        <w:t></w:t>
      </w:r>
      <w:r>
        <w:rPr>
          <w:rFonts w:hint="eastAsia"/>
        </w:rPr>
        <w:t>використовувався</w:t>
      </w:r>
      <w:r>
        <w:t></w:t>
      </w:r>
      <w:r>
        <w:rPr>
          <w:rFonts w:hint="eastAsia"/>
        </w:rPr>
        <w:t>при</w:t>
      </w:r>
      <w:r>
        <w:t></w:t>
      </w:r>
      <w:r>
        <w:rPr>
          <w:rFonts w:hint="eastAsia"/>
        </w:rPr>
        <w:t>формулюванні</w:t>
      </w:r>
    </w:p>
    <w:p w:rsidR="00D20072" w:rsidRDefault="00D20072" w:rsidP="00D20072">
      <w:r>
        <w:rPr>
          <w:rFonts w:hint="eastAsia"/>
        </w:rPr>
        <w:t>пропозицій</w:t>
      </w:r>
      <w:r>
        <w:t></w:t>
      </w:r>
      <w:r>
        <w:rPr>
          <w:rFonts w:hint="eastAsia"/>
        </w:rPr>
        <w:t>щодо</w:t>
      </w:r>
      <w:r>
        <w:t></w:t>
      </w:r>
      <w:r>
        <w:rPr>
          <w:rFonts w:hint="eastAsia"/>
        </w:rPr>
        <w:t>внесення</w:t>
      </w:r>
      <w:r>
        <w:t></w:t>
      </w:r>
      <w:r>
        <w:rPr>
          <w:rFonts w:hint="eastAsia"/>
        </w:rPr>
        <w:t>змін</w:t>
      </w:r>
      <w:r>
        <w:t></w:t>
      </w:r>
      <w:r>
        <w:rPr>
          <w:rFonts w:hint="eastAsia"/>
        </w:rPr>
        <w:t>до</w:t>
      </w:r>
      <w:r>
        <w:t></w:t>
      </w:r>
      <w:r>
        <w:rPr>
          <w:rFonts w:hint="eastAsia"/>
        </w:rPr>
        <w:t>чинного</w:t>
      </w:r>
      <w:r>
        <w:t></w:t>
      </w:r>
      <w:r>
        <w:rPr>
          <w:rFonts w:hint="eastAsia"/>
        </w:rPr>
        <w:t>законодавства</w:t>
      </w:r>
      <w:r>
        <w:t></w:t>
      </w:r>
    </w:p>
    <w:p w:rsidR="00D20072" w:rsidRDefault="00D20072" w:rsidP="00D20072">
      <w:r>
        <w:t></w:t>
      </w:r>
    </w:p>
    <w:p w:rsidR="00D20072" w:rsidRDefault="00D20072" w:rsidP="00D20072">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обумовлена</w:t>
      </w:r>
      <w:r>
        <w:t></w:t>
      </w:r>
      <w:r>
        <w:rPr>
          <w:rFonts w:hint="eastAsia"/>
        </w:rPr>
        <w:t>тим</w:t>
      </w:r>
      <w:r>
        <w:t></w:t>
      </w:r>
      <w:r>
        <w:t></w:t>
      </w:r>
      <w:r>
        <w:rPr>
          <w:rFonts w:hint="eastAsia"/>
        </w:rPr>
        <w:t>що</w:t>
      </w:r>
    </w:p>
    <w:p w:rsidR="00D20072" w:rsidRDefault="00D20072" w:rsidP="00D20072">
      <w:r>
        <w:rPr>
          <w:rFonts w:hint="eastAsia"/>
        </w:rPr>
        <w:t>дисертація</w:t>
      </w:r>
      <w:r>
        <w:t></w:t>
      </w:r>
      <w:r>
        <w:rPr>
          <w:rFonts w:hint="eastAsia"/>
        </w:rPr>
        <w:t>є</w:t>
      </w:r>
      <w:r>
        <w:t></w:t>
      </w:r>
      <w:r>
        <w:rPr>
          <w:rFonts w:hint="eastAsia"/>
        </w:rPr>
        <w:t>першим</w:t>
      </w:r>
      <w:r>
        <w:t></w:t>
      </w:r>
      <w:r>
        <w:rPr>
          <w:rFonts w:hint="eastAsia"/>
        </w:rPr>
        <w:t>в</w:t>
      </w:r>
      <w:r>
        <w:t></w:t>
      </w:r>
      <w:r>
        <w:rPr>
          <w:rFonts w:hint="eastAsia"/>
        </w:rPr>
        <w:t>Україні</w:t>
      </w:r>
      <w:r>
        <w:t></w:t>
      </w:r>
      <w:r>
        <w:rPr>
          <w:rFonts w:hint="eastAsia"/>
        </w:rPr>
        <w:t>спеціальним</w:t>
      </w:r>
      <w:r>
        <w:t></w:t>
      </w:r>
      <w:r>
        <w:rPr>
          <w:rFonts w:hint="eastAsia"/>
        </w:rPr>
        <w:t>комплексним</w:t>
      </w:r>
      <w:r>
        <w:t></w:t>
      </w:r>
      <w:r>
        <w:rPr>
          <w:rFonts w:hint="eastAsia"/>
        </w:rPr>
        <w:t>дослідженням</w:t>
      </w:r>
    </w:p>
    <w:p w:rsidR="00D20072" w:rsidRDefault="00D20072" w:rsidP="00D20072">
      <w:r>
        <w:rPr>
          <w:rFonts w:hint="eastAsia"/>
        </w:rPr>
        <w:t>джерел</w:t>
      </w:r>
      <w:r>
        <w:t></w:t>
      </w:r>
      <w:r>
        <w:rPr>
          <w:rFonts w:hint="eastAsia"/>
        </w:rPr>
        <w:t>господарського</w:t>
      </w:r>
      <w:r>
        <w:t></w:t>
      </w:r>
      <w:r>
        <w:rPr>
          <w:rFonts w:hint="eastAsia"/>
        </w:rPr>
        <w:t>права</w:t>
      </w:r>
      <w:r>
        <w:t></w:t>
      </w:r>
      <w:r>
        <w:t></w:t>
      </w:r>
      <w:r>
        <w:rPr>
          <w:rFonts w:hint="eastAsia"/>
        </w:rPr>
        <w:t>в</w:t>
      </w:r>
      <w:r>
        <w:t></w:t>
      </w:r>
      <w:r>
        <w:rPr>
          <w:rFonts w:hint="eastAsia"/>
        </w:rPr>
        <w:t>якому</w:t>
      </w:r>
      <w:r>
        <w:t></w:t>
      </w:r>
      <w:r>
        <w:rPr>
          <w:rFonts w:hint="eastAsia"/>
        </w:rPr>
        <w:t>розглянуті</w:t>
      </w:r>
      <w:r>
        <w:t></w:t>
      </w:r>
      <w:r>
        <w:rPr>
          <w:rFonts w:hint="eastAsia"/>
        </w:rPr>
        <w:t>проблеми</w:t>
      </w:r>
      <w:r>
        <w:t></w:t>
      </w:r>
      <w:r>
        <w:rPr>
          <w:rFonts w:hint="eastAsia"/>
        </w:rPr>
        <w:t>формування</w:t>
      </w:r>
      <w:r>
        <w:t></w:t>
      </w:r>
      <w:r>
        <w:rPr>
          <w:rFonts w:hint="eastAsia"/>
        </w:rPr>
        <w:t>та</w:t>
      </w:r>
    </w:p>
    <w:p w:rsidR="00D20072" w:rsidRDefault="00D20072" w:rsidP="00D20072">
      <w:r>
        <w:rPr>
          <w:rFonts w:hint="eastAsia"/>
        </w:rPr>
        <w:t>розвитку</w:t>
      </w:r>
      <w:r>
        <w:t></w:t>
      </w:r>
      <w:r>
        <w:rPr>
          <w:rFonts w:hint="eastAsia"/>
        </w:rPr>
        <w:t>джерел</w:t>
      </w:r>
      <w:r>
        <w:t></w:t>
      </w:r>
      <w:r>
        <w:rPr>
          <w:rFonts w:hint="eastAsia"/>
        </w:rPr>
        <w:t>господарського</w:t>
      </w:r>
      <w:r>
        <w:t></w:t>
      </w:r>
      <w:r>
        <w:rPr>
          <w:rFonts w:hint="eastAsia"/>
        </w:rPr>
        <w:t>права</w:t>
      </w:r>
      <w:r>
        <w:t></w:t>
      </w:r>
      <w:r>
        <w:t></w:t>
      </w:r>
      <w:r>
        <w:rPr>
          <w:rFonts w:hint="eastAsia"/>
        </w:rPr>
        <w:t>їх</w:t>
      </w:r>
      <w:r>
        <w:t></w:t>
      </w:r>
      <w:r>
        <w:rPr>
          <w:rFonts w:hint="eastAsia"/>
        </w:rPr>
        <w:t>розуміння</w:t>
      </w:r>
      <w:r>
        <w:t></w:t>
      </w:r>
      <w:r>
        <w:rPr>
          <w:rFonts w:hint="eastAsia"/>
        </w:rPr>
        <w:t>та</w:t>
      </w:r>
      <w:r>
        <w:t></w:t>
      </w:r>
      <w:r>
        <w:rPr>
          <w:rFonts w:hint="eastAsia"/>
        </w:rPr>
        <w:t>застосування</w:t>
      </w:r>
      <w:r>
        <w:t></w:t>
      </w:r>
      <w:r>
        <w:rPr>
          <w:rFonts w:hint="eastAsia"/>
        </w:rPr>
        <w:t>для</w:t>
      </w:r>
    </w:p>
    <w:p w:rsidR="00D20072" w:rsidRDefault="00D20072" w:rsidP="00D20072">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господарювання</w:t>
      </w:r>
      <w:r>
        <w:t></w:t>
      </w:r>
    </w:p>
    <w:p w:rsidR="00D20072" w:rsidRDefault="00D20072" w:rsidP="00D20072">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конкретизується</w:t>
      </w:r>
      <w:r>
        <w:t></w:t>
      </w:r>
      <w:r>
        <w:rPr>
          <w:rFonts w:hint="eastAsia"/>
        </w:rPr>
        <w:t>в</w:t>
      </w:r>
    </w:p>
    <w:p w:rsidR="00D20072" w:rsidRDefault="00D20072" w:rsidP="00D20072">
      <w:r>
        <w:rPr>
          <w:rFonts w:hint="eastAsia"/>
        </w:rPr>
        <w:t>теоретичних</w:t>
      </w:r>
      <w:r>
        <w:t></w:t>
      </w:r>
      <w:r>
        <w:rPr>
          <w:rFonts w:hint="eastAsia"/>
        </w:rPr>
        <w:t>положеннях</w:t>
      </w:r>
      <w:r>
        <w:t></w:t>
      </w:r>
      <w:r>
        <w:rPr>
          <w:rFonts w:hint="eastAsia"/>
        </w:rPr>
        <w:t>та</w:t>
      </w:r>
      <w:r>
        <w:t></w:t>
      </w:r>
      <w:r>
        <w:rPr>
          <w:rFonts w:hint="eastAsia"/>
        </w:rPr>
        <w:t>висновках</w:t>
      </w:r>
      <w:r>
        <w:t></w:t>
      </w:r>
      <w:r>
        <w:t></w:t>
      </w:r>
      <w:r>
        <w:rPr>
          <w:rFonts w:hint="eastAsia"/>
        </w:rPr>
        <w:t>найбільш</w:t>
      </w:r>
      <w:r>
        <w:t></w:t>
      </w:r>
      <w:r>
        <w:rPr>
          <w:rFonts w:hint="eastAsia"/>
        </w:rPr>
        <w:t>важливими</w:t>
      </w:r>
      <w:r>
        <w:t></w:t>
      </w:r>
      <w:r>
        <w:rPr>
          <w:rFonts w:hint="eastAsia"/>
        </w:rPr>
        <w:t>з</w:t>
      </w:r>
      <w:r>
        <w:t></w:t>
      </w:r>
      <w:r>
        <w:rPr>
          <w:rFonts w:hint="eastAsia"/>
        </w:rPr>
        <w:t>яких</w:t>
      </w:r>
      <w:r>
        <w:t></w:t>
      </w:r>
      <w:r>
        <w:rPr>
          <w:rFonts w:hint="eastAsia"/>
        </w:rPr>
        <w:t>є</w:t>
      </w:r>
      <w:r>
        <w:t></w:t>
      </w:r>
      <w:r>
        <w:rPr>
          <w:rFonts w:hint="eastAsia"/>
        </w:rPr>
        <w:t>такі</w:t>
      </w:r>
      <w:r>
        <w:t></w:t>
      </w:r>
    </w:p>
    <w:p w:rsidR="00D20072" w:rsidRDefault="00D20072" w:rsidP="00D20072">
      <w:r>
        <w:rPr>
          <w:rFonts w:hint="eastAsia"/>
        </w:rPr>
        <w:t>вперше</w:t>
      </w:r>
      <w:r>
        <w:t></w:t>
      </w:r>
    </w:p>
    <w:p w:rsidR="00D20072" w:rsidRDefault="00D20072" w:rsidP="00D20072">
      <w:r>
        <w:t></w:t>
      </w:r>
      <w:r>
        <w:t></w:t>
      </w:r>
      <w:r>
        <w:rPr>
          <w:rFonts w:hint="eastAsia"/>
        </w:rPr>
        <w:t>сформульовано</w:t>
      </w:r>
      <w:r>
        <w:t></w:t>
      </w:r>
      <w:r>
        <w:rPr>
          <w:rFonts w:hint="eastAsia"/>
        </w:rPr>
        <w:t>авторське</w:t>
      </w:r>
      <w:r>
        <w:t></w:t>
      </w:r>
      <w:r>
        <w:rPr>
          <w:rFonts w:hint="eastAsia"/>
        </w:rPr>
        <w:t>визначення</w:t>
      </w:r>
      <w:r>
        <w:t></w:t>
      </w:r>
      <w:r>
        <w:rPr>
          <w:rFonts w:hint="eastAsia"/>
        </w:rPr>
        <w:t>поняття</w:t>
      </w:r>
      <w:r>
        <w:t></w:t>
      </w:r>
      <w:r>
        <w:rPr>
          <w:rFonts w:hint="eastAsia"/>
        </w:rPr>
        <w:t>джерела</w:t>
      </w:r>
    </w:p>
    <w:p w:rsidR="00D20072" w:rsidRDefault="00D20072" w:rsidP="00D20072">
      <w:r>
        <w:rPr>
          <w:rFonts w:hint="eastAsia"/>
        </w:rPr>
        <w:t>господарського</w:t>
      </w:r>
      <w:r>
        <w:t></w:t>
      </w:r>
      <w:r>
        <w:rPr>
          <w:rFonts w:hint="eastAsia"/>
        </w:rPr>
        <w:t>права</w:t>
      </w:r>
      <w:r>
        <w:t></w:t>
      </w:r>
      <w:r>
        <w:t></w:t>
      </w:r>
      <w:r>
        <w:rPr>
          <w:rFonts w:hint="eastAsia"/>
        </w:rPr>
        <w:t>як</w:t>
      </w:r>
      <w:r>
        <w:t></w:t>
      </w:r>
      <w:r>
        <w:rPr>
          <w:rFonts w:hint="eastAsia"/>
        </w:rPr>
        <w:t>зовнішньої</w:t>
      </w:r>
      <w:r>
        <w:t></w:t>
      </w:r>
      <w:r>
        <w:rPr>
          <w:rFonts w:hint="eastAsia"/>
        </w:rPr>
        <w:t>форми</w:t>
      </w:r>
      <w:r>
        <w:t></w:t>
      </w:r>
      <w:r>
        <w:rPr>
          <w:rFonts w:hint="eastAsia"/>
        </w:rPr>
        <w:t>його</w:t>
      </w:r>
      <w:r>
        <w:t></w:t>
      </w:r>
      <w:r>
        <w:rPr>
          <w:rFonts w:hint="eastAsia"/>
        </w:rPr>
        <w:t>існування</w:t>
      </w:r>
      <w:r>
        <w:t></w:t>
      </w:r>
      <w:r>
        <w:t></w:t>
      </w:r>
      <w:r>
        <w:rPr>
          <w:rFonts w:hint="eastAsia"/>
        </w:rPr>
        <w:t>під</w:t>
      </w:r>
      <w:r>
        <w:t></w:t>
      </w:r>
      <w:r>
        <w:rPr>
          <w:rFonts w:hint="eastAsia"/>
        </w:rPr>
        <w:t>яким</w:t>
      </w:r>
      <w:r>
        <w:t></w:t>
      </w:r>
      <w:r>
        <w:rPr>
          <w:rFonts w:hint="eastAsia"/>
        </w:rPr>
        <w:t>слід</w:t>
      </w:r>
    </w:p>
    <w:p w:rsidR="00D20072" w:rsidRDefault="00D20072" w:rsidP="00D20072">
      <w:r>
        <w:rPr>
          <w:rFonts w:hint="eastAsia"/>
        </w:rPr>
        <w:t>розуміти</w:t>
      </w:r>
      <w:r>
        <w:t></w:t>
      </w:r>
      <w:r>
        <w:rPr>
          <w:rFonts w:hint="eastAsia"/>
        </w:rPr>
        <w:t>офіційно</w:t>
      </w:r>
      <w:r>
        <w:t></w:t>
      </w:r>
      <w:r>
        <w:rPr>
          <w:rFonts w:hint="eastAsia"/>
        </w:rPr>
        <w:t>документальний</w:t>
      </w:r>
      <w:r>
        <w:t></w:t>
      </w:r>
      <w:r>
        <w:rPr>
          <w:rFonts w:hint="eastAsia"/>
        </w:rPr>
        <w:t>спосіб</w:t>
      </w:r>
      <w:r>
        <w:t></w:t>
      </w:r>
      <w:r>
        <w:rPr>
          <w:rFonts w:hint="eastAsia"/>
        </w:rPr>
        <w:t>вираження</w:t>
      </w:r>
      <w:r>
        <w:t></w:t>
      </w:r>
      <w:r>
        <w:rPr>
          <w:rFonts w:hint="eastAsia"/>
        </w:rPr>
        <w:t>і</w:t>
      </w:r>
      <w:r>
        <w:t></w:t>
      </w:r>
      <w:r>
        <w:rPr>
          <w:rFonts w:hint="eastAsia"/>
        </w:rPr>
        <w:t>закріплення</w:t>
      </w:r>
      <w:r>
        <w:t></w:t>
      </w:r>
      <w:r>
        <w:rPr>
          <w:rFonts w:hint="eastAsia"/>
        </w:rPr>
        <w:t>правил</w:t>
      </w:r>
    </w:p>
    <w:p w:rsidR="00D20072" w:rsidRDefault="00D20072" w:rsidP="00D20072">
      <w:r>
        <w:rPr>
          <w:rFonts w:hint="eastAsia"/>
        </w:rPr>
        <w:t>поведінки</w:t>
      </w:r>
      <w:r>
        <w:t></w:t>
      </w:r>
      <w:r>
        <w:rPr>
          <w:rFonts w:hint="eastAsia"/>
        </w:rPr>
        <w:t>учасників</w:t>
      </w:r>
      <w:r>
        <w:t></w:t>
      </w:r>
      <w:r>
        <w:rPr>
          <w:rFonts w:hint="eastAsia"/>
        </w:rPr>
        <w:t>господарських</w:t>
      </w:r>
      <w:r>
        <w:t></w:t>
      </w:r>
      <w:r>
        <w:rPr>
          <w:rFonts w:hint="eastAsia"/>
        </w:rPr>
        <w:t>відносин</w:t>
      </w:r>
      <w:r>
        <w:t></w:t>
      </w:r>
      <w:r>
        <w:t></w:t>
      </w:r>
      <w:r>
        <w:rPr>
          <w:rFonts w:hint="eastAsia"/>
        </w:rPr>
        <w:t>що</w:t>
      </w:r>
      <w:r>
        <w:t></w:t>
      </w:r>
      <w:r>
        <w:rPr>
          <w:rFonts w:hint="eastAsia"/>
        </w:rPr>
        <w:t>виходить</w:t>
      </w:r>
      <w:r>
        <w:t></w:t>
      </w:r>
      <w:r>
        <w:rPr>
          <w:rFonts w:hint="eastAsia"/>
        </w:rPr>
        <w:t>від</w:t>
      </w:r>
      <w:r>
        <w:t></w:t>
      </w:r>
      <w:r>
        <w:rPr>
          <w:rFonts w:hint="eastAsia"/>
        </w:rPr>
        <w:t>держави</w:t>
      </w:r>
      <w:r>
        <w:t></w:t>
      </w:r>
      <w:r>
        <w:rPr>
          <w:rFonts w:hint="eastAsia"/>
        </w:rPr>
        <w:t>або</w:t>
      </w:r>
    </w:p>
    <w:p w:rsidR="00D20072" w:rsidRDefault="00D20072" w:rsidP="00D20072">
      <w:r>
        <w:rPr>
          <w:rFonts w:hint="eastAsia"/>
        </w:rPr>
        <w:t>визнається</w:t>
      </w:r>
      <w:r>
        <w:t></w:t>
      </w:r>
      <w:r>
        <w:rPr>
          <w:rFonts w:hint="eastAsia"/>
        </w:rPr>
        <w:t>нею</w:t>
      </w:r>
      <w:r>
        <w:t></w:t>
      </w:r>
      <w:r>
        <w:rPr>
          <w:rFonts w:hint="eastAsia"/>
        </w:rPr>
        <w:t>офіційно</w:t>
      </w:r>
      <w:r>
        <w:t></w:t>
      </w:r>
      <w:r>
        <w:t></w:t>
      </w:r>
      <w:r>
        <w:rPr>
          <w:rFonts w:hint="eastAsia"/>
        </w:rPr>
        <w:t>за</w:t>
      </w:r>
      <w:r>
        <w:t></w:t>
      </w:r>
      <w:r>
        <w:rPr>
          <w:rFonts w:hint="eastAsia"/>
        </w:rPr>
        <w:t>допомогою</w:t>
      </w:r>
      <w:r>
        <w:t></w:t>
      </w:r>
      <w:r>
        <w:rPr>
          <w:rFonts w:hint="eastAsia"/>
        </w:rPr>
        <w:t>якого</w:t>
      </w:r>
      <w:r>
        <w:t></w:t>
      </w:r>
      <w:r>
        <w:rPr>
          <w:rFonts w:hint="eastAsia"/>
        </w:rPr>
        <w:t>цим</w:t>
      </w:r>
      <w:r>
        <w:t></w:t>
      </w:r>
      <w:r>
        <w:rPr>
          <w:rFonts w:hint="eastAsia"/>
        </w:rPr>
        <w:t>правилам</w:t>
      </w:r>
      <w:r>
        <w:t></w:t>
      </w:r>
      <w:r>
        <w:rPr>
          <w:rFonts w:hint="eastAsia"/>
        </w:rPr>
        <w:t>надається</w:t>
      </w:r>
    </w:p>
    <w:p w:rsidR="00D20072" w:rsidRDefault="00D20072" w:rsidP="00D20072">
      <w:r>
        <w:rPr>
          <w:rFonts w:hint="eastAsia"/>
        </w:rPr>
        <w:t>юридично</w:t>
      </w:r>
      <w:r>
        <w:t></w:t>
      </w:r>
      <w:r>
        <w:rPr>
          <w:rFonts w:hint="eastAsia"/>
        </w:rPr>
        <w:t>загальнообов’язкове</w:t>
      </w:r>
      <w:r>
        <w:t></w:t>
      </w:r>
      <w:r>
        <w:t></w:t>
      </w:r>
      <w:r>
        <w:rPr>
          <w:rFonts w:hint="eastAsia"/>
        </w:rPr>
        <w:t>забезпечене</w:t>
      </w:r>
      <w:r>
        <w:t></w:t>
      </w:r>
      <w:r>
        <w:rPr>
          <w:rFonts w:hint="eastAsia"/>
        </w:rPr>
        <w:t>державою</w:t>
      </w:r>
      <w:r>
        <w:t></w:t>
      </w:r>
      <w:r>
        <w:rPr>
          <w:rFonts w:hint="eastAsia"/>
        </w:rPr>
        <w:t>значення</w:t>
      </w:r>
      <w:r>
        <w:t></w:t>
      </w:r>
    </w:p>
    <w:p w:rsidR="00D20072" w:rsidRDefault="00D20072" w:rsidP="00D20072">
      <w:r>
        <w:t></w:t>
      </w:r>
      <w:r>
        <w:t></w:t>
      </w:r>
      <w:r>
        <w:rPr>
          <w:rFonts w:hint="eastAsia"/>
        </w:rPr>
        <w:t>запропоновано</w:t>
      </w:r>
      <w:r>
        <w:t></w:t>
      </w:r>
      <w:r>
        <w:rPr>
          <w:rFonts w:hint="eastAsia"/>
        </w:rPr>
        <w:t>поняття</w:t>
      </w:r>
      <w:r>
        <w:t></w:t>
      </w:r>
      <w:r>
        <w:rPr>
          <w:rFonts w:hint="eastAsia"/>
        </w:rPr>
        <w:t>правового</w:t>
      </w:r>
      <w:r>
        <w:t></w:t>
      </w:r>
      <w:r>
        <w:rPr>
          <w:rFonts w:hint="eastAsia"/>
        </w:rPr>
        <w:t>режиму</w:t>
      </w:r>
      <w:r>
        <w:t></w:t>
      </w:r>
      <w:r>
        <w:rPr>
          <w:rFonts w:hint="eastAsia"/>
        </w:rPr>
        <w:t>джерел</w:t>
      </w:r>
      <w:r>
        <w:t></w:t>
      </w:r>
      <w:r>
        <w:rPr>
          <w:rFonts w:hint="eastAsia"/>
        </w:rPr>
        <w:t>господарського</w:t>
      </w:r>
    </w:p>
    <w:p w:rsidR="00D20072" w:rsidRDefault="00D20072" w:rsidP="00D20072">
      <w:r>
        <w:rPr>
          <w:rFonts w:hint="eastAsia"/>
        </w:rPr>
        <w:t>права</w:t>
      </w:r>
      <w:r>
        <w:t></w:t>
      </w:r>
      <w:r>
        <w:t></w:t>
      </w:r>
      <w:r>
        <w:rPr>
          <w:rFonts w:hint="eastAsia"/>
        </w:rPr>
        <w:t>зміст</w:t>
      </w:r>
      <w:r>
        <w:t></w:t>
      </w:r>
      <w:r>
        <w:rPr>
          <w:rFonts w:hint="eastAsia"/>
        </w:rPr>
        <w:t>якого</w:t>
      </w:r>
      <w:r>
        <w:t></w:t>
      </w:r>
      <w:r>
        <w:rPr>
          <w:rFonts w:hint="eastAsia"/>
        </w:rPr>
        <w:t>складають</w:t>
      </w:r>
      <w:r>
        <w:t></w:t>
      </w:r>
      <w:r>
        <w:rPr>
          <w:rFonts w:hint="eastAsia"/>
        </w:rPr>
        <w:t>такі</w:t>
      </w:r>
      <w:r>
        <w:t></w:t>
      </w:r>
      <w:r>
        <w:rPr>
          <w:rFonts w:hint="eastAsia"/>
        </w:rPr>
        <w:t>елементи</w:t>
      </w:r>
      <w:r>
        <w:t></w:t>
      </w:r>
      <w:r>
        <w:t></w:t>
      </w:r>
      <w:r>
        <w:rPr>
          <w:rFonts w:hint="eastAsia"/>
        </w:rPr>
        <w:t>а</w:t>
      </w:r>
      <w:r>
        <w:t></w:t>
      </w:r>
      <w:r>
        <w:t></w:t>
      </w:r>
      <w:r>
        <w:rPr>
          <w:rFonts w:hint="eastAsia"/>
        </w:rPr>
        <w:t>поняття</w:t>
      </w:r>
      <w:r>
        <w:t></w:t>
      </w:r>
      <w:r>
        <w:rPr>
          <w:rFonts w:hint="eastAsia"/>
        </w:rPr>
        <w:t>і</w:t>
      </w:r>
      <w:r>
        <w:t></w:t>
      </w:r>
      <w:r>
        <w:rPr>
          <w:rFonts w:hint="eastAsia"/>
        </w:rPr>
        <w:t>види</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t></w:t>
      </w:r>
      <w:r>
        <w:rPr>
          <w:rFonts w:hint="eastAsia"/>
        </w:rPr>
        <w:t>б</w:t>
      </w:r>
      <w:r>
        <w:t></w:t>
      </w:r>
      <w:r>
        <w:t></w:t>
      </w:r>
      <w:r>
        <w:rPr>
          <w:rFonts w:hint="eastAsia"/>
        </w:rPr>
        <w:t>форма</w:t>
      </w:r>
      <w:r>
        <w:t></w:t>
      </w:r>
      <w:r>
        <w:t></w:t>
      </w:r>
      <w:r>
        <w:rPr>
          <w:rFonts w:hint="eastAsia"/>
        </w:rPr>
        <w:t>зміст</w:t>
      </w:r>
      <w:r>
        <w:t></w:t>
      </w:r>
      <w:r>
        <w:rPr>
          <w:rFonts w:hint="eastAsia"/>
        </w:rPr>
        <w:t>та</w:t>
      </w:r>
      <w:r>
        <w:t></w:t>
      </w:r>
      <w:r>
        <w:rPr>
          <w:rFonts w:hint="eastAsia"/>
        </w:rPr>
        <w:t>інші</w:t>
      </w:r>
      <w:r>
        <w:t></w:t>
      </w:r>
      <w:r>
        <w:rPr>
          <w:rFonts w:hint="eastAsia"/>
        </w:rPr>
        <w:t>вимоги</w:t>
      </w:r>
      <w:r>
        <w:t></w:t>
      </w:r>
      <w:r>
        <w:rPr>
          <w:rFonts w:hint="eastAsia"/>
        </w:rPr>
        <w:t>щодо</w:t>
      </w:r>
      <w:r>
        <w:t></w:t>
      </w:r>
      <w:r>
        <w:rPr>
          <w:rFonts w:hint="eastAsia"/>
        </w:rPr>
        <w:t>певних</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t></w:t>
      </w:r>
      <w:r>
        <w:rPr>
          <w:rFonts w:hint="eastAsia"/>
        </w:rPr>
        <w:t>в</w:t>
      </w:r>
      <w:r>
        <w:t></w:t>
      </w:r>
      <w:r>
        <w:t></w:t>
      </w:r>
      <w:r>
        <w:rPr>
          <w:rFonts w:hint="eastAsia"/>
        </w:rPr>
        <w:t>порядок</w:t>
      </w:r>
      <w:r>
        <w:t></w:t>
      </w:r>
      <w:r>
        <w:rPr>
          <w:rFonts w:hint="eastAsia"/>
        </w:rPr>
        <w:t>прийняття</w:t>
      </w:r>
      <w:r>
        <w:t></w:t>
      </w:r>
      <w:r>
        <w:rPr>
          <w:rFonts w:hint="eastAsia"/>
        </w:rPr>
        <w:t>і</w:t>
      </w:r>
      <w:r>
        <w:t></w:t>
      </w:r>
      <w:r>
        <w:rPr>
          <w:rFonts w:hint="eastAsia"/>
        </w:rPr>
        <w:t>набрання</w:t>
      </w:r>
      <w:r>
        <w:t></w:t>
      </w:r>
      <w:r>
        <w:rPr>
          <w:rFonts w:hint="eastAsia"/>
        </w:rPr>
        <w:t>чинності</w:t>
      </w:r>
    </w:p>
    <w:p w:rsidR="00D20072" w:rsidRDefault="00D20072" w:rsidP="00D20072">
      <w:r>
        <w:rPr>
          <w:rFonts w:hint="eastAsia"/>
        </w:rPr>
        <w:t>нормативно</w:t>
      </w:r>
      <w:r>
        <w:t></w:t>
      </w:r>
      <w:r>
        <w:rPr>
          <w:rFonts w:hint="eastAsia"/>
        </w:rPr>
        <w:t>правовими</w:t>
      </w:r>
      <w:r>
        <w:t></w:t>
      </w:r>
      <w:r>
        <w:rPr>
          <w:rFonts w:hint="eastAsia"/>
        </w:rPr>
        <w:t>актами</w:t>
      </w:r>
      <w:r>
        <w:t></w:t>
      </w:r>
      <w:r>
        <w:rPr>
          <w:rFonts w:hint="eastAsia"/>
        </w:rPr>
        <w:t>господарського</w:t>
      </w:r>
      <w:r>
        <w:t></w:t>
      </w:r>
      <w:r>
        <w:rPr>
          <w:rFonts w:hint="eastAsia"/>
        </w:rPr>
        <w:t>законодавства</w:t>
      </w:r>
      <w:r>
        <w:t></w:t>
      </w:r>
      <w:r>
        <w:rPr>
          <w:rFonts w:hint="eastAsia"/>
        </w:rPr>
        <w:t>та</w:t>
      </w:r>
      <w:r>
        <w:t></w:t>
      </w:r>
      <w:r>
        <w:rPr>
          <w:rFonts w:hint="eastAsia"/>
        </w:rPr>
        <w:t>іншими</w:t>
      </w:r>
    </w:p>
    <w:p w:rsidR="00D20072" w:rsidRDefault="00D20072" w:rsidP="00D20072">
      <w:r>
        <w:rPr>
          <w:rFonts w:hint="eastAsia"/>
        </w:rPr>
        <w:t>формалізованими</w:t>
      </w:r>
      <w:r>
        <w:t></w:t>
      </w:r>
      <w:r>
        <w:rPr>
          <w:rFonts w:hint="eastAsia"/>
        </w:rPr>
        <w:t>джерелами</w:t>
      </w:r>
      <w:r>
        <w:t></w:t>
      </w:r>
      <w:r>
        <w:rPr>
          <w:rFonts w:hint="eastAsia"/>
        </w:rPr>
        <w:t>господарського</w:t>
      </w:r>
      <w:r>
        <w:t></w:t>
      </w:r>
      <w:r>
        <w:rPr>
          <w:rFonts w:hint="eastAsia"/>
        </w:rPr>
        <w:t>права</w:t>
      </w:r>
      <w:r>
        <w:t></w:t>
      </w:r>
      <w:r>
        <w:t></w:t>
      </w:r>
      <w:r>
        <w:rPr>
          <w:rFonts w:hint="eastAsia"/>
        </w:rPr>
        <w:t>г</w:t>
      </w:r>
      <w:r>
        <w:t></w:t>
      </w:r>
      <w:r>
        <w:t></w:t>
      </w:r>
      <w:r>
        <w:rPr>
          <w:rFonts w:hint="eastAsia"/>
        </w:rPr>
        <w:t>порядок</w:t>
      </w:r>
    </w:p>
    <w:p w:rsidR="00D20072" w:rsidRDefault="00D20072" w:rsidP="00D20072">
      <w:r>
        <w:rPr>
          <w:rFonts w:hint="eastAsia"/>
        </w:rPr>
        <w:t>оприлюднення</w:t>
      </w:r>
      <w:r>
        <w:t></w:t>
      </w:r>
      <w:r>
        <w:t></w:t>
      </w:r>
      <w:r>
        <w:rPr>
          <w:rFonts w:hint="eastAsia"/>
        </w:rPr>
        <w:t>опублікування</w:t>
      </w:r>
      <w:r>
        <w:t></w:t>
      </w:r>
      <w:r>
        <w:t></w:t>
      </w:r>
      <w:r>
        <w:rPr>
          <w:rFonts w:hint="eastAsia"/>
        </w:rPr>
        <w:t>джерел</w:t>
      </w:r>
      <w:r>
        <w:t></w:t>
      </w:r>
      <w:r>
        <w:rPr>
          <w:rFonts w:hint="eastAsia"/>
        </w:rPr>
        <w:t>господарського</w:t>
      </w:r>
      <w:r>
        <w:t></w:t>
      </w:r>
      <w:r>
        <w:rPr>
          <w:rFonts w:hint="eastAsia"/>
        </w:rPr>
        <w:t>права</w:t>
      </w:r>
      <w:r>
        <w:t></w:t>
      </w:r>
      <w:r>
        <w:t></w:t>
      </w:r>
      <w:r>
        <w:rPr>
          <w:rFonts w:hint="eastAsia"/>
        </w:rPr>
        <w:t>ґ</w:t>
      </w:r>
      <w:r>
        <w:t></w:t>
      </w:r>
      <w:r>
        <w:t></w:t>
      </w:r>
      <w:r>
        <w:rPr>
          <w:rFonts w:hint="eastAsia"/>
        </w:rPr>
        <w:t>сфера</w:t>
      </w:r>
      <w:r>
        <w:t></w:t>
      </w:r>
      <w:r>
        <w:rPr>
          <w:rFonts w:hint="eastAsia"/>
        </w:rPr>
        <w:t>дії</w:t>
      </w:r>
    </w:p>
    <w:p w:rsidR="00D20072" w:rsidRDefault="00D20072" w:rsidP="00D20072">
      <w:r>
        <w:rPr>
          <w:rFonts w:hint="eastAsia"/>
        </w:rPr>
        <w:t>джерел</w:t>
      </w:r>
      <w:r>
        <w:t></w:t>
      </w:r>
      <w:r>
        <w:rPr>
          <w:rFonts w:hint="eastAsia"/>
        </w:rPr>
        <w:t>господарського</w:t>
      </w:r>
      <w:r>
        <w:t></w:t>
      </w:r>
      <w:r>
        <w:rPr>
          <w:rFonts w:hint="eastAsia"/>
        </w:rPr>
        <w:t>права</w:t>
      </w:r>
      <w:r>
        <w:t></w:t>
      </w:r>
      <w:r>
        <w:t></w:t>
      </w:r>
      <w:r>
        <w:rPr>
          <w:rFonts w:hint="eastAsia"/>
        </w:rPr>
        <w:t>у</w:t>
      </w:r>
      <w:r>
        <w:t></w:t>
      </w:r>
      <w:r>
        <w:rPr>
          <w:rFonts w:hint="eastAsia"/>
        </w:rPr>
        <w:t>просторі</w:t>
      </w:r>
      <w:r>
        <w:t></w:t>
      </w:r>
      <w:r>
        <w:t></w:t>
      </w:r>
      <w:r>
        <w:rPr>
          <w:rFonts w:hint="eastAsia"/>
        </w:rPr>
        <w:t>у</w:t>
      </w:r>
      <w:r>
        <w:t></w:t>
      </w:r>
      <w:r>
        <w:rPr>
          <w:rFonts w:hint="eastAsia"/>
        </w:rPr>
        <w:t>часі</w:t>
      </w:r>
      <w:r>
        <w:t></w:t>
      </w:r>
      <w:r>
        <w:t></w:t>
      </w:r>
      <w:r>
        <w:rPr>
          <w:rFonts w:hint="eastAsia"/>
        </w:rPr>
        <w:t>за</w:t>
      </w:r>
      <w:r>
        <w:t></w:t>
      </w:r>
      <w:r>
        <w:rPr>
          <w:rFonts w:hint="eastAsia"/>
        </w:rPr>
        <w:t>колом</w:t>
      </w:r>
      <w:r>
        <w:t></w:t>
      </w:r>
      <w:r>
        <w:rPr>
          <w:rFonts w:hint="eastAsia"/>
        </w:rPr>
        <w:t>суб’єктів</w:t>
      </w:r>
      <w:r>
        <w:t></w:t>
      </w:r>
      <w:r>
        <w:t></w:t>
      </w:r>
    </w:p>
    <w:p w:rsidR="00D20072" w:rsidRDefault="00D20072" w:rsidP="00D20072">
      <w:r>
        <w:t></w:t>
      </w:r>
      <w:r>
        <w:t></w:t>
      </w:r>
      <w:r>
        <w:rPr>
          <w:rFonts w:hint="eastAsia"/>
        </w:rPr>
        <w:t>обґрунтовано</w:t>
      </w:r>
      <w:r>
        <w:t></w:t>
      </w:r>
      <w:r>
        <w:t></w:t>
      </w:r>
      <w:r>
        <w:rPr>
          <w:rFonts w:hint="eastAsia"/>
        </w:rPr>
        <w:t>що</w:t>
      </w:r>
      <w:r>
        <w:t></w:t>
      </w:r>
      <w:r>
        <w:rPr>
          <w:rFonts w:hint="eastAsia"/>
        </w:rPr>
        <w:t>система</w:t>
      </w:r>
      <w:r>
        <w:t></w:t>
      </w:r>
      <w:r>
        <w:rPr>
          <w:rFonts w:hint="eastAsia"/>
        </w:rPr>
        <w:t>джерел</w:t>
      </w:r>
      <w:r>
        <w:t></w:t>
      </w:r>
      <w:r>
        <w:rPr>
          <w:rFonts w:hint="eastAsia"/>
        </w:rPr>
        <w:t>господарського</w:t>
      </w:r>
      <w:r>
        <w:t></w:t>
      </w:r>
      <w:r>
        <w:rPr>
          <w:rFonts w:hint="eastAsia"/>
        </w:rPr>
        <w:t>права</w:t>
      </w:r>
      <w:r>
        <w:t></w:t>
      </w:r>
      <w:r>
        <w:rPr>
          <w:rFonts w:hint="eastAsia"/>
        </w:rPr>
        <w:t>України</w:t>
      </w:r>
      <w:r>
        <w:t></w:t>
      </w:r>
      <w:r>
        <w:t></w:t>
      </w:r>
      <w:r>
        <w:rPr>
          <w:rFonts w:hint="eastAsia"/>
        </w:rPr>
        <w:t>як</w:t>
      </w:r>
      <w:r>
        <w:t></w:t>
      </w:r>
      <w:r>
        <w:rPr>
          <w:rFonts w:hint="eastAsia"/>
        </w:rPr>
        <w:t>і</w:t>
      </w:r>
    </w:p>
    <w:p w:rsidR="00D20072" w:rsidRDefault="00D20072" w:rsidP="00D20072">
      <w:r>
        <w:rPr>
          <w:rFonts w:hint="eastAsia"/>
        </w:rPr>
        <w:t>низки</w:t>
      </w:r>
      <w:r>
        <w:t></w:t>
      </w:r>
      <w:r>
        <w:rPr>
          <w:rFonts w:hint="eastAsia"/>
        </w:rPr>
        <w:t>інших</w:t>
      </w:r>
      <w:r>
        <w:t></w:t>
      </w:r>
      <w:r>
        <w:rPr>
          <w:rFonts w:hint="eastAsia"/>
        </w:rPr>
        <w:t>галузей</w:t>
      </w:r>
      <w:r>
        <w:t></w:t>
      </w:r>
      <w:r>
        <w:rPr>
          <w:rFonts w:hint="eastAsia"/>
        </w:rPr>
        <w:t>національного</w:t>
      </w:r>
      <w:r>
        <w:t></w:t>
      </w:r>
      <w:r>
        <w:rPr>
          <w:rFonts w:hint="eastAsia"/>
        </w:rPr>
        <w:t>права</w:t>
      </w:r>
      <w:r>
        <w:t></w:t>
      </w:r>
      <w:r>
        <w:t></w:t>
      </w:r>
      <w:r>
        <w:rPr>
          <w:rFonts w:hint="eastAsia"/>
        </w:rPr>
        <w:t>крім</w:t>
      </w:r>
      <w:r>
        <w:t></w:t>
      </w:r>
      <w:r>
        <w:rPr>
          <w:rFonts w:hint="eastAsia"/>
        </w:rPr>
        <w:t>актів</w:t>
      </w:r>
      <w:r>
        <w:t></w:t>
      </w:r>
      <w:r>
        <w:rPr>
          <w:rFonts w:hint="eastAsia"/>
        </w:rPr>
        <w:t>законодавства</w:t>
      </w:r>
    </w:p>
    <w:p w:rsidR="00D20072" w:rsidRDefault="00D20072" w:rsidP="00D20072">
      <w:r>
        <w:t></w:t>
      </w:r>
      <w:r>
        <w:rPr>
          <w:rFonts w:hint="eastAsia"/>
        </w:rPr>
        <w:t>нормативно</w:t>
      </w:r>
      <w:r>
        <w:t></w:t>
      </w:r>
      <w:r>
        <w:rPr>
          <w:rFonts w:hint="eastAsia"/>
        </w:rPr>
        <w:t>правових</w:t>
      </w:r>
      <w:r>
        <w:t></w:t>
      </w:r>
      <w:r>
        <w:rPr>
          <w:rFonts w:hint="eastAsia"/>
        </w:rPr>
        <w:t>актів</w:t>
      </w:r>
      <w:r>
        <w:t></w:t>
      </w:r>
      <w:r>
        <w:t></w:t>
      </w:r>
      <w:r>
        <w:t></w:t>
      </w:r>
      <w:r>
        <w:rPr>
          <w:rFonts w:hint="eastAsia"/>
        </w:rPr>
        <w:t>має</w:t>
      </w:r>
      <w:r>
        <w:t></w:t>
      </w:r>
      <w:r>
        <w:rPr>
          <w:rFonts w:hint="eastAsia"/>
        </w:rPr>
        <w:t>охоплювати</w:t>
      </w:r>
      <w:r>
        <w:t></w:t>
      </w:r>
      <w:r>
        <w:rPr>
          <w:rFonts w:hint="eastAsia"/>
        </w:rPr>
        <w:t>також</w:t>
      </w:r>
      <w:r>
        <w:t></w:t>
      </w:r>
      <w:r>
        <w:t></w:t>
      </w:r>
      <w:r>
        <w:t></w:t>
      </w:r>
      <w:r>
        <w:t></w:t>
      </w:r>
      <w:r>
        <w:t></w:t>
      </w:r>
      <w:r>
        <w:rPr>
          <w:rFonts w:hint="eastAsia"/>
        </w:rPr>
        <w:t>міжнародні</w:t>
      </w:r>
      <w:r>
        <w:t></w:t>
      </w:r>
      <w:r>
        <w:rPr>
          <w:rFonts w:hint="eastAsia"/>
        </w:rPr>
        <w:t>договори</w:t>
      </w:r>
    </w:p>
    <w:p w:rsidR="00D20072" w:rsidRDefault="00D20072" w:rsidP="00D20072">
      <w:r>
        <w:rPr>
          <w:rFonts w:hint="eastAsia"/>
        </w:rPr>
        <w:t>України</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t></w:t>
      </w:r>
      <w:r>
        <w:t></w:t>
      </w:r>
    </w:p>
    <w:p w:rsidR="00D20072" w:rsidRDefault="00D20072" w:rsidP="00D20072">
      <w:r>
        <w:rPr>
          <w:rFonts w:hint="eastAsia"/>
        </w:rPr>
        <w:t>звичаї</w:t>
      </w:r>
      <w:r>
        <w:t></w:t>
      </w:r>
      <w:r>
        <w:rPr>
          <w:rFonts w:hint="eastAsia"/>
        </w:rPr>
        <w:t>ділового</w:t>
      </w:r>
      <w:r>
        <w:t></w:t>
      </w:r>
      <w:r>
        <w:rPr>
          <w:rFonts w:hint="eastAsia"/>
        </w:rPr>
        <w:t>обороту</w:t>
      </w:r>
      <w:r>
        <w:t></w:t>
      </w:r>
      <w:r>
        <w:t></w:t>
      </w:r>
      <w:r>
        <w:rPr>
          <w:rFonts w:hint="eastAsia"/>
        </w:rPr>
        <w:t>торгові</w:t>
      </w:r>
      <w:r>
        <w:t></w:t>
      </w:r>
      <w:r>
        <w:rPr>
          <w:rFonts w:hint="eastAsia"/>
        </w:rPr>
        <w:t>звичаї</w:t>
      </w:r>
      <w:r>
        <w:t></w:t>
      </w:r>
      <w:r>
        <w:t></w:t>
      </w:r>
      <w:r>
        <w:t></w:t>
      </w:r>
      <w:r>
        <w:t></w:t>
      </w:r>
      <w:r>
        <w:t></w:t>
      </w:r>
      <w:r>
        <w:t></w:t>
      </w:r>
      <w:r>
        <w:rPr>
          <w:rFonts w:hint="eastAsia"/>
        </w:rPr>
        <w:t>рішення</w:t>
      </w:r>
      <w:r>
        <w:t></w:t>
      </w:r>
      <w:r>
        <w:rPr>
          <w:rFonts w:hint="eastAsia"/>
        </w:rPr>
        <w:t>Європейського</w:t>
      </w:r>
      <w:r>
        <w:t></w:t>
      </w:r>
      <w:r>
        <w:rPr>
          <w:rFonts w:hint="eastAsia"/>
        </w:rPr>
        <w:t>суду</w:t>
      </w:r>
      <w:r>
        <w:t></w:t>
      </w:r>
      <w:r>
        <w:rPr>
          <w:rFonts w:hint="eastAsia"/>
        </w:rPr>
        <w:t>з</w:t>
      </w:r>
    </w:p>
    <w:p w:rsidR="00D20072" w:rsidRDefault="00D20072" w:rsidP="00D20072">
      <w:r>
        <w:rPr>
          <w:rFonts w:hint="eastAsia"/>
        </w:rPr>
        <w:t>прав</w:t>
      </w:r>
      <w:r>
        <w:t></w:t>
      </w:r>
      <w:r>
        <w:rPr>
          <w:rFonts w:hint="eastAsia"/>
        </w:rPr>
        <w:t>людини</w:t>
      </w:r>
      <w:r>
        <w:t></w:t>
      </w:r>
      <w:r>
        <w:t></w:t>
      </w:r>
      <w:r>
        <w:t></w:t>
      </w:r>
      <w:r>
        <w:t></w:t>
      </w:r>
      <w:r>
        <w:t></w:t>
      </w:r>
      <w:r>
        <w:rPr>
          <w:rFonts w:hint="eastAsia"/>
        </w:rPr>
        <w:t>принципи</w:t>
      </w:r>
      <w:r>
        <w:t></w:t>
      </w:r>
      <w:r>
        <w:rPr>
          <w:rFonts w:hint="eastAsia"/>
        </w:rPr>
        <w:t>та</w:t>
      </w:r>
      <w:r>
        <w:t></w:t>
      </w:r>
      <w:r>
        <w:rPr>
          <w:rFonts w:hint="eastAsia"/>
        </w:rPr>
        <w:t>доктрину</w:t>
      </w:r>
      <w:r>
        <w:t></w:t>
      </w:r>
      <w:r>
        <w:rPr>
          <w:rFonts w:hint="eastAsia"/>
        </w:rPr>
        <w:t>господарського</w:t>
      </w:r>
      <w:r>
        <w:t></w:t>
      </w:r>
      <w:r>
        <w:rPr>
          <w:rFonts w:hint="eastAsia"/>
        </w:rPr>
        <w:t>права</w:t>
      </w:r>
      <w:r>
        <w:t></w:t>
      </w:r>
      <w:r>
        <w:t></w:t>
      </w:r>
      <w:r>
        <w:t></w:t>
      </w:r>
      <w:r>
        <w:t></w:t>
      </w:r>
      <w:r>
        <w:t></w:t>
      </w:r>
      <w:r>
        <w:rPr>
          <w:rFonts w:hint="eastAsia"/>
        </w:rPr>
        <w:t>правові</w:t>
      </w:r>
    </w:p>
    <w:p w:rsidR="00D20072" w:rsidRDefault="00D20072" w:rsidP="00D20072">
      <w:r>
        <w:rPr>
          <w:rFonts w:hint="eastAsia"/>
        </w:rPr>
        <w:t>позиції</w:t>
      </w:r>
      <w:r>
        <w:t></w:t>
      </w:r>
      <w:r>
        <w:rPr>
          <w:rFonts w:hint="eastAsia"/>
        </w:rPr>
        <w:t>Конституційного</w:t>
      </w:r>
      <w:r>
        <w:t></w:t>
      </w:r>
      <w:r>
        <w:rPr>
          <w:rFonts w:hint="eastAsia"/>
        </w:rPr>
        <w:t>Суду</w:t>
      </w:r>
      <w:r>
        <w:t></w:t>
      </w:r>
      <w:r>
        <w:rPr>
          <w:rFonts w:hint="eastAsia"/>
        </w:rPr>
        <w:t>України</w:t>
      </w:r>
      <w:r>
        <w:t></w:t>
      </w:r>
      <w:r>
        <w:t></w:t>
      </w:r>
      <w:r>
        <w:t></w:t>
      </w:r>
      <w:r>
        <w:t></w:t>
      </w:r>
      <w:r>
        <w:t></w:t>
      </w:r>
      <w:r>
        <w:rPr>
          <w:rFonts w:hint="eastAsia"/>
        </w:rPr>
        <w:t>судову</w:t>
      </w:r>
      <w:r>
        <w:t></w:t>
      </w:r>
      <w:r>
        <w:rPr>
          <w:rFonts w:hint="eastAsia"/>
        </w:rPr>
        <w:t>практику</w:t>
      </w:r>
      <w:r>
        <w:t></w:t>
      </w:r>
      <w:r>
        <w:t></w:t>
      </w:r>
      <w:r>
        <w:rPr>
          <w:rFonts w:hint="eastAsia"/>
        </w:rPr>
        <w:t>постанови</w:t>
      </w:r>
    </w:p>
    <w:p w:rsidR="00D20072" w:rsidRDefault="00D20072" w:rsidP="00D20072">
      <w:r>
        <w:t></w:t>
      </w:r>
    </w:p>
    <w:p w:rsidR="00D20072" w:rsidRDefault="00D20072" w:rsidP="00D20072">
      <w:r>
        <w:rPr>
          <w:rFonts w:hint="eastAsia"/>
        </w:rPr>
        <w:t>пленуму</w:t>
      </w:r>
      <w:r>
        <w:t></w:t>
      </w:r>
      <w:r>
        <w:rPr>
          <w:rFonts w:hint="eastAsia"/>
        </w:rPr>
        <w:t>Верховного</w:t>
      </w:r>
      <w:r>
        <w:t></w:t>
      </w:r>
      <w:r>
        <w:rPr>
          <w:rFonts w:hint="eastAsia"/>
        </w:rPr>
        <w:t>Суду</w:t>
      </w:r>
      <w:r>
        <w:t></w:t>
      </w:r>
      <w:r>
        <w:rPr>
          <w:rFonts w:hint="eastAsia"/>
        </w:rPr>
        <w:t>та</w:t>
      </w:r>
      <w:r>
        <w:t></w:t>
      </w:r>
      <w:r>
        <w:rPr>
          <w:rFonts w:hint="eastAsia"/>
        </w:rPr>
        <w:t>пленумів</w:t>
      </w:r>
      <w:r>
        <w:t></w:t>
      </w:r>
      <w:r>
        <w:rPr>
          <w:rFonts w:hint="eastAsia"/>
        </w:rPr>
        <w:t>вищих</w:t>
      </w:r>
      <w:r>
        <w:t></w:t>
      </w:r>
      <w:r>
        <w:rPr>
          <w:rFonts w:hint="eastAsia"/>
        </w:rPr>
        <w:t>спеціалізованих</w:t>
      </w:r>
      <w:r>
        <w:t></w:t>
      </w:r>
      <w:r>
        <w:rPr>
          <w:rFonts w:hint="eastAsia"/>
        </w:rPr>
        <w:t>судів</w:t>
      </w:r>
      <w:r>
        <w:t></w:t>
      </w:r>
      <w:r>
        <w:t></w:t>
      </w:r>
      <w:r>
        <w:t></w:t>
      </w:r>
      <w:r>
        <w:t></w:t>
      </w:r>
      <w:r>
        <w:t></w:t>
      </w:r>
    </w:p>
    <w:p w:rsidR="00D20072" w:rsidRDefault="00D20072" w:rsidP="00D20072">
      <w:r>
        <w:rPr>
          <w:rFonts w:hint="eastAsia"/>
        </w:rPr>
        <w:t>господарський</w:t>
      </w:r>
      <w:r>
        <w:t></w:t>
      </w:r>
      <w:r>
        <w:rPr>
          <w:rFonts w:hint="eastAsia"/>
        </w:rPr>
        <w:t>договір</w:t>
      </w:r>
      <w:r>
        <w:t></w:t>
      </w:r>
    </w:p>
    <w:p w:rsidR="00D20072" w:rsidRDefault="00D20072" w:rsidP="00D20072">
      <w:r>
        <w:t></w:t>
      </w:r>
      <w:r>
        <w:t></w:t>
      </w:r>
      <w:r>
        <w:rPr>
          <w:rFonts w:hint="eastAsia"/>
        </w:rPr>
        <w:t>виходячи</w:t>
      </w:r>
      <w:r>
        <w:t></w:t>
      </w:r>
      <w:r>
        <w:rPr>
          <w:rFonts w:hint="eastAsia"/>
        </w:rPr>
        <w:t>із</w:t>
      </w:r>
      <w:r>
        <w:t></w:t>
      </w:r>
      <w:r>
        <w:rPr>
          <w:rFonts w:hint="eastAsia"/>
        </w:rPr>
        <w:t>законодавчого</w:t>
      </w:r>
      <w:r>
        <w:t></w:t>
      </w:r>
      <w:r>
        <w:rPr>
          <w:rFonts w:hint="eastAsia"/>
        </w:rPr>
        <w:t>визнання</w:t>
      </w:r>
      <w:r>
        <w:t></w:t>
      </w:r>
      <w:r>
        <w:rPr>
          <w:rFonts w:hint="eastAsia"/>
        </w:rPr>
        <w:t>міжнародних</w:t>
      </w:r>
      <w:r>
        <w:t></w:t>
      </w:r>
      <w:r>
        <w:rPr>
          <w:rFonts w:hint="eastAsia"/>
        </w:rPr>
        <w:t>договорів</w:t>
      </w:r>
      <w:r>
        <w:t></w:t>
      </w:r>
      <w:r>
        <w:t></w:t>
      </w:r>
      <w:r>
        <w:rPr>
          <w:rFonts w:hint="eastAsia"/>
        </w:rPr>
        <w:t>рішень</w:t>
      </w:r>
    </w:p>
    <w:p w:rsidR="00D20072" w:rsidRDefault="00D20072" w:rsidP="00D20072">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та</w:t>
      </w:r>
      <w:r>
        <w:t></w:t>
      </w:r>
      <w:r>
        <w:rPr>
          <w:rFonts w:hint="eastAsia"/>
        </w:rPr>
        <w:t>звичаїв</w:t>
      </w:r>
      <w:r>
        <w:t></w:t>
      </w:r>
      <w:r>
        <w:rPr>
          <w:rFonts w:hint="eastAsia"/>
        </w:rPr>
        <w:t>ділового</w:t>
      </w:r>
      <w:r>
        <w:t></w:t>
      </w:r>
      <w:r>
        <w:rPr>
          <w:rFonts w:hint="eastAsia"/>
        </w:rPr>
        <w:t>обороту</w:t>
      </w:r>
      <w:r>
        <w:t></w:t>
      </w:r>
      <w:r>
        <w:rPr>
          <w:rFonts w:hint="eastAsia"/>
        </w:rPr>
        <w:t>джерелами</w:t>
      </w:r>
    </w:p>
    <w:p w:rsidR="00D20072" w:rsidRDefault="00D20072" w:rsidP="00D20072">
      <w:r>
        <w:rPr>
          <w:rFonts w:hint="eastAsia"/>
        </w:rPr>
        <w:t>права</w:t>
      </w:r>
      <w:r>
        <w:t></w:t>
      </w:r>
      <w:r>
        <w:rPr>
          <w:rFonts w:hint="eastAsia"/>
        </w:rPr>
        <w:t>в</w:t>
      </w:r>
      <w:r>
        <w:t></w:t>
      </w:r>
      <w:r>
        <w:rPr>
          <w:rFonts w:hint="eastAsia"/>
        </w:rPr>
        <w:t>Україні</w:t>
      </w:r>
      <w:r>
        <w:t></w:t>
      </w:r>
      <w:r>
        <w:t></w:t>
      </w:r>
      <w:r>
        <w:rPr>
          <w:rFonts w:hint="eastAsia"/>
        </w:rPr>
        <w:t>запропоновано</w:t>
      </w:r>
      <w:r>
        <w:t></w:t>
      </w:r>
      <w:r>
        <w:rPr>
          <w:rFonts w:hint="eastAsia"/>
        </w:rPr>
        <w:t>при</w:t>
      </w:r>
      <w:r>
        <w:t></w:t>
      </w:r>
      <w:r>
        <w:rPr>
          <w:rFonts w:hint="eastAsia"/>
        </w:rPr>
        <w:t>класифікації</w:t>
      </w:r>
      <w:r>
        <w:t></w:t>
      </w:r>
      <w:r>
        <w:rPr>
          <w:rFonts w:hint="eastAsia"/>
        </w:rPr>
        <w:t>джерел</w:t>
      </w:r>
      <w:r>
        <w:t></w:t>
      </w:r>
      <w:r>
        <w:rPr>
          <w:rFonts w:hint="eastAsia"/>
        </w:rPr>
        <w:t>господарського</w:t>
      </w:r>
    </w:p>
    <w:p w:rsidR="00D20072" w:rsidRDefault="00D20072" w:rsidP="00D20072">
      <w:r>
        <w:rPr>
          <w:rFonts w:hint="eastAsia"/>
        </w:rPr>
        <w:t>права</w:t>
      </w:r>
      <w:r>
        <w:t></w:t>
      </w:r>
      <w:r>
        <w:rPr>
          <w:rFonts w:hint="eastAsia"/>
        </w:rPr>
        <w:t>відносити</w:t>
      </w:r>
      <w:r>
        <w:t></w:t>
      </w:r>
      <w:r>
        <w:rPr>
          <w:rFonts w:hint="eastAsia"/>
        </w:rPr>
        <w:t>до</w:t>
      </w:r>
      <w:r>
        <w:t></w:t>
      </w:r>
      <w:r>
        <w:rPr>
          <w:rFonts w:hint="eastAsia"/>
        </w:rPr>
        <w:t>основних</w:t>
      </w:r>
      <w:r>
        <w:t></w:t>
      </w:r>
      <w:r>
        <w:t></w:t>
      </w:r>
      <w:r>
        <w:rPr>
          <w:rFonts w:hint="eastAsia"/>
        </w:rPr>
        <w:t>традиційних</w:t>
      </w:r>
      <w:r>
        <w:t></w:t>
      </w:r>
      <w:r>
        <w:t></w:t>
      </w:r>
      <w:r>
        <w:rPr>
          <w:rFonts w:hint="eastAsia"/>
        </w:rPr>
        <w:t>джерел</w:t>
      </w:r>
      <w:r>
        <w:t></w:t>
      </w:r>
      <w:r>
        <w:t></w:t>
      </w:r>
      <w:r>
        <w:t></w:t>
      </w:r>
      <w:r>
        <w:t></w:t>
      </w:r>
      <w:r>
        <w:t></w:t>
      </w:r>
      <w:r>
        <w:rPr>
          <w:rFonts w:hint="eastAsia"/>
        </w:rPr>
        <w:t>нормативно</w:t>
      </w:r>
      <w:r>
        <w:t></w:t>
      </w:r>
      <w:r>
        <w:rPr>
          <w:rFonts w:hint="eastAsia"/>
        </w:rPr>
        <w:t>правові</w:t>
      </w:r>
    </w:p>
    <w:p w:rsidR="00D20072" w:rsidRDefault="00D20072" w:rsidP="00D20072">
      <w:r>
        <w:rPr>
          <w:rFonts w:hint="eastAsia"/>
        </w:rPr>
        <w:t>акти</w:t>
      </w:r>
      <w:r>
        <w:t></w:t>
      </w:r>
      <w:r>
        <w:rPr>
          <w:rFonts w:hint="eastAsia"/>
        </w:rPr>
        <w:t>господарського</w:t>
      </w:r>
      <w:r>
        <w:t></w:t>
      </w:r>
      <w:r>
        <w:rPr>
          <w:rFonts w:hint="eastAsia"/>
        </w:rPr>
        <w:t>законодавства</w:t>
      </w:r>
      <w:r>
        <w:t></w:t>
      </w:r>
      <w:r>
        <w:t></w:t>
      </w:r>
      <w:r>
        <w:t></w:t>
      </w:r>
      <w:r>
        <w:t></w:t>
      </w:r>
      <w:r>
        <w:t></w:t>
      </w:r>
      <w:r>
        <w:rPr>
          <w:rFonts w:hint="eastAsia"/>
        </w:rPr>
        <w:t>міжнародні</w:t>
      </w:r>
      <w:r>
        <w:t></w:t>
      </w:r>
      <w:r>
        <w:rPr>
          <w:rFonts w:hint="eastAsia"/>
        </w:rPr>
        <w:t>договори</w:t>
      </w:r>
      <w:r>
        <w:t></w:t>
      </w:r>
      <w:r>
        <w:t></w:t>
      </w:r>
      <w:r>
        <w:rPr>
          <w:rFonts w:hint="eastAsia"/>
        </w:rPr>
        <w:t>згода</w:t>
      </w:r>
      <w:r>
        <w:t></w:t>
      </w:r>
      <w:r>
        <w:rPr>
          <w:rFonts w:hint="eastAsia"/>
        </w:rPr>
        <w:t>на</w:t>
      </w:r>
    </w:p>
    <w:p w:rsidR="00D20072" w:rsidRDefault="00D20072" w:rsidP="00D20072">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t></w:t>
      </w:r>
      <w:r>
        <w:t></w:t>
      </w:r>
      <w:r>
        <w:t></w:t>
      </w:r>
      <w:r>
        <w:rPr>
          <w:rFonts w:hint="eastAsia"/>
        </w:rPr>
        <w:t>рішення</w:t>
      </w:r>
    </w:p>
    <w:p w:rsidR="00D20072" w:rsidRDefault="00D20072" w:rsidP="00D20072">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t></w:t>
      </w:r>
      <w:r>
        <w:t></w:t>
      </w:r>
      <w:r>
        <w:t></w:t>
      </w:r>
      <w:r>
        <w:t></w:t>
      </w:r>
      <w:r>
        <w:rPr>
          <w:rFonts w:hint="eastAsia"/>
        </w:rPr>
        <w:t>звичаї</w:t>
      </w:r>
      <w:r>
        <w:t></w:t>
      </w:r>
      <w:r>
        <w:rPr>
          <w:rFonts w:hint="eastAsia"/>
        </w:rPr>
        <w:t>ділового</w:t>
      </w:r>
      <w:r>
        <w:t></w:t>
      </w:r>
      <w:r>
        <w:rPr>
          <w:rFonts w:hint="eastAsia"/>
        </w:rPr>
        <w:t>обороту</w:t>
      </w:r>
      <w:r>
        <w:t></w:t>
      </w:r>
      <w:r>
        <w:t></w:t>
      </w:r>
      <w:r>
        <w:rPr>
          <w:rFonts w:hint="eastAsia"/>
        </w:rPr>
        <w:t>маючи</w:t>
      </w:r>
      <w:r>
        <w:t></w:t>
      </w:r>
      <w:r>
        <w:rPr>
          <w:rFonts w:hint="eastAsia"/>
        </w:rPr>
        <w:t>при</w:t>
      </w:r>
    </w:p>
    <w:p w:rsidR="00D20072" w:rsidRDefault="00D20072" w:rsidP="00D20072">
      <w:r>
        <w:rPr>
          <w:rFonts w:hint="eastAsia"/>
        </w:rPr>
        <w:t>цьому</w:t>
      </w:r>
      <w:r>
        <w:t></w:t>
      </w:r>
      <w:r>
        <w:rPr>
          <w:rFonts w:hint="eastAsia"/>
        </w:rPr>
        <w:t>на</w:t>
      </w:r>
      <w:r>
        <w:t></w:t>
      </w:r>
      <w:r>
        <w:rPr>
          <w:rFonts w:hint="eastAsia"/>
        </w:rPr>
        <w:t>увазі</w:t>
      </w:r>
      <w:r>
        <w:t></w:t>
      </w:r>
      <w:r>
        <w:t></w:t>
      </w:r>
      <w:r>
        <w:rPr>
          <w:rFonts w:hint="eastAsia"/>
        </w:rPr>
        <w:t>що</w:t>
      </w:r>
      <w:r>
        <w:t></w:t>
      </w:r>
      <w:r>
        <w:rPr>
          <w:rFonts w:hint="eastAsia"/>
        </w:rPr>
        <w:t>йдеться</w:t>
      </w:r>
      <w:r>
        <w:t></w:t>
      </w:r>
      <w:r>
        <w:rPr>
          <w:rFonts w:hint="eastAsia"/>
        </w:rPr>
        <w:t>про</w:t>
      </w:r>
      <w:r>
        <w:t></w:t>
      </w:r>
      <w:r>
        <w:rPr>
          <w:rFonts w:hint="eastAsia"/>
        </w:rPr>
        <w:t>юридичні</w:t>
      </w:r>
      <w:r>
        <w:t></w:t>
      </w:r>
      <w:r>
        <w:rPr>
          <w:rFonts w:hint="eastAsia"/>
        </w:rPr>
        <w:t>джерела</w:t>
      </w:r>
      <w:r>
        <w:t></w:t>
      </w:r>
      <w:r>
        <w:t></w:t>
      </w:r>
      <w:r>
        <w:rPr>
          <w:rFonts w:hint="eastAsia"/>
        </w:rPr>
        <w:t>форми</w:t>
      </w:r>
      <w:r>
        <w:t></w:t>
      </w:r>
      <w:r>
        <w:t></w:t>
      </w:r>
      <w:r>
        <w:rPr>
          <w:rFonts w:hint="eastAsia"/>
        </w:rPr>
        <w:t>права</w:t>
      </w:r>
      <w:r>
        <w:t></w:t>
      </w:r>
      <w:r>
        <w:t></w:t>
      </w:r>
      <w:r>
        <w:rPr>
          <w:rFonts w:hint="eastAsia"/>
        </w:rPr>
        <w:t>У</w:t>
      </w:r>
      <w:r>
        <w:t></w:t>
      </w:r>
      <w:r>
        <w:rPr>
          <w:rFonts w:hint="eastAsia"/>
        </w:rPr>
        <w:t>такому</w:t>
      </w:r>
    </w:p>
    <w:p w:rsidR="00D20072" w:rsidRDefault="00D20072" w:rsidP="00D20072">
      <w:r>
        <w:rPr>
          <w:rFonts w:hint="eastAsia"/>
        </w:rPr>
        <w:t>разі</w:t>
      </w:r>
      <w:r>
        <w:t></w:t>
      </w:r>
      <w:r>
        <w:rPr>
          <w:rFonts w:hint="eastAsia"/>
        </w:rPr>
        <w:t>як</w:t>
      </w:r>
      <w:r>
        <w:t></w:t>
      </w:r>
      <w:r>
        <w:rPr>
          <w:rFonts w:hint="eastAsia"/>
        </w:rPr>
        <w:t>додаткові</w:t>
      </w:r>
      <w:r>
        <w:t></w:t>
      </w:r>
      <w:r>
        <w:t></w:t>
      </w:r>
      <w:r>
        <w:rPr>
          <w:rFonts w:hint="eastAsia"/>
        </w:rPr>
        <w:t>нетрадиційні</w:t>
      </w:r>
      <w:r>
        <w:t></w:t>
      </w:r>
      <w:r>
        <w:t></w:t>
      </w:r>
      <w:r>
        <w:rPr>
          <w:rFonts w:hint="eastAsia"/>
        </w:rPr>
        <w:t>джерела</w:t>
      </w:r>
      <w:r>
        <w:t></w:t>
      </w:r>
      <w:r>
        <w:rPr>
          <w:rFonts w:hint="eastAsia"/>
        </w:rPr>
        <w:t>господарського</w:t>
      </w:r>
      <w:r>
        <w:t></w:t>
      </w:r>
      <w:r>
        <w:rPr>
          <w:rFonts w:hint="eastAsia"/>
        </w:rPr>
        <w:t>права</w:t>
      </w:r>
      <w:r>
        <w:t></w:t>
      </w:r>
      <w:r>
        <w:rPr>
          <w:rFonts w:hint="eastAsia"/>
        </w:rPr>
        <w:t>пропонується</w:t>
      </w:r>
    </w:p>
    <w:p w:rsidR="00D20072" w:rsidRDefault="00D20072" w:rsidP="00D20072">
      <w:r>
        <w:rPr>
          <w:rFonts w:hint="eastAsia"/>
        </w:rPr>
        <w:t>розглядати</w:t>
      </w:r>
      <w:r>
        <w:t></w:t>
      </w:r>
      <w:r>
        <w:t></w:t>
      </w:r>
      <w:r>
        <w:t></w:t>
      </w:r>
      <w:r>
        <w:t></w:t>
      </w:r>
      <w:r>
        <w:t></w:t>
      </w:r>
      <w:r>
        <w:rPr>
          <w:rFonts w:hint="eastAsia"/>
        </w:rPr>
        <w:t>принципи</w:t>
      </w:r>
      <w:r>
        <w:t></w:t>
      </w:r>
      <w:r>
        <w:rPr>
          <w:rFonts w:hint="eastAsia"/>
        </w:rPr>
        <w:t>та</w:t>
      </w:r>
      <w:r>
        <w:t></w:t>
      </w:r>
      <w:r>
        <w:rPr>
          <w:rFonts w:hint="eastAsia"/>
        </w:rPr>
        <w:t>доктрину</w:t>
      </w:r>
      <w:r>
        <w:t></w:t>
      </w:r>
      <w:r>
        <w:rPr>
          <w:rFonts w:hint="eastAsia"/>
        </w:rPr>
        <w:t>господарського</w:t>
      </w:r>
      <w:r>
        <w:t></w:t>
      </w:r>
      <w:r>
        <w:rPr>
          <w:rFonts w:hint="eastAsia"/>
        </w:rPr>
        <w:t>права</w:t>
      </w:r>
      <w:r>
        <w:t></w:t>
      </w:r>
      <w:r>
        <w:t></w:t>
      </w:r>
      <w:r>
        <w:t></w:t>
      </w:r>
      <w:r>
        <w:t></w:t>
      </w:r>
      <w:r>
        <w:t></w:t>
      </w:r>
      <w:r>
        <w:rPr>
          <w:rFonts w:hint="eastAsia"/>
        </w:rPr>
        <w:t>правові</w:t>
      </w:r>
    </w:p>
    <w:p w:rsidR="00D20072" w:rsidRDefault="00D20072" w:rsidP="00D20072">
      <w:r>
        <w:rPr>
          <w:rFonts w:hint="eastAsia"/>
        </w:rPr>
        <w:t>позиції</w:t>
      </w:r>
      <w:r>
        <w:t></w:t>
      </w:r>
      <w:r>
        <w:rPr>
          <w:rFonts w:hint="eastAsia"/>
        </w:rPr>
        <w:t>Конституційного</w:t>
      </w:r>
      <w:r>
        <w:t></w:t>
      </w:r>
      <w:r>
        <w:rPr>
          <w:rFonts w:hint="eastAsia"/>
        </w:rPr>
        <w:t>Суду</w:t>
      </w:r>
      <w:r>
        <w:t></w:t>
      </w:r>
      <w:r>
        <w:rPr>
          <w:rFonts w:hint="eastAsia"/>
        </w:rPr>
        <w:t>України</w:t>
      </w:r>
      <w:r>
        <w:t></w:t>
      </w:r>
      <w:r>
        <w:t></w:t>
      </w:r>
      <w:r>
        <w:t></w:t>
      </w:r>
      <w:r>
        <w:t></w:t>
      </w:r>
      <w:r>
        <w:t></w:t>
      </w:r>
      <w:r>
        <w:rPr>
          <w:rFonts w:hint="eastAsia"/>
        </w:rPr>
        <w:t>судову</w:t>
      </w:r>
      <w:r>
        <w:t></w:t>
      </w:r>
      <w:r>
        <w:rPr>
          <w:rFonts w:hint="eastAsia"/>
        </w:rPr>
        <w:t>практику</w:t>
      </w:r>
      <w:r>
        <w:t></w:t>
      </w:r>
      <w:r>
        <w:t></w:t>
      </w:r>
      <w:r>
        <w:t></w:t>
      </w:r>
      <w:r>
        <w:t></w:t>
      </w:r>
    </w:p>
    <w:p w:rsidR="00D20072" w:rsidRDefault="00D20072" w:rsidP="00D20072">
      <w:r>
        <w:rPr>
          <w:rFonts w:hint="eastAsia"/>
        </w:rPr>
        <w:t>господарський</w:t>
      </w:r>
      <w:r>
        <w:t></w:t>
      </w:r>
      <w:r>
        <w:rPr>
          <w:rFonts w:hint="eastAsia"/>
        </w:rPr>
        <w:t>договір</w:t>
      </w:r>
      <w:r>
        <w:t></w:t>
      </w:r>
    </w:p>
    <w:p w:rsidR="00D20072" w:rsidRDefault="00D20072" w:rsidP="00D20072">
      <w:r>
        <w:t></w:t>
      </w:r>
      <w:r>
        <w:t></w:t>
      </w:r>
      <w:r>
        <w:rPr>
          <w:rFonts w:hint="eastAsia"/>
        </w:rPr>
        <w:t>виділено</w:t>
      </w:r>
      <w:r>
        <w:t></w:t>
      </w:r>
      <w:r>
        <w:rPr>
          <w:rFonts w:hint="eastAsia"/>
        </w:rPr>
        <w:t>дві</w:t>
      </w:r>
      <w:r>
        <w:t></w:t>
      </w:r>
      <w:r>
        <w:rPr>
          <w:rFonts w:hint="eastAsia"/>
        </w:rPr>
        <w:t>основні</w:t>
      </w:r>
      <w:r>
        <w:t></w:t>
      </w:r>
      <w:r>
        <w:rPr>
          <w:rFonts w:hint="eastAsia"/>
        </w:rPr>
        <w:t>форми</w:t>
      </w:r>
      <w:r>
        <w:t></w:t>
      </w:r>
      <w:r>
        <w:rPr>
          <w:rFonts w:hint="eastAsia"/>
        </w:rPr>
        <w:t>реального</w:t>
      </w:r>
      <w:r>
        <w:t></w:t>
      </w:r>
      <w:r>
        <w:rPr>
          <w:rFonts w:hint="eastAsia"/>
        </w:rPr>
        <w:t>впливу</w:t>
      </w:r>
      <w:r>
        <w:t></w:t>
      </w:r>
      <w:r>
        <w:rPr>
          <w:rFonts w:hint="eastAsia"/>
        </w:rPr>
        <w:t>господарсько</w:t>
      </w:r>
      <w:r>
        <w:t></w:t>
      </w:r>
      <w:r>
        <w:rPr>
          <w:rFonts w:hint="eastAsia"/>
        </w:rPr>
        <w:t>правової</w:t>
      </w:r>
    </w:p>
    <w:p w:rsidR="00D20072" w:rsidRDefault="00D20072" w:rsidP="00D20072">
      <w:r>
        <w:rPr>
          <w:rFonts w:hint="eastAsia"/>
        </w:rPr>
        <w:t>доктрини</w:t>
      </w:r>
      <w:r>
        <w:t></w:t>
      </w:r>
      <w:r>
        <w:rPr>
          <w:rFonts w:hint="eastAsia"/>
        </w:rPr>
        <w:t>на</w:t>
      </w:r>
      <w:r>
        <w:t></w:t>
      </w:r>
      <w:r>
        <w:rPr>
          <w:rFonts w:hint="eastAsia"/>
        </w:rPr>
        <w:t>правову</w:t>
      </w:r>
      <w:r>
        <w:t></w:t>
      </w:r>
      <w:r>
        <w:rPr>
          <w:rFonts w:hint="eastAsia"/>
        </w:rPr>
        <w:t>систему</w:t>
      </w:r>
      <w:r>
        <w:t></w:t>
      </w:r>
      <w:r>
        <w:rPr>
          <w:rFonts w:hint="eastAsia"/>
        </w:rPr>
        <w:t>України</w:t>
      </w:r>
      <w:r>
        <w:t></w:t>
      </w:r>
      <w:r>
        <w:t></w:t>
      </w:r>
      <w:r>
        <w:t></w:t>
      </w:r>
      <w:r>
        <w:t></w:t>
      </w:r>
      <w:r>
        <w:t></w:t>
      </w:r>
      <w:r>
        <w:rPr>
          <w:rFonts w:hint="eastAsia"/>
        </w:rPr>
        <w:t>вплив</w:t>
      </w:r>
      <w:r>
        <w:t></w:t>
      </w:r>
      <w:r>
        <w:rPr>
          <w:rFonts w:hint="eastAsia"/>
        </w:rPr>
        <w:t>на</w:t>
      </w:r>
      <w:r>
        <w:t></w:t>
      </w:r>
      <w:r>
        <w:rPr>
          <w:rFonts w:hint="eastAsia"/>
        </w:rPr>
        <w:t>формування</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rPr>
          <w:rFonts w:hint="eastAsia"/>
        </w:rPr>
        <w:t>і</w:t>
      </w:r>
      <w:r>
        <w:t></w:t>
      </w:r>
      <w:r>
        <w:t></w:t>
      </w:r>
      <w:r>
        <w:t></w:t>
      </w:r>
      <w:r>
        <w:t></w:t>
      </w:r>
      <w:r>
        <w:rPr>
          <w:rFonts w:hint="eastAsia"/>
        </w:rPr>
        <w:t>вплив</w:t>
      </w:r>
      <w:r>
        <w:t></w:t>
      </w:r>
      <w:r>
        <w:rPr>
          <w:rFonts w:hint="eastAsia"/>
        </w:rPr>
        <w:t>на</w:t>
      </w:r>
      <w:r>
        <w:t></w:t>
      </w:r>
      <w:r>
        <w:rPr>
          <w:rFonts w:hint="eastAsia"/>
        </w:rPr>
        <w:t>правозастосування</w:t>
      </w:r>
      <w:r>
        <w:t></w:t>
      </w:r>
      <w:r>
        <w:t></w:t>
      </w:r>
      <w:r>
        <w:rPr>
          <w:rFonts w:hint="eastAsia"/>
        </w:rPr>
        <w:t>а</w:t>
      </w:r>
      <w:r>
        <w:t></w:t>
      </w:r>
      <w:r>
        <w:rPr>
          <w:rFonts w:hint="eastAsia"/>
        </w:rPr>
        <w:t>також</w:t>
      </w:r>
      <w:r>
        <w:t></w:t>
      </w:r>
      <w:r>
        <w:rPr>
          <w:rFonts w:hint="eastAsia"/>
        </w:rPr>
        <w:t>визначено</w:t>
      </w:r>
    </w:p>
    <w:p w:rsidR="00D20072" w:rsidRDefault="00D20072" w:rsidP="00D20072">
      <w:r>
        <w:rPr>
          <w:rFonts w:hint="eastAsia"/>
        </w:rPr>
        <w:t>способи</w:t>
      </w:r>
      <w:r>
        <w:t></w:t>
      </w:r>
      <w:r>
        <w:rPr>
          <w:rFonts w:hint="eastAsia"/>
        </w:rPr>
        <w:t>впливу</w:t>
      </w:r>
      <w:r>
        <w:t></w:t>
      </w:r>
      <w:r>
        <w:rPr>
          <w:rFonts w:hint="eastAsia"/>
        </w:rPr>
        <w:t>у</w:t>
      </w:r>
      <w:r>
        <w:t></w:t>
      </w:r>
      <w:r>
        <w:rPr>
          <w:rFonts w:hint="eastAsia"/>
        </w:rPr>
        <w:t>межах</w:t>
      </w:r>
      <w:r>
        <w:t></w:t>
      </w:r>
      <w:r>
        <w:rPr>
          <w:rFonts w:hint="eastAsia"/>
        </w:rPr>
        <w:t>зазначених</w:t>
      </w:r>
      <w:r>
        <w:t></w:t>
      </w:r>
      <w:r>
        <w:rPr>
          <w:rFonts w:hint="eastAsia"/>
        </w:rPr>
        <w:t>форм</w:t>
      </w:r>
      <w:r>
        <w:t></w:t>
      </w:r>
    </w:p>
    <w:p w:rsidR="00D20072" w:rsidRDefault="00D20072" w:rsidP="00D20072">
      <w:r>
        <w:t></w:t>
      </w:r>
      <w:r>
        <w:t></w:t>
      </w:r>
      <w:r>
        <w:rPr>
          <w:rFonts w:hint="eastAsia"/>
        </w:rPr>
        <w:t>обґрунтовано</w:t>
      </w:r>
      <w:r>
        <w:t></w:t>
      </w:r>
      <w:r>
        <w:t></w:t>
      </w:r>
      <w:r>
        <w:rPr>
          <w:rFonts w:hint="eastAsia"/>
        </w:rPr>
        <w:t>що</w:t>
      </w:r>
      <w:r>
        <w:t></w:t>
      </w:r>
      <w:r>
        <w:rPr>
          <w:rFonts w:hint="eastAsia"/>
        </w:rPr>
        <w:t>із</w:t>
      </w:r>
      <w:r>
        <w:t></w:t>
      </w:r>
      <w:r>
        <w:rPr>
          <w:rFonts w:hint="eastAsia"/>
        </w:rPr>
        <w:t>вступом</w:t>
      </w:r>
      <w:r>
        <w:t></w:t>
      </w:r>
      <w:r>
        <w:rPr>
          <w:rFonts w:hint="eastAsia"/>
        </w:rPr>
        <w:t>України</w:t>
      </w:r>
      <w:r>
        <w:t></w:t>
      </w:r>
      <w:r>
        <w:rPr>
          <w:rFonts w:hint="eastAsia"/>
        </w:rPr>
        <w:t>до</w:t>
      </w:r>
      <w:r>
        <w:t></w:t>
      </w:r>
      <w:r>
        <w:rPr>
          <w:rFonts w:hint="eastAsia"/>
        </w:rPr>
        <w:t>Європейського</w:t>
      </w:r>
      <w:r>
        <w:t></w:t>
      </w:r>
      <w:r>
        <w:rPr>
          <w:rFonts w:hint="eastAsia"/>
        </w:rPr>
        <w:t>Союзу</w:t>
      </w:r>
    </w:p>
    <w:p w:rsidR="00D20072" w:rsidRDefault="00D20072" w:rsidP="00D20072">
      <w:r>
        <w:rPr>
          <w:rFonts w:hint="eastAsia"/>
        </w:rPr>
        <w:t>перелік</w:t>
      </w:r>
      <w:r>
        <w:t></w:t>
      </w:r>
      <w:r>
        <w:rPr>
          <w:rFonts w:hint="eastAsia"/>
        </w:rPr>
        <w:t>формальних</w:t>
      </w:r>
      <w:r>
        <w:t></w:t>
      </w:r>
      <w:r>
        <w:rPr>
          <w:rFonts w:hint="eastAsia"/>
        </w:rPr>
        <w:t>джерел</w:t>
      </w:r>
      <w:r>
        <w:t></w:t>
      </w:r>
      <w:r>
        <w:rPr>
          <w:rFonts w:hint="eastAsia"/>
        </w:rPr>
        <w:t>права</w:t>
      </w:r>
      <w:r>
        <w:t></w:t>
      </w:r>
      <w:r>
        <w:t></w:t>
      </w:r>
      <w:r>
        <w:rPr>
          <w:rFonts w:hint="eastAsia"/>
        </w:rPr>
        <w:t>у</w:t>
      </w:r>
      <w:r>
        <w:t></w:t>
      </w:r>
      <w:r>
        <w:rPr>
          <w:rFonts w:hint="eastAsia"/>
        </w:rPr>
        <w:t>тому</w:t>
      </w:r>
      <w:r>
        <w:t></w:t>
      </w:r>
      <w:r>
        <w:rPr>
          <w:rFonts w:hint="eastAsia"/>
        </w:rPr>
        <w:t>числі</w:t>
      </w:r>
      <w:r>
        <w:t></w:t>
      </w:r>
      <w:r>
        <w:rPr>
          <w:rFonts w:hint="eastAsia"/>
        </w:rPr>
        <w:t>–</w:t>
      </w:r>
      <w:r>
        <w:t></w:t>
      </w:r>
      <w:r>
        <w:rPr>
          <w:rFonts w:hint="eastAsia"/>
        </w:rPr>
        <w:t>господарського</w:t>
      </w:r>
      <w:r>
        <w:t></w:t>
      </w:r>
      <w:r>
        <w:rPr>
          <w:rFonts w:hint="eastAsia"/>
        </w:rPr>
        <w:t>права</w:t>
      </w:r>
      <w:r>
        <w:t></w:t>
      </w:r>
    </w:p>
    <w:p w:rsidR="00D20072" w:rsidRDefault="00D20072" w:rsidP="00D20072">
      <w:r>
        <w:rPr>
          <w:rFonts w:hint="eastAsia"/>
        </w:rPr>
        <w:t>розшириться</w:t>
      </w:r>
      <w:r>
        <w:t></w:t>
      </w:r>
      <w:r>
        <w:rPr>
          <w:rFonts w:hint="eastAsia"/>
        </w:rPr>
        <w:t>за</w:t>
      </w:r>
      <w:r>
        <w:t></w:t>
      </w:r>
      <w:r>
        <w:rPr>
          <w:rFonts w:hint="eastAsia"/>
        </w:rPr>
        <w:t>рахунок</w:t>
      </w:r>
      <w:r>
        <w:t></w:t>
      </w:r>
      <w:r>
        <w:rPr>
          <w:rFonts w:hint="eastAsia"/>
        </w:rPr>
        <w:t>джерел</w:t>
      </w:r>
      <w:r>
        <w:t></w:t>
      </w:r>
      <w:r>
        <w:rPr>
          <w:rFonts w:hint="eastAsia"/>
        </w:rPr>
        <w:t>права</w:t>
      </w:r>
      <w:r>
        <w:t></w:t>
      </w:r>
      <w:r>
        <w:rPr>
          <w:rFonts w:hint="eastAsia"/>
        </w:rPr>
        <w:t>ЄС</w:t>
      </w:r>
      <w:r>
        <w:t></w:t>
      </w:r>
      <w:r>
        <w:t></w:t>
      </w:r>
      <w:r>
        <w:rPr>
          <w:rFonts w:hint="eastAsia"/>
        </w:rPr>
        <w:t>що</w:t>
      </w:r>
      <w:r>
        <w:t></w:t>
      </w:r>
      <w:r>
        <w:rPr>
          <w:rFonts w:hint="eastAsia"/>
        </w:rPr>
        <w:t>має</w:t>
      </w:r>
      <w:r>
        <w:t></w:t>
      </w:r>
      <w:r>
        <w:rPr>
          <w:rFonts w:hint="eastAsia"/>
        </w:rPr>
        <w:t>знайти</w:t>
      </w:r>
      <w:r>
        <w:t></w:t>
      </w:r>
      <w:r>
        <w:rPr>
          <w:rFonts w:hint="eastAsia"/>
        </w:rPr>
        <w:t>закріплення</w:t>
      </w:r>
      <w:r>
        <w:t></w:t>
      </w:r>
      <w:r>
        <w:rPr>
          <w:rFonts w:hint="eastAsia"/>
        </w:rPr>
        <w:t>в</w:t>
      </w:r>
    </w:p>
    <w:p w:rsidR="00D20072" w:rsidRDefault="00D20072" w:rsidP="00D20072">
      <w:r>
        <w:rPr>
          <w:rFonts w:hint="eastAsia"/>
        </w:rPr>
        <w:t>Конституції</w:t>
      </w:r>
      <w:r>
        <w:t></w:t>
      </w:r>
      <w:r>
        <w:rPr>
          <w:rFonts w:hint="eastAsia"/>
        </w:rPr>
        <w:t>України</w:t>
      </w:r>
      <w:r>
        <w:t></w:t>
      </w:r>
    </w:p>
    <w:p w:rsidR="00D20072" w:rsidRDefault="00D20072" w:rsidP="00D20072">
      <w:r>
        <w:rPr>
          <w:rFonts w:hint="eastAsia"/>
        </w:rPr>
        <w:t>удосконалено</w:t>
      </w:r>
      <w:r>
        <w:t></w:t>
      </w:r>
    </w:p>
    <w:p w:rsidR="00D20072" w:rsidRDefault="00D20072" w:rsidP="00D20072">
      <w:r>
        <w:t></w:t>
      </w:r>
      <w:r>
        <w:t></w:t>
      </w:r>
      <w:r>
        <w:rPr>
          <w:rFonts w:hint="eastAsia"/>
        </w:rPr>
        <w:t>визначення</w:t>
      </w:r>
      <w:r>
        <w:t></w:t>
      </w:r>
      <w:r>
        <w:rPr>
          <w:rFonts w:hint="eastAsia"/>
        </w:rPr>
        <w:t>поняття</w:t>
      </w:r>
      <w:r>
        <w:t></w:t>
      </w:r>
      <w:r>
        <w:rPr>
          <w:rFonts w:hint="eastAsia"/>
        </w:rPr>
        <w:t>нормативно</w:t>
      </w:r>
      <w:r>
        <w:t></w:t>
      </w:r>
      <w:r>
        <w:rPr>
          <w:rFonts w:hint="eastAsia"/>
        </w:rPr>
        <w:t>правових</w:t>
      </w:r>
      <w:r>
        <w:t></w:t>
      </w:r>
      <w:r>
        <w:rPr>
          <w:rFonts w:hint="eastAsia"/>
        </w:rPr>
        <w:t>актів</w:t>
      </w:r>
      <w:r>
        <w:t></w:t>
      </w:r>
      <w:r>
        <w:rPr>
          <w:rFonts w:hint="eastAsia"/>
        </w:rPr>
        <w:t>господарського</w:t>
      </w:r>
    </w:p>
    <w:p w:rsidR="00D20072" w:rsidRDefault="00D20072" w:rsidP="00D20072">
      <w:r>
        <w:rPr>
          <w:rFonts w:hint="eastAsia"/>
        </w:rPr>
        <w:t>законодавства</w:t>
      </w:r>
      <w:r>
        <w:t></w:t>
      </w:r>
      <w:r>
        <w:t></w:t>
      </w:r>
      <w:r>
        <w:rPr>
          <w:rFonts w:hint="eastAsia"/>
        </w:rPr>
        <w:t>як</w:t>
      </w:r>
      <w:r>
        <w:t></w:t>
      </w:r>
      <w:r>
        <w:rPr>
          <w:rFonts w:hint="eastAsia"/>
        </w:rPr>
        <w:t>джерел</w:t>
      </w:r>
      <w:r>
        <w:t></w:t>
      </w:r>
      <w:r>
        <w:rPr>
          <w:rFonts w:hint="eastAsia"/>
        </w:rPr>
        <w:t>господарського</w:t>
      </w:r>
      <w:r>
        <w:t></w:t>
      </w:r>
      <w:r>
        <w:rPr>
          <w:rFonts w:hint="eastAsia"/>
        </w:rPr>
        <w:t>права</w:t>
      </w:r>
      <w:r>
        <w:t></w:t>
      </w:r>
      <w:r>
        <w:rPr>
          <w:rFonts w:hint="eastAsia"/>
        </w:rPr>
        <w:t>України</w:t>
      </w:r>
      <w:r>
        <w:t></w:t>
      </w:r>
      <w:r>
        <w:t></w:t>
      </w:r>
      <w:r>
        <w:rPr>
          <w:rFonts w:hint="eastAsia"/>
        </w:rPr>
        <w:t>під</w:t>
      </w:r>
      <w:r>
        <w:t></w:t>
      </w:r>
      <w:r>
        <w:rPr>
          <w:rFonts w:hint="eastAsia"/>
        </w:rPr>
        <w:t>якими</w:t>
      </w:r>
      <w:r>
        <w:t></w:t>
      </w:r>
      <w:r>
        <w:rPr>
          <w:rFonts w:hint="eastAsia"/>
        </w:rPr>
        <w:t>слід</w:t>
      </w:r>
    </w:p>
    <w:p w:rsidR="00D20072" w:rsidRDefault="00D20072" w:rsidP="00D20072">
      <w:r>
        <w:rPr>
          <w:rFonts w:hint="eastAsia"/>
        </w:rPr>
        <w:t>розуміти</w:t>
      </w:r>
      <w:r>
        <w:t></w:t>
      </w:r>
      <w:r>
        <w:rPr>
          <w:rFonts w:hint="eastAsia"/>
        </w:rPr>
        <w:t>прийняті</w:t>
      </w:r>
      <w:r>
        <w:t></w:t>
      </w:r>
      <w:r>
        <w:rPr>
          <w:rFonts w:hint="eastAsia"/>
        </w:rPr>
        <w:t>уповноваженими</w:t>
      </w:r>
      <w:r>
        <w:t></w:t>
      </w:r>
      <w:r>
        <w:rPr>
          <w:rFonts w:hint="eastAsia"/>
        </w:rPr>
        <w:t>суб’єктами</w:t>
      </w:r>
      <w:r>
        <w:t></w:t>
      </w:r>
      <w:r>
        <w:rPr>
          <w:rFonts w:hint="eastAsia"/>
        </w:rPr>
        <w:t>права</w:t>
      </w:r>
      <w:r>
        <w:t></w:t>
      </w:r>
      <w:r>
        <w:rPr>
          <w:rFonts w:hint="eastAsia"/>
        </w:rPr>
        <w:t>у</w:t>
      </w:r>
      <w:r>
        <w:t></w:t>
      </w:r>
      <w:r>
        <w:rPr>
          <w:rFonts w:hint="eastAsia"/>
        </w:rPr>
        <w:t>межах</w:t>
      </w:r>
      <w:r>
        <w:t></w:t>
      </w:r>
      <w:r>
        <w:rPr>
          <w:rFonts w:hint="eastAsia"/>
        </w:rPr>
        <w:t>їх</w:t>
      </w:r>
      <w:r>
        <w:t></w:t>
      </w:r>
      <w:r>
        <w:rPr>
          <w:rFonts w:hint="eastAsia"/>
        </w:rPr>
        <w:t>компетенції</w:t>
      </w:r>
    </w:p>
    <w:p w:rsidR="00D20072" w:rsidRDefault="00D20072" w:rsidP="00D20072">
      <w:r>
        <w:rPr>
          <w:rFonts w:hint="eastAsia"/>
        </w:rPr>
        <w:t>письмові</w:t>
      </w:r>
      <w:r>
        <w:t></w:t>
      </w:r>
      <w:r>
        <w:rPr>
          <w:rFonts w:hint="eastAsia"/>
        </w:rPr>
        <w:t>документи</w:t>
      </w:r>
      <w:r>
        <w:t></w:t>
      </w:r>
      <w:r>
        <w:t></w:t>
      </w:r>
      <w:r>
        <w:rPr>
          <w:rFonts w:hint="eastAsia"/>
        </w:rPr>
        <w:t>які</w:t>
      </w:r>
      <w:r>
        <w:t></w:t>
      </w:r>
      <w:r>
        <w:rPr>
          <w:rFonts w:hint="eastAsia"/>
        </w:rPr>
        <w:t>містять</w:t>
      </w:r>
      <w:r>
        <w:t></w:t>
      </w:r>
      <w:r>
        <w:rPr>
          <w:rFonts w:hint="eastAsia"/>
        </w:rPr>
        <w:t>норми</w:t>
      </w:r>
      <w:r>
        <w:t></w:t>
      </w:r>
      <w:r>
        <w:t></w:t>
      </w:r>
      <w:r>
        <w:rPr>
          <w:rFonts w:hint="eastAsia"/>
        </w:rPr>
        <w:t>що</w:t>
      </w:r>
      <w:r>
        <w:t></w:t>
      </w:r>
      <w:r>
        <w:rPr>
          <w:rFonts w:hint="eastAsia"/>
        </w:rPr>
        <w:t>регулюють</w:t>
      </w:r>
      <w:r>
        <w:t></w:t>
      </w:r>
      <w:r>
        <w:rPr>
          <w:rFonts w:hint="eastAsia"/>
        </w:rPr>
        <w:t>господарські</w:t>
      </w:r>
    </w:p>
    <w:p w:rsidR="00D20072" w:rsidRDefault="00D20072" w:rsidP="00D20072">
      <w:r>
        <w:rPr>
          <w:rFonts w:hint="eastAsia"/>
        </w:rPr>
        <w:t>відносини</w:t>
      </w:r>
      <w:r>
        <w:t></w:t>
      </w:r>
      <w:r>
        <w:t></w:t>
      </w:r>
      <w:r>
        <w:rPr>
          <w:rFonts w:hint="eastAsia"/>
        </w:rPr>
        <w:t>тобто</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організації</w:t>
      </w:r>
      <w:r>
        <w:t></w:t>
      </w:r>
      <w:r>
        <w:rPr>
          <w:rFonts w:hint="eastAsia"/>
        </w:rPr>
        <w:t>та</w:t>
      </w:r>
    </w:p>
    <w:p w:rsidR="00D20072" w:rsidRDefault="00D20072" w:rsidP="00D20072">
      <w:r>
        <w:rPr>
          <w:rFonts w:hint="eastAsia"/>
        </w:rPr>
        <w:t>здійснення</w:t>
      </w:r>
      <w:r>
        <w:t></w:t>
      </w:r>
      <w:r>
        <w:rPr>
          <w:rFonts w:hint="eastAsia"/>
        </w:rPr>
        <w:t>господарської</w:t>
      </w:r>
      <w:r>
        <w:t></w:t>
      </w:r>
      <w:r>
        <w:rPr>
          <w:rFonts w:hint="eastAsia"/>
        </w:rPr>
        <w:t>діяльності</w:t>
      </w:r>
      <w:r>
        <w:t></w:t>
      </w:r>
      <w:r>
        <w:rPr>
          <w:rFonts w:hint="eastAsia"/>
        </w:rPr>
        <w:t>між</w:t>
      </w:r>
      <w:r>
        <w:t></w:t>
      </w:r>
      <w:r>
        <w:rPr>
          <w:rFonts w:hint="eastAsia"/>
        </w:rPr>
        <w:t>суб’єктами</w:t>
      </w:r>
      <w:r>
        <w:t></w:t>
      </w:r>
      <w:r>
        <w:rPr>
          <w:rFonts w:hint="eastAsia"/>
        </w:rPr>
        <w:t>господарювання</w:t>
      </w:r>
      <w:r>
        <w:t></w:t>
      </w:r>
      <w:r>
        <w:t></w:t>
      </w:r>
      <w:r>
        <w:rPr>
          <w:rFonts w:hint="eastAsia"/>
        </w:rPr>
        <w:t>а</w:t>
      </w:r>
    </w:p>
    <w:p w:rsidR="00D20072" w:rsidRDefault="00D20072" w:rsidP="00D20072">
      <w:r>
        <w:t></w:t>
      </w:r>
    </w:p>
    <w:p w:rsidR="00D20072" w:rsidRDefault="00D20072" w:rsidP="00D20072">
      <w:r>
        <w:rPr>
          <w:rFonts w:hint="eastAsia"/>
        </w:rPr>
        <w:t>також</w:t>
      </w:r>
      <w:r>
        <w:t></w:t>
      </w:r>
      <w:r>
        <w:rPr>
          <w:rFonts w:hint="eastAsia"/>
        </w:rPr>
        <w:t>між</w:t>
      </w:r>
      <w:r>
        <w:t></w:t>
      </w:r>
      <w:r>
        <w:rPr>
          <w:rFonts w:hint="eastAsia"/>
        </w:rPr>
        <w:t>цими</w:t>
      </w:r>
      <w:r>
        <w:t></w:t>
      </w:r>
      <w:r>
        <w:rPr>
          <w:rFonts w:hint="eastAsia"/>
        </w:rPr>
        <w:t>суб’єктами</w:t>
      </w:r>
      <w:r>
        <w:t></w:t>
      </w:r>
      <w:r>
        <w:rPr>
          <w:rFonts w:hint="eastAsia"/>
        </w:rPr>
        <w:t>та</w:t>
      </w:r>
      <w:r>
        <w:t></w:t>
      </w:r>
      <w:r>
        <w:rPr>
          <w:rFonts w:hint="eastAsia"/>
        </w:rPr>
        <w:t>іншими</w:t>
      </w:r>
      <w:r>
        <w:t></w:t>
      </w:r>
      <w:r>
        <w:rPr>
          <w:rFonts w:hint="eastAsia"/>
        </w:rPr>
        <w:t>учасниками</w:t>
      </w:r>
      <w:r>
        <w:t></w:t>
      </w:r>
      <w:r>
        <w:rPr>
          <w:rFonts w:hint="eastAsia"/>
        </w:rPr>
        <w:t>відносин</w:t>
      </w:r>
      <w:r>
        <w:t></w:t>
      </w:r>
      <w:r>
        <w:rPr>
          <w:rFonts w:hint="eastAsia"/>
        </w:rPr>
        <w:t>у</w:t>
      </w:r>
      <w:r>
        <w:t></w:t>
      </w:r>
      <w:r>
        <w:rPr>
          <w:rFonts w:hint="eastAsia"/>
        </w:rPr>
        <w:t>сфері</w:t>
      </w:r>
    </w:p>
    <w:p w:rsidR="00D20072" w:rsidRDefault="00D20072" w:rsidP="00D20072">
      <w:r>
        <w:rPr>
          <w:rFonts w:hint="eastAsia"/>
        </w:rPr>
        <w:t>господарювання</w:t>
      </w:r>
      <w:r>
        <w:t></w:t>
      </w:r>
    </w:p>
    <w:p w:rsidR="00D20072" w:rsidRDefault="00D20072" w:rsidP="00D20072">
      <w:r>
        <w:t></w:t>
      </w:r>
      <w:r>
        <w:t></w:t>
      </w:r>
      <w:r>
        <w:rPr>
          <w:rFonts w:hint="eastAsia"/>
        </w:rPr>
        <w:t>класифікацію</w:t>
      </w:r>
      <w:r>
        <w:t></w:t>
      </w:r>
      <w:r>
        <w:rPr>
          <w:rFonts w:hint="eastAsia"/>
        </w:rPr>
        <w:t>нормативно</w:t>
      </w:r>
      <w:r>
        <w:t></w:t>
      </w:r>
      <w:r>
        <w:rPr>
          <w:rFonts w:hint="eastAsia"/>
        </w:rPr>
        <w:t>правових</w:t>
      </w:r>
      <w:r>
        <w:t></w:t>
      </w:r>
      <w:r>
        <w:rPr>
          <w:rFonts w:hint="eastAsia"/>
        </w:rPr>
        <w:t>актів</w:t>
      </w:r>
      <w:r>
        <w:t></w:t>
      </w:r>
      <w:r>
        <w:rPr>
          <w:rFonts w:hint="eastAsia"/>
        </w:rPr>
        <w:t>господарського</w:t>
      </w:r>
    </w:p>
    <w:p w:rsidR="00D20072" w:rsidRDefault="00D20072" w:rsidP="00D20072">
      <w:r>
        <w:rPr>
          <w:rFonts w:hint="eastAsia"/>
        </w:rPr>
        <w:t>законодавства</w:t>
      </w:r>
      <w:r>
        <w:t></w:t>
      </w:r>
      <w:r>
        <w:rPr>
          <w:rFonts w:hint="eastAsia"/>
        </w:rPr>
        <w:t>шляхом</w:t>
      </w:r>
      <w:r>
        <w:t></w:t>
      </w:r>
      <w:r>
        <w:rPr>
          <w:rFonts w:hint="eastAsia"/>
        </w:rPr>
        <w:t>виділення</w:t>
      </w:r>
      <w:r>
        <w:t></w:t>
      </w:r>
      <w:r>
        <w:rPr>
          <w:rFonts w:hint="eastAsia"/>
        </w:rPr>
        <w:t>в</w:t>
      </w:r>
      <w:r>
        <w:t></w:t>
      </w:r>
      <w:r>
        <w:rPr>
          <w:rFonts w:hint="eastAsia"/>
        </w:rPr>
        <w:t>них</w:t>
      </w:r>
      <w:r>
        <w:t></w:t>
      </w:r>
      <w:r>
        <w:rPr>
          <w:rFonts w:hint="eastAsia"/>
        </w:rPr>
        <w:t>окремих</w:t>
      </w:r>
      <w:r>
        <w:t></w:t>
      </w:r>
      <w:r>
        <w:rPr>
          <w:rFonts w:hint="eastAsia"/>
        </w:rPr>
        <w:t>підвидів</w:t>
      </w:r>
      <w:r>
        <w:t></w:t>
      </w:r>
      <w:r>
        <w:rPr>
          <w:rFonts w:hint="eastAsia"/>
        </w:rPr>
        <w:t>за</w:t>
      </w:r>
      <w:r>
        <w:t></w:t>
      </w:r>
      <w:r>
        <w:rPr>
          <w:rFonts w:hint="eastAsia"/>
        </w:rPr>
        <w:t>сферою</w:t>
      </w:r>
      <w:r>
        <w:t></w:t>
      </w:r>
      <w:r>
        <w:rPr>
          <w:rFonts w:hint="eastAsia"/>
        </w:rPr>
        <w:t>дії</w:t>
      </w:r>
      <w:r>
        <w:t></w:t>
      </w:r>
    </w:p>
    <w:p w:rsidR="00D20072" w:rsidRDefault="00D20072" w:rsidP="00D20072">
      <w:r>
        <w:rPr>
          <w:rFonts w:hint="eastAsia"/>
        </w:rPr>
        <w:t>загальні</w:t>
      </w:r>
      <w:r>
        <w:t></w:t>
      </w:r>
      <w:r>
        <w:rPr>
          <w:rFonts w:hint="eastAsia"/>
        </w:rPr>
        <w:t>і</w:t>
      </w:r>
      <w:r>
        <w:t></w:t>
      </w:r>
      <w:r>
        <w:rPr>
          <w:rFonts w:hint="eastAsia"/>
        </w:rPr>
        <w:t>спеціалізовані</w:t>
      </w:r>
      <w:r>
        <w:t></w:t>
      </w:r>
      <w:r>
        <w:t></w:t>
      </w:r>
      <w:r>
        <w:t></w:t>
      </w:r>
      <w:r>
        <w:rPr>
          <w:rFonts w:hint="eastAsia"/>
        </w:rPr>
        <w:t>господарсько</w:t>
      </w:r>
      <w:r>
        <w:t></w:t>
      </w:r>
      <w:r>
        <w:rPr>
          <w:rFonts w:hint="eastAsia"/>
        </w:rPr>
        <w:t>правові</w:t>
      </w:r>
      <w:r>
        <w:t></w:t>
      </w:r>
      <w:r>
        <w:t></w:t>
      </w:r>
      <w:r>
        <w:rPr>
          <w:rFonts w:hint="eastAsia"/>
        </w:rPr>
        <w:t>які</w:t>
      </w:r>
      <w:r>
        <w:t></w:t>
      </w:r>
      <w:r>
        <w:rPr>
          <w:rFonts w:hint="eastAsia"/>
        </w:rPr>
        <w:t>ще</w:t>
      </w:r>
      <w:r>
        <w:t></w:t>
      </w:r>
      <w:r>
        <w:rPr>
          <w:rFonts w:hint="eastAsia"/>
        </w:rPr>
        <w:t>можна</w:t>
      </w:r>
      <w:r>
        <w:t></w:t>
      </w:r>
      <w:r>
        <w:rPr>
          <w:rFonts w:hint="eastAsia"/>
        </w:rPr>
        <w:t>іменувати</w:t>
      </w:r>
    </w:p>
    <w:p w:rsidR="00D20072" w:rsidRDefault="00D20072" w:rsidP="00D20072">
      <w:r>
        <w:rPr>
          <w:rFonts w:hint="eastAsia"/>
        </w:rPr>
        <w:t>нормативно</w:t>
      </w:r>
      <w:r>
        <w:t></w:t>
      </w:r>
      <w:r>
        <w:rPr>
          <w:rFonts w:hint="eastAsia"/>
        </w:rPr>
        <w:t>правовими</w:t>
      </w:r>
      <w:r>
        <w:t></w:t>
      </w:r>
      <w:r>
        <w:rPr>
          <w:rFonts w:hint="eastAsia"/>
        </w:rPr>
        <w:t>актами</w:t>
      </w:r>
      <w:r>
        <w:t></w:t>
      </w:r>
      <w:r>
        <w:rPr>
          <w:rFonts w:hint="eastAsia"/>
        </w:rPr>
        <w:t>господарського</w:t>
      </w:r>
      <w:r>
        <w:t></w:t>
      </w:r>
      <w:r>
        <w:rPr>
          <w:rFonts w:hint="eastAsia"/>
        </w:rPr>
        <w:t>законодавства</w:t>
      </w:r>
      <w:r>
        <w:t></w:t>
      </w:r>
    </w:p>
    <w:p w:rsidR="00D20072" w:rsidRDefault="00D20072" w:rsidP="00D20072">
      <w:r>
        <w:t></w:t>
      </w:r>
      <w:r>
        <w:t></w:t>
      </w:r>
      <w:r>
        <w:rPr>
          <w:rFonts w:hint="eastAsia"/>
        </w:rPr>
        <w:t>класифікацію</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rPr>
          <w:rFonts w:hint="eastAsia"/>
        </w:rPr>
        <w:t>господарського</w:t>
      </w:r>
    </w:p>
    <w:p w:rsidR="00D20072" w:rsidRDefault="00D20072" w:rsidP="00D20072">
      <w:r>
        <w:rPr>
          <w:rFonts w:hint="eastAsia"/>
        </w:rPr>
        <w:t>законодавства</w:t>
      </w:r>
      <w:r>
        <w:t></w:t>
      </w:r>
      <w:r>
        <w:rPr>
          <w:rFonts w:hint="eastAsia"/>
        </w:rPr>
        <w:t>шляхом</w:t>
      </w:r>
      <w:r>
        <w:t></w:t>
      </w:r>
      <w:r>
        <w:rPr>
          <w:rFonts w:hint="eastAsia"/>
        </w:rPr>
        <w:t>виділення</w:t>
      </w:r>
      <w:r>
        <w:t></w:t>
      </w:r>
      <w:r>
        <w:rPr>
          <w:rFonts w:hint="eastAsia"/>
        </w:rPr>
        <w:t>в</w:t>
      </w:r>
      <w:r>
        <w:t></w:t>
      </w:r>
      <w:r>
        <w:rPr>
          <w:rFonts w:hint="eastAsia"/>
        </w:rPr>
        <w:t>них</w:t>
      </w:r>
      <w:r>
        <w:t></w:t>
      </w:r>
      <w:r>
        <w:t></w:t>
      </w:r>
      <w:r>
        <w:rPr>
          <w:rFonts w:hint="eastAsia"/>
        </w:rPr>
        <w:t>за</w:t>
      </w:r>
      <w:r>
        <w:t></w:t>
      </w:r>
      <w:r>
        <w:rPr>
          <w:rFonts w:hint="eastAsia"/>
        </w:rPr>
        <w:t>критерієм</w:t>
      </w:r>
      <w:r>
        <w:t></w:t>
      </w:r>
      <w:r>
        <w:rPr>
          <w:rFonts w:hint="eastAsia"/>
        </w:rPr>
        <w:t>компетенції</w:t>
      </w:r>
    </w:p>
    <w:p w:rsidR="00D20072" w:rsidRDefault="00D20072" w:rsidP="00D20072">
      <w:r>
        <w:rPr>
          <w:rFonts w:hint="eastAsia"/>
        </w:rPr>
        <w:t>правотворчого</w:t>
      </w:r>
      <w:r>
        <w:t></w:t>
      </w:r>
      <w:r>
        <w:rPr>
          <w:rFonts w:hint="eastAsia"/>
        </w:rPr>
        <w:t>органу</w:t>
      </w:r>
      <w:r>
        <w:t></w:t>
      </w:r>
      <w:r>
        <w:t></w:t>
      </w:r>
      <w:r>
        <w:rPr>
          <w:rFonts w:hint="eastAsia"/>
        </w:rPr>
        <w:t>як</w:t>
      </w:r>
      <w:r>
        <w:t></w:t>
      </w:r>
      <w:r>
        <w:rPr>
          <w:rFonts w:hint="eastAsia"/>
        </w:rPr>
        <w:t>окремих</w:t>
      </w:r>
      <w:r>
        <w:t></w:t>
      </w:r>
      <w:r>
        <w:rPr>
          <w:rFonts w:hint="eastAsia"/>
        </w:rPr>
        <w:t>підвидів</w:t>
      </w:r>
      <w:r>
        <w:t></w:t>
      </w:r>
      <w:r>
        <w:t></w:t>
      </w:r>
      <w:r>
        <w:rPr>
          <w:rFonts w:hint="eastAsia"/>
        </w:rPr>
        <w:t>загальних</w:t>
      </w:r>
      <w:r>
        <w:t></w:t>
      </w:r>
      <w:r>
        <w:t></w:t>
      </w:r>
      <w:r>
        <w:rPr>
          <w:rFonts w:hint="eastAsia"/>
        </w:rPr>
        <w:t>спеціальних</w:t>
      </w:r>
      <w:r>
        <w:t></w:t>
      </w:r>
    </w:p>
    <w:p w:rsidR="00D20072" w:rsidRDefault="00D20072" w:rsidP="00D20072">
      <w:r>
        <w:rPr>
          <w:rFonts w:hint="eastAsia"/>
        </w:rPr>
        <w:t>регіональних</w:t>
      </w:r>
      <w:r>
        <w:t></w:t>
      </w:r>
      <w:r>
        <w:rPr>
          <w:rFonts w:hint="eastAsia"/>
        </w:rPr>
        <w:t>і</w:t>
      </w:r>
      <w:r>
        <w:t></w:t>
      </w:r>
      <w:r>
        <w:rPr>
          <w:rFonts w:hint="eastAsia"/>
        </w:rPr>
        <w:t>локальних</w:t>
      </w:r>
      <w:r>
        <w:t></w:t>
      </w:r>
      <w:r>
        <w:rPr>
          <w:rFonts w:hint="eastAsia"/>
        </w:rPr>
        <w:t>нормативно</w:t>
      </w:r>
      <w:r>
        <w:t></w:t>
      </w:r>
      <w:r>
        <w:rPr>
          <w:rFonts w:hint="eastAsia"/>
        </w:rPr>
        <w:t>правових</w:t>
      </w:r>
      <w:r>
        <w:t></w:t>
      </w:r>
      <w:r>
        <w:rPr>
          <w:rFonts w:hint="eastAsia"/>
        </w:rPr>
        <w:t>актів</w:t>
      </w:r>
      <w:r>
        <w:t></w:t>
      </w:r>
    </w:p>
    <w:p w:rsidR="00D20072" w:rsidRDefault="00D20072" w:rsidP="00D20072">
      <w:r>
        <w:t></w:t>
      </w:r>
      <w:r>
        <w:t></w:t>
      </w:r>
      <w:r>
        <w:rPr>
          <w:rFonts w:hint="eastAsia"/>
        </w:rPr>
        <w:t>визначення</w:t>
      </w:r>
      <w:r>
        <w:t></w:t>
      </w:r>
      <w:r>
        <w:rPr>
          <w:rFonts w:hint="eastAsia"/>
        </w:rPr>
        <w:t>поняття</w:t>
      </w:r>
      <w:r>
        <w:t></w:t>
      </w:r>
      <w:r>
        <w:rPr>
          <w:rFonts w:hint="eastAsia"/>
        </w:rPr>
        <w:t>локального</w:t>
      </w:r>
      <w:r>
        <w:t></w:t>
      </w:r>
      <w:r>
        <w:rPr>
          <w:rFonts w:hint="eastAsia"/>
        </w:rPr>
        <w:t>нормативно</w:t>
      </w:r>
      <w:r>
        <w:t></w:t>
      </w:r>
      <w:r>
        <w:rPr>
          <w:rFonts w:hint="eastAsia"/>
        </w:rPr>
        <w:t>правового</w:t>
      </w:r>
      <w:r>
        <w:t></w:t>
      </w:r>
      <w:r>
        <w:rPr>
          <w:rFonts w:hint="eastAsia"/>
        </w:rPr>
        <w:t>акта</w:t>
      </w:r>
    </w:p>
    <w:p w:rsidR="00D20072" w:rsidRDefault="00D20072" w:rsidP="00D20072">
      <w:r>
        <w:rPr>
          <w:rFonts w:hint="eastAsia"/>
        </w:rPr>
        <w:t>господарського</w:t>
      </w:r>
      <w:r>
        <w:t></w:t>
      </w:r>
      <w:r>
        <w:rPr>
          <w:rFonts w:hint="eastAsia"/>
        </w:rPr>
        <w:t>законодавства</w:t>
      </w:r>
      <w:r>
        <w:t></w:t>
      </w:r>
      <w:r>
        <w:t></w:t>
      </w:r>
      <w:r>
        <w:rPr>
          <w:rFonts w:hint="eastAsia"/>
        </w:rPr>
        <w:t>як</w:t>
      </w:r>
      <w:r>
        <w:t></w:t>
      </w:r>
      <w:r>
        <w:rPr>
          <w:rFonts w:hint="eastAsia"/>
        </w:rPr>
        <w:t>документа</w:t>
      </w:r>
      <w:r>
        <w:t></w:t>
      </w:r>
      <w:r>
        <w:rPr>
          <w:rFonts w:hint="eastAsia"/>
        </w:rPr>
        <w:t>встановленої</w:t>
      </w:r>
      <w:r>
        <w:t></w:t>
      </w:r>
      <w:r>
        <w:rPr>
          <w:rFonts w:hint="eastAsia"/>
        </w:rPr>
        <w:t>форми</w:t>
      </w:r>
      <w:r>
        <w:t></w:t>
      </w:r>
      <w:r>
        <w:t></w:t>
      </w:r>
      <w:r>
        <w:rPr>
          <w:rFonts w:hint="eastAsia"/>
        </w:rPr>
        <w:t>назва</w:t>
      </w:r>
    </w:p>
    <w:p w:rsidR="00D20072" w:rsidRDefault="00D20072" w:rsidP="00D20072">
      <w:r>
        <w:rPr>
          <w:rFonts w:hint="eastAsia"/>
        </w:rPr>
        <w:t>якого</w:t>
      </w:r>
      <w:r>
        <w:t></w:t>
      </w:r>
      <w:r>
        <w:rPr>
          <w:rFonts w:hint="eastAsia"/>
        </w:rPr>
        <w:t>часто</w:t>
      </w:r>
      <w:r>
        <w:t></w:t>
      </w:r>
      <w:r>
        <w:rPr>
          <w:rFonts w:hint="eastAsia"/>
        </w:rPr>
        <w:t>визначається</w:t>
      </w:r>
      <w:r>
        <w:t></w:t>
      </w:r>
      <w:r>
        <w:rPr>
          <w:rFonts w:hint="eastAsia"/>
        </w:rPr>
        <w:t>законом</w:t>
      </w:r>
      <w:r>
        <w:t></w:t>
      </w:r>
      <w:r>
        <w:t></w:t>
      </w:r>
      <w:r>
        <w:rPr>
          <w:rFonts w:hint="eastAsia"/>
        </w:rPr>
        <w:t>виданого</w:t>
      </w:r>
      <w:r>
        <w:t></w:t>
      </w:r>
      <w:r>
        <w:rPr>
          <w:rFonts w:hint="eastAsia"/>
        </w:rPr>
        <w:t>компетентним</w:t>
      </w:r>
      <w:r>
        <w:t></w:t>
      </w:r>
      <w:r>
        <w:rPr>
          <w:rFonts w:hint="eastAsia"/>
        </w:rPr>
        <w:t>органом</w:t>
      </w:r>
    </w:p>
    <w:p w:rsidR="00D20072" w:rsidRDefault="00D20072" w:rsidP="00D20072">
      <w:r>
        <w:rPr>
          <w:rFonts w:hint="eastAsia"/>
        </w:rPr>
        <w:t>господарської</w:t>
      </w:r>
      <w:r>
        <w:t></w:t>
      </w:r>
      <w:r>
        <w:rPr>
          <w:rFonts w:hint="eastAsia"/>
        </w:rPr>
        <w:t>організації</w:t>
      </w:r>
      <w:r>
        <w:t></w:t>
      </w:r>
      <w:r>
        <w:rPr>
          <w:rFonts w:hint="eastAsia"/>
        </w:rPr>
        <w:t>з</w:t>
      </w:r>
      <w:r>
        <w:t></w:t>
      </w:r>
      <w:r>
        <w:rPr>
          <w:rFonts w:hint="eastAsia"/>
        </w:rPr>
        <w:t>дотриманням</w:t>
      </w:r>
      <w:r>
        <w:t></w:t>
      </w:r>
      <w:r>
        <w:rPr>
          <w:rFonts w:hint="eastAsia"/>
        </w:rPr>
        <w:t>встановленої</w:t>
      </w:r>
      <w:r>
        <w:t></w:t>
      </w:r>
      <w:r>
        <w:rPr>
          <w:rFonts w:hint="eastAsia"/>
        </w:rPr>
        <w:t>процедури</w:t>
      </w:r>
      <w:r>
        <w:t></w:t>
      </w:r>
      <w:r>
        <w:t></w:t>
      </w:r>
      <w:r>
        <w:rPr>
          <w:rFonts w:hint="eastAsia"/>
        </w:rPr>
        <w:t>норми</w:t>
      </w:r>
    </w:p>
    <w:p w:rsidR="00D20072" w:rsidRDefault="00D20072" w:rsidP="00D20072">
      <w:r>
        <w:rPr>
          <w:rFonts w:hint="eastAsia"/>
        </w:rPr>
        <w:t>якого</w:t>
      </w:r>
      <w:r>
        <w:t></w:t>
      </w:r>
      <w:r>
        <w:rPr>
          <w:rFonts w:hint="eastAsia"/>
        </w:rPr>
        <w:t>покликані</w:t>
      </w:r>
      <w:r>
        <w:t></w:t>
      </w:r>
      <w:r>
        <w:rPr>
          <w:rFonts w:hint="eastAsia"/>
        </w:rPr>
        <w:t>регулювати</w:t>
      </w:r>
      <w:r>
        <w:t></w:t>
      </w:r>
      <w:r>
        <w:rPr>
          <w:rFonts w:hint="eastAsia"/>
        </w:rPr>
        <w:t>внутрішньогосподарські</w:t>
      </w:r>
      <w:r>
        <w:t></w:t>
      </w:r>
      <w:r>
        <w:rPr>
          <w:rFonts w:hint="eastAsia"/>
        </w:rPr>
        <w:t>відносини</w:t>
      </w:r>
      <w:r>
        <w:t></w:t>
      </w:r>
    </w:p>
    <w:p w:rsidR="00D20072" w:rsidRDefault="00D20072" w:rsidP="00D20072">
      <w:r>
        <w:t></w:t>
      </w:r>
      <w:r>
        <w:t></w:t>
      </w:r>
      <w:r>
        <w:rPr>
          <w:rFonts w:hint="eastAsia"/>
        </w:rPr>
        <w:t>класифікацію</w:t>
      </w:r>
      <w:r>
        <w:t></w:t>
      </w:r>
      <w:r>
        <w:rPr>
          <w:rFonts w:hint="eastAsia"/>
        </w:rPr>
        <w:t>локальних</w:t>
      </w:r>
      <w:r>
        <w:t></w:t>
      </w:r>
      <w:r>
        <w:rPr>
          <w:rFonts w:hint="eastAsia"/>
        </w:rPr>
        <w:t>нормативно</w:t>
      </w:r>
      <w:r>
        <w:t></w:t>
      </w:r>
      <w:r>
        <w:rPr>
          <w:rFonts w:hint="eastAsia"/>
        </w:rPr>
        <w:t>правових</w:t>
      </w:r>
      <w:r>
        <w:t></w:t>
      </w:r>
      <w:r>
        <w:rPr>
          <w:rFonts w:hint="eastAsia"/>
        </w:rPr>
        <w:t>актів</w:t>
      </w:r>
      <w:r>
        <w:t></w:t>
      </w:r>
      <w:r>
        <w:rPr>
          <w:rFonts w:hint="eastAsia"/>
        </w:rPr>
        <w:t>залежно</w:t>
      </w:r>
      <w:r>
        <w:t></w:t>
      </w:r>
      <w:r>
        <w:rPr>
          <w:rFonts w:hint="eastAsia"/>
        </w:rPr>
        <w:t>від</w:t>
      </w:r>
    </w:p>
    <w:p w:rsidR="00D20072" w:rsidRDefault="00D20072" w:rsidP="00D20072">
      <w:r>
        <w:rPr>
          <w:rFonts w:hint="eastAsia"/>
        </w:rPr>
        <w:t>суб’єкта</w:t>
      </w:r>
      <w:r>
        <w:t></w:t>
      </w:r>
      <w:r>
        <w:rPr>
          <w:rFonts w:hint="eastAsia"/>
        </w:rPr>
        <w:t>прийняття</w:t>
      </w:r>
      <w:r>
        <w:t></w:t>
      </w:r>
      <w:r>
        <w:rPr>
          <w:rFonts w:hint="eastAsia"/>
        </w:rPr>
        <w:t>шляхом</w:t>
      </w:r>
      <w:r>
        <w:t></w:t>
      </w:r>
      <w:r>
        <w:rPr>
          <w:rFonts w:hint="eastAsia"/>
        </w:rPr>
        <w:t>поділу</w:t>
      </w:r>
      <w:r>
        <w:t></w:t>
      </w:r>
      <w:r>
        <w:rPr>
          <w:rFonts w:hint="eastAsia"/>
        </w:rPr>
        <w:t>їх</w:t>
      </w:r>
      <w:r>
        <w:t></w:t>
      </w:r>
      <w:r>
        <w:rPr>
          <w:rFonts w:hint="eastAsia"/>
        </w:rPr>
        <w:t>на</w:t>
      </w:r>
      <w:r>
        <w:t></w:t>
      </w:r>
      <w:r>
        <w:rPr>
          <w:rFonts w:hint="eastAsia"/>
        </w:rPr>
        <w:t>дві</w:t>
      </w:r>
      <w:r>
        <w:t></w:t>
      </w:r>
      <w:r>
        <w:rPr>
          <w:rFonts w:hint="eastAsia"/>
        </w:rPr>
        <w:t>групи</w:t>
      </w:r>
      <w:r>
        <w:t></w:t>
      </w:r>
      <w:r>
        <w:t></w:t>
      </w:r>
      <w:r>
        <w:t></w:t>
      </w:r>
      <w:r>
        <w:t></w:t>
      </w:r>
      <w:r>
        <w:t></w:t>
      </w:r>
      <w:r>
        <w:rPr>
          <w:rFonts w:hint="eastAsia"/>
        </w:rPr>
        <w:t>нормативно</w:t>
      </w:r>
      <w:r>
        <w:t></w:t>
      </w:r>
      <w:r>
        <w:rPr>
          <w:rFonts w:hint="eastAsia"/>
        </w:rPr>
        <w:t>правові</w:t>
      </w:r>
    </w:p>
    <w:p w:rsidR="00D20072" w:rsidRDefault="00D20072" w:rsidP="00D20072">
      <w:r>
        <w:rPr>
          <w:rFonts w:hint="eastAsia"/>
        </w:rPr>
        <w:t>акти</w:t>
      </w:r>
      <w:r>
        <w:t></w:t>
      </w:r>
      <w:r>
        <w:t></w:t>
      </w:r>
      <w:r>
        <w:rPr>
          <w:rFonts w:hint="eastAsia"/>
        </w:rPr>
        <w:t>що</w:t>
      </w:r>
      <w:r>
        <w:t></w:t>
      </w:r>
      <w:r>
        <w:rPr>
          <w:rFonts w:hint="eastAsia"/>
        </w:rPr>
        <w:t>приймаються</w:t>
      </w:r>
      <w:r>
        <w:t></w:t>
      </w:r>
      <w:r>
        <w:t></w:t>
      </w:r>
      <w:r>
        <w:rPr>
          <w:rFonts w:hint="eastAsia"/>
        </w:rPr>
        <w:t>або</w:t>
      </w:r>
      <w:r>
        <w:t></w:t>
      </w:r>
      <w:r>
        <w:rPr>
          <w:rFonts w:hint="eastAsia"/>
        </w:rPr>
        <w:t>можуть</w:t>
      </w:r>
      <w:r>
        <w:t></w:t>
      </w:r>
      <w:r>
        <w:rPr>
          <w:rFonts w:hint="eastAsia"/>
        </w:rPr>
        <w:t>прийматися</w:t>
      </w:r>
      <w:r>
        <w:t></w:t>
      </w:r>
      <w:r>
        <w:t></w:t>
      </w:r>
      <w:r>
        <w:rPr>
          <w:rFonts w:hint="eastAsia"/>
        </w:rPr>
        <w:t>всіма</w:t>
      </w:r>
      <w:r>
        <w:t></w:t>
      </w:r>
      <w:r>
        <w:rPr>
          <w:rFonts w:hint="eastAsia"/>
        </w:rPr>
        <w:t>суб’єктами</w:t>
      </w:r>
    </w:p>
    <w:p w:rsidR="00D20072" w:rsidRDefault="00D20072" w:rsidP="00D20072">
      <w:r>
        <w:rPr>
          <w:rFonts w:hint="eastAsia"/>
        </w:rPr>
        <w:t>господарювання</w:t>
      </w:r>
      <w:r>
        <w:t></w:t>
      </w:r>
      <w:r>
        <w:rPr>
          <w:rFonts w:hint="eastAsia"/>
        </w:rPr>
        <w:t>незалежно</w:t>
      </w:r>
      <w:r>
        <w:t></w:t>
      </w:r>
      <w:r>
        <w:rPr>
          <w:rFonts w:hint="eastAsia"/>
        </w:rPr>
        <w:t>від</w:t>
      </w:r>
      <w:r>
        <w:t></w:t>
      </w:r>
      <w:r>
        <w:rPr>
          <w:rFonts w:hint="eastAsia"/>
        </w:rPr>
        <w:t>організаційно</w:t>
      </w:r>
      <w:r>
        <w:t></w:t>
      </w:r>
      <w:r>
        <w:rPr>
          <w:rFonts w:hint="eastAsia"/>
        </w:rPr>
        <w:t>правової</w:t>
      </w:r>
      <w:r>
        <w:t></w:t>
      </w:r>
      <w:r>
        <w:rPr>
          <w:rFonts w:hint="eastAsia"/>
        </w:rPr>
        <w:t>форми</w:t>
      </w:r>
      <w:r>
        <w:t></w:t>
      </w:r>
      <w:r>
        <w:rPr>
          <w:rFonts w:hint="eastAsia"/>
        </w:rPr>
        <w:t>та</w:t>
      </w:r>
      <w:r>
        <w:t></w:t>
      </w:r>
      <w:r>
        <w:rPr>
          <w:rFonts w:hint="eastAsia"/>
        </w:rPr>
        <w:t>форми</w:t>
      </w:r>
    </w:p>
    <w:p w:rsidR="00D20072" w:rsidRDefault="00D20072" w:rsidP="00D20072">
      <w:r>
        <w:rPr>
          <w:rFonts w:hint="eastAsia"/>
        </w:rPr>
        <w:t>власності</w:t>
      </w:r>
      <w:r>
        <w:t></w:t>
      </w:r>
      <w:r>
        <w:t></w:t>
      </w:r>
      <w:r>
        <w:rPr>
          <w:rFonts w:hint="eastAsia"/>
        </w:rPr>
        <w:t>на</w:t>
      </w:r>
      <w:r>
        <w:t></w:t>
      </w:r>
      <w:r>
        <w:rPr>
          <w:rFonts w:hint="eastAsia"/>
        </w:rPr>
        <w:t>якій</w:t>
      </w:r>
      <w:r>
        <w:t></w:t>
      </w:r>
      <w:r>
        <w:rPr>
          <w:rFonts w:hint="eastAsia"/>
        </w:rPr>
        <w:t>вони</w:t>
      </w:r>
      <w:r>
        <w:t></w:t>
      </w:r>
      <w:r>
        <w:rPr>
          <w:rFonts w:hint="eastAsia"/>
        </w:rPr>
        <w:t>засновані</w:t>
      </w:r>
      <w:r>
        <w:t></w:t>
      </w:r>
      <w:r>
        <w:t></w:t>
      </w:r>
      <w:r>
        <w:t></w:t>
      </w:r>
      <w:r>
        <w:t></w:t>
      </w:r>
      <w:r>
        <w:t></w:t>
      </w:r>
      <w:r>
        <w:rPr>
          <w:rFonts w:hint="eastAsia"/>
        </w:rPr>
        <w:t>нормативно</w:t>
      </w:r>
      <w:r>
        <w:t></w:t>
      </w:r>
      <w:r>
        <w:rPr>
          <w:rFonts w:hint="eastAsia"/>
        </w:rPr>
        <w:t>правові</w:t>
      </w:r>
      <w:r>
        <w:t></w:t>
      </w:r>
      <w:r>
        <w:rPr>
          <w:rFonts w:hint="eastAsia"/>
        </w:rPr>
        <w:t>акти</w:t>
      </w:r>
      <w:r>
        <w:t></w:t>
      </w:r>
      <w:r>
        <w:t></w:t>
      </w:r>
      <w:r>
        <w:rPr>
          <w:rFonts w:hint="eastAsia"/>
        </w:rPr>
        <w:t>що</w:t>
      </w:r>
    </w:p>
    <w:p w:rsidR="00D20072" w:rsidRDefault="00D20072" w:rsidP="00D20072">
      <w:r>
        <w:rPr>
          <w:rFonts w:hint="eastAsia"/>
        </w:rPr>
        <w:t>приймаються</w:t>
      </w:r>
      <w:r>
        <w:t></w:t>
      </w:r>
      <w:r>
        <w:rPr>
          <w:rFonts w:hint="eastAsia"/>
        </w:rPr>
        <w:t>окремими</w:t>
      </w:r>
      <w:r>
        <w:t></w:t>
      </w:r>
      <w:r>
        <w:rPr>
          <w:rFonts w:hint="eastAsia"/>
        </w:rPr>
        <w:t>суб’єктами</w:t>
      </w:r>
      <w:r>
        <w:t></w:t>
      </w:r>
      <w:r>
        <w:rPr>
          <w:rFonts w:hint="eastAsia"/>
        </w:rPr>
        <w:t>господарювання</w:t>
      </w:r>
      <w:r>
        <w:t></w:t>
      </w:r>
      <w:r>
        <w:rPr>
          <w:rFonts w:hint="eastAsia"/>
        </w:rPr>
        <w:t>в</w:t>
      </w:r>
      <w:r>
        <w:t></w:t>
      </w:r>
      <w:r>
        <w:rPr>
          <w:rFonts w:hint="eastAsia"/>
        </w:rPr>
        <w:t>силу</w:t>
      </w:r>
      <w:r>
        <w:t></w:t>
      </w:r>
      <w:r>
        <w:rPr>
          <w:rFonts w:hint="eastAsia"/>
        </w:rPr>
        <w:t>особливостей</w:t>
      </w:r>
      <w:r>
        <w:t></w:t>
      </w:r>
      <w:r>
        <w:rPr>
          <w:rFonts w:hint="eastAsia"/>
        </w:rPr>
        <w:t>їх</w:t>
      </w:r>
    </w:p>
    <w:p w:rsidR="00D20072" w:rsidRDefault="00D20072" w:rsidP="00D20072">
      <w:r>
        <w:rPr>
          <w:rFonts w:hint="eastAsia"/>
        </w:rPr>
        <w:t>організаційно</w:t>
      </w:r>
      <w:r>
        <w:t></w:t>
      </w:r>
      <w:r>
        <w:rPr>
          <w:rFonts w:hint="eastAsia"/>
        </w:rPr>
        <w:t>правової</w:t>
      </w:r>
      <w:r>
        <w:t></w:t>
      </w:r>
      <w:r>
        <w:rPr>
          <w:rFonts w:hint="eastAsia"/>
        </w:rPr>
        <w:t>форми</w:t>
      </w:r>
      <w:r>
        <w:t></w:t>
      </w:r>
      <w:r>
        <w:rPr>
          <w:rFonts w:hint="eastAsia"/>
        </w:rPr>
        <w:t>та</w:t>
      </w:r>
      <w:r>
        <w:t></w:t>
      </w:r>
      <w:r>
        <w:rPr>
          <w:rFonts w:hint="eastAsia"/>
        </w:rPr>
        <w:t>правового</w:t>
      </w:r>
      <w:r>
        <w:t></w:t>
      </w:r>
      <w:r>
        <w:rPr>
          <w:rFonts w:hint="eastAsia"/>
        </w:rPr>
        <w:t>статусу</w:t>
      </w:r>
      <w:r>
        <w:t></w:t>
      </w:r>
    </w:p>
    <w:p w:rsidR="00D20072" w:rsidRDefault="00D20072" w:rsidP="00D20072">
      <w:r>
        <w:t></w:t>
      </w:r>
      <w:r>
        <w:t></w:t>
      </w:r>
      <w:r>
        <w:rPr>
          <w:rFonts w:hint="eastAsia"/>
        </w:rPr>
        <w:t>визначення</w:t>
      </w:r>
      <w:r>
        <w:t></w:t>
      </w:r>
      <w:r>
        <w:rPr>
          <w:rFonts w:hint="eastAsia"/>
        </w:rPr>
        <w:t>поняття</w:t>
      </w:r>
      <w:r>
        <w:t></w:t>
      </w:r>
      <w:r>
        <w:t></w:t>
      </w:r>
      <w:r>
        <w:rPr>
          <w:rFonts w:hint="eastAsia"/>
        </w:rPr>
        <w:t>корпоративний</w:t>
      </w:r>
      <w:r>
        <w:t></w:t>
      </w:r>
      <w:r>
        <w:rPr>
          <w:rFonts w:hint="eastAsia"/>
        </w:rPr>
        <w:t>нормативно</w:t>
      </w:r>
      <w:r>
        <w:t></w:t>
      </w:r>
      <w:r>
        <w:rPr>
          <w:rFonts w:hint="eastAsia"/>
        </w:rPr>
        <w:t>правовий</w:t>
      </w:r>
      <w:r>
        <w:t></w:t>
      </w:r>
      <w:r>
        <w:rPr>
          <w:rFonts w:hint="eastAsia"/>
        </w:rPr>
        <w:t>акт</w:t>
      </w:r>
      <w:r>
        <w:t></w:t>
      </w:r>
    </w:p>
    <w:p w:rsidR="00D20072" w:rsidRDefault="00D20072" w:rsidP="00D20072">
      <w:r>
        <w:rPr>
          <w:rFonts w:hint="eastAsia"/>
        </w:rPr>
        <w:t>шляхом</w:t>
      </w:r>
      <w:r>
        <w:t></w:t>
      </w:r>
      <w:r>
        <w:rPr>
          <w:rFonts w:hint="eastAsia"/>
        </w:rPr>
        <w:t>зазначення</w:t>
      </w:r>
      <w:r>
        <w:t></w:t>
      </w:r>
      <w:r>
        <w:rPr>
          <w:rFonts w:hint="eastAsia"/>
        </w:rPr>
        <w:t>на</w:t>
      </w:r>
      <w:r>
        <w:t></w:t>
      </w:r>
      <w:r>
        <w:rPr>
          <w:rFonts w:hint="eastAsia"/>
        </w:rPr>
        <w:t>те</w:t>
      </w:r>
      <w:r>
        <w:t></w:t>
      </w:r>
      <w:r>
        <w:t></w:t>
      </w:r>
      <w:r>
        <w:rPr>
          <w:rFonts w:hint="eastAsia"/>
        </w:rPr>
        <w:t>що</w:t>
      </w:r>
      <w:r>
        <w:t></w:t>
      </w:r>
      <w:r>
        <w:rPr>
          <w:rFonts w:hint="eastAsia"/>
        </w:rPr>
        <w:t>це</w:t>
      </w:r>
      <w:r>
        <w:t></w:t>
      </w:r>
      <w:r>
        <w:t></w:t>
      </w:r>
      <w:r>
        <w:t></w:t>
      </w:r>
      <w:r>
        <w:rPr>
          <w:rFonts w:hint="eastAsia"/>
        </w:rPr>
        <w:t>документ</w:t>
      </w:r>
      <w:r>
        <w:t></w:t>
      </w:r>
      <w:r>
        <w:rPr>
          <w:rFonts w:hint="eastAsia"/>
        </w:rPr>
        <w:t>встановленої</w:t>
      </w:r>
      <w:r>
        <w:t></w:t>
      </w:r>
      <w:r>
        <w:rPr>
          <w:rFonts w:hint="eastAsia"/>
        </w:rPr>
        <w:t>форми</w:t>
      </w:r>
      <w:r>
        <w:t></w:t>
      </w:r>
      <w:r>
        <w:t></w:t>
      </w:r>
      <w:r>
        <w:rPr>
          <w:rFonts w:hint="eastAsia"/>
        </w:rPr>
        <w:t>виданий</w:t>
      </w:r>
    </w:p>
    <w:p w:rsidR="00D20072" w:rsidRDefault="00D20072" w:rsidP="00D20072">
      <w:r>
        <w:rPr>
          <w:rFonts w:hint="eastAsia"/>
        </w:rPr>
        <w:t>компетентним</w:t>
      </w:r>
      <w:r>
        <w:t></w:t>
      </w:r>
      <w:r>
        <w:rPr>
          <w:rFonts w:hint="eastAsia"/>
        </w:rPr>
        <w:t>органом</w:t>
      </w:r>
      <w:r>
        <w:t></w:t>
      </w:r>
      <w:r>
        <w:rPr>
          <w:rFonts w:hint="eastAsia"/>
        </w:rPr>
        <w:t>суб’єкта</w:t>
      </w:r>
      <w:r>
        <w:t></w:t>
      </w:r>
      <w:r>
        <w:rPr>
          <w:rFonts w:hint="eastAsia"/>
        </w:rPr>
        <w:t>господарювання</w:t>
      </w:r>
      <w:r>
        <w:t></w:t>
      </w:r>
      <w:r>
        <w:rPr>
          <w:rFonts w:hint="eastAsia"/>
        </w:rPr>
        <w:t>корпоративного</w:t>
      </w:r>
      <w:r>
        <w:t></w:t>
      </w:r>
      <w:r>
        <w:rPr>
          <w:rFonts w:hint="eastAsia"/>
        </w:rPr>
        <w:t>типу</w:t>
      </w:r>
    </w:p>
    <w:p w:rsidR="00D20072" w:rsidRDefault="00D20072" w:rsidP="00D20072">
      <w:r>
        <w:rPr>
          <w:rFonts w:hint="eastAsia"/>
        </w:rPr>
        <w:t>згідно</w:t>
      </w:r>
      <w:r>
        <w:t></w:t>
      </w:r>
      <w:r>
        <w:rPr>
          <w:rFonts w:hint="eastAsia"/>
        </w:rPr>
        <w:t>з</w:t>
      </w:r>
      <w:r>
        <w:t></w:t>
      </w:r>
      <w:r>
        <w:rPr>
          <w:rFonts w:hint="eastAsia"/>
        </w:rPr>
        <w:t>встановленою</w:t>
      </w:r>
      <w:r>
        <w:t></w:t>
      </w:r>
      <w:r>
        <w:rPr>
          <w:rFonts w:hint="eastAsia"/>
        </w:rPr>
        <w:t>процедурою</w:t>
      </w:r>
      <w:r>
        <w:t></w:t>
      </w:r>
      <w:r>
        <w:t></w:t>
      </w:r>
      <w:r>
        <w:rPr>
          <w:rFonts w:hint="eastAsia"/>
        </w:rPr>
        <w:t>спрямований</w:t>
      </w:r>
      <w:r>
        <w:t></w:t>
      </w:r>
      <w:r>
        <w:rPr>
          <w:rFonts w:hint="eastAsia"/>
        </w:rPr>
        <w:t>на</w:t>
      </w:r>
      <w:r>
        <w:t></w:t>
      </w:r>
      <w:r>
        <w:rPr>
          <w:rFonts w:hint="eastAsia"/>
        </w:rPr>
        <w:t>врегулювання</w:t>
      </w:r>
    </w:p>
    <w:p w:rsidR="00D20072" w:rsidRDefault="00D20072" w:rsidP="00D20072">
      <w:r>
        <w:rPr>
          <w:rFonts w:hint="eastAsia"/>
        </w:rPr>
        <w:t>внутрішньогосподарських</w:t>
      </w:r>
      <w:r>
        <w:t></w:t>
      </w:r>
      <w:r>
        <w:rPr>
          <w:rFonts w:hint="eastAsia"/>
        </w:rPr>
        <w:t>відносин</w:t>
      </w:r>
      <w:r>
        <w:t></w:t>
      </w:r>
    </w:p>
    <w:p w:rsidR="00D20072" w:rsidRDefault="00D20072" w:rsidP="00D20072">
      <w:r>
        <w:t></w:t>
      </w:r>
      <w:r>
        <w:t></w:t>
      </w:r>
      <w:r>
        <w:rPr>
          <w:rFonts w:hint="eastAsia"/>
        </w:rPr>
        <w:t>визначення</w:t>
      </w:r>
      <w:r>
        <w:t></w:t>
      </w:r>
      <w:r>
        <w:rPr>
          <w:rFonts w:hint="eastAsia"/>
        </w:rPr>
        <w:t>поняття</w:t>
      </w:r>
      <w:r>
        <w:t></w:t>
      </w:r>
      <w:r>
        <w:rPr>
          <w:rFonts w:hint="eastAsia"/>
        </w:rPr>
        <w:t>міжнародного</w:t>
      </w:r>
      <w:r>
        <w:t></w:t>
      </w:r>
      <w:r>
        <w:rPr>
          <w:rFonts w:hint="eastAsia"/>
        </w:rPr>
        <w:t>договору</w:t>
      </w:r>
      <w:r>
        <w:t></w:t>
      </w:r>
      <w:r>
        <w:t></w:t>
      </w:r>
      <w:r>
        <w:rPr>
          <w:rFonts w:hint="eastAsia"/>
        </w:rPr>
        <w:t>як</w:t>
      </w:r>
      <w:r>
        <w:t></w:t>
      </w:r>
      <w:r>
        <w:rPr>
          <w:rFonts w:hint="eastAsia"/>
        </w:rPr>
        <w:t>джерела</w:t>
      </w:r>
    </w:p>
    <w:p w:rsidR="00D20072" w:rsidRDefault="00D20072" w:rsidP="00D20072">
      <w:r>
        <w:rPr>
          <w:rFonts w:hint="eastAsia"/>
        </w:rPr>
        <w:t>господарського</w:t>
      </w:r>
      <w:r>
        <w:t></w:t>
      </w:r>
      <w:r>
        <w:rPr>
          <w:rFonts w:hint="eastAsia"/>
        </w:rPr>
        <w:t>права</w:t>
      </w:r>
      <w:r>
        <w:t></w:t>
      </w:r>
      <w:r>
        <w:t></w:t>
      </w:r>
      <w:r>
        <w:rPr>
          <w:rFonts w:hint="eastAsia"/>
        </w:rPr>
        <w:t>а</w:t>
      </w:r>
      <w:r>
        <w:t></w:t>
      </w:r>
      <w:r>
        <w:rPr>
          <w:rFonts w:hint="eastAsia"/>
        </w:rPr>
        <w:t>саме</w:t>
      </w:r>
      <w:r>
        <w:t></w:t>
      </w:r>
      <w:r>
        <w:rPr>
          <w:rFonts w:hint="eastAsia"/>
        </w:rPr>
        <w:t>–</w:t>
      </w:r>
      <w:r>
        <w:t></w:t>
      </w:r>
      <w:r>
        <w:rPr>
          <w:rFonts w:hint="eastAsia"/>
        </w:rPr>
        <w:t>це</w:t>
      </w:r>
      <w:r>
        <w:t></w:t>
      </w:r>
      <w:r>
        <w:rPr>
          <w:rFonts w:hint="eastAsia"/>
        </w:rPr>
        <w:t>договір</w:t>
      </w:r>
      <w:r>
        <w:t></w:t>
      </w:r>
      <w:r>
        <w:t></w:t>
      </w:r>
      <w:r>
        <w:rPr>
          <w:rFonts w:hint="eastAsia"/>
        </w:rPr>
        <w:t>угода</w:t>
      </w:r>
      <w:r>
        <w:t></w:t>
      </w:r>
      <w:r>
        <w:t></w:t>
      </w:r>
      <w:r>
        <w:rPr>
          <w:rFonts w:hint="eastAsia"/>
        </w:rPr>
        <w:t>конвенція</w:t>
      </w:r>
      <w:r>
        <w:t></w:t>
      </w:r>
      <w:r>
        <w:t></w:t>
      </w:r>
      <w:r>
        <w:rPr>
          <w:rFonts w:hint="eastAsia"/>
        </w:rPr>
        <w:t>пакт</w:t>
      </w:r>
      <w:r>
        <w:t></w:t>
      </w:r>
      <w:r>
        <w:t></w:t>
      </w:r>
      <w:r>
        <w:rPr>
          <w:rFonts w:hint="eastAsia"/>
        </w:rPr>
        <w:t>протокол</w:t>
      </w:r>
    </w:p>
    <w:p w:rsidR="00D20072" w:rsidRDefault="00D20072" w:rsidP="00D20072">
      <w:r>
        <w:rPr>
          <w:rFonts w:hint="eastAsia"/>
        </w:rPr>
        <w:t>тощо</w:t>
      </w:r>
      <w:r>
        <w:t></w:t>
      </w:r>
      <w:r>
        <w:t></w:t>
      </w:r>
      <w:r>
        <w:rPr>
          <w:rFonts w:hint="eastAsia"/>
        </w:rPr>
        <w:t>між</w:t>
      </w:r>
      <w:r>
        <w:t></w:t>
      </w:r>
      <w:r>
        <w:rPr>
          <w:rFonts w:hint="eastAsia"/>
        </w:rPr>
        <w:t>Українською</w:t>
      </w:r>
      <w:r>
        <w:t></w:t>
      </w:r>
      <w:r>
        <w:rPr>
          <w:rFonts w:hint="eastAsia"/>
        </w:rPr>
        <w:t>державою</w:t>
      </w:r>
      <w:r>
        <w:t></w:t>
      </w:r>
      <w:r>
        <w:rPr>
          <w:rFonts w:hint="eastAsia"/>
        </w:rPr>
        <w:t>та</w:t>
      </w:r>
      <w:r>
        <w:t></w:t>
      </w:r>
      <w:r>
        <w:rPr>
          <w:rFonts w:hint="eastAsia"/>
        </w:rPr>
        <w:t>іншою</w:t>
      </w:r>
      <w:r>
        <w:t></w:t>
      </w:r>
      <w:r>
        <w:rPr>
          <w:rFonts w:hint="eastAsia"/>
        </w:rPr>
        <w:t>державою</w:t>
      </w:r>
      <w:r>
        <w:t></w:t>
      </w:r>
      <w:r>
        <w:t></w:t>
      </w:r>
      <w:r>
        <w:rPr>
          <w:rFonts w:hint="eastAsia"/>
        </w:rPr>
        <w:t>міжнародною</w:t>
      </w:r>
    </w:p>
    <w:p w:rsidR="00D20072" w:rsidRDefault="00D20072" w:rsidP="00D20072">
      <w:r>
        <w:t></w:t>
      </w:r>
      <w:r>
        <w:t></w:t>
      </w:r>
    </w:p>
    <w:p w:rsidR="00D20072" w:rsidRDefault="00D20072" w:rsidP="00D20072">
      <w:r>
        <w:rPr>
          <w:rFonts w:hint="eastAsia"/>
        </w:rPr>
        <w:t>організацією</w:t>
      </w:r>
      <w:r>
        <w:t></w:t>
      </w:r>
      <w:r>
        <w:rPr>
          <w:rFonts w:hint="eastAsia"/>
        </w:rPr>
        <w:t>та</w:t>
      </w:r>
      <w:r>
        <w:t></w:t>
      </w:r>
      <w:r>
        <w:rPr>
          <w:rFonts w:hint="eastAsia"/>
        </w:rPr>
        <w:t>іншими</w:t>
      </w:r>
      <w:r>
        <w:t></w:t>
      </w:r>
      <w:r>
        <w:rPr>
          <w:rFonts w:hint="eastAsia"/>
        </w:rPr>
        <w:t>суб</w:t>
      </w:r>
      <w:r>
        <w:t></w:t>
      </w:r>
      <w:r>
        <w:rPr>
          <w:rFonts w:hint="eastAsia"/>
        </w:rPr>
        <w:t>єктами</w:t>
      </w:r>
      <w:r>
        <w:t></w:t>
      </w:r>
      <w:r>
        <w:rPr>
          <w:rFonts w:hint="eastAsia"/>
        </w:rPr>
        <w:t>міжнародного</w:t>
      </w:r>
      <w:r>
        <w:t></w:t>
      </w:r>
      <w:r>
        <w:rPr>
          <w:rFonts w:hint="eastAsia"/>
        </w:rPr>
        <w:t>права</w:t>
      </w:r>
      <w:r>
        <w:t></w:t>
      </w:r>
      <w:r>
        <w:t></w:t>
      </w:r>
      <w:r>
        <w:rPr>
          <w:rFonts w:hint="eastAsia"/>
        </w:rPr>
        <w:t>предметом</w:t>
      </w:r>
      <w:r>
        <w:t></w:t>
      </w:r>
      <w:r>
        <w:rPr>
          <w:rFonts w:hint="eastAsia"/>
        </w:rPr>
        <w:t>якого</w:t>
      </w:r>
      <w:r>
        <w:t></w:t>
      </w:r>
      <w:r>
        <w:rPr>
          <w:rFonts w:hint="eastAsia"/>
        </w:rPr>
        <w:t>є</w:t>
      </w:r>
    </w:p>
    <w:p w:rsidR="00D20072" w:rsidRDefault="00D20072" w:rsidP="00D20072">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організації</w:t>
      </w:r>
      <w:r>
        <w:t></w:t>
      </w:r>
      <w:r>
        <w:rPr>
          <w:rFonts w:hint="eastAsia"/>
        </w:rPr>
        <w:t>та</w:t>
      </w:r>
      <w:r>
        <w:t></w:t>
      </w:r>
      <w:r>
        <w:rPr>
          <w:rFonts w:hint="eastAsia"/>
        </w:rPr>
        <w:t>здійснення</w:t>
      </w:r>
      <w:r>
        <w:t></w:t>
      </w:r>
      <w:r>
        <w:rPr>
          <w:rFonts w:hint="eastAsia"/>
        </w:rPr>
        <w:t>господарської</w:t>
      </w:r>
    </w:p>
    <w:p w:rsidR="00D20072" w:rsidRDefault="00D20072" w:rsidP="00D20072">
      <w:r>
        <w:rPr>
          <w:rFonts w:hint="eastAsia"/>
        </w:rPr>
        <w:t>діяльності</w:t>
      </w:r>
      <w:r>
        <w:t></w:t>
      </w:r>
      <w:r>
        <w:rPr>
          <w:rFonts w:hint="eastAsia"/>
        </w:rPr>
        <w:t>між</w:t>
      </w:r>
      <w:r>
        <w:t></w:t>
      </w:r>
      <w:r>
        <w:rPr>
          <w:rFonts w:hint="eastAsia"/>
        </w:rPr>
        <w:t>суб</w:t>
      </w:r>
      <w:r>
        <w:t></w:t>
      </w:r>
      <w:r>
        <w:rPr>
          <w:rFonts w:hint="eastAsia"/>
        </w:rPr>
        <w:t>єктами</w:t>
      </w:r>
      <w:r>
        <w:t></w:t>
      </w:r>
      <w:r>
        <w:rPr>
          <w:rFonts w:hint="eastAsia"/>
        </w:rPr>
        <w:t>господарювання</w:t>
      </w:r>
      <w:r>
        <w:t></w:t>
      </w:r>
      <w:r>
        <w:rPr>
          <w:rFonts w:hint="eastAsia"/>
        </w:rPr>
        <w:t>України</w:t>
      </w:r>
      <w:r>
        <w:t></w:t>
      </w:r>
      <w:r>
        <w:rPr>
          <w:rFonts w:hint="eastAsia"/>
        </w:rPr>
        <w:t>та</w:t>
      </w:r>
      <w:r>
        <w:t></w:t>
      </w:r>
      <w:r>
        <w:rPr>
          <w:rFonts w:hint="eastAsia"/>
        </w:rPr>
        <w:t>іноземними</w:t>
      </w:r>
    </w:p>
    <w:p w:rsidR="00D20072" w:rsidRDefault="00D20072" w:rsidP="00D20072">
      <w:r>
        <w:rPr>
          <w:rFonts w:hint="eastAsia"/>
        </w:rPr>
        <w:t>суб</w:t>
      </w:r>
      <w:r>
        <w:t></w:t>
      </w:r>
      <w:r>
        <w:rPr>
          <w:rFonts w:hint="eastAsia"/>
        </w:rPr>
        <w:t>єктами</w:t>
      </w:r>
      <w:r>
        <w:t></w:t>
      </w:r>
      <w:r>
        <w:rPr>
          <w:rFonts w:hint="eastAsia"/>
        </w:rPr>
        <w:t>господарювання</w:t>
      </w:r>
      <w:r>
        <w:t></w:t>
      </w:r>
      <w:r>
        <w:t></w:t>
      </w:r>
      <w:r>
        <w:rPr>
          <w:rFonts w:hint="eastAsia"/>
        </w:rPr>
        <w:t>господарські</w:t>
      </w:r>
      <w:r>
        <w:t></w:t>
      </w:r>
      <w:r>
        <w:rPr>
          <w:rFonts w:hint="eastAsia"/>
        </w:rPr>
        <w:t>відносини</w:t>
      </w:r>
      <w:r>
        <w:t></w:t>
      </w:r>
      <w:r>
        <w:t></w:t>
      </w:r>
      <w:r>
        <w:t></w:t>
      </w:r>
      <w:r>
        <w:rPr>
          <w:rFonts w:hint="eastAsia"/>
        </w:rPr>
        <w:t>і</w:t>
      </w:r>
      <w:r>
        <w:t></w:t>
      </w:r>
      <w:r>
        <w:rPr>
          <w:rFonts w:hint="eastAsia"/>
        </w:rPr>
        <w:t>які</w:t>
      </w:r>
      <w:r>
        <w:t></w:t>
      </w:r>
      <w:r>
        <w:rPr>
          <w:rFonts w:hint="eastAsia"/>
        </w:rPr>
        <w:t>регулюються</w:t>
      </w:r>
    </w:p>
    <w:p w:rsidR="00D20072" w:rsidRDefault="00D20072" w:rsidP="00D20072">
      <w:r>
        <w:rPr>
          <w:rFonts w:hint="eastAsia"/>
        </w:rPr>
        <w:t>міжнародним</w:t>
      </w:r>
      <w:r>
        <w:t></w:t>
      </w:r>
      <w:r>
        <w:rPr>
          <w:rFonts w:hint="eastAsia"/>
        </w:rPr>
        <w:t>правом</w:t>
      </w:r>
      <w:r>
        <w:t></w:t>
      </w:r>
    </w:p>
    <w:p w:rsidR="00D20072" w:rsidRDefault="00D20072" w:rsidP="00D20072">
      <w:r>
        <w:t></w:t>
      </w:r>
      <w:r>
        <w:t></w:t>
      </w:r>
      <w:r>
        <w:rPr>
          <w:rFonts w:hint="eastAsia"/>
        </w:rPr>
        <w:t>класифікацію</w:t>
      </w:r>
      <w:r>
        <w:t></w:t>
      </w:r>
      <w:r>
        <w:rPr>
          <w:rFonts w:hint="eastAsia"/>
        </w:rPr>
        <w:t>звичаїв</w:t>
      </w:r>
      <w:r>
        <w:t></w:t>
      </w:r>
      <w:r>
        <w:rPr>
          <w:rFonts w:hint="eastAsia"/>
        </w:rPr>
        <w:t>ділового</w:t>
      </w:r>
      <w:r>
        <w:t></w:t>
      </w:r>
      <w:r>
        <w:rPr>
          <w:rFonts w:hint="eastAsia"/>
        </w:rPr>
        <w:t>обороту</w:t>
      </w:r>
      <w:r>
        <w:t></w:t>
      </w:r>
      <w:r>
        <w:rPr>
          <w:rFonts w:hint="eastAsia"/>
        </w:rPr>
        <w:t>залежно</w:t>
      </w:r>
      <w:r>
        <w:t></w:t>
      </w:r>
      <w:r>
        <w:rPr>
          <w:rFonts w:hint="eastAsia"/>
        </w:rPr>
        <w:t>від</w:t>
      </w:r>
      <w:r>
        <w:t></w:t>
      </w:r>
      <w:r>
        <w:rPr>
          <w:rFonts w:hint="eastAsia"/>
        </w:rPr>
        <w:t>виду</w:t>
      </w:r>
    </w:p>
    <w:p w:rsidR="00D20072" w:rsidRDefault="00D20072" w:rsidP="00D20072">
      <w:r>
        <w:rPr>
          <w:rFonts w:hint="eastAsia"/>
        </w:rPr>
        <w:t>господарських</w:t>
      </w:r>
      <w:r>
        <w:t></w:t>
      </w:r>
      <w:r>
        <w:rPr>
          <w:rFonts w:hint="eastAsia"/>
        </w:rPr>
        <w:t>відносин</w:t>
      </w:r>
      <w:r>
        <w:t></w:t>
      </w:r>
      <w:r>
        <w:t></w:t>
      </w:r>
      <w:r>
        <w:rPr>
          <w:rFonts w:hint="eastAsia"/>
        </w:rPr>
        <w:t>для</w:t>
      </w:r>
      <w:r>
        <w:t></w:t>
      </w:r>
      <w:r>
        <w:rPr>
          <w:rFonts w:hint="eastAsia"/>
        </w:rPr>
        <w:t>регулювання</w:t>
      </w:r>
      <w:r>
        <w:t></w:t>
      </w:r>
      <w:r>
        <w:rPr>
          <w:rFonts w:hint="eastAsia"/>
        </w:rPr>
        <w:t>яких</w:t>
      </w:r>
      <w:r>
        <w:t></w:t>
      </w:r>
      <w:r>
        <w:rPr>
          <w:rFonts w:hint="eastAsia"/>
        </w:rPr>
        <w:t>вони</w:t>
      </w:r>
      <w:r>
        <w:t></w:t>
      </w:r>
      <w:r>
        <w:rPr>
          <w:rFonts w:hint="eastAsia"/>
        </w:rPr>
        <w:t>застосовуються</w:t>
      </w:r>
      <w:r>
        <w:t></w:t>
      </w:r>
      <w:r>
        <w:t></w:t>
      </w:r>
      <w:r>
        <w:rPr>
          <w:rFonts w:hint="eastAsia"/>
        </w:rPr>
        <w:t>на</w:t>
      </w:r>
      <w:r>
        <w:t></w:t>
      </w:r>
      <w:r>
        <w:t></w:t>
      </w:r>
      <w:r>
        <w:t></w:t>
      </w:r>
      <w:r>
        <w:t></w:t>
      </w:r>
    </w:p>
    <w:p w:rsidR="00D20072" w:rsidRDefault="00D20072" w:rsidP="00D20072">
      <w:r>
        <w:rPr>
          <w:rFonts w:hint="eastAsia"/>
        </w:rPr>
        <w:t>торгові</w:t>
      </w:r>
      <w:r>
        <w:t></w:t>
      </w:r>
      <w:r>
        <w:rPr>
          <w:rFonts w:hint="eastAsia"/>
        </w:rPr>
        <w:t>та</w:t>
      </w:r>
      <w:r>
        <w:t></w:t>
      </w:r>
      <w:r>
        <w:rPr>
          <w:rFonts w:hint="eastAsia"/>
        </w:rPr>
        <w:t>інші</w:t>
      </w:r>
      <w:r>
        <w:t></w:t>
      </w:r>
      <w:r>
        <w:rPr>
          <w:rFonts w:hint="eastAsia"/>
        </w:rPr>
        <w:t>чесні</w:t>
      </w:r>
      <w:r>
        <w:t></w:t>
      </w:r>
      <w:r>
        <w:rPr>
          <w:rFonts w:hint="eastAsia"/>
        </w:rPr>
        <w:t>звичаї</w:t>
      </w:r>
      <w:r>
        <w:t></w:t>
      </w:r>
      <w:r>
        <w:t></w:t>
      </w:r>
      <w:r>
        <w:t></w:t>
      </w:r>
      <w:r>
        <w:t></w:t>
      </w:r>
      <w:r>
        <w:t></w:t>
      </w:r>
      <w:r>
        <w:rPr>
          <w:rFonts w:hint="eastAsia"/>
        </w:rPr>
        <w:t>міжнародні</w:t>
      </w:r>
      <w:r>
        <w:t></w:t>
      </w:r>
      <w:r>
        <w:rPr>
          <w:rFonts w:hint="eastAsia"/>
        </w:rPr>
        <w:t>торгові</w:t>
      </w:r>
      <w:r>
        <w:t></w:t>
      </w:r>
      <w:r>
        <w:rPr>
          <w:rFonts w:hint="eastAsia"/>
        </w:rPr>
        <w:t>звичаї</w:t>
      </w:r>
      <w:r>
        <w:t></w:t>
      </w:r>
      <w:r>
        <w:t></w:t>
      </w:r>
      <w:r>
        <w:t></w:t>
      </w:r>
      <w:r>
        <w:t></w:t>
      </w:r>
      <w:r>
        <w:t></w:t>
      </w:r>
      <w:r>
        <w:rPr>
          <w:rFonts w:hint="eastAsia"/>
        </w:rPr>
        <w:t>звичаї</w:t>
      </w:r>
    </w:p>
    <w:p w:rsidR="00D20072" w:rsidRDefault="00D20072" w:rsidP="00D20072">
      <w:r>
        <w:rPr>
          <w:rFonts w:hint="eastAsia"/>
        </w:rPr>
        <w:t>торговельного</w:t>
      </w:r>
      <w:r>
        <w:t></w:t>
      </w:r>
      <w:r>
        <w:rPr>
          <w:rFonts w:hint="eastAsia"/>
        </w:rPr>
        <w:t>мореплавства</w:t>
      </w:r>
      <w:r>
        <w:t></w:t>
      </w:r>
      <w:r>
        <w:t></w:t>
      </w:r>
      <w:r>
        <w:rPr>
          <w:rFonts w:hint="eastAsia"/>
        </w:rPr>
        <w:t>у</w:t>
      </w:r>
      <w:r>
        <w:t></w:t>
      </w:r>
      <w:r>
        <w:rPr>
          <w:rFonts w:hint="eastAsia"/>
        </w:rPr>
        <w:t>тому</w:t>
      </w:r>
      <w:r>
        <w:t></w:t>
      </w:r>
      <w:r>
        <w:rPr>
          <w:rFonts w:hint="eastAsia"/>
        </w:rPr>
        <w:t>числі</w:t>
      </w:r>
      <w:r>
        <w:t></w:t>
      </w:r>
      <w:r>
        <w:t></w:t>
      </w:r>
      <w:r>
        <w:rPr>
          <w:rFonts w:hint="eastAsia"/>
        </w:rPr>
        <w:t>звичаї</w:t>
      </w:r>
      <w:r>
        <w:t></w:t>
      </w:r>
      <w:r>
        <w:rPr>
          <w:rFonts w:hint="eastAsia"/>
        </w:rPr>
        <w:t>міжнародного</w:t>
      </w:r>
    </w:p>
    <w:p w:rsidR="00D20072" w:rsidRDefault="00D20072" w:rsidP="00D20072">
      <w:r>
        <w:rPr>
          <w:rFonts w:hint="eastAsia"/>
        </w:rPr>
        <w:t>торговельного</w:t>
      </w:r>
      <w:r>
        <w:t></w:t>
      </w:r>
      <w:r>
        <w:rPr>
          <w:rFonts w:hint="eastAsia"/>
        </w:rPr>
        <w:t>страхування</w:t>
      </w:r>
      <w:r>
        <w:t></w:t>
      </w:r>
      <w:r>
        <w:t></w:t>
      </w:r>
      <w:r>
        <w:rPr>
          <w:rFonts w:hint="eastAsia"/>
        </w:rPr>
        <w:t>звичаї</w:t>
      </w:r>
      <w:r>
        <w:t></w:t>
      </w:r>
      <w:r>
        <w:rPr>
          <w:rFonts w:hint="eastAsia"/>
        </w:rPr>
        <w:t>морських</w:t>
      </w:r>
      <w:r>
        <w:t></w:t>
      </w:r>
      <w:r>
        <w:rPr>
          <w:rFonts w:hint="eastAsia"/>
        </w:rPr>
        <w:t>портів</w:t>
      </w:r>
      <w:r>
        <w:t></w:t>
      </w:r>
      <w:r>
        <w:t></w:t>
      </w:r>
      <w:r>
        <w:t></w:t>
      </w:r>
      <w:r>
        <w:t></w:t>
      </w:r>
      <w:r>
        <w:t></w:t>
      </w:r>
      <w:r>
        <w:t></w:t>
      </w:r>
      <w:r>
        <w:rPr>
          <w:rFonts w:hint="eastAsia"/>
        </w:rPr>
        <w:t>банківські</w:t>
      </w:r>
      <w:r>
        <w:t></w:t>
      </w:r>
      <w:r>
        <w:rPr>
          <w:rFonts w:hint="eastAsia"/>
        </w:rPr>
        <w:t>звичаї</w:t>
      </w:r>
      <w:r>
        <w:t></w:t>
      </w:r>
    </w:p>
    <w:p w:rsidR="00D20072" w:rsidRDefault="00D20072" w:rsidP="00D20072">
      <w:r>
        <w:rPr>
          <w:rFonts w:hint="eastAsia"/>
        </w:rPr>
        <w:t>дістали</w:t>
      </w:r>
      <w:r>
        <w:t></w:t>
      </w:r>
      <w:r>
        <w:rPr>
          <w:rFonts w:hint="eastAsia"/>
        </w:rPr>
        <w:t>подальшого</w:t>
      </w:r>
      <w:r>
        <w:t></w:t>
      </w:r>
      <w:r>
        <w:rPr>
          <w:rFonts w:hint="eastAsia"/>
        </w:rPr>
        <w:t>розвитку</w:t>
      </w:r>
      <w:r>
        <w:t></w:t>
      </w:r>
    </w:p>
    <w:p w:rsidR="00D20072" w:rsidRDefault="00D20072" w:rsidP="00D20072">
      <w:r>
        <w:t></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міжнародні</w:t>
      </w:r>
      <w:r>
        <w:t></w:t>
      </w:r>
      <w:r>
        <w:rPr>
          <w:rFonts w:hint="eastAsia"/>
        </w:rPr>
        <w:t>договори</w:t>
      </w:r>
      <w:r>
        <w:t></w:t>
      </w:r>
      <w:r>
        <w:rPr>
          <w:rFonts w:hint="eastAsia"/>
        </w:rPr>
        <w:t>України</w:t>
      </w:r>
      <w:r>
        <w:t></w:t>
      </w:r>
      <w:r>
        <w:t></w:t>
      </w:r>
      <w:r>
        <w:rPr>
          <w:rFonts w:hint="eastAsia"/>
        </w:rPr>
        <w:t>згода</w:t>
      </w:r>
      <w:r>
        <w:t></w:t>
      </w:r>
      <w:r>
        <w:rPr>
          <w:rFonts w:hint="eastAsia"/>
        </w:rPr>
        <w:t>на</w:t>
      </w:r>
    </w:p>
    <w:p w:rsidR="00D20072" w:rsidRDefault="00D20072" w:rsidP="00D20072">
      <w:r>
        <w:rPr>
          <w:rFonts w:hint="eastAsia"/>
        </w:rPr>
        <w:t>обов</w:t>
      </w:r>
      <w:r>
        <w:t></w:t>
      </w:r>
      <w:r>
        <w:rPr>
          <w:rFonts w:hint="eastAsia"/>
        </w:rPr>
        <w:t>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не</w:t>
      </w:r>
      <w:r>
        <w:t></w:t>
      </w:r>
      <w:r>
        <w:rPr>
          <w:rFonts w:hint="eastAsia"/>
        </w:rPr>
        <w:t>можуть</w:t>
      </w:r>
      <w:r>
        <w:t></w:t>
      </w:r>
      <w:r>
        <w:rPr>
          <w:rFonts w:hint="eastAsia"/>
        </w:rPr>
        <w:t>бути</w:t>
      </w:r>
    </w:p>
    <w:p w:rsidR="00D20072" w:rsidRDefault="00D20072" w:rsidP="00D20072">
      <w:r>
        <w:rPr>
          <w:rFonts w:hint="eastAsia"/>
        </w:rPr>
        <w:t>визнані</w:t>
      </w:r>
      <w:r>
        <w:t></w:t>
      </w:r>
      <w:r>
        <w:rPr>
          <w:rFonts w:hint="eastAsia"/>
        </w:rPr>
        <w:t>частиною</w:t>
      </w:r>
      <w:r>
        <w:t></w:t>
      </w:r>
      <w:r>
        <w:rPr>
          <w:rFonts w:hint="eastAsia"/>
        </w:rPr>
        <w:t>національного</w:t>
      </w:r>
      <w:r>
        <w:t></w:t>
      </w:r>
      <w:r>
        <w:rPr>
          <w:rFonts w:hint="eastAsia"/>
        </w:rPr>
        <w:t>законодавства</w:t>
      </w:r>
      <w:r>
        <w:t></w:t>
      </w:r>
      <w:r>
        <w:t></w:t>
      </w:r>
      <w:r>
        <w:rPr>
          <w:rFonts w:hint="eastAsia"/>
        </w:rPr>
        <w:t>а</w:t>
      </w:r>
      <w:r>
        <w:t></w:t>
      </w:r>
      <w:r>
        <w:rPr>
          <w:rFonts w:hint="eastAsia"/>
        </w:rPr>
        <w:t>мають</w:t>
      </w:r>
      <w:r>
        <w:t></w:t>
      </w:r>
      <w:r>
        <w:rPr>
          <w:rFonts w:hint="eastAsia"/>
        </w:rPr>
        <w:t>бути</w:t>
      </w:r>
      <w:r>
        <w:t></w:t>
      </w:r>
      <w:r>
        <w:rPr>
          <w:rFonts w:hint="eastAsia"/>
        </w:rPr>
        <w:t>визнані</w:t>
      </w:r>
    </w:p>
    <w:p w:rsidR="00D20072" w:rsidRDefault="00D20072" w:rsidP="00D20072">
      <w:r>
        <w:rPr>
          <w:rFonts w:hint="eastAsia"/>
        </w:rPr>
        <w:t>складовою</w:t>
      </w:r>
      <w:r>
        <w:t></w:t>
      </w:r>
      <w:r>
        <w:rPr>
          <w:rFonts w:hint="eastAsia"/>
        </w:rPr>
        <w:t>частиною</w:t>
      </w:r>
      <w:r>
        <w:t></w:t>
      </w:r>
      <w:r>
        <w:rPr>
          <w:rFonts w:hint="eastAsia"/>
        </w:rPr>
        <w:t>її</w:t>
      </w:r>
      <w:r>
        <w:t></w:t>
      </w:r>
      <w:r>
        <w:rPr>
          <w:rFonts w:hint="eastAsia"/>
        </w:rPr>
        <w:t>правової</w:t>
      </w:r>
      <w:r>
        <w:t></w:t>
      </w:r>
      <w:r>
        <w:rPr>
          <w:rFonts w:hint="eastAsia"/>
        </w:rPr>
        <w:t>системи</w:t>
      </w:r>
      <w:r>
        <w:t></w:t>
      </w:r>
      <w:r>
        <w:t></w:t>
      </w:r>
      <w:r>
        <w:rPr>
          <w:rFonts w:hint="eastAsia"/>
        </w:rPr>
        <w:t>Стати</w:t>
      </w:r>
      <w:r>
        <w:t></w:t>
      </w:r>
      <w:r>
        <w:rPr>
          <w:rFonts w:hint="eastAsia"/>
        </w:rPr>
        <w:t>ж</w:t>
      </w:r>
      <w:r>
        <w:t></w:t>
      </w:r>
      <w:r>
        <w:rPr>
          <w:rFonts w:hint="eastAsia"/>
        </w:rPr>
        <w:t>частиною</w:t>
      </w:r>
      <w:r>
        <w:t></w:t>
      </w:r>
      <w:r>
        <w:rPr>
          <w:rFonts w:hint="eastAsia"/>
        </w:rPr>
        <w:t>національного</w:t>
      </w:r>
    </w:p>
    <w:p w:rsidR="00D20072" w:rsidRDefault="00D20072" w:rsidP="00D20072">
      <w:r>
        <w:rPr>
          <w:rFonts w:hint="eastAsia"/>
        </w:rPr>
        <w:t>законодавства</w:t>
      </w:r>
      <w:r>
        <w:t></w:t>
      </w:r>
      <w:r>
        <w:rPr>
          <w:rFonts w:hint="eastAsia"/>
        </w:rPr>
        <w:t>міжнародні</w:t>
      </w:r>
      <w:r>
        <w:t></w:t>
      </w:r>
      <w:r>
        <w:rPr>
          <w:rFonts w:hint="eastAsia"/>
        </w:rPr>
        <w:t>договори</w:t>
      </w:r>
      <w:r>
        <w:t></w:t>
      </w:r>
      <w:r>
        <w:rPr>
          <w:rFonts w:hint="eastAsia"/>
        </w:rPr>
        <w:t>можуть</w:t>
      </w:r>
      <w:r>
        <w:t></w:t>
      </w:r>
      <w:r>
        <w:rPr>
          <w:rFonts w:hint="eastAsia"/>
        </w:rPr>
        <w:t>після</w:t>
      </w:r>
      <w:r>
        <w:t></w:t>
      </w:r>
      <w:r>
        <w:rPr>
          <w:rFonts w:hint="eastAsia"/>
        </w:rPr>
        <w:t>включення</w:t>
      </w:r>
      <w:r>
        <w:t></w:t>
      </w:r>
      <w:r>
        <w:rPr>
          <w:rFonts w:hint="eastAsia"/>
        </w:rPr>
        <w:t>їх</w:t>
      </w:r>
      <w:r>
        <w:t></w:t>
      </w:r>
      <w:r>
        <w:rPr>
          <w:rFonts w:hint="eastAsia"/>
        </w:rPr>
        <w:t>положень</w:t>
      </w:r>
      <w:r>
        <w:t></w:t>
      </w:r>
      <w:r>
        <w:rPr>
          <w:rFonts w:hint="eastAsia"/>
        </w:rPr>
        <w:t>до</w:t>
      </w:r>
    </w:p>
    <w:p w:rsidR="00D20072" w:rsidRDefault="00D20072" w:rsidP="00D20072">
      <w:r>
        <w:rPr>
          <w:rFonts w:hint="eastAsia"/>
        </w:rPr>
        <w:t>нормативно</w:t>
      </w:r>
      <w:r>
        <w:t></w:t>
      </w:r>
      <w:r>
        <w:rPr>
          <w:rFonts w:hint="eastAsia"/>
        </w:rPr>
        <w:t>правових</w:t>
      </w:r>
      <w:r>
        <w:t></w:t>
      </w:r>
      <w:r>
        <w:rPr>
          <w:rFonts w:hint="eastAsia"/>
        </w:rPr>
        <w:t>актів</w:t>
      </w:r>
      <w:r>
        <w:t></w:t>
      </w:r>
      <w:r>
        <w:rPr>
          <w:rFonts w:hint="eastAsia"/>
        </w:rPr>
        <w:t>національного</w:t>
      </w:r>
      <w:r>
        <w:t></w:t>
      </w:r>
      <w:r>
        <w:rPr>
          <w:rFonts w:hint="eastAsia"/>
        </w:rPr>
        <w:t>законодавства</w:t>
      </w:r>
      <w:r>
        <w:t></w:t>
      </w:r>
    </w:p>
    <w:p w:rsidR="00D20072" w:rsidRDefault="00D20072" w:rsidP="00D20072">
      <w:r>
        <w:t></w:t>
      </w:r>
      <w:r>
        <w:t></w:t>
      </w:r>
      <w:r>
        <w:rPr>
          <w:rFonts w:hint="eastAsia"/>
        </w:rPr>
        <w:t>положення</w:t>
      </w:r>
      <w:r>
        <w:t></w:t>
      </w:r>
      <w:r>
        <w:rPr>
          <w:rFonts w:hint="eastAsia"/>
        </w:rPr>
        <w:t>щодо</w:t>
      </w:r>
      <w:r>
        <w:t></w:t>
      </w:r>
      <w:r>
        <w:rPr>
          <w:rFonts w:hint="eastAsia"/>
        </w:rPr>
        <w:t>домінуючого</w:t>
      </w:r>
      <w:r>
        <w:t></w:t>
      </w:r>
      <w:r>
        <w:rPr>
          <w:rFonts w:hint="eastAsia"/>
        </w:rPr>
        <w:t>становища</w:t>
      </w:r>
      <w:r>
        <w:t></w:t>
      </w:r>
      <w:r>
        <w:rPr>
          <w:rFonts w:hint="eastAsia"/>
        </w:rPr>
        <w:t>нормативно</w:t>
      </w:r>
      <w:r>
        <w:t></w:t>
      </w:r>
      <w:r>
        <w:rPr>
          <w:rFonts w:hint="eastAsia"/>
        </w:rPr>
        <w:t>правових</w:t>
      </w:r>
      <w:r>
        <w:t></w:t>
      </w:r>
      <w:r>
        <w:rPr>
          <w:rFonts w:hint="eastAsia"/>
        </w:rPr>
        <w:t>актів</w:t>
      </w:r>
    </w:p>
    <w:p w:rsidR="00D20072" w:rsidRDefault="00D20072" w:rsidP="00D20072">
      <w:r>
        <w:rPr>
          <w:rFonts w:hint="eastAsia"/>
        </w:rPr>
        <w:t>господарського</w:t>
      </w:r>
      <w:r>
        <w:t></w:t>
      </w:r>
      <w:r>
        <w:rPr>
          <w:rFonts w:hint="eastAsia"/>
        </w:rPr>
        <w:t>законодавства</w:t>
      </w:r>
      <w:r>
        <w:t></w:t>
      </w:r>
      <w:r>
        <w:rPr>
          <w:rFonts w:hint="eastAsia"/>
        </w:rPr>
        <w:t>в</w:t>
      </w:r>
      <w:r>
        <w:t></w:t>
      </w:r>
      <w:r>
        <w:rPr>
          <w:rFonts w:hint="eastAsia"/>
        </w:rPr>
        <w:t>системі</w:t>
      </w:r>
      <w:r>
        <w:t></w:t>
      </w:r>
      <w:r>
        <w:rPr>
          <w:rFonts w:hint="eastAsia"/>
        </w:rPr>
        <w:t>джерел</w:t>
      </w:r>
      <w:r>
        <w:t></w:t>
      </w:r>
      <w:r>
        <w:rPr>
          <w:rFonts w:hint="eastAsia"/>
        </w:rPr>
        <w:t>господарського</w:t>
      </w:r>
      <w:r>
        <w:t></w:t>
      </w:r>
      <w:r>
        <w:rPr>
          <w:rFonts w:hint="eastAsia"/>
        </w:rPr>
        <w:t>права</w:t>
      </w:r>
      <w:r>
        <w:t></w:t>
      </w:r>
    </w:p>
    <w:p w:rsidR="00D20072" w:rsidRDefault="00D20072" w:rsidP="00D20072">
      <w:r>
        <w:rPr>
          <w:rFonts w:hint="eastAsia"/>
        </w:rPr>
        <w:t>результатом</w:t>
      </w:r>
      <w:r>
        <w:t></w:t>
      </w:r>
      <w:r>
        <w:rPr>
          <w:rFonts w:hint="eastAsia"/>
        </w:rPr>
        <w:t>чого</w:t>
      </w:r>
      <w:r>
        <w:t></w:t>
      </w:r>
      <w:r>
        <w:rPr>
          <w:rFonts w:hint="eastAsia"/>
        </w:rPr>
        <w:t>є</w:t>
      </w:r>
      <w:r>
        <w:t></w:t>
      </w:r>
      <w:r>
        <w:rPr>
          <w:rFonts w:hint="eastAsia"/>
        </w:rPr>
        <w:t>обмежене</w:t>
      </w:r>
      <w:r>
        <w:t></w:t>
      </w:r>
      <w:r>
        <w:rPr>
          <w:rFonts w:hint="eastAsia"/>
        </w:rPr>
        <w:t>використання</w:t>
      </w:r>
      <w:r>
        <w:t></w:t>
      </w:r>
      <w:r>
        <w:rPr>
          <w:rFonts w:hint="eastAsia"/>
        </w:rPr>
        <w:t>інших</w:t>
      </w:r>
      <w:r>
        <w:t></w:t>
      </w:r>
      <w:r>
        <w:rPr>
          <w:rFonts w:hint="eastAsia"/>
        </w:rPr>
        <w:t>джерел</w:t>
      </w:r>
      <w:r>
        <w:t></w:t>
      </w:r>
      <w:r>
        <w:rPr>
          <w:rFonts w:hint="eastAsia"/>
        </w:rPr>
        <w:t>господарського</w:t>
      </w:r>
    </w:p>
    <w:p w:rsidR="00D20072" w:rsidRDefault="00D20072" w:rsidP="00D20072">
      <w:r>
        <w:rPr>
          <w:rFonts w:hint="eastAsia"/>
        </w:rPr>
        <w:t>права</w:t>
      </w:r>
      <w:r>
        <w:t></w:t>
      </w:r>
    </w:p>
    <w:p w:rsidR="00D20072" w:rsidRDefault="00D20072" w:rsidP="00D20072">
      <w:r>
        <w:t></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господарські</w:t>
      </w:r>
      <w:r>
        <w:t></w:t>
      </w:r>
      <w:r>
        <w:rPr>
          <w:rFonts w:hint="eastAsia"/>
        </w:rPr>
        <w:t>відносини</w:t>
      </w:r>
      <w:r>
        <w:t></w:t>
      </w:r>
      <w:r>
        <w:rPr>
          <w:rFonts w:hint="eastAsia"/>
        </w:rPr>
        <w:t>як</w:t>
      </w:r>
      <w:r>
        <w:t></w:t>
      </w:r>
      <w:r>
        <w:rPr>
          <w:rFonts w:hint="eastAsia"/>
        </w:rPr>
        <w:t>за</w:t>
      </w:r>
      <w:r>
        <w:t></w:t>
      </w:r>
      <w:r>
        <w:rPr>
          <w:rFonts w:hint="eastAsia"/>
        </w:rPr>
        <w:t>участю</w:t>
      </w:r>
      <w:r>
        <w:t></w:t>
      </w:r>
      <w:r>
        <w:rPr>
          <w:rFonts w:hint="eastAsia"/>
        </w:rPr>
        <w:t>іноземних</w:t>
      </w:r>
    </w:p>
    <w:p w:rsidR="00D20072" w:rsidRDefault="00D20072" w:rsidP="00D20072">
      <w:r>
        <w:rPr>
          <w:rFonts w:hint="eastAsia"/>
        </w:rPr>
        <w:t>суб’єктів</w:t>
      </w:r>
      <w:r>
        <w:t></w:t>
      </w:r>
      <w:r>
        <w:rPr>
          <w:rFonts w:hint="eastAsia"/>
        </w:rPr>
        <w:t>господарювання</w:t>
      </w:r>
      <w:r>
        <w:t></w:t>
      </w:r>
      <w:r>
        <w:t></w:t>
      </w:r>
      <w:r>
        <w:rPr>
          <w:rFonts w:hint="eastAsia"/>
        </w:rPr>
        <w:t>так</w:t>
      </w:r>
      <w:r>
        <w:t></w:t>
      </w:r>
      <w:r>
        <w:rPr>
          <w:rFonts w:hint="eastAsia"/>
        </w:rPr>
        <w:t>і</w:t>
      </w:r>
      <w:r>
        <w:t></w:t>
      </w:r>
      <w:r>
        <w:rPr>
          <w:rFonts w:hint="eastAsia"/>
        </w:rPr>
        <w:t>між</w:t>
      </w:r>
      <w:r>
        <w:t></w:t>
      </w:r>
      <w:r>
        <w:rPr>
          <w:rFonts w:hint="eastAsia"/>
        </w:rPr>
        <w:t>суб’єктами</w:t>
      </w:r>
      <w:r>
        <w:t></w:t>
      </w:r>
      <w:r>
        <w:rPr>
          <w:rFonts w:hint="eastAsia"/>
        </w:rPr>
        <w:t>господарювання</w:t>
      </w:r>
      <w:r>
        <w:t></w:t>
      </w:r>
      <w:r>
        <w:rPr>
          <w:rFonts w:hint="eastAsia"/>
        </w:rPr>
        <w:t>України</w:t>
      </w:r>
      <w:r>
        <w:t></w:t>
      </w:r>
      <w:r>
        <w:rPr>
          <w:rFonts w:hint="eastAsia"/>
        </w:rPr>
        <w:t>хоч</w:t>
      </w:r>
    </w:p>
    <w:p w:rsidR="00D20072" w:rsidRDefault="00D20072" w:rsidP="00D20072">
      <w:r>
        <w:rPr>
          <w:rFonts w:hint="eastAsia"/>
        </w:rPr>
        <w:t>і</w:t>
      </w:r>
      <w:r>
        <w:t></w:t>
      </w:r>
      <w:r>
        <w:rPr>
          <w:rFonts w:hint="eastAsia"/>
        </w:rPr>
        <w:t>незначною</w:t>
      </w:r>
      <w:r>
        <w:t></w:t>
      </w:r>
      <w:r>
        <w:rPr>
          <w:rFonts w:hint="eastAsia"/>
        </w:rPr>
        <w:t>мірою</w:t>
      </w:r>
      <w:r>
        <w:t></w:t>
      </w:r>
      <w:r>
        <w:t></w:t>
      </w:r>
      <w:r>
        <w:rPr>
          <w:rFonts w:hint="eastAsia"/>
        </w:rPr>
        <w:t>проте</w:t>
      </w:r>
      <w:r>
        <w:t></w:t>
      </w:r>
      <w:r>
        <w:rPr>
          <w:rFonts w:hint="eastAsia"/>
        </w:rPr>
        <w:t>регулюються</w:t>
      </w:r>
      <w:r>
        <w:t></w:t>
      </w:r>
      <w:r>
        <w:rPr>
          <w:rFonts w:hint="eastAsia"/>
        </w:rPr>
        <w:t>звичаями</w:t>
      </w:r>
      <w:r>
        <w:t></w:t>
      </w:r>
      <w:r>
        <w:rPr>
          <w:rFonts w:hint="eastAsia"/>
        </w:rPr>
        <w:t>ділового</w:t>
      </w:r>
      <w:r>
        <w:t></w:t>
      </w:r>
      <w:r>
        <w:rPr>
          <w:rFonts w:hint="eastAsia"/>
        </w:rPr>
        <w:t>обороту</w:t>
      </w:r>
      <w:r>
        <w:t></w:t>
      </w:r>
      <w:r>
        <w:t></w:t>
      </w:r>
      <w:r>
        <w:rPr>
          <w:rFonts w:hint="eastAsia"/>
        </w:rPr>
        <w:t>Таке</w:t>
      </w:r>
    </w:p>
    <w:p w:rsidR="00D20072" w:rsidRDefault="00D20072" w:rsidP="00D20072">
      <w:r>
        <w:rPr>
          <w:rFonts w:hint="eastAsia"/>
        </w:rPr>
        <w:t>регулювання</w:t>
      </w:r>
      <w:r>
        <w:t></w:t>
      </w:r>
      <w:r>
        <w:rPr>
          <w:rFonts w:hint="eastAsia"/>
        </w:rPr>
        <w:t>здійснюється</w:t>
      </w:r>
      <w:r>
        <w:t></w:t>
      </w:r>
      <w:r>
        <w:t></w:t>
      </w:r>
      <w:r>
        <w:rPr>
          <w:rFonts w:hint="eastAsia"/>
        </w:rPr>
        <w:t>як</w:t>
      </w:r>
      <w:r>
        <w:t></w:t>
      </w:r>
      <w:r>
        <w:rPr>
          <w:rFonts w:hint="eastAsia"/>
        </w:rPr>
        <w:t>правило</w:t>
      </w:r>
      <w:r>
        <w:t></w:t>
      </w:r>
      <w:r>
        <w:t></w:t>
      </w:r>
      <w:r>
        <w:rPr>
          <w:rFonts w:hint="eastAsia"/>
        </w:rPr>
        <w:t>у</w:t>
      </w:r>
      <w:r>
        <w:t></w:t>
      </w:r>
      <w:r>
        <w:rPr>
          <w:rFonts w:hint="eastAsia"/>
        </w:rPr>
        <w:t>випадках</w:t>
      </w:r>
      <w:r>
        <w:t></w:t>
      </w:r>
      <w:r>
        <w:t></w:t>
      </w:r>
      <w:r>
        <w:rPr>
          <w:rFonts w:hint="eastAsia"/>
        </w:rPr>
        <w:t>передбачених</w:t>
      </w:r>
      <w:r>
        <w:t></w:t>
      </w:r>
      <w:r>
        <w:rPr>
          <w:rFonts w:hint="eastAsia"/>
        </w:rPr>
        <w:t>законом</w:t>
      </w:r>
      <w:r>
        <w:t></w:t>
      </w:r>
      <w:r>
        <w:t></w:t>
      </w:r>
      <w:r>
        <w:rPr>
          <w:rFonts w:hint="eastAsia"/>
        </w:rPr>
        <w:t>і</w:t>
      </w:r>
      <w:r>
        <w:t></w:t>
      </w:r>
    </w:p>
    <w:p w:rsidR="00D20072" w:rsidRDefault="00D20072" w:rsidP="00D20072">
      <w:r>
        <w:rPr>
          <w:rFonts w:hint="eastAsia"/>
        </w:rPr>
        <w:t>на</w:t>
      </w:r>
      <w:r>
        <w:t></w:t>
      </w:r>
      <w:r>
        <w:rPr>
          <w:rFonts w:hint="eastAsia"/>
        </w:rPr>
        <w:t>відміну</w:t>
      </w:r>
      <w:r>
        <w:t></w:t>
      </w:r>
      <w:r>
        <w:rPr>
          <w:rFonts w:hint="eastAsia"/>
        </w:rPr>
        <w:t>від</w:t>
      </w:r>
      <w:r>
        <w:t></w:t>
      </w:r>
      <w:r>
        <w:rPr>
          <w:rFonts w:hint="eastAsia"/>
        </w:rPr>
        <w:t>ЦК</w:t>
      </w:r>
      <w:r>
        <w:t></w:t>
      </w:r>
      <w:r>
        <w:rPr>
          <w:rFonts w:hint="eastAsia"/>
        </w:rPr>
        <w:t>України</w:t>
      </w:r>
      <w:r>
        <w:t></w:t>
      </w:r>
      <w:r>
        <w:t></w:t>
      </w:r>
      <w:r>
        <w:rPr>
          <w:rFonts w:hint="eastAsia"/>
        </w:rPr>
        <w:t>не</w:t>
      </w:r>
      <w:r>
        <w:t></w:t>
      </w:r>
      <w:r>
        <w:rPr>
          <w:rFonts w:hint="eastAsia"/>
        </w:rPr>
        <w:t>ставиться</w:t>
      </w:r>
      <w:r>
        <w:t></w:t>
      </w:r>
      <w:r>
        <w:rPr>
          <w:rFonts w:hint="eastAsia"/>
        </w:rPr>
        <w:t>в</w:t>
      </w:r>
      <w:r>
        <w:t></w:t>
      </w:r>
      <w:r>
        <w:rPr>
          <w:rFonts w:hint="eastAsia"/>
        </w:rPr>
        <w:t>залежність</w:t>
      </w:r>
      <w:r>
        <w:t></w:t>
      </w:r>
      <w:r>
        <w:rPr>
          <w:rFonts w:hint="eastAsia"/>
        </w:rPr>
        <w:t>від</w:t>
      </w:r>
      <w:r>
        <w:t></w:t>
      </w:r>
      <w:r>
        <w:rPr>
          <w:rFonts w:hint="eastAsia"/>
        </w:rPr>
        <w:t>договору</w:t>
      </w:r>
      <w:r>
        <w:t></w:t>
      </w:r>
      <w:r>
        <w:rPr>
          <w:rFonts w:hint="eastAsia"/>
        </w:rPr>
        <w:t>чи</w:t>
      </w:r>
      <w:r>
        <w:t></w:t>
      </w:r>
      <w:r>
        <w:rPr>
          <w:rFonts w:hint="eastAsia"/>
        </w:rPr>
        <w:t>актів</w:t>
      </w:r>
    </w:p>
    <w:p w:rsidR="00D20072" w:rsidRDefault="00D20072" w:rsidP="00D20072">
      <w:r>
        <w:rPr>
          <w:rFonts w:hint="eastAsia"/>
        </w:rPr>
        <w:t>господарського</w:t>
      </w:r>
      <w:r>
        <w:t></w:t>
      </w:r>
      <w:r>
        <w:rPr>
          <w:rFonts w:hint="eastAsia"/>
        </w:rPr>
        <w:t>законодавства</w:t>
      </w:r>
      <w:r>
        <w:t></w:t>
      </w:r>
    </w:p>
    <w:p w:rsidR="00D20072" w:rsidRDefault="00D20072" w:rsidP="00D20072">
      <w:r>
        <w:t></w:t>
      </w:r>
      <w:r>
        <w:t></w:t>
      </w:r>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Україні</w:t>
      </w:r>
      <w:r>
        <w:t></w:t>
      </w:r>
      <w:r>
        <w:rPr>
          <w:rFonts w:hint="eastAsia"/>
        </w:rPr>
        <w:t>господарсько</w:t>
      </w:r>
      <w:r>
        <w:t></w:t>
      </w:r>
      <w:r>
        <w:rPr>
          <w:rFonts w:hint="eastAsia"/>
        </w:rPr>
        <w:t>правова</w:t>
      </w:r>
      <w:r>
        <w:t></w:t>
      </w:r>
      <w:r>
        <w:rPr>
          <w:rFonts w:hint="eastAsia"/>
        </w:rPr>
        <w:t>доктрина</w:t>
      </w:r>
      <w:r>
        <w:t></w:t>
      </w:r>
      <w:r>
        <w:t></w:t>
      </w:r>
      <w:r>
        <w:rPr>
          <w:rFonts w:hint="eastAsia"/>
        </w:rPr>
        <w:t>як</w:t>
      </w:r>
      <w:r>
        <w:t></w:t>
      </w:r>
      <w:r>
        <w:rPr>
          <w:rFonts w:hint="eastAsia"/>
        </w:rPr>
        <w:t>і</w:t>
      </w:r>
    </w:p>
    <w:p w:rsidR="00D20072" w:rsidRDefault="00D20072" w:rsidP="00D20072">
      <w:r>
        <w:rPr>
          <w:rFonts w:hint="eastAsia"/>
        </w:rPr>
        <w:t>правова</w:t>
      </w:r>
      <w:r>
        <w:t></w:t>
      </w:r>
      <w:r>
        <w:rPr>
          <w:rFonts w:hint="eastAsia"/>
        </w:rPr>
        <w:t>доктрина</w:t>
      </w:r>
      <w:r>
        <w:t></w:t>
      </w:r>
      <w:r>
        <w:rPr>
          <w:rFonts w:hint="eastAsia"/>
        </w:rPr>
        <w:t>загалом</w:t>
      </w:r>
      <w:r>
        <w:t></w:t>
      </w:r>
      <w:r>
        <w:t></w:t>
      </w:r>
      <w:r>
        <w:rPr>
          <w:rFonts w:hint="eastAsia"/>
        </w:rPr>
        <w:t>не</w:t>
      </w:r>
      <w:r>
        <w:t></w:t>
      </w:r>
      <w:r>
        <w:rPr>
          <w:rFonts w:hint="eastAsia"/>
        </w:rPr>
        <w:t>визнається</w:t>
      </w:r>
      <w:r>
        <w:t></w:t>
      </w:r>
      <w:r>
        <w:rPr>
          <w:rFonts w:hint="eastAsia"/>
        </w:rPr>
        <w:t>державою</w:t>
      </w:r>
      <w:r>
        <w:t></w:t>
      </w:r>
      <w:r>
        <w:rPr>
          <w:rFonts w:hint="eastAsia"/>
        </w:rPr>
        <w:t>офіційним</w:t>
      </w:r>
      <w:r>
        <w:t></w:t>
      </w:r>
      <w:r>
        <w:t></w:t>
      </w:r>
      <w:r>
        <w:rPr>
          <w:rFonts w:hint="eastAsia"/>
        </w:rPr>
        <w:t>формальним</w:t>
      </w:r>
      <w:r>
        <w:t></w:t>
      </w:r>
    </w:p>
    <w:p w:rsidR="00D20072" w:rsidRDefault="00D20072" w:rsidP="00D20072">
      <w:r>
        <w:rPr>
          <w:rFonts w:hint="eastAsia"/>
        </w:rPr>
        <w:t>джерелом</w:t>
      </w:r>
      <w:r>
        <w:t></w:t>
      </w:r>
      <w:r>
        <w:rPr>
          <w:rFonts w:hint="eastAsia"/>
        </w:rPr>
        <w:t>права</w:t>
      </w:r>
      <w:r>
        <w:t></w:t>
      </w:r>
      <w:r>
        <w:t></w:t>
      </w:r>
      <w:r>
        <w:rPr>
          <w:rFonts w:hint="eastAsia"/>
        </w:rPr>
        <w:t>хоч</w:t>
      </w:r>
      <w:r>
        <w:t></w:t>
      </w:r>
      <w:r>
        <w:rPr>
          <w:rFonts w:hint="eastAsia"/>
        </w:rPr>
        <w:t>в</w:t>
      </w:r>
      <w:r>
        <w:t></w:t>
      </w:r>
      <w:r>
        <w:rPr>
          <w:rFonts w:hint="eastAsia"/>
        </w:rPr>
        <w:t>умовах</w:t>
      </w:r>
      <w:r>
        <w:t></w:t>
      </w:r>
      <w:r>
        <w:rPr>
          <w:rFonts w:hint="eastAsia"/>
        </w:rPr>
        <w:t>поступового</w:t>
      </w:r>
      <w:r>
        <w:t></w:t>
      </w:r>
      <w:r>
        <w:rPr>
          <w:rFonts w:hint="eastAsia"/>
        </w:rPr>
        <w:t>послаблення</w:t>
      </w:r>
      <w:r>
        <w:t></w:t>
      </w:r>
      <w:r>
        <w:rPr>
          <w:rFonts w:hint="eastAsia"/>
        </w:rPr>
        <w:t>регулятивного</w:t>
      </w:r>
    </w:p>
    <w:p w:rsidR="00D20072" w:rsidRDefault="00D20072" w:rsidP="00D20072">
      <w:r>
        <w:t></w:t>
      </w:r>
      <w:r>
        <w:t></w:t>
      </w:r>
    </w:p>
    <w:p w:rsidR="00D20072" w:rsidRDefault="00D20072" w:rsidP="00D20072">
      <w:r>
        <w:rPr>
          <w:rFonts w:hint="eastAsia"/>
        </w:rPr>
        <w:t>впливу</w:t>
      </w:r>
      <w:r>
        <w:t></w:t>
      </w:r>
      <w:r>
        <w:rPr>
          <w:rFonts w:hint="eastAsia"/>
        </w:rPr>
        <w:t>держави</w:t>
      </w:r>
      <w:r>
        <w:t></w:t>
      </w:r>
      <w:r>
        <w:rPr>
          <w:rFonts w:hint="eastAsia"/>
        </w:rPr>
        <w:t>на</w:t>
      </w:r>
      <w:r>
        <w:t></w:t>
      </w:r>
      <w:r>
        <w:rPr>
          <w:rFonts w:hint="eastAsia"/>
        </w:rPr>
        <w:t>економіку</w:t>
      </w:r>
      <w:r>
        <w:t></w:t>
      </w:r>
      <w:r>
        <w:rPr>
          <w:rFonts w:hint="eastAsia"/>
        </w:rPr>
        <w:t>і</w:t>
      </w:r>
      <w:r>
        <w:t></w:t>
      </w:r>
      <w:r>
        <w:rPr>
          <w:rFonts w:hint="eastAsia"/>
        </w:rPr>
        <w:t>посилення</w:t>
      </w:r>
      <w:r>
        <w:t></w:t>
      </w:r>
      <w:r>
        <w:rPr>
          <w:rFonts w:hint="eastAsia"/>
        </w:rPr>
        <w:t>диспозитивних</w:t>
      </w:r>
      <w:r>
        <w:t></w:t>
      </w:r>
      <w:r>
        <w:rPr>
          <w:rFonts w:hint="eastAsia"/>
        </w:rPr>
        <w:t>методів</w:t>
      </w:r>
    </w:p>
    <w:p w:rsidR="00D20072" w:rsidRDefault="00D20072" w:rsidP="00D20072">
      <w:r>
        <w:rPr>
          <w:rFonts w:hint="eastAsia"/>
        </w:rPr>
        <w:t>регулювання</w:t>
      </w:r>
      <w:r>
        <w:t></w:t>
      </w:r>
      <w:r>
        <w:rPr>
          <w:rFonts w:hint="eastAsia"/>
        </w:rPr>
        <w:t>господарських</w:t>
      </w:r>
      <w:r>
        <w:t></w:t>
      </w:r>
      <w:r>
        <w:rPr>
          <w:rFonts w:hint="eastAsia"/>
        </w:rPr>
        <w:t>відносин</w:t>
      </w:r>
      <w:r>
        <w:t></w:t>
      </w:r>
      <w:r>
        <w:t></w:t>
      </w:r>
      <w:r>
        <w:rPr>
          <w:rFonts w:hint="eastAsia"/>
        </w:rPr>
        <w:t>методу</w:t>
      </w:r>
      <w:r>
        <w:t></w:t>
      </w:r>
      <w:r>
        <w:rPr>
          <w:rFonts w:hint="eastAsia"/>
        </w:rPr>
        <w:t>автономних</w:t>
      </w:r>
      <w:r>
        <w:t></w:t>
      </w:r>
      <w:r>
        <w:rPr>
          <w:rFonts w:hint="eastAsia"/>
        </w:rPr>
        <w:t>рішень</w:t>
      </w:r>
      <w:r>
        <w:t></w:t>
      </w:r>
      <w:r>
        <w:rPr>
          <w:rFonts w:hint="eastAsia"/>
        </w:rPr>
        <w:t>та</w:t>
      </w:r>
      <w:r>
        <w:t></w:t>
      </w:r>
      <w:r>
        <w:rPr>
          <w:rFonts w:hint="eastAsia"/>
        </w:rPr>
        <w:t>методу</w:t>
      </w:r>
    </w:p>
    <w:p w:rsidR="00D20072" w:rsidRDefault="00D20072" w:rsidP="00D20072">
      <w:r>
        <w:rPr>
          <w:rFonts w:hint="eastAsia"/>
        </w:rPr>
        <w:t>рекомендацій</w:t>
      </w:r>
      <w:r>
        <w:t></w:t>
      </w:r>
      <w:r>
        <w:t></w:t>
      </w:r>
      <w:r>
        <w:rPr>
          <w:rFonts w:hint="eastAsia"/>
        </w:rPr>
        <w:t>роль</w:t>
      </w:r>
      <w:r>
        <w:t></w:t>
      </w:r>
      <w:r>
        <w:rPr>
          <w:rFonts w:hint="eastAsia"/>
        </w:rPr>
        <w:t>господарсько</w:t>
      </w:r>
      <w:r>
        <w:t></w:t>
      </w:r>
      <w:r>
        <w:rPr>
          <w:rFonts w:hint="eastAsia"/>
        </w:rPr>
        <w:t>правової</w:t>
      </w:r>
      <w:r>
        <w:t></w:t>
      </w:r>
      <w:r>
        <w:rPr>
          <w:rFonts w:hint="eastAsia"/>
        </w:rPr>
        <w:t>доктрини</w:t>
      </w:r>
      <w:r>
        <w:t></w:t>
      </w:r>
      <w:r>
        <w:rPr>
          <w:rFonts w:hint="eastAsia"/>
        </w:rPr>
        <w:t>в</w:t>
      </w:r>
      <w:r>
        <w:t></w:t>
      </w:r>
      <w:r>
        <w:rPr>
          <w:rFonts w:hint="eastAsia"/>
        </w:rPr>
        <w:t>нашій</w:t>
      </w:r>
      <w:r>
        <w:t></w:t>
      </w:r>
      <w:r>
        <w:rPr>
          <w:rFonts w:hint="eastAsia"/>
        </w:rPr>
        <w:t>країні</w:t>
      </w:r>
    </w:p>
    <w:p w:rsidR="00D20072" w:rsidRDefault="00D20072" w:rsidP="00D20072">
      <w:r>
        <w:rPr>
          <w:rFonts w:hint="eastAsia"/>
        </w:rPr>
        <w:t>зростатиме</w:t>
      </w:r>
      <w:r>
        <w:t></w:t>
      </w:r>
      <w:r>
        <w:t></w:t>
      </w:r>
      <w:r>
        <w:rPr>
          <w:rFonts w:hint="eastAsia"/>
        </w:rPr>
        <w:t>і</w:t>
      </w:r>
      <w:r>
        <w:t></w:t>
      </w:r>
      <w:r>
        <w:rPr>
          <w:rFonts w:hint="eastAsia"/>
        </w:rPr>
        <w:t>вона</w:t>
      </w:r>
      <w:r>
        <w:t></w:t>
      </w:r>
      <w:r>
        <w:rPr>
          <w:rFonts w:hint="eastAsia"/>
        </w:rPr>
        <w:t>зможе</w:t>
      </w:r>
      <w:r>
        <w:t></w:t>
      </w:r>
      <w:r>
        <w:rPr>
          <w:rFonts w:hint="eastAsia"/>
        </w:rPr>
        <w:t>серйозно</w:t>
      </w:r>
      <w:r>
        <w:t></w:t>
      </w:r>
      <w:r>
        <w:rPr>
          <w:rFonts w:hint="eastAsia"/>
        </w:rPr>
        <w:t>впливати</w:t>
      </w:r>
      <w:r>
        <w:t></w:t>
      </w:r>
      <w:r>
        <w:rPr>
          <w:rFonts w:hint="eastAsia"/>
        </w:rPr>
        <w:t>як</w:t>
      </w:r>
      <w:r>
        <w:t></w:t>
      </w:r>
      <w:r>
        <w:rPr>
          <w:rFonts w:hint="eastAsia"/>
        </w:rPr>
        <w:t>на</w:t>
      </w:r>
      <w:r>
        <w:t></w:t>
      </w:r>
      <w:r>
        <w:rPr>
          <w:rFonts w:hint="eastAsia"/>
        </w:rPr>
        <w:t>економічну</w:t>
      </w:r>
      <w:r>
        <w:t></w:t>
      </w:r>
      <w:r>
        <w:t></w:t>
      </w:r>
      <w:r>
        <w:rPr>
          <w:rFonts w:hint="eastAsia"/>
        </w:rPr>
        <w:t>так</w:t>
      </w:r>
      <w:r>
        <w:t></w:t>
      </w:r>
      <w:r>
        <w:rPr>
          <w:rFonts w:hint="eastAsia"/>
        </w:rPr>
        <w:t>і</w:t>
      </w:r>
      <w:r>
        <w:t></w:t>
      </w:r>
      <w:r>
        <w:rPr>
          <w:rFonts w:hint="eastAsia"/>
        </w:rPr>
        <w:t>на</w:t>
      </w:r>
    </w:p>
    <w:p w:rsidR="00D20072" w:rsidRDefault="00D20072" w:rsidP="00D20072">
      <w:r>
        <w:rPr>
          <w:rFonts w:hint="eastAsia"/>
        </w:rPr>
        <w:t>правову</w:t>
      </w:r>
      <w:r>
        <w:t></w:t>
      </w:r>
      <w:r>
        <w:rPr>
          <w:rFonts w:hint="eastAsia"/>
        </w:rPr>
        <w:t>політику</w:t>
      </w:r>
      <w:r>
        <w:t></w:t>
      </w:r>
      <w:r>
        <w:rPr>
          <w:rFonts w:hint="eastAsia"/>
        </w:rPr>
        <w:t>держави</w:t>
      </w:r>
      <w:r>
        <w:t></w:t>
      </w:r>
      <w:r>
        <w:t></w:t>
      </w:r>
      <w:r>
        <w:rPr>
          <w:rFonts w:hint="eastAsia"/>
        </w:rPr>
        <w:t>визначаючи</w:t>
      </w:r>
      <w:r>
        <w:t></w:t>
      </w:r>
      <w:r>
        <w:rPr>
          <w:rFonts w:hint="eastAsia"/>
        </w:rPr>
        <w:t>основні</w:t>
      </w:r>
      <w:r>
        <w:t></w:t>
      </w:r>
      <w:r>
        <w:rPr>
          <w:rFonts w:hint="eastAsia"/>
        </w:rPr>
        <w:t>тенденції</w:t>
      </w:r>
      <w:r>
        <w:t></w:t>
      </w:r>
      <w:r>
        <w:rPr>
          <w:rFonts w:hint="eastAsia"/>
        </w:rPr>
        <w:t>і</w:t>
      </w:r>
      <w:r>
        <w:t></w:t>
      </w:r>
      <w:r>
        <w:rPr>
          <w:rFonts w:hint="eastAsia"/>
        </w:rPr>
        <w:t>напрямки</w:t>
      </w:r>
      <w:r>
        <w:t></w:t>
      </w:r>
      <w:r>
        <w:rPr>
          <w:rFonts w:hint="eastAsia"/>
        </w:rPr>
        <w:t>їх</w:t>
      </w:r>
    </w:p>
    <w:p w:rsidR="00D20072" w:rsidRDefault="00D20072" w:rsidP="00D20072">
      <w:r>
        <w:rPr>
          <w:rFonts w:hint="eastAsia"/>
        </w:rPr>
        <w:t>формування</w:t>
      </w:r>
      <w:r>
        <w:t></w:t>
      </w:r>
      <w:r>
        <w:rPr>
          <w:rFonts w:hint="eastAsia"/>
        </w:rPr>
        <w:t>та</w:t>
      </w:r>
      <w:r>
        <w:t></w:t>
      </w:r>
      <w:r>
        <w:rPr>
          <w:rFonts w:hint="eastAsia"/>
        </w:rPr>
        <w:t>розвитку</w:t>
      </w:r>
      <w:r>
        <w:t></w:t>
      </w:r>
    </w:p>
    <w:p w:rsidR="00D20072" w:rsidRDefault="00D20072" w:rsidP="00D20072">
      <w:r>
        <w:rPr>
          <w:rFonts w:hint="eastAsia"/>
        </w:rPr>
        <w:t>На</w:t>
      </w:r>
      <w:r>
        <w:t></w:t>
      </w:r>
      <w:r>
        <w:rPr>
          <w:rFonts w:hint="eastAsia"/>
        </w:rPr>
        <w:t>підставі</w:t>
      </w:r>
      <w:r>
        <w:t></w:t>
      </w:r>
      <w:r>
        <w:rPr>
          <w:rFonts w:hint="eastAsia"/>
        </w:rPr>
        <w:t>сформульованих</w:t>
      </w:r>
      <w:r>
        <w:t></w:t>
      </w:r>
      <w:r>
        <w:rPr>
          <w:rFonts w:hint="eastAsia"/>
        </w:rPr>
        <w:t>в</w:t>
      </w:r>
      <w:r>
        <w:t></w:t>
      </w:r>
      <w:r>
        <w:rPr>
          <w:rFonts w:hint="eastAsia"/>
        </w:rPr>
        <w:t>роботі</w:t>
      </w:r>
      <w:r>
        <w:t></w:t>
      </w:r>
      <w:r>
        <w:rPr>
          <w:rFonts w:hint="eastAsia"/>
        </w:rPr>
        <w:t>теоретичних</w:t>
      </w:r>
      <w:r>
        <w:t></w:t>
      </w:r>
      <w:r>
        <w:rPr>
          <w:rFonts w:hint="eastAsia"/>
        </w:rPr>
        <w:t>висновків</w:t>
      </w:r>
      <w:r>
        <w:t></w:t>
      </w:r>
      <w:r>
        <w:rPr>
          <w:rFonts w:hint="eastAsia"/>
        </w:rPr>
        <w:t>і</w:t>
      </w:r>
    </w:p>
    <w:p w:rsidR="00D20072" w:rsidRDefault="00D20072" w:rsidP="00D20072">
      <w:r>
        <w:rPr>
          <w:rFonts w:hint="eastAsia"/>
        </w:rPr>
        <w:t>положень</w:t>
      </w:r>
      <w:r>
        <w:t></w:t>
      </w:r>
      <w:r>
        <w:t></w:t>
      </w:r>
      <w:r>
        <w:rPr>
          <w:rFonts w:hint="eastAsia"/>
        </w:rPr>
        <w:t>а</w:t>
      </w:r>
      <w:r>
        <w:t></w:t>
      </w:r>
      <w:r>
        <w:rPr>
          <w:rFonts w:hint="eastAsia"/>
        </w:rPr>
        <w:t>також</w:t>
      </w:r>
      <w:r>
        <w:t></w:t>
      </w:r>
      <w:r>
        <w:rPr>
          <w:rFonts w:hint="eastAsia"/>
        </w:rPr>
        <w:t>виявлених</w:t>
      </w:r>
      <w:r>
        <w:t></w:t>
      </w:r>
      <w:r>
        <w:rPr>
          <w:rFonts w:hint="eastAsia"/>
        </w:rPr>
        <w:t>у</w:t>
      </w:r>
      <w:r>
        <w:t></w:t>
      </w:r>
      <w:r>
        <w:rPr>
          <w:rFonts w:hint="eastAsia"/>
        </w:rPr>
        <w:t>процесі</w:t>
      </w:r>
      <w:r>
        <w:t></w:t>
      </w:r>
      <w:r>
        <w:rPr>
          <w:rFonts w:hint="eastAsia"/>
        </w:rPr>
        <w:t>дослідження</w:t>
      </w:r>
      <w:r>
        <w:t></w:t>
      </w:r>
      <w:r>
        <w:rPr>
          <w:rFonts w:hint="eastAsia"/>
        </w:rPr>
        <w:t>недоліків</w:t>
      </w:r>
      <w:r>
        <w:t></w:t>
      </w:r>
      <w:r>
        <w:rPr>
          <w:rFonts w:hint="eastAsia"/>
        </w:rPr>
        <w:t>ГК</w:t>
      </w:r>
      <w:r>
        <w:t></w:t>
      </w:r>
      <w:r>
        <w:rPr>
          <w:rFonts w:hint="eastAsia"/>
        </w:rPr>
        <w:t>України</w:t>
      </w:r>
      <w:r>
        <w:t></w:t>
      </w:r>
      <w:r>
        <w:rPr>
          <w:rFonts w:hint="eastAsia"/>
        </w:rPr>
        <w:t>в</w:t>
      </w:r>
    </w:p>
    <w:p w:rsidR="00D20072" w:rsidRDefault="00D20072" w:rsidP="00D20072">
      <w:r>
        <w:rPr>
          <w:rFonts w:hint="eastAsia"/>
        </w:rPr>
        <w:t>частині</w:t>
      </w:r>
      <w:r>
        <w:t></w:t>
      </w:r>
      <w:r>
        <w:rPr>
          <w:rFonts w:hint="eastAsia"/>
        </w:rPr>
        <w:t>законодавчого</w:t>
      </w:r>
      <w:r>
        <w:t></w:t>
      </w:r>
      <w:r>
        <w:rPr>
          <w:rFonts w:hint="eastAsia"/>
        </w:rPr>
        <w:t>визначення</w:t>
      </w:r>
      <w:r>
        <w:t></w:t>
      </w:r>
      <w:r>
        <w:rPr>
          <w:rFonts w:hint="eastAsia"/>
        </w:rPr>
        <w:t>регуляторів</w:t>
      </w:r>
      <w:r>
        <w:t></w:t>
      </w:r>
      <w:r>
        <w:rPr>
          <w:rFonts w:hint="eastAsia"/>
        </w:rPr>
        <w:t>суспільних</w:t>
      </w:r>
      <w:r>
        <w:t></w:t>
      </w:r>
      <w:r>
        <w:rPr>
          <w:rFonts w:hint="eastAsia"/>
        </w:rPr>
        <w:t>відносин</w:t>
      </w:r>
      <w:r>
        <w:t></w:t>
      </w:r>
      <w:r>
        <w:rPr>
          <w:rFonts w:hint="eastAsia"/>
        </w:rPr>
        <w:t>у</w:t>
      </w:r>
      <w:r>
        <w:t></w:t>
      </w:r>
      <w:r>
        <w:rPr>
          <w:rFonts w:hint="eastAsia"/>
        </w:rPr>
        <w:t>сфері</w:t>
      </w:r>
    </w:p>
    <w:p w:rsidR="00D20072" w:rsidRDefault="00D20072" w:rsidP="00D20072">
      <w:r>
        <w:rPr>
          <w:rFonts w:hint="eastAsia"/>
        </w:rPr>
        <w:t>господарювання</w:t>
      </w:r>
      <w:r>
        <w:t></w:t>
      </w:r>
      <w:r>
        <w:t></w:t>
      </w:r>
      <w:r>
        <w:rPr>
          <w:rFonts w:hint="eastAsia"/>
        </w:rPr>
        <w:t>дисертантом</w:t>
      </w:r>
      <w:r>
        <w:t></w:t>
      </w:r>
      <w:r>
        <w:rPr>
          <w:rFonts w:hint="eastAsia"/>
        </w:rPr>
        <w:t>запропоновано</w:t>
      </w:r>
      <w:r>
        <w:t></w:t>
      </w:r>
      <w:r>
        <w:rPr>
          <w:rFonts w:hint="eastAsia"/>
        </w:rPr>
        <w:t>і</w:t>
      </w:r>
      <w:r>
        <w:t></w:t>
      </w:r>
      <w:r>
        <w:rPr>
          <w:rFonts w:hint="eastAsia"/>
        </w:rPr>
        <w:t>обґрунтовано</w:t>
      </w:r>
      <w:r>
        <w:t></w:t>
      </w:r>
      <w:r>
        <w:rPr>
          <w:rFonts w:hint="eastAsia"/>
        </w:rPr>
        <w:t>низку</w:t>
      </w:r>
    </w:p>
    <w:p w:rsidR="00D20072" w:rsidRDefault="00D20072" w:rsidP="00D20072">
      <w:r>
        <w:rPr>
          <w:rFonts w:hint="eastAsia"/>
        </w:rPr>
        <w:t>пропозицій</w:t>
      </w:r>
      <w:r>
        <w:t></w:t>
      </w:r>
      <w:r>
        <w:rPr>
          <w:rFonts w:hint="eastAsia"/>
        </w:rPr>
        <w:t>щодо</w:t>
      </w:r>
      <w:r>
        <w:t></w:t>
      </w:r>
      <w:r>
        <w:rPr>
          <w:rFonts w:hint="eastAsia"/>
        </w:rPr>
        <w:t>внесення</w:t>
      </w:r>
      <w:r>
        <w:t></w:t>
      </w:r>
      <w:r>
        <w:rPr>
          <w:rFonts w:hint="eastAsia"/>
        </w:rPr>
        <w:t>змін</w:t>
      </w:r>
      <w:r>
        <w:t></w:t>
      </w:r>
      <w:r>
        <w:rPr>
          <w:rFonts w:hint="eastAsia"/>
        </w:rPr>
        <w:t>до</w:t>
      </w:r>
      <w:r>
        <w:t></w:t>
      </w:r>
      <w:r>
        <w:rPr>
          <w:rFonts w:hint="eastAsia"/>
        </w:rPr>
        <w:t>Конституції</w:t>
      </w:r>
      <w:r>
        <w:t></w:t>
      </w:r>
      <w:r>
        <w:rPr>
          <w:rFonts w:hint="eastAsia"/>
        </w:rPr>
        <w:t>України</w:t>
      </w:r>
      <w:r>
        <w:t></w:t>
      </w:r>
      <w:r>
        <w:rPr>
          <w:rFonts w:hint="eastAsia"/>
        </w:rPr>
        <w:t>та</w:t>
      </w:r>
      <w:r>
        <w:t></w:t>
      </w:r>
      <w:r>
        <w:rPr>
          <w:rFonts w:hint="eastAsia"/>
        </w:rPr>
        <w:t>ГК</w:t>
      </w:r>
      <w:r>
        <w:t></w:t>
      </w:r>
      <w:r>
        <w:rPr>
          <w:rFonts w:hint="eastAsia"/>
        </w:rPr>
        <w:t>України</w:t>
      </w:r>
      <w:r>
        <w:t></w:t>
      </w:r>
    </w:p>
    <w:p w:rsidR="00D20072" w:rsidRDefault="00D20072" w:rsidP="00D20072">
      <w:r>
        <w:rPr>
          <w:rFonts w:hint="eastAsia"/>
        </w:rPr>
        <w:t>спрямованих</w:t>
      </w:r>
      <w:r>
        <w:t></w:t>
      </w:r>
      <w:r>
        <w:rPr>
          <w:rFonts w:hint="eastAsia"/>
        </w:rPr>
        <w:t>на</w:t>
      </w:r>
      <w:r>
        <w:t></w:t>
      </w:r>
      <w:r>
        <w:rPr>
          <w:rFonts w:hint="eastAsia"/>
        </w:rPr>
        <w:t>удосконалення</w:t>
      </w:r>
      <w:r>
        <w:t></w:t>
      </w:r>
      <w:r>
        <w:rPr>
          <w:rFonts w:hint="eastAsia"/>
        </w:rPr>
        <w:t>правового</w:t>
      </w:r>
      <w:r>
        <w:t></w:t>
      </w:r>
      <w:r>
        <w:rPr>
          <w:rFonts w:hint="eastAsia"/>
        </w:rPr>
        <w:t>режиму</w:t>
      </w:r>
      <w:r>
        <w:t></w:t>
      </w:r>
      <w:r>
        <w:rPr>
          <w:rFonts w:hint="eastAsia"/>
        </w:rPr>
        <w:t>джерел</w:t>
      </w:r>
      <w:r>
        <w:t></w:t>
      </w:r>
      <w:r>
        <w:rPr>
          <w:rFonts w:hint="eastAsia"/>
        </w:rPr>
        <w:t>господарського</w:t>
      </w:r>
    </w:p>
    <w:p w:rsidR="00D20072" w:rsidRDefault="00D20072" w:rsidP="00D20072">
      <w:r>
        <w:rPr>
          <w:rFonts w:hint="eastAsia"/>
        </w:rPr>
        <w:t>права</w:t>
      </w:r>
      <w:r>
        <w:t></w:t>
      </w:r>
    </w:p>
    <w:p w:rsidR="00D20072" w:rsidRDefault="00D20072" w:rsidP="00D20072">
      <w:r>
        <w:rPr>
          <w:rFonts w:hint="eastAsia"/>
        </w:rPr>
        <w:t>Теоретичне</w:t>
      </w:r>
      <w:r>
        <w:t></w:t>
      </w:r>
      <w:r>
        <w:rPr>
          <w:rFonts w:hint="eastAsia"/>
        </w:rPr>
        <w:t>та</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p>
    <w:p w:rsidR="00D20072" w:rsidRDefault="00D20072" w:rsidP="00D20072">
      <w:r>
        <w:rPr>
          <w:rFonts w:hint="eastAsia"/>
        </w:rPr>
        <w:t>в</w:t>
      </w:r>
      <w:r>
        <w:t></w:t>
      </w:r>
      <w:r>
        <w:rPr>
          <w:rFonts w:hint="eastAsia"/>
        </w:rPr>
        <w:t>тому</w:t>
      </w:r>
      <w:r>
        <w:t></w:t>
      </w:r>
      <w:r>
        <w:t></w:t>
      </w:r>
      <w:r>
        <w:rPr>
          <w:rFonts w:hint="eastAsia"/>
        </w:rPr>
        <w:t>що</w:t>
      </w:r>
      <w:r>
        <w:t></w:t>
      </w:r>
      <w:r>
        <w:rPr>
          <w:rFonts w:hint="eastAsia"/>
        </w:rPr>
        <w:t>сформульовані</w:t>
      </w:r>
      <w:r>
        <w:t></w:t>
      </w:r>
      <w:r>
        <w:rPr>
          <w:rFonts w:hint="eastAsia"/>
        </w:rPr>
        <w:t>в</w:t>
      </w:r>
      <w:r>
        <w:t></w:t>
      </w:r>
      <w:r>
        <w:rPr>
          <w:rFonts w:hint="eastAsia"/>
        </w:rPr>
        <w:t>ній</w:t>
      </w:r>
      <w:r>
        <w:t></w:t>
      </w:r>
      <w:r>
        <w:rPr>
          <w:rFonts w:hint="eastAsia"/>
        </w:rPr>
        <w:t>узагальнення</w:t>
      </w:r>
      <w:r>
        <w:t></w:t>
      </w:r>
      <w:r>
        <w:rPr>
          <w:rFonts w:hint="eastAsia"/>
        </w:rPr>
        <w:t>і</w:t>
      </w:r>
      <w:r>
        <w:t></w:t>
      </w:r>
      <w:r>
        <w:rPr>
          <w:rFonts w:hint="eastAsia"/>
        </w:rPr>
        <w:t>висновки</w:t>
      </w:r>
      <w:r>
        <w:t></w:t>
      </w:r>
      <w:r>
        <w:rPr>
          <w:rFonts w:hint="eastAsia"/>
        </w:rPr>
        <w:t>істотно</w:t>
      </w:r>
      <w:r>
        <w:t></w:t>
      </w:r>
      <w:r>
        <w:rPr>
          <w:rFonts w:hint="eastAsia"/>
        </w:rPr>
        <w:t>доповнюють</w:t>
      </w:r>
    </w:p>
    <w:p w:rsidR="00D20072" w:rsidRDefault="00D20072" w:rsidP="00D20072">
      <w:r>
        <w:rPr>
          <w:rFonts w:hint="eastAsia"/>
        </w:rPr>
        <w:t>і</w:t>
      </w:r>
      <w:r>
        <w:t></w:t>
      </w:r>
      <w:r>
        <w:rPr>
          <w:rFonts w:hint="eastAsia"/>
        </w:rPr>
        <w:t>розширюють</w:t>
      </w:r>
      <w:r>
        <w:t></w:t>
      </w:r>
      <w:r>
        <w:rPr>
          <w:rFonts w:hint="eastAsia"/>
        </w:rPr>
        <w:t>знання</w:t>
      </w:r>
      <w:r>
        <w:t></w:t>
      </w:r>
      <w:r>
        <w:rPr>
          <w:rFonts w:hint="eastAsia"/>
        </w:rPr>
        <w:t>щодо</w:t>
      </w:r>
      <w:r>
        <w:t></w:t>
      </w:r>
      <w:r>
        <w:rPr>
          <w:rFonts w:hint="eastAsia"/>
        </w:rPr>
        <w:t>проблем</w:t>
      </w:r>
      <w:r>
        <w:t></w:t>
      </w:r>
      <w:r>
        <w:rPr>
          <w:rFonts w:hint="eastAsia"/>
        </w:rPr>
        <w:t>правової</w:t>
      </w:r>
      <w:r>
        <w:t></w:t>
      </w:r>
      <w:r>
        <w:rPr>
          <w:rFonts w:hint="eastAsia"/>
        </w:rPr>
        <w:t>системи</w:t>
      </w:r>
      <w:r>
        <w:t></w:t>
      </w:r>
      <w:r>
        <w:rPr>
          <w:rFonts w:hint="eastAsia"/>
        </w:rPr>
        <w:t>України</w:t>
      </w:r>
      <w:r>
        <w:t></w:t>
      </w:r>
      <w:r>
        <w:t></w:t>
      </w:r>
      <w:r>
        <w:rPr>
          <w:rFonts w:hint="eastAsia"/>
        </w:rPr>
        <w:t>теорії</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t></w:t>
      </w:r>
      <w:r>
        <w:rPr>
          <w:rFonts w:hint="eastAsia"/>
        </w:rPr>
        <w:t>а</w:t>
      </w:r>
      <w:r>
        <w:t></w:t>
      </w:r>
      <w:r>
        <w:rPr>
          <w:rFonts w:hint="eastAsia"/>
        </w:rPr>
        <w:t>також</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подальших</w:t>
      </w:r>
    </w:p>
    <w:p w:rsidR="00D20072" w:rsidRDefault="00D20072" w:rsidP="00D20072">
      <w:r>
        <w:rPr>
          <w:rFonts w:hint="eastAsia"/>
        </w:rPr>
        <w:t>наукових</w:t>
      </w:r>
      <w:r>
        <w:t></w:t>
      </w:r>
      <w:r>
        <w:rPr>
          <w:rFonts w:hint="eastAsia"/>
        </w:rPr>
        <w:t>дослідженнях</w:t>
      </w:r>
      <w:r>
        <w:t></w:t>
      </w:r>
      <w:r>
        <w:rPr>
          <w:rFonts w:hint="eastAsia"/>
        </w:rPr>
        <w:t>як</w:t>
      </w:r>
      <w:r>
        <w:t></w:t>
      </w:r>
      <w:r>
        <w:rPr>
          <w:rFonts w:hint="eastAsia"/>
        </w:rPr>
        <w:t>системи</w:t>
      </w:r>
      <w:r>
        <w:t></w:t>
      </w:r>
      <w:r>
        <w:rPr>
          <w:rFonts w:hint="eastAsia"/>
        </w:rPr>
        <w:t>джерел</w:t>
      </w:r>
      <w:r>
        <w:t></w:t>
      </w:r>
      <w:r>
        <w:rPr>
          <w:rFonts w:hint="eastAsia"/>
        </w:rPr>
        <w:t>господарського</w:t>
      </w:r>
      <w:r>
        <w:t></w:t>
      </w:r>
      <w:r>
        <w:rPr>
          <w:rFonts w:hint="eastAsia"/>
        </w:rPr>
        <w:t>права</w:t>
      </w:r>
      <w:r>
        <w:t></w:t>
      </w:r>
      <w:r>
        <w:t></w:t>
      </w:r>
      <w:r>
        <w:rPr>
          <w:rFonts w:hint="eastAsia"/>
        </w:rPr>
        <w:t>так</w:t>
      </w:r>
      <w:r>
        <w:t></w:t>
      </w:r>
      <w:r>
        <w:rPr>
          <w:rFonts w:hint="eastAsia"/>
        </w:rPr>
        <w:t>і</w:t>
      </w:r>
    </w:p>
    <w:p w:rsidR="00D20072" w:rsidRDefault="00D20072" w:rsidP="00D20072">
      <w:r>
        <w:rPr>
          <w:rFonts w:hint="eastAsia"/>
        </w:rPr>
        <w:t>окремих</w:t>
      </w:r>
      <w:r>
        <w:t></w:t>
      </w:r>
      <w:r>
        <w:rPr>
          <w:rFonts w:hint="eastAsia"/>
        </w:rPr>
        <w:t>її</w:t>
      </w:r>
      <w:r>
        <w:t></w:t>
      </w:r>
      <w:r>
        <w:rPr>
          <w:rFonts w:hint="eastAsia"/>
        </w:rPr>
        <w:t>елементів</w:t>
      </w:r>
      <w:r>
        <w:t></w:t>
      </w:r>
      <w:r>
        <w:t></w:t>
      </w:r>
      <w:r>
        <w:rPr>
          <w:rFonts w:hint="eastAsia"/>
        </w:rPr>
        <w:t>Низка</w:t>
      </w:r>
      <w:r>
        <w:t></w:t>
      </w:r>
      <w:r>
        <w:rPr>
          <w:rFonts w:hint="eastAsia"/>
        </w:rPr>
        <w:t>теоретичних</w:t>
      </w:r>
      <w:r>
        <w:t></w:t>
      </w:r>
      <w:r>
        <w:rPr>
          <w:rFonts w:hint="eastAsia"/>
        </w:rPr>
        <w:t>положень</w:t>
      </w:r>
      <w:r>
        <w:t></w:t>
      </w:r>
      <w:r>
        <w:rPr>
          <w:rFonts w:hint="eastAsia"/>
        </w:rPr>
        <w:t>і</w:t>
      </w:r>
      <w:r>
        <w:t></w:t>
      </w:r>
      <w:r>
        <w:rPr>
          <w:rFonts w:hint="eastAsia"/>
        </w:rPr>
        <w:t>висновків</w:t>
      </w:r>
      <w:r>
        <w:t></w:t>
      </w:r>
      <w:r>
        <w:rPr>
          <w:rFonts w:hint="eastAsia"/>
        </w:rPr>
        <w:t>дисертації</w:t>
      </w:r>
    </w:p>
    <w:p w:rsidR="00D20072" w:rsidRDefault="00D20072" w:rsidP="00D20072">
      <w:r>
        <w:rPr>
          <w:rFonts w:hint="eastAsia"/>
        </w:rPr>
        <w:t>характеризуються</w:t>
      </w:r>
      <w:r>
        <w:t></w:t>
      </w:r>
      <w:r>
        <w:rPr>
          <w:rFonts w:hint="eastAsia"/>
        </w:rPr>
        <w:t>елементами</w:t>
      </w:r>
      <w:r>
        <w:t></w:t>
      </w:r>
      <w:r>
        <w:rPr>
          <w:rFonts w:hint="eastAsia"/>
        </w:rPr>
        <w:t>наукової</w:t>
      </w:r>
      <w:r>
        <w:t></w:t>
      </w:r>
      <w:r>
        <w:rPr>
          <w:rFonts w:hint="eastAsia"/>
        </w:rPr>
        <w:t>новизни</w:t>
      </w:r>
      <w:r>
        <w:t></w:t>
      </w:r>
      <w:r>
        <w:rPr>
          <w:rFonts w:hint="eastAsia"/>
        </w:rPr>
        <w:t>і</w:t>
      </w:r>
      <w:r>
        <w:t></w:t>
      </w:r>
      <w:r>
        <w:rPr>
          <w:rFonts w:hint="eastAsia"/>
        </w:rPr>
        <w:t>є</w:t>
      </w:r>
      <w:r>
        <w:t></w:t>
      </w:r>
      <w:r>
        <w:rPr>
          <w:rFonts w:hint="eastAsia"/>
        </w:rPr>
        <w:t>вкладом</w:t>
      </w:r>
      <w:r>
        <w:t></w:t>
      </w:r>
      <w:r>
        <w:rPr>
          <w:rFonts w:hint="eastAsia"/>
        </w:rPr>
        <w:t>у</w:t>
      </w:r>
      <w:r>
        <w:t></w:t>
      </w:r>
      <w:r>
        <w:rPr>
          <w:rFonts w:hint="eastAsia"/>
        </w:rPr>
        <w:t>розвиток</w:t>
      </w:r>
      <w:r>
        <w:t></w:t>
      </w:r>
      <w:r>
        <w:rPr>
          <w:rFonts w:hint="eastAsia"/>
        </w:rPr>
        <w:t>науки</w:t>
      </w:r>
    </w:p>
    <w:p w:rsidR="00D20072" w:rsidRDefault="00D20072" w:rsidP="00D20072">
      <w:r>
        <w:rPr>
          <w:rFonts w:hint="eastAsia"/>
        </w:rPr>
        <w:t>господарського</w:t>
      </w:r>
      <w:r>
        <w:t></w:t>
      </w:r>
      <w:r>
        <w:rPr>
          <w:rFonts w:hint="eastAsia"/>
        </w:rPr>
        <w:t>права</w:t>
      </w:r>
      <w:r>
        <w:t></w:t>
      </w:r>
      <w:r>
        <w:rPr>
          <w:rFonts w:hint="eastAsia"/>
        </w:rPr>
        <w:t>України</w:t>
      </w:r>
      <w:r>
        <w:t></w:t>
      </w:r>
    </w:p>
    <w:p w:rsidR="00D20072" w:rsidRDefault="00D20072" w:rsidP="00D20072">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процесі</w:t>
      </w:r>
    </w:p>
    <w:p w:rsidR="00D20072" w:rsidRDefault="00D20072" w:rsidP="00D20072">
      <w:r>
        <w:rPr>
          <w:rFonts w:hint="eastAsia"/>
        </w:rPr>
        <w:t>удосконалення</w:t>
      </w:r>
      <w:r>
        <w:t></w:t>
      </w:r>
      <w:r>
        <w:rPr>
          <w:rFonts w:hint="eastAsia"/>
        </w:rPr>
        <w:t>господарського</w:t>
      </w:r>
      <w:r>
        <w:t></w:t>
      </w:r>
      <w:r>
        <w:rPr>
          <w:rFonts w:hint="eastAsia"/>
        </w:rPr>
        <w:t>законодавства</w:t>
      </w:r>
      <w:r>
        <w:t></w:t>
      </w:r>
      <w:r>
        <w:rPr>
          <w:rFonts w:hint="eastAsia"/>
        </w:rPr>
        <w:t>України</w:t>
      </w:r>
      <w:r>
        <w:t></w:t>
      </w:r>
      <w:r>
        <w:t></w:t>
      </w:r>
      <w:r>
        <w:rPr>
          <w:rFonts w:hint="eastAsia"/>
        </w:rPr>
        <w:t>у</w:t>
      </w:r>
      <w:r>
        <w:t></w:t>
      </w:r>
      <w:r>
        <w:rPr>
          <w:rFonts w:hint="eastAsia"/>
        </w:rPr>
        <w:t>навчальному</w:t>
      </w:r>
    </w:p>
    <w:p w:rsidR="00D20072" w:rsidRDefault="00D20072" w:rsidP="00D20072">
      <w:r>
        <w:rPr>
          <w:rFonts w:hint="eastAsia"/>
        </w:rPr>
        <w:t>процесі</w:t>
      </w:r>
      <w:r>
        <w:t></w:t>
      </w:r>
      <w:r>
        <w:t></w:t>
      </w:r>
      <w:r>
        <w:rPr>
          <w:rFonts w:hint="eastAsia"/>
        </w:rPr>
        <w:t>при</w:t>
      </w:r>
      <w:r>
        <w:t></w:t>
      </w:r>
      <w:r>
        <w:rPr>
          <w:rFonts w:hint="eastAsia"/>
        </w:rPr>
        <w:t>підготовці</w:t>
      </w:r>
      <w:r>
        <w:t></w:t>
      </w:r>
      <w:r>
        <w:rPr>
          <w:rFonts w:hint="eastAsia"/>
        </w:rPr>
        <w:t>відповідних</w:t>
      </w:r>
      <w:r>
        <w:t></w:t>
      </w:r>
      <w:r>
        <w:rPr>
          <w:rFonts w:hint="eastAsia"/>
        </w:rPr>
        <w:t>розділів</w:t>
      </w:r>
      <w:r>
        <w:t></w:t>
      </w:r>
      <w:r>
        <w:rPr>
          <w:rFonts w:hint="eastAsia"/>
        </w:rPr>
        <w:t>підручників</w:t>
      </w:r>
      <w:r>
        <w:t></w:t>
      </w:r>
      <w:r>
        <w:t></w:t>
      </w:r>
      <w:r>
        <w:rPr>
          <w:rFonts w:hint="eastAsia"/>
        </w:rPr>
        <w:t>навчальних</w:t>
      </w:r>
    </w:p>
    <w:p w:rsidR="00D20072" w:rsidRDefault="00D20072" w:rsidP="00D20072">
      <w:r>
        <w:rPr>
          <w:rFonts w:hint="eastAsia"/>
        </w:rPr>
        <w:t>посібників</w:t>
      </w:r>
      <w:r>
        <w:t></w:t>
      </w:r>
      <w:r>
        <w:rPr>
          <w:rFonts w:hint="eastAsia"/>
        </w:rPr>
        <w:t>та</w:t>
      </w:r>
      <w:r>
        <w:t></w:t>
      </w:r>
      <w:r>
        <w:rPr>
          <w:rFonts w:hint="eastAsia"/>
        </w:rPr>
        <w:t>навчально</w:t>
      </w:r>
      <w:r>
        <w:t></w:t>
      </w:r>
      <w:r>
        <w:rPr>
          <w:rFonts w:hint="eastAsia"/>
        </w:rPr>
        <w:t>методичних</w:t>
      </w:r>
      <w:r>
        <w:t></w:t>
      </w:r>
      <w:r>
        <w:rPr>
          <w:rFonts w:hint="eastAsia"/>
        </w:rPr>
        <w:t>матеріалів</w:t>
      </w:r>
      <w:r>
        <w:t></w:t>
      </w:r>
      <w:r>
        <w:rPr>
          <w:rFonts w:hint="eastAsia"/>
        </w:rPr>
        <w:t>з</w:t>
      </w:r>
      <w:r>
        <w:t></w:t>
      </w:r>
      <w:r>
        <w:rPr>
          <w:rFonts w:hint="eastAsia"/>
        </w:rPr>
        <w:t>господарсько</w:t>
      </w:r>
      <w:r>
        <w:t></w:t>
      </w:r>
      <w:r>
        <w:rPr>
          <w:rFonts w:hint="eastAsia"/>
        </w:rPr>
        <w:t>правових</w:t>
      </w:r>
    </w:p>
    <w:p w:rsidR="00D20072" w:rsidRDefault="00D20072" w:rsidP="00D20072">
      <w:r>
        <w:rPr>
          <w:rFonts w:hint="eastAsia"/>
        </w:rPr>
        <w:t>дисциплін</w:t>
      </w:r>
      <w:r>
        <w:t></w:t>
      </w:r>
    </w:p>
    <w:p w:rsidR="00D20072" w:rsidRDefault="00D20072" w:rsidP="00D20072">
      <w:r>
        <w:rPr>
          <w:rFonts w:hint="eastAsia"/>
        </w:rPr>
        <w:t>Особистий</w:t>
      </w:r>
      <w:r>
        <w:t></w:t>
      </w:r>
      <w:r>
        <w:rPr>
          <w:rFonts w:hint="eastAsia"/>
        </w:rPr>
        <w:t>внесок</w:t>
      </w:r>
      <w:r>
        <w:t></w:t>
      </w:r>
      <w:r>
        <w:rPr>
          <w:rFonts w:hint="eastAsia"/>
        </w:rPr>
        <w:t>здобувача</w:t>
      </w:r>
      <w:r>
        <w:t></w:t>
      </w:r>
      <w:r>
        <w:t></w:t>
      </w:r>
      <w:r>
        <w:rPr>
          <w:rFonts w:hint="eastAsia"/>
        </w:rPr>
        <w:t>Дисертація</w:t>
      </w:r>
      <w:r>
        <w:t></w:t>
      </w:r>
      <w:r>
        <w:rPr>
          <w:rFonts w:hint="eastAsia"/>
        </w:rPr>
        <w:t>є</w:t>
      </w:r>
      <w:r>
        <w:t></w:t>
      </w:r>
      <w:r>
        <w:rPr>
          <w:rFonts w:hint="eastAsia"/>
        </w:rPr>
        <w:t>самостійною</w:t>
      </w:r>
      <w:r>
        <w:t></w:t>
      </w:r>
      <w:r>
        <w:rPr>
          <w:rFonts w:hint="eastAsia"/>
        </w:rPr>
        <w:t>завершеною</w:t>
      </w:r>
    </w:p>
    <w:p w:rsidR="00D20072" w:rsidRDefault="00D20072" w:rsidP="00D20072">
      <w:r>
        <w:rPr>
          <w:rFonts w:hint="eastAsia"/>
        </w:rPr>
        <w:t>науковою</w:t>
      </w:r>
      <w:r>
        <w:t></w:t>
      </w:r>
      <w:r>
        <w:rPr>
          <w:rFonts w:hint="eastAsia"/>
        </w:rPr>
        <w:t>роботою</w:t>
      </w:r>
      <w:r>
        <w:t></w:t>
      </w:r>
      <w:r>
        <w:t></w:t>
      </w:r>
      <w:r>
        <w:rPr>
          <w:rFonts w:hint="eastAsia"/>
        </w:rPr>
        <w:t>Сформульовані</w:t>
      </w:r>
      <w:r>
        <w:t></w:t>
      </w:r>
      <w:r>
        <w:rPr>
          <w:rFonts w:hint="eastAsia"/>
        </w:rPr>
        <w:t>теоретичні</w:t>
      </w:r>
      <w:r>
        <w:t></w:t>
      </w:r>
      <w:r>
        <w:rPr>
          <w:rFonts w:hint="eastAsia"/>
        </w:rPr>
        <w:t>положення</w:t>
      </w:r>
      <w:r>
        <w:t></w:t>
      </w:r>
      <w:r>
        <w:t></w:t>
      </w:r>
      <w:r>
        <w:rPr>
          <w:rFonts w:hint="eastAsia"/>
        </w:rPr>
        <w:t>висновки</w:t>
      </w:r>
      <w:r>
        <w:t></w:t>
      </w:r>
      <w:r>
        <w:rPr>
          <w:rFonts w:hint="eastAsia"/>
        </w:rPr>
        <w:t>та</w:t>
      </w:r>
    </w:p>
    <w:p w:rsidR="00D20072" w:rsidRDefault="00D20072" w:rsidP="00D20072">
      <w:r>
        <w:rPr>
          <w:rFonts w:hint="eastAsia"/>
        </w:rPr>
        <w:t>пропозиції</w:t>
      </w:r>
      <w:r>
        <w:t></w:t>
      </w:r>
      <w:r>
        <w:rPr>
          <w:rFonts w:hint="eastAsia"/>
        </w:rPr>
        <w:t>одержані</w:t>
      </w:r>
      <w:r>
        <w:t></w:t>
      </w:r>
      <w:r>
        <w:rPr>
          <w:rFonts w:hint="eastAsia"/>
        </w:rPr>
        <w:t>дисертантом</w:t>
      </w:r>
      <w:r>
        <w:t></w:t>
      </w:r>
      <w:r>
        <w:rPr>
          <w:rFonts w:hint="eastAsia"/>
        </w:rPr>
        <w:t>у</w:t>
      </w:r>
      <w:r>
        <w:t></w:t>
      </w:r>
      <w:r>
        <w:rPr>
          <w:rFonts w:hint="eastAsia"/>
        </w:rPr>
        <w:t>результаті</w:t>
      </w:r>
      <w:r>
        <w:t></w:t>
      </w:r>
      <w:r>
        <w:rPr>
          <w:rFonts w:hint="eastAsia"/>
        </w:rPr>
        <w:t>вивчення</w:t>
      </w:r>
      <w:r>
        <w:t></w:t>
      </w:r>
      <w:r>
        <w:rPr>
          <w:rFonts w:hint="eastAsia"/>
        </w:rPr>
        <w:t>та</w:t>
      </w:r>
      <w:r>
        <w:t></w:t>
      </w:r>
      <w:r>
        <w:rPr>
          <w:rFonts w:hint="eastAsia"/>
        </w:rPr>
        <w:t>аналізу</w:t>
      </w:r>
      <w:r>
        <w:t></w:t>
      </w:r>
      <w:r>
        <w:rPr>
          <w:rFonts w:hint="eastAsia"/>
        </w:rPr>
        <w:t>близько</w:t>
      </w:r>
    </w:p>
    <w:p w:rsidR="00D20072" w:rsidRDefault="00D20072" w:rsidP="00D20072">
      <w:r>
        <w:t></w:t>
      </w:r>
      <w:r>
        <w:t></w:t>
      </w:r>
      <w:r>
        <w:t></w:t>
      </w:r>
      <w:r>
        <w:t></w:t>
      </w:r>
      <w:r>
        <w:rPr>
          <w:rFonts w:hint="eastAsia"/>
        </w:rPr>
        <w:t>наукових</w:t>
      </w:r>
      <w:r>
        <w:t></w:t>
      </w:r>
      <w:r>
        <w:rPr>
          <w:rFonts w:hint="eastAsia"/>
        </w:rPr>
        <w:t>і</w:t>
      </w:r>
      <w:r>
        <w:t></w:t>
      </w:r>
      <w:r>
        <w:rPr>
          <w:rFonts w:hint="eastAsia"/>
        </w:rPr>
        <w:t>нормативно</w:t>
      </w:r>
      <w:r>
        <w:t></w:t>
      </w:r>
      <w:r>
        <w:rPr>
          <w:rFonts w:hint="eastAsia"/>
        </w:rPr>
        <w:t>правових</w:t>
      </w:r>
      <w:r>
        <w:t></w:t>
      </w:r>
      <w:r>
        <w:rPr>
          <w:rFonts w:hint="eastAsia"/>
        </w:rPr>
        <w:t>джерел</w:t>
      </w:r>
      <w:r>
        <w:t></w:t>
      </w:r>
      <w:r>
        <w:t></w:t>
      </w:r>
      <w:r>
        <w:rPr>
          <w:rFonts w:hint="eastAsia"/>
        </w:rPr>
        <w:t>матеріалів</w:t>
      </w:r>
      <w:r>
        <w:t></w:t>
      </w:r>
      <w:r>
        <w:rPr>
          <w:rFonts w:hint="eastAsia"/>
        </w:rPr>
        <w:t>судової</w:t>
      </w:r>
      <w:r>
        <w:t></w:t>
      </w:r>
      <w:r>
        <w:rPr>
          <w:rFonts w:hint="eastAsia"/>
        </w:rPr>
        <w:t>практики</w:t>
      </w:r>
      <w:r>
        <w:t></w:t>
      </w:r>
    </w:p>
    <w:p w:rsidR="00D20072" w:rsidRDefault="00D20072" w:rsidP="00D20072">
      <w:r>
        <w:t></w:t>
      </w:r>
      <w:r>
        <w:t></w:t>
      </w:r>
    </w:p>
    <w:p w:rsidR="00D20072" w:rsidRDefault="00D20072" w:rsidP="00D20072">
      <w:r>
        <w:rPr>
          <w:rFonts w:hint="eastAsia"/>
        </w:rPr>
        <w:t>Теоретичні</w:t>
      </w:r>
      <w:r>
        <w:t></w:t>
      </w:r>
      <w:r>
        <w:rPr>
          <w:rFonts w:hint="eastAsia"/>
        </w:rPr>
        <w:t>положення</w:t>
      </w:r>
      <w:r>
        <w:t></w:t>
      </w:r>
      <w:r>
        <w:rPr>
          <w:rFonts w:hint="eastAsia"/>
        </w:rPr>
        <w:t>і</w:t>
      </w:r>
      <w:r>
        <w:t></w:t>
      </w:r>
      <w:r>
        <w:rPr>
          <w:rFonts w:hint="eastAsia"/>
        </w:rPr>
        <w:t>висновки</w:t>
      </w:r>
      <w:r>
        <w:t></w:t>
      </w:r>
      <w:r>
        <w:rPr>
          <w:rFonts w:hint="eastAsia"/>
        </w:rPr>
        <w:t>сформульовані</w:t>
      </w:r>
      <w:r>
        <w:t></w:t>
      </w:r>
      <w:r>
        <w:rPr>
          <w:rFonts w:hint="eastAsia"/>
        </w:rPr>
        <w:t>дисертантом</w:t>
      </w:r>
      <w:r>
        <w:t></w:t>
      </w:r>
      <w:r>
        <w:rPr>
          <w:rFonts w:hint="eastAsia"/>
        </w:rPr>
        <w:t>особисто</w:t>
      </w:r>
      <w:r>
        <w:t></w:t>
      </w:r>
    </w:p>
    <w:p w:rsidR="00D20072" w:rsidRDefault="00D20072" w:rsidP="00D20072">
      <w:r>
        <w:rPr>
          <w:rFonts w:hint="eastAsia"/>
        </w:rPr>
        <w:t>Використані</w:t>
      </w:r>
      <w:r>
        <w:t></w:t>
      </w:r>
      <w:r>
        <w:rPr>
          <w:rFonts w:hint="eastAsia"/>
        </w:rPr>
        <w:t>в</w:t>
      </w:r>
      <w:r>
        <w:t></w:t>
      </w:r>
      <w:r>
        <w:rPr>
          <w:rFonts w:hint="eastAsia"/>
        </w:rPr>
        <w:t>дисертації</w:t>
      </w:r>
      <w:r>
        <w:t></w:t>
      </w:r>
      <w:r>
        <w:rPr>
          <w:rFonts w:hint="eastAsia"/>
        </w:rPr>
        <w:t>ідеї</w:t>
      </w:r>
      <w:r>
        <w:t></w:t>
      </w:r>
      <w:r>
        <w:t></w:t>
      </w:r>
      <w:r>
        <w:rPr>
          <w:rFonts w:hint="eastAsia"/>
        </w:rPr>
        <w:t>положення</w:t>
      </w:r>
      <w:r>
        <w:t></w:t>
      </w:r>
      <w:r>
        <w:rPr>
          <w:rFonts w:hint="eastAsia"/>
        </w:rPr>
        <w:t>чи</w:t>
      </w:r>
      <w:r>
        <w:t></w:t>
      </w:r>
      <w:r>
        <w:rPr>
          <w:rFonts w:hint="eastAsia"/>
        </w:rPr>
        <w:t>пропозиції</w:t>
      </w:r>
      <w:r>
        <w:t></w:t>
      </w:r>
      <w:r>
        <w:rPr>
          <w:rFonts w:hint="eastAsia"/>
        </w:rPr>
        <w:t>інших</w:t>
      </w:r>
      <w:r>
        <w:t></w:t>
      </w:r>
      <w:r>
        <w:rPr>
          <w:rFonts w:hint="eastAsia"/>
        </w:rPr>
        <w:t>авторів</w:t>
      </w:r>
      <w:r>
        <w:t></w:t>
      </w:r>
      <w:r>
        <w:rPr>
          <w:rFonts w:hint="eastAsia"/>
        </w:rPr>
        <w:t>мають</w:t>
      </w:r>
    </w:p>
    <w:p w:rsidR="00D20072" w:rsidRDefault="00D20072" w:rsidP="00D20072">
      <w:r>
        <w:rPr>
          <w:rFonts w:hint="eastAsia"/>
        </w:rPr>
        <w:t>відповідні</w:t>
      </w:r>
      <w:r>
        <w:t></w:t>
      </w:r>
      <w:r>
        <w:rPr>
          <w:rFonts w:hint="eastAsia"/>
        </w:rPr>
        <w:t>посилання</w:t>
      </w:r>
      <w:r>
        <w:t></w:t>
      </w:r>
    </w:p>
    <w:p w:rsidR="00D20072" w:rsidRDefault="00D20072" w:rsidP="00D20072">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дисертації</w:t>
      </w:r>
      <w:r>
        <w:t></w:t>
      </w:r>
    </w:p>
    <w:p w:rsidR="00D20072" w:rsidRDefault="00D20072" w:rsidP="00D20072">
      <w:r>
        <w:rPr>
          <w:rFonts w:hint="eastAsia"/>
        </w:rPr>
        <w:t>висновки</w:t>
      </w:r>
      <w:r>
        <w:t></w:t>
      </w:r>
      <w:r>
        <w:rPr>
          <w:rFonts w:hint="eastAsia"/>
        </w:rPr>
        <w:t>та</w:t>
      </w:r>
      <w:r>
        <w:t></w:t>
      </w:r>
      <w:r>
        <w:rPr>
          <w:rFonts w:hint="eastAsia"/>
        </w:rPr>
        <w:t>пропозиції</w:t>
      </w:r>
      <w:r>
        <w:t></w:t>
      </w:r>
      <w:r>
        <w:rPr>
          <w:rFonts w:hint="eastAsia"/>
        </w:rPr>
        <w:t>обговорювалися</w:t>
      </w:r>
      <w:r>
        <w:t></w:t>
      </w:r>
      <w:r>
        <w:rPr>
          <w:rFonts w:hint="eastAsia"/>
        </w:rPr>
        <w:t>і</w:t>
      </w:r>
      <w:r>
        <w:t></w:t>
      </w:r>
      <w:r>
        <w:rPr>
          <w:rFonts w:hint="eastAsia"/>
        </w:rPr>
        <w:t>були</w:t>
      </w:r>
      <w:r>
        <w:t></w:t>
      </w:r>
      <w:r>
        <w:rPr>
          <w:rFonts w:hint="eastAsia"/>
        </w:rPr>
        <w:t>схвалені</w:t>
      </w:r>
      <w:r>
        <w:t></w:t>
      </w:r>
      <w:r>
        <w:rPr>
          <w:rFonts w:hint="eastAsia"/>
        </w:rPr>
        <w:t>на</w:t>
      </w:r>
      <w:r>
        <w:t></w:t>
      </w:r>
      <w:r>
        <w:rPr>
          <w:rFonts w:hint="eastAsia"/>
        </w:rPr>
        <w:t>засіданні</w:t>
      </w:r>
      <w:r>
        <w:t></w:t>
      </w:r>
      <w:r>
        <w:rPr>
          <w:rFonts w:hint="eastAsia"/>
        </w:rPr>
        <w:t>кафедри</w:t>
      </w:r>
    </w:p>
    <w:p w:rsidR="00D20072" w:rsidRDefault="00D20072" w:rsidP="00D20072">
      <w:r>
        <w:rPr>
          <w:rFonts w:hint="eastAsia"/>
        </w:rPr>
        <w:t>господарського</w:t>
      </w:r>
      <w:r>
        <w:t></w:t>
      </w:r>
      <w:r>
        <w:rPr>
          <w:rFonts w:hint="eastAsia"/>
        </w:rPr>
        <w:t>права</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D20072" w:rsidRDefault="00D20072" w:rsidP="00D20072">
      <w:r>
        <w:rPr>
          <w:rFonts w:hint="eastAsia"/>
        </w:rPr>
        <w:t>Шевченка</w:t>
      </w:r>
      <w:r>
        <w:t></w:t>
      </w:r>
    </w:p>
    <w:p w:rsidR="00D20072" w:rsidRDefault="00D20072" w:rsidP="00D20072">
      <w:r>
        <w:rPr>
          <w:rFonts w:hint="eastAsia"/>
        </w:rPr>
        <w:t>Окремі</w:t>
      </w:r>
      <w:r>
        <w:t></w:t>
      </w:r>
      <w:r>
        <w:rPr>
          <w:rFonts w:hint="eastAsia"/>
        </w:rPr>
        <w:t>положення</w:t>
      </w:r>
      <w:r>
        <w:t></w:t>
      </w:r>
      <w:r>
        <w:rPr>
          <w:rFonts w:hint="eastAsia"/>
        </w:rPr>
        <w:t>дисертації</w:t>
      </w:r>
      <w:r>
        <w:t></w:t>
      </w:r>
      <w:r>
        <w:rPr>
          <w:rFonts w:hint="eastAsia"/>
        </w:rPr>
        <w:t>доповідалися</w:t>
      </w:r>
      <w:r>
        <w:t></w:t>
      </w:r>
      <w:r>
        <w:rPr>
          <w:rFonts w:hint="eastAsia"/>
        </w:rPr>
        <w:t>на</w:t>
      </w:r>
      <w:r>
        <w:t></w:t>
      </w:r>
      <w:r>
        <w:rPr>
          <w:rFonts w:hint="eastAsia"/>
        </w:rPr>
        <w:t>Науково</w:t>
      </w:r>
      <w:r>
        <w:t></w:t>
      </w:r>
      <w:r>
        <w:rPr>
          <w:rFonts w:hint="eastAsia"/>
        </w:rPr>
        <w:t>практичній</w:t>
      </w:r>
    </w:p>
    <w:p w:rsidR="00D20072" w:rsidRDefault="00D20072" w:rsidP="00D20072">
      <w:r>
        <w:rPr>
          <w:rFonts w:hint="eastAsia"/>
        </w:rPr>
        <w:t>конференції</w:t>
      </w:r>
      <w:r>
        <w:t></w:t>
      </w:r>
      <w:r>
        <w:t></w:t>
      </w:r>
      <w:r>
        <w:t></w:t>
      </w:r>
      <w:r>
        <w:t></w:t>
      </w:r>
      <w:r>
        <w:t></w:t>
      </w:r>
      <w:r>
        <w:rPr>
          <w:rFonts w:hint="eastAsia"/>
        </w:rPr>
        <w:t>років</w:t>
      </w:r>
      <w:r>
        <w:t></w:t>
      </w:r>
      <w:r>
        <w:rPr>
          <w:rFonts w:hint="eastAsia"/>
        </w:rPr>
        <w:t>застосування</w:t>
      </w:r>
      <w:r>
        <w:t></w:t>
      </w:r>
      <w:r>
        <w:rPr>
          <w:rFonts w:hint="eastAsia"/>
        </w:rPr>
        <w:t>Господарського</w:t>
      </w:r>
      <w:r>
        <w:t></w:t>
      </w:r>
      <w:r>
        <w:rPr>
          <w:rFonts w:hint="eastAsia"/>
        </w:rPr>
        <w:t>кодексу</w:t>
      </w:r>
      <w:r>
        <w:t></w:t>
      </w:r>
      <w:r>
        <w:rPr>
          <w:rFonts w:hint="eastAsia"/>
        </w:rPr>
        <w:t>України</w:t>
      </w:r>
      <w:r>
        <w:t></w:t>
      </w:r>
    </w:p>
    <w:p w:rsidR="00D20072" w:rsidRDefault="00D20072" w:rsidP="00D20072">
      <w:r>
        <w:rPr>
          <w:rFonts w:hint="eastAsia"/>
        </w:rPr>
        <w:t>сучасний</w:t>
      </w:r>
      <w:r>
        <w:t></w:t>
      </w:r>
      <w:r>
        <w:rPr>
          <w:rFonts w:hint="eastAsia"/>
        </w:rPr>
        <w:t>стан</w:t>
      </w:r>
      <w:r>
        <w:t></w:t>
      </w:r>
      <w:r>
        <w:rPr>
          <w:rFonts w:hint="eastAsia"/>
        </w:rPr>
        <w:t>та</w:t>
      </w:r>
      <w:r>
        <w:t></w:t>
      </w:r>
      <w:r>
        <w:rPr>
          <w:rFonts w:hint="eastAsia"/>
        </w:rPr>
        <w:t>перспективи</w:t>
      </w:r>
      <w:r>
        <w:t></w:t>
      </w:r>
      <w:r>
        <w:rPr>
          <w:rFonts w:hint="eastAsia"/>
        </w:rPr>
        <w:t>вдосконалення</w:t>
      </w:r>
      <w:r>
        <w:t></w:t>
      </w:r>
      <w:r>
        <w:rPr>
          <w:rFonts w:hint="eastAsia"/>
        </w:rPr>
        <w:t>кодифікації</w:t>
      </w:r>
      <w:r>
        <w:t></w:t>
      </w:r>
      <w:r>
        <w:t></w:t>
      </w:r>
      <w:r>
        <w:t></w:t>
      </w:r>
      <w:r>
        <w:t></w:t>
      </w:r>
      <w:r>
        <w:t></w:t>
      </w:r>
      <w:r>
        <w:t></w:t>
      </w:r>
      <w:r>
        <w:rPr>
          <w:rFonts w:hint="eastAsia"/>
        </w:rPr>
        <w:t>листопада</w:t>
      </w:r>
    </w:p>
    <w:p w:rsidR="00D20072" w:rsidRDefault="00D20072" w:rsidP="00D20072">
      <w:r>
        <w:t></w:t>
      </w:r>
      <w:r>
        <w:t></w:t>
      </w:r>
      <w:r>
        <w:t></w:t>
      </w:r>
      <w:r>
        <w:t></w:t>
      </w:r>
      <w:r>
        <w:t></w:t>
      </w:r>
      <w:r>
        <w:rPr>
          <w:rFonts w:hint="eastAsia"/>
        </w:rPr>
        <w:t>р</w:t>
      </w:r>
      <w:r>
        <w:t></w:t>
      </w:r>
      <w:r>
        <w:t></w:t>
      </w:r>
      <w:r>
        <w:t></w:t>
      </w:r>
      <w:r>
        <w:rPr>
          <w:rFonts w:hint="eastAsia"/>
        </w:rPr>
        <w:t>м</w:t>
      </w:r>
      <w:r>
        <w:t></w:t>
      </w:r>
      <w:r>
        <w:t></w:t>
      </w:r>
      <w:r>
        <w:rPr>
          <w:rFonts w:hint="eastAsia"/>
        </w:rPr>
        <w:t>Київ</w:t>
      </w:r>
      <w:r>
        <w:t></w:t>
      </w:r>
      <w:r>
        <w:t></w:t>
      </w:r>
      <w:r>
        <w:t></w:t>
      </w:r>
      <w:r>
        <w:rPr>
          <w:rFonts w:hint="eastAsia"/>
        </w:rPr>
        <w:t>на</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p>
    <w:p w:rsidR="00D20072" w:rsidRDefault="00D20072" w:rsidP="00D20072">
      <w:r>
        <w:rPr>
          <w:rFonts w:hint="eastAsia"/>
        </w:rPr>
        <w:t>присвяченій</w:t>
      </w:r>
      <w:r>
        <w:t></w:t>
      </w:r>
      <w:r>
        <w:t></w:t>
      </w:r>
      <w:r>
        <w:t></w:t>
      </w:r>
      <w:r>
        <w:t></w:t>
      </w:r>
      <w:r>
        <w:rPr>
          <w:rFonts w:hint="eastAsia"/>
        </w:rPr>
        <w:t>ій</w:t>
      </w:r>
      <w:r>
        <w:t></w:t>
      </w:r>
      <w:r>
        <w:rPr>
          <w:rFonts w:hint="eastAsia"/>
        </w:rPr>
        <w:t>річниці</w:t>
      </w:r>
      <w:r>
        <w:t></w:t>
      </w:r>
      <w:r>
        <w:rPr>
          <w:rFonts w:hint="eastAsia"/>
        </w:rPr>
        <w:t>створення</w:t>
      </w:r>
      <w:r>
        <w:t></w:t>
      </w:r>
      <w:r>
        <w:rPr>
          <w:rFonts w:hint="eastAsia"/>
        </w:rPr>
        <w:t>Донецького</w:t>
      </w:r>
      <w:r>
        <w:t></w:t>
      </w:r>
      <w:r>
        <w:rPr>
          <w:rFonts w:hint="eastAsia"/>
        </w:rPr>
        <w:t>національного</w:t>
      </w:r>
      <w:r>
        <w:t></w:t>
      </w:r>
      <w:r>
        <w:rPr>
          <w:rFonts w:hint="eastAsia"/>
        </w:rPr>
        <w:t>університету</w:t>
      </w:r>
    </w:p>
    <w:p w:rsidR="00D20072" w:rsidRDefault="00D20072" w:rsidP="00D20072">
      <w:r>
        <w:rPr>
          <w:rFonts w:hint="eastAsia"/>
        </w:rPr>
        <w:t>та</w:t>
      </w:r>
      <w:r>
        <w:t></w:t>
      </w:r>
      <w:r>
        <w:t></w:t>
      </w:r>
      <w:r>
        <w:t></w:t>
      </w:r>
      <w:r>
        <w:t></w:t>
      </w:r>
      <w:r>
        <w:rPr>
          <w:rFonts w:hint="eastAsia"/>
        </w:rPr>
        <w:t>ій</w:t>
      </w:r>
      <w:r>
        <w:t></w:t>
      </w:r>
      <w:r>
        <w:rPr>
          <w:rFonts w:hint="eastAsia"/>
        </w:rPr>
        <w:t>річниці</w:t>
      </w:r>
      <w:r>
        <w:t></w:t>
      </w:r>
      <w:r>
        <w:rPr>
          <w:rFonts w:hint="eastAsia"/>
        </w:rPr>
        <w:t>створення</w:t>
      </w:r>
      <w:r>
        <w:t></w:t>
      </w:r>
      <w:r>
        <w:rPr>
          <w:rFonts w:hint="eastAsia"/>
        </w:rPr>
        <w:t>кафедри</w:t>
      </w:r>
      <w:r>
        <w:t></w:t>
      </w:r>
      <w:r>
        <w:rPr>
          <w:rFonts w:hint="eastAsia"/>
        </w:rPr>
        <w:t>господарського</w:t>
      </w:r>
      <w:r>
        <w:t></w:t>
      </w:r>
      <w:r>
        <w:rPr>
          <w:rFonts w:hint="eastAsia"/>
        </w:rPr>
        <w:t>права</w:t>
      </w:r>
      <w:r>
        <w:t></w:t>
      </w:r>
      <w:r>
        <w:rPr>
          <w:rFonts w:hint="eastAsia"/>
        </w:rPr>
        <w:t>Донецького</w:t>
      </w:r>
    </w:p>
    <w:p w:rsidR="00D20072" w:rsidRDefault="00D20072" w:rsidP="00D20072">
      <w:r>
        <w:rPr>
          <w:rFonts w:hint="eastAsia"/>
        </w:rPr>
        <w:t>національного</w:t>
      </w:r>
      <w:r>
        <w:t></w:t>
      </w:r>
      <w:r>
        <w:rPr>
          <w:rFonts w:hint="eastAsia"/>
        </w:rPr>
        <w:t>університету</w:t>
      </w:r>
      <w:r>
        <w:t></w:t>
      </w:r>
      <w:r>
        <w:t></w:t>
      </w:r>
      <w:r>
        <w:rPr>
          <w:rFonts w:hint="eastAsia"/>
        </w:rPr>
        <w:t>Правове</w:t>
      </w:r>
      <w:r>
        <w:t></w:t>
      </w:r>
      <w:r>
        <w:rPr>
          <w:rFonts w:hint="eastAsia"/>
        </w:rPr>
        <w:t>забезпечення</w:t>
      </w:r>
      <w:r>
        <w:t></w:t>
      </w:r>
      <w:r>
        <w:rPr>
          <w:rFonts w:hint="eastAsia"/>
        </w:rPr>
        <w:t>економічного</w:t>
      </w:r>
      <w:r>
        <w:t></w:t>
      </w:r>
      <w:r>
        <w:rPr>
          <w:rFonts w:hint="eastAsia"/>
        </w:rPr>
        <w:t>розвитку</w:t>
      </w:r>
    </w:p>
    <w:p w:rsidR="00D20072" w:rsidRDefault="00D20072" w:rsidP="00D20072">
      <w:r>
        <w:rPr>
          <w:rFonts w:hint="eastAsia"/>
        </w:rPr>
        <w:t>та</w:t>
      </w:r>
      <w:r>
        <w:t></w:t>
      </w:r>
      <w:r>
        <w:rPr>
          <w:rFonts w:hint="eastAsia"/>
        </w:rPr>
        <w:t>екологічної</w:t>
      </w:r>
      <w:r>
        <w:t></w:t>
      </w:r>
      <w:r>
        <w:rPr>
          <w:rFonts w:hint="eastAsia"/>
        </w:rPr>
        <w:t>безпеки</w:t>
      </w:r>
      <w:r>
        <w:t></w:t>
      </w:r>
      <w:r>
        <w:rPr>
          <w:rFonts w:hint="eastAsia"/>
        </w:rPr>
        <w:t>суспільства</w:t>
      </w:r>
      <w:r>
        <w:t></w:t>
      </w:r>
      <w:r>
        <w:t></w:t>
      </w:r>
      <w:r>
        <w:t></w:t>
      </w:r>
      <w:r>
        <w:t></w:t>
      </w:r>
      <w:r>
        <w:t>−</w:t>
      </w:r>
      <w:r>
        <w:t></w:t>
      </w:r>
      <w:r>
        <w:t></w:t>
      </w:r>
      <w:r>
        <w:t></w:t>
      </w:r>
      <w:r>
        <w:rPr>
          <w:rFonts w:hint="eastAsia"/>
        </w:rPr>
        <w:t>травня</w:t>
      </w:r>
      <w:r>
        <w:t></w:t>
      </w:r>
      <w:r>
        <w:t></w:t>
      </w:r>
      <w:r>
        <w:t></w:t>
      </w:r>
      <w:r>
        <w:t></w:t>
      </w:r>
      <w:r>
        <w:t></w:t>
      </w:r>
      <w:r>
        <w:t></w:t>
      </w:r>
      <w:r>
        <w:rPr>
          <w:rFonts w:hint="eastAsia"/>
        </w:rPr>
        <w:t>р</w:t>
      </w:r>
      <w:r>
        <w:t></w:t>
      </w:r>
      <w:r>
        <w:t></w:t>
      </w:r>
      <w:r>
        <w:rPr>
          <w:rFonts w:hint="eastAsia"/>
        </w:rPr>
        <w:t>м</w:t>
      </w:r>
      <w:r>
        <w:t></w:t>
      </w:r>
      <w:r>
        <w:t></w:t>
      </w:r>
      <w:r>
        <w:rPr>
          <w:rFonts w:hint="eastAsia"/>
        </w:rPr>
        <w:t>Вінниця</w:t>
      </w:r>
      <w:r>
        <w:t></w:t>
      </w:r>
      <w:r>
        <w:t></w:t>
      </w:r>
      <w:r>
        <w:t></w:t>
      </w:r>
      <w:r>
        <w:rPr>
          <w:rFonts w:hint="eastAsia"/>
        </w:rPr>
        <w:t>на</w:t>
      </w:r>
    </w:p>
    <w:p w:rsidR="00D20072" w:rsidRDefault="00D20072" w:rsidP="00D20072">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питання</w:t>
      </w:r>
    </w:p>
    <w:p w:rsidR="00D20072" w:rsidRDefault="00D20072" w:rsidP="00D20072">
      <w:r>
        <w:rPr>
          <w:rFonts w:hint="eastAsia"/>
        </w:rPr>
        <w:t>державотворення</w:t>
      </w:r>
      <w:r>
        <w:t></w:t>
      </w:r>
      <w:r>
        <w:rPr>
          <w:rFonts w:hint="eastAsia"/>
        </w:rPr>
        <w:t>в</w:t>
      </w:r>
      <w:r>
        <w:t></w:t>
      </w:r>
      <w:r>
        <w:rPr>
          <w:rFonts w:hint="eastAsia"/>
        </w:rPr>
        <w:t>Україні</w:t>
      </w:r>
      <w:r>
        <w:t></w:t>
      </w:r>
      <w:r>
        <w:t></w:t>
      </w:r>
      <w:r>
        <w:t></w:t>
      </w:r>
      <w:r>
        <w:t></w:t>
      </w:r>
      <w:r>
        <w:t></w:t>
      </w:r>
      <w:r>
        <w:t></w:t>
      </w:r>
      <w:r>
        <w:rPr>
          <w:rFonts w:hint="eastAsia"/>
        </w:rPr>
        <w:t>травня</w:t>
      </w:r>
      <w:r>
        <w:t></w:t>
      </w:r>
      <w:r>
        <w:t></w:t>
      </w:r>
      <w:r>
        <w:t></w:t>
      </w:r>
      <w:r>
        <w:t></w:t>
      </w:r>
      <w:r>
        <w:t></w:t>
      </w:r>
      <w:r>
        <w:t></w:t>
      </w:r>
      <w:r>
        <w:rPr>
          <w:rFonts w:hint="eastAsia"/>
        </w:rPr>
        <w:t>р</w:t>
      </w:r>
      <w:r>
        <w:t></w:t>
      </w:r>
      <w:r>
        <w:t></w:t>
      </w:r>
      <w:r>
        <w:t></w:t>
      </w:r>
      <w:r>
        <w:rPr>
          <w:rFonts w:hint="eastAsia"/>
        </w:rPr>
        <w:t>м</w:t>
      </w:r>
      <w:r>
        <w:t></w:t>
      </w:r>
      <w:r>
        <w:t></w:t>
      </w:r>
      <w:r>
        <w:rPr>
          <w:rFonts w:hint="eastAsia"/>
        </w:rPr>
        <w:t>Київ</w:t>
      </w:r>
      <w:r>
        <w:t></w:t>
      </w:r>
      <w:r>
        <w:t></w:t>
      </w:r>
      <w:r>
        <w:t></w:t>
      </w:r>
      <w:r>
        <w:rPr>
          <w:rFonts w:hint="eastAsia"/>
        </w:rPr>
        <w:t>на</w:t>
      </w:r>
      <w:r>
        <w:t></w:t>
      </w:r>
      <w:r>
        <w:rPr>
          <w:rFonts w:hint="eastAsia"/>
        </w:rPr>
        <w:t>Міжнародній</w:t>
      </w:r>
    </w:p>
    <w:p w:rsidR="00D20072" w:rsidRDefault="00D20072" w:rsidP="00D20072">
      <w:r>
        <w:rPr>
          <w:rFonts w:hint="eastAsia"/>
        </w:rPr>
        <w:t>науково</w:t>
      </w:r>
      <w:r>
        <w:t></w:t>
      </w:r>
      <w:r>
        <w:rPr>
          <w:rFonts w:hint="eastAsia"/>
        </w:rPr>
        <w:t>практичній</w:t>
      </w:r>
      <w:r>
        <w:t></w:t>
      </w:r>
      <w:r>
        <w:rPr>
          <w:rFonts w:hint="eastAsia"/>
        </w:rPr>
        <w:t>конференції</w:t>
      </w:r>
      <w:r>
        <w:t></w:t>
      </w:r>
      <w:r>
        <w:t></w:t>
      </w:r>
      <w:r>
        <w:rPr>
          <w:rFonts w:hint="eastAsia"/>
        </w:rPr>
        <w:t>Інформаційні</w:t>
      </w:r>
      <w:r>
        <w:t></w:t>
      </w:r>
      <w:r>
        <w:rPr>
          <w:rFonts w:hint="eastAsia"/>
        </w:rPr>
        <w:t>технології</w:t>
      </w:r>
      <w:r>
        <w:t></w:t>
      </w:r>
      <w:r>
        <w:t></w:t>
      </w:r>
      <w:r>
        <w:rPr>
          <w:rFonts w:hint="eastAsia"/>
        </w:rPr>
        <w:t>економіка</w:t>
      </w:r>
      <w:r>
        <w:t></w:t>
      </w:r>
      <w:r>
        <w:rPr>
          <w:rFonts w:hint="eastAsia"/>
        </w:rPr>
        <w:t>та</w:t>
      </w:r>
    </w:p>
    <w:p w:rsidR="00D20072" w:rsidRDefault="00D20072" w:rsidP="00D20072">
      <w:r>
        <w:rPr>
          <w:rFonts w:hint="eastAsia"/>
        </w:rPr>
        <w:t>право</w:t>
      </w:r>
      <w:r>
        <w:t></w:t>
      </w:r>
      <w:r>
        <w:t></w:t>
      </w:r>
      <w:r>
        <w:rPr>
          <w:rFonts w:hint="eastAsia"/>
        </w:rPr>
        <w:t>стан</w:t>
      </w:r>
      <w:r>
        <w:t></w:t>
      </w:r>
      <w:r>
        <w:rPr>
          <w:rFonts w:hint="eastAsia"/>
        </w:rPr>
        <w:t>та</w:t>
      </w:r>
      <w:r>
        <w:t></w:t>
      </w:r>
      <w:r>
        <w:rPr>
          <w:rFonts w:hint="eastAsia"/>
        </w:rPr>
        <w:t>перспективи</w:t>
      </w:r>
      <w:r>
        <w:t></w:t>
      </w:r>
      <w:r>
        <w:rPr>
          <w:rFonts w:hint="eastAsia"/>
        </w:rPr>
        <w:t>розвитку</w:t>
      </w:r>
      <w:r>
        <w:t></w:t>
      </w:r>
      <w:r>
        <w:t></w:t>
      </w:r>
      <w:r>
        <w:rPr>
          <w:rFonts w:hint="eastAsia"/>
        </w:rPr>
        <w:t>ІТЕП</w:t>
      </w:r>
      <w:r>
        <w:t></w:t>
      </w:r>
      <w:r>
        <w:t></w:t>
      </w:r>
      <w:r>
        <w:t></w:t>
      </w:r>
      <w:r>
        <w:t></w:t>
      </w:r>
      <w:r>
        <w:t></w:t>
      </w:r>
      <w:r>
        <w:t></w:t>
      </w:r>
      <w:r>
        <w:t></w:t>
      </w:r>
      <w:r>
        <w:t></w:t>
      </w:r>
      <w:r>
        <w:t></w:t>
      </w:r>
      <w:r>
        <w:t></w:t>
      </w:r>
      <w:r>
        <w:t></w:t>
      </w:r>
      <w:r>
        <w:t></w:t>
      </w:r>
      <w:r>
        <w:t></w:t>
      </w:r>
      <w:r>
        <w:t></w:t>
      </w:r>
      <w:r>
        <w:t></w:t>
      </w:r>
      <w:r>
        <w:rPr>
          <w:rFonts w:hint="eastAsia"/>
        </w:rPr>
        <w:t>вересня</w:t>
      </w:r>
      <w:r>
        <w:t></w:t>
      </w:r>
      <w:r>
        <w:t></w:t>
      </w:r>
      <w:r>
        <w:t></w:t>
      </w:r>
      <w:r>
        <w:t></w:t>
      </w:r>
      <w:r>
        <w:t></w:t>
      </w:r>
      <w:r>
        <w:t></w:t>
      </w:r>
      <w:r>
        <w:rPr>
          <w:rFonts w:hint="eastAsia"/>
        </w:rPr>
        <w:t>р</w:t>
      </w:r>
      <w:r>
        <w:t></w:t>
      </w:r>
      <w:r>
        <w:t></w:t>
      </w:r>
      <w:r>
        <w:t></w:t>
      </w:r>
      <w:r>
        <w:rPr>
          <w:rFonts w:hint="eastAsia"/>
        </w:rPr>
        <w:t>м</w:t>
      </w:r>
      <w:r>
        <w:t></w:t>
      </w:r>
    </w:p>
    <w:p w:rsidR="00D20072" w:rsidRDefault="00D20072" w:rsidP="00D20072">
      <w:r>
        <w:rPr>
          <w:rFonts w:hint="eastAsia"/>
        </w:rPr>
        <w:t>Чернівці</w:t>
      </w:r>
      <w:r>
        <w:t></w:t>
      </w:r>
      <w:r>
        <w:t></w:t>
      </w:r>
      <w:r>
        <w:t></w:t>
      </w:r>
      <w:r>
        <w:rPr>
          <w:rFonts w:hint="eastAsia"/>
        </w:rPr>
        <w:t>на</w:t>
      </w:r>
      <w:r>
        <w:t></w:t>
      </w:r>
      <w:r>
        <w:rPr>
          <w:rFonts w:hint="eastAsia"/>
        </w:rPr>
        <w:t>Круглому</w:t>
      </w:r>
      <w:r>
        <w:t></w:t>
      </w:r>
      <w:r>
        <w:rPr>
          <w:rFonts w:hint="eastAsia"/>
        </w:rPr>
        <w:t>столі</w:t>
      </w:r>
      <w:r>
        <w:t></w:t>
      </w:r>
      <w:r>
        <w:t></w:t>
      </w:r>
      <w:r>
        <w:rPr>
          <w:rFonts w:hint="eastAsia"/>
        </w:rPr>
        <w:t>Проблеми</w:t>
      </w:r>
      <w:r>
        <w:t></w:t>
      </w:r>
      <w:r>
        <w:rPr>
          <w:rFonts w:hint="eastAsia"/>
        </w:rPr>
        <w:t>розвитку</w:t>
      </w:r>
      <w:r>
        <w:t></w:t>
      </w:r>
      <w:r>
        <w:rPr>
          <w:rFonts w:hint="eastAsia"/>
        </w:rPr>
        <w:t>науки</w:t>
      </w:r>
      <w:r>
        <w:t></w:t>
      </w:r>
      <w:r>
        <w:rPr>
          <w:rFonts w:hint="eastAsia"/>
        </w:rPr>
        <w:t>господарського</w:t>
      </w:r>
    </w:p>
    <w:p w:rsidR="00D20072" w:rsidRDefault="00D20072" w:rsidP="00D20072">
      <w:r>
        <w:rPr>
          <w:rFonts w:hint="eastAsia"/>
        </w:rPr>
        <w:t>права</w:t>
      </w:r>
      <w:r>
        <w:t></w:t>
      </w:r>
      <w:r>
        <w:rPr>
          <w:rFonts w:hint="eastAsia"/>
        </w:rPr>
        <w:t>і</w:t>
      </w:r>
      <w:r>
        <w:t></w:t>
      </w:r>
      <w:r>
        <w:rPr>
          <w:rFonts w:hint="eastAsia"/>
        </w:rPr>
        <w:t>вдосконалення</w:t>
      </w:r>
      <w:r>
        <w:t></w:t>
      </w:r>
      <w:r>
        <w:rPr>
          <w:rFonts w:hint="eastAsia"/>
        </w:rPr>
        <w:t>господарського</w:t>
      </w:r>
      <w:r>
        <w:t></w:t>
      </w:r>
      <w:r>
        <w:rPr>
          <w:rFonts w:hint="eastAsia"/>
        </w:rPr>
        <w:t>законодавства</w:t>
      </w:r>
      <w:r>
        <w:t></w:t>
      </w:r>
      <w:r>
        <w:t></w:t>
      </w:r>
      <w:r>
        <w:t></w:t>
      </w:r>
      <w:r>
        <w:t></w:t>
      </w:r>
      <w:r>
        <w:t></w:t>
      </w:r>
      <w:r>
        <w:rPr>
          <w:rFonts w:hint="eastAsia"/>
        </w:rPr>
        <w:t>грудня</w:t>
      </w:r>
      <w:r>
        <w:t></w:t>
      </w:r>
      <w:r>
        <w:t></w:t>
      </w:r>
      <w:r>
        <w:t></w:t>
      </w:r>
      <w:r>
        <w:t></w:t>
      </w:r>
      <w:r>
        <w:t></w:t>
      </w:r>
      <w:r>
        <w:t></w:t>
      </w:r>
      <w:r>
        <w:rPr>
          <w:rFonts w:hint="eastAsia"/>
        </w:rPr>
        <w:t>р</w:t>
      </w:r>
      <w:r>
        <w:t></w:t>
      </w:r>
      <w:r>
        <w:t></w:t>
      </w:r>
      <w:r>
        <w:t></w:t>
      </w:r>
      <w:r>
        <w:rPr>
          <w:rFonts w:hint="eastAsia"/>
        </w:rPr>
        <w:t>м</w:t>
      </w:r>
      <w:r>
        <w:t></w:t>
      </w:r>
    </w:p>
    <w:p w:rsidR="00D20072" w:rsidRDefault="00D20072" w:rsidP="00D20072">
      <w:r>
        <w:rPr>
          <w:rFonts w:hint="eastAsia"/>
        </w:rPr>
        <w:t>Київ</w:t>
      </w:r>
      <w:r>
        <w:t></w:t>
      </w:r>
      <w:r>
        <w:t></w:t>
      </w:r>
      <w:r>
        <w:t></w:t>
      </w:r>
      <w:r>
        <w:rPr>
          <w:rFonts w:hint="eastAsia"/>
        </w:rPr>
        <w:t>на</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питання</w:t>
      </w:r>
    </w:p>
    <w:p w:rsidR="00D20072" w:rsidRDefault="00D20072" w:rsidP="00D20072">
      <w:r>
        <w:rPr>
          <w:rFonts w:hint="eastAsia"/>
        </w:rPr>
        <w:t>державотворення</w:t>
      </w:r>
      <w:r>
        <w:t></w:t>
      </w:r>
      <w:r>
        <w:rPr>
          <w:rFonts w:hint="eastAsia"/>
        </w:rPr>
        <w:t>в</w:t>
      </w:r>
      <w:r>
        <w:t></w:t>
      </w:r>
      <w:r>
        <w:rPr>
          <w:rFonts w:hint="eastAsia"/>
        </w:rPr>
        <w:t>Україні</w:t>
      </w:r>
      <w:r>
        <w:t></w:t>
      </w:r>
      <w:r>
        <w:t></w:t>
      </w:r>
      <w:r>
        <w:t></w:t>
      </w:r>
      <w:r>
        <w:t></w:t>
      </w:r>
      <w:r>
        <w:t></w:t>
      </w:r>
      <w:r>
        <w:t></w:t>
      </w:r>
      <w:r>
        <w:rPr>
          <w:rFonts w:hint="eastAsia"/>
        </w:rPr>
        <w:t>травня</w:t>
      </w:r>
      <w:r>
        <w:t></w:t>
      </w:r>
      <w:r>
        <w:t></w:t>
      </w:r>
      <w:r>
        <w:t></w:t>
      </w:r>
      <w:r>
        <w:t></w:t>
      </w:r>
      <w:r>
        <w:t></w:t>
      </w:r>
      <w:r>
        <w:t></w:t>
      </w:r>
      <w:r>
        <w:rPr>
          <w:rFonts w:hint="eastAsia"/>
        </w:rPr>
        <w:t>р</w:t>
      </w:r>
      <w:r>
        <w:t></w:t>
      </w:r>
      <w:r>
        <w:t></w:t>
      </w:r>
      <w:r>
        <w:t></w:t>
      </w:r>
      <w:r>
        <w:rPr>
          <w:rFonts w:hint="eastAsia"/>
        </w:rPr>
        <w:t>м</w:t>
      </w:r>
      <w:r>
        <w:t></w:t>
      </w:r>
      <w:r>
        <w:t></w:t>
      </w:r>
      <w:r>
        <w:rPr>
          <w:rFonts w:hint="eastAsia"/>
        </w:rPr>
        <w:t>Київ</w:t>
      </w:r>
      <w:r>
        <w:t></w:t>
      </w:r>
      <w:r>
        <w:t></w:t>
      </w:r>
    </w:p>
    <w:p w:rsidR="00D20072" w:rsidRDefault="00D20072" w:rsidP="00D20072">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дисертації</w:t>
      </w:r>
      <w:r>
        <w:t></w:t>
      </w:r>
      <w:r>
        <w:rPr>
          <w:rFonts w:hint="eastAsia"/>
        </w:rPr>
        <w:t>знайшли</w:t>
      </w:r>
    </w:p>
    <w:p w:rsidR="00D20072" w:rsidRDefault="00D20072" w:rsidP="00D20072">
      <w:r>
        <w:rPr>
          <w:rFonts w:hint="eastAsia"/>
        </w:rPr>
        <w:t>відображення</w:t>
      </w:r>
      <w:r>
        <w:t></w:t>
      </w:r>
      <w:r>
        <w:rPr>
          <w:rFonts w:hint="eastAsia"/>
        </w:rPr>
        <w:t>у</w:t>
      </w:r>
      <w:r>
        <w:t></w:t>
      </w:r>
      <w:r>
        <w:t></w:t>
      </w:r>
      <w:r>
        <w:t></w:t>
      </w:r>
      <w:r>
        <w:rPr>
          <w:rFonts w:hint="eastAsia"/>
        </w:rPr>
        <w:t>наукових</w:t>
      </w:r>
      <w:r>
        <w:t></w:t>
      </w:r>
      <w:r>
        <w:rPr>
          <w:rFonts w:hint="eastAsia"/>
        </w:rPr>
        <w:t>статтях</w:t>
      </w:r>
      <w:r>
        <w:t></w:t>
      </w:r>
      <w:r>
        <w:t></w:t>
      </w:r>
      <w:r>
        <w:rPr>
          <w:rFonts w:hint="eastAsia"/>
        </w:rPr>
        <w:t>з</w:t>
      </w:r>
      <w:r>
        <w:t></w:t>
      </w:r>
      <w:r>
        <w:rPr>
          <w:rFonts w:hint="eastAsia"/>
        </w:rPr>
        <w:t>яких</w:t>
      </w:r>
      <w:r>
        <w:t></w:t>
      </w:r>
      <w:r>
        <w:t></w:t>
      </w:r>
      <w:r>
        <w:t></w:t>
      </w:r>
      <w:r>
        <w:rPr>
          <w:rFonts w:hint="eastAsia"/>
        </w:rPr>
        <w:t>–</w:t>
      </w:r>
      <w:r>
        <w:t></w:t>
      </w:r>
      <w:r>
        <w:rPr>
          <w:rFonts w:hint="eastAsia"/>
        </w:rPr>
        <w:t>опубліковані</w:t>
      </w:r>
      <w:r>
        <w:t></w:t>
      </w:r>
      <w:r>
        <w:rPr>
          <w:rFonts w:hint="eastAsia"/>
        </w:rPr>
        <w:t>у</w:t>
      </w:r>
      <w:r>
        <w:t></w:t>
      </w:r>
      <w:r>
        <w:rPr>
          <w:rFonts w:hint="eastAsia"/>
        </w:rPr>
        <w:t>наукових</w:t>
      </w:r>
    </w:p>
    <w:p w:rsidR="00D20072" w:rsidRDefault="00D20072" w:rsidP="00D20072">
      <w:r>
        <w:rPr>
          <w:rFonts w:hint="eastAsia"/>
        </w:rPr>
        <w:t>фахових</w:t>
      </w:r>
      <w:r>
        <w:t></w:t>
      </w:r>
      <w:r>
        <w:rPr>
          <w:rFonts w:hint="eastAsia"/>
        </w:rPr>
        <w:t>виданнях</w:t>
      </w:r>
      <w:r>
        <w:t></w:t>
      </w:r>
      <w:r>
        <w:rPr>
          <w:rFonts w:hint="eastAsia"/>
        </w:rPr>
        <w:t>України</w:t>
      </w:r>
      <w:r>
        <w:t></w:t>
      </w:r>
      <w:r>
        <w:rPr>
          <w:rFonts w:hint="eastAsia"/>
        </w:rPr>
        <w:t>і</w:t>
      </w:r>
      <w:r>
        <w:t></w:t>
      </w:r>
      <w:r>
        <w:t></w:t>
      </w:r>
      <w:r>
        <w:t></w:t>
      </w:r>
      <w:r>
        <w:rPr>
          <w:rFonts w:hint="eastAsia"/>
        </w:rPr>
        <w:t>–</w:t>
      </w:r>
      <w:r>
        <w:t></w:t>
      </w:r>
      <w:r>
        <w:rPr>
          <w:rFonts w:hint="eastAsia"/>
        </w:rPr>
        <w:t>в</w:t>
      </w:r>
      <w:r>
        <w:t></w:t>
      </w:r>
      <w:r>
        <w:rPr>
          <w:rFonts w:hint="eastAsia"/>
        </w:rPr>
        <w:t>іноземному</w:t>
      </w:r>
      <w:r>
        <w:t></w:t>
      </w:r>
      <w:r>
        <w:rPr>
          <w:rFonts w:hint="eastAsia"/>
        </w:rPr>
        <w:t>науковому</w:t>
      </w:r>
      <w:r>
        <w:t></w:t>
      </w:r>
      <w:r>
        <w:rPr>
          <w:rFonts w:hint="eastAsia"/>
        </w:rPr>
        <w:t>фаховому</w:t>
      </w:r>
      <w:r>
        <w:t></w:t>
      </w:r>
      <w:r>
        <w:rPr>
          <w:rFonts w:hint="eastAsia"/>
        </w:rPr>
        <w:t>виданні</w:t>
      </w:r>
      <w:r>
        <w:t></w:t>
      </w:r>
      <w:r>
        <w:t></w:t>
      </w:r>
      <w:r>
        <w:rPr>
          <w:rFonts w:hint="eastAsia"/>
        </w:rPr>
        <w:t>а</w:t>
      </w:r>
    </w:p>
    <w:p w:rsidR="00D20072" w:rsidRDefault="00D20072" w:rsidP="00D20072">
      <w:r>
        <w:rPr>
          <w:rFonts w:hint="eastAsia"/>
        </w:rPr>
        <w:t>також</w:t>
      </w:r>
      <w:r>
        <w:t></w:t>
      </w:r>
      <w:r>
        <w:rPr>
          <w:rFonts w:hint="eastAsia"/>
        </w:rPr>
        <w:t>у</w:t>
      </w:r>
      <w:r>
        <w:t></w:t>
      </w:r>
      <w:r>
        <w:t></w:t>
      </w:r>
      <w:r>
        <w:t></w:t>
      </w:r>
      <w:r>
        <w:rPr>
          <w:rFonts w:hint="eastAsia"/>
        </w:rPr>
        <w:t>тезах</w:t>
      </w:r>
      <w:r>
        <w:t></w:t>
      </w:r>
      <w:r>
        <w:rPr>
          <w:rFonts w:hint="eastAsia"/>
        </w:rPr>
        <w:t>наукових</w:t>
      </w:r>
      <w:r>
        <w:t></w:t>
      </w:r>
      <w:r>
        <w:rPr>
          <w:rFonts w:hint="eastAsia"/>
        </w:rPr>
        <w:t>повідомлень</w:t>
      </w:r>
      <w:r>
        <w:t></w:t>
      </w:r>
      <w:r>
        <w:rPr>
          <w:rFonts w:hint="eastAsia"/>
        </w:rPr>
        <w:t>на</w:t>
      </w:r>
      <w:r>
        <w:t></w:t>
      </w:r>
      <w:r>
        <w:rPr>
          <w:rFonts w:hint="eastAsia"/>
        </w:rPr>
        <w:t>науково</w:t>
      </w:r>
      <w:r>
        <w:t></w:t>
      </w:r>
      <w:r>
        <w:rPr>
          <w:rFonts w:hint="eastAsia"/>
        </w:rPr>
        <w:t>практичних</w:t>
      </w:r>
      <w:r>
        <w:t></w:t>
      </w:r>
      <w:r>
        <w:rPr>
          <w:rFonts w:hint="eastAsia"/>
        </w:rPr>
        <w:t>конференціях</w:t>
      </w:r>
    </w:p>
    <w:p w:rsidR="000741E1" w:rsidRDefault="00D20072" w:rsidP="00D20072">
      <w:r>
        <w:rPr>
          <w:rFonts w:hint="eastAsia"/>
        </w:rPr>
        <w:t>та</w:t>
      </w:r>
      <w:r>
        <w:t></w:t>
      </w:r>
      <w:r>
        <w:rPr>
          <w:rFonts w:hint="eastAsia"/>
        </w:rPr>
        <w:t>круглих</w:t>
      </w:r>
      <w:r>
        <w:t></w:t>
      </w:r>
      <w:r>
        <w:rPr>
          <w:rFonts w:hint="eastAsia"/>
        </w:rPr>
        <w:t>столах</w:t>
      </w:r>
      <w:r>
        <w:t></w:t>
      </w:r>
    </w:p>
    <w:p w:rsidR="00D20072" w:rsidRDefault="00D20072" w:rsidP="00D20072"/>
    <w:p w:rsidR="00D20072" w:rsidRDefault="00D20072" w:rsidP="00D20072"/>
    <w:p w:rsidR="00D20072" w:rsidRDefault="00D20072" w:rsidP="00D20072">
      <w:r>
        <w:rPr>
          <w:rFonts w:hint="eastAsia"/>
        </w:rPr>
        <w:t>Висновки</w:t>
      </w:r>
    </w:p>
    <w:p w:rsidR="00D20072" w:rsidRDefault="00D20072" w:rsidP="00D20072">
      <w:r>
        <w:rPr>
          <w:rFonts w:hint="eastAsia"/>
        </w:rPr>
        <w:t>Під</w:t>
      </w:r>
      <w:r>
        <w:t></w:t>
      </w:r>
      <w:r>
        <w:rPr>
          <w:rFonts w:hint="eastAsia"/>
        </w:rPr>
        <w:t>джерелом</w:t>
      </w:r>
      <w:r>
        <w:t></w:t>
      </w:r>
      <w:r>
        <w:rPr>
          <w:rFonts w:hint="eastAsia"/>
        </w:rPr>
        <w:t>господарського</w:t>
      </w:r>
      <w:r>
        <w:t></w:t>
      </w:r>
      <w:r>
        <w:rPr>
          <w:rFonts w:hint="eastAsia"/>
        </w:rPr>
        <w:t>права</w:t>
      </w:r>
      <w:r>
        <w:t></w:t>
      </w:r>
      <w:r>
        <w:rPr>
          <w:rFonts w:hint="eastAsia"/>
        </w:rPr>
        <w:t>України</w:t>
      </w:r>
      <w:r>
        <w:t></w:t>
      </w:r>
      <w:r>
        <w:t></w:t>
      </w:r>
      <w:r>
        <w:rPr>
          <w:rFonts w:hint="eastAsia"/>
        </w:rPr>
        <w:t>як</w:t>
      </w:r>
      <w:r>
        <w:t></w:t>
      </w:r>
      <w:r>
        <w:rPr>
          <w:rFonts w:hint="eastAsia"/>
        </w:rPr>
        <w:t>зовнішньою</w:t>
      </w:r>
      <w:r>
        <w:t></w:t>
      </w:r>
      <w:r>
        <w:rPr>
          <w:rFonts w:hint="eastAsia"/>
        </w:rPr>
        <w:t>формою</w:t>
      </w:r>
    </w:p>
    <w:p w:rsidR="00D20072" w:rsidRDefault="00D20072" w:rsidP="00D20072">
      <w:r>
        <w:rPr>
          <w:rFonts w:hint="eastAsia"/>
        </w:rPr>
        <w:t>його</w:t>
      </w:r>
      <w:r>
        <w:t></w:t>
      </w:r>
      <w:r>
        <w:rPr>
          <w:rFonts w:hint="eastAsia"/>
        </w:rPr>
        <w:t>існування</w:t>
      </w:r>
      <w:r>
        <w:t></w:t>
      </w:r>
      <w:r>
        <w:t></w:t>
      </w:r>
      <w:r>
        <w:rPr>
          <w:rFonts w:hint="eastAsia"/>
        </w:rPr>
        <w:t>слід</w:t>
      </w:r>
      <w:r>
        <w:t></w:t>
      </w:r>
      <w:r>
        <w:rPr>
          <w:rFonts w:hint="eastAsia"/>
        </w:rPr>
        <w:t>розуміти</w:t>
      </w:r>
      <w:r>
        <w:t></w:t>
      </w:r>
      <w:r>
        <w:rPr>
          <w:rFonts w:hint="eastAsia"/>
        </w:rPr>
        <w:t>офіційно</w:t>
      </w:r>
      <w:r>
        <w:t></w:t>
      </w:r>
      <w:r>
        <w:rPr>
          <w:rFonts w:hint="eastAsia"/>
        </w:rPr>
        <w:t>документальний</w:t>
      </w:r>
      <w:r>
        <w:t></w:t>
      </w:r>
      <w:r>
        <w:rPr>
          <w:rFonts w:hint="eastAsia"/>
        </w:rPr>
        <w:t>спосіб</w:t>
      </w:r>
      <w:r>
        <w:t></w:t>
      </w:r>
      <w:r>
        <w:rPr>
          <w:rFonts w:hint="eastAsia"/>
        </w:rPr>
        <w:t>вираження</w:t>
      </w:r>
      <w:r>
        <w:t></w:t>
      </w:r>
      <w:r>
        <w:rPr>
          <w:rFonts w:hint="eastAsia"/>
        </w:rPr>
        <w:t>і</w:t>
      </w:r>
    </w:p>
    <w:p w:rsidR="00D20072" w:rsidRDefault="00D20072" w:rsidP="00D20072">
      <w:r>
        <w:rPr>
          <w:rFonts w:hint="eastAsia"/>
        </w:rPr>
        <w:t>закріплення</w:t>
      </w:r>
      <w:r>
        <w:t></w:t>
      </w:r>
      <w:r>
        <w:rPr>
          <w:rFonts w:hint="eastAsia"/>
        </w:rPr>
        <w:t>правил</w:t>
      </w:r>
      <w:r>
        <w:t></w:t>
      </w:r>
      <w:r>
        <w:rPr>
          <w:rFonts w:hint="eastAsia"/>
        </w:rPr>
        <w:t>поведінки</w:t>
      </w:r>
      <w:r>
        <w:t></w:t>
      </w:r>
      <w:r>
        <w:rPr>
          <w:rFonts w:hint="eastAsia"/>
        </w:rPr>
        <w:t>учасників</w:t>
      </w:r>
      <w:r>
        <w:t></w:t>
      </w:r>
      <w:r>
        <w:rPr>
          <w:rFonts w:hint="eastAsia"/>
        </w:rPr>
        <w:t>господарських</w:t>
      </w:r>
      <w:r>
        <w:t></w:t>
      </w:r>
      <w:r>
        <w:rPr>
          <w:rFonts w:hint="eastAsia"/>
        </w:rPr>
        <w:t>відносин</w:t>
      </w:r>
      <w:r>
        <w:t></w:t>
      </w:r>
      <w:r>
        <w:t></w:t>
      </w:r>
      <w:r>
        <w:rPr>
          <w:rFonts w:hint="eastAsia"/>
        </w:rPr>
        <w:t>що</w:t>
      </w:r>
    </w:p>
    <w:p w:rsidR="00D20072" w:rsidRDefault="00D20072" w:rsidP="00D20072">
      <w:r>
        <w:rPr>
          <w:rFonts w:hint="eastAsia"/>
        </w:rPr>
        <w:t>виходить</w:t>
      </w:r>
      <w:r>
        <w:t></w:t>
      </w:r>
      <w:r>
        <w:rPr>
          <w:rFonts w:hint="eastAsia"/>
        </w:rPr>
        <w:t>від</w:t>
      </w:r>
      <w:r>
        <w:t></w:t>
      </w:r>
      <w:r>
        <w:rPr>
          <w:rFonts w:hint="eastAsia"/>
        </w:rPr>
        <w:t>держави</w:t>
      </w:r>
      <w:r>
        <w:t></w:t>
      </w:r>
      <w:r>
        <w:rPr>
          <w:rFonts w:hint="eastAsia"/>
        </w:rPr>
        <w:t>або</w:t>
      </w:r>
      <w:r>
        <w:t></w:t>
      </w:r>
      <w:r>
        <w:rPr>
          <w:rFonts w:hint="eastAsia"/>
        </w:rPr>
        <w:t>визнається</w:t>
      </w:r>
      <w:r>
        <w:t></w:t>
      </w:r>
      <w:r>
        <w:rPr>
          <w:rFonts w:hint="eastAsia"/>
        </w:rPr>
        <w:t>нею</w:t>
      </w:r>
      <w:r>
        <w:t></w:t>
      </w:r>
      <w:r>
        <w:rPr>
          <w:rFonts w:hint="eastAsia"/>
        </w:rPr>
        <w:t>офіційно</w:t>
      </w:r>
      <w:r>
        <w:t></w:t>
      </w:r>
      <w:r>
        <w:t></w:t>
      </w:r>
      <w:r>
        <w:rPr>
          <w:rFonts w:hint="eastAsia"/>
        </w:rPr>
        <w:t>за</w:t>
      </w:r>
      <w:r>
        <w:t></w:t>
      </w:r>
      <w:r>
        <w:rPr>
          <w:rFonts w:hint="eastAsia"/>
        </w:rPr>
        <w:t>допомогою</w:t>
      </w:r>
      <w:r>
        <w:t></w:t>
      </w:r>
      <w:r>
        <w:rPr>
          <w:rFonts w:hint="eastAsia"/>
        </w:rPr>
        <w:t>якого</w:t>
      </w:r>
      <w:r>
        <w:t></w:t>
      </w:r>
      <w:r>
        <w:rPr>
          <w:rFonts w:hint="eastAsia"/>
        </w:rPr>
        <w:t>цим</w:t>
      </w:r>
    </w:p>
    <w:p w:rsidR="00D20072" w:rsidRDefault="00D20072" w:rsidP="00D20072">
      <w:r>
        <w:rPr>
          <w:rFonts w:hint="eastAsia"/>
        </w:rPr>
        <w:t>правилам</w:t>
      </w:r>
      <w:r>
        <w:t></w:t>
      </w:r>
      <w:r>
        <w:rPr>
          <w:rFonts w:hint="eastAsia"/>
        </w:rPr>
        <w:t>надається</w:t>
      </w:r>
      <w:r>
        <w:t></w:t>
      </w:r>
      <w:r>
        <w:rPr>
          <w:rFonts w:hint="eastAsia"/>
        </w:rPr>
        <w:t>юридично</w:t>
      </w:r>
      <w:r>
        <w:t></w:t>
      </w:r>
      <w:r>
        <w:rPr>
          <w:rFonts w:hint="eastAsia"/>
        </w:rPr>
        <w:t>загальнообов’язкове</w:t>
      </w:r>
      <w:r>
        <w:t></w:t>
      </w:r>
      <w:r>
        <w:t></w:t>
      </w:r>
      <w:r>
        <w:rPr>
          <w:rFonts w:hint="eastAsia"/>
        </w:rPr>
        <w:t>забезпечене</w:t>
      </w:r>
      <w:r>
        <w:t></w:t>
      </w:r>
      <w:r>
        <w:rPr>
          <w:rFonts w:hint="eastAsia"/>
        </w:rPr>
        <w:t>державою</w:t>
      </w:r>
    </w:p>
    <w:p w:rsidR="00D20072" w:rsidRDefault="00D20072" w:rsidP="00D20072">
      <w:r>
        <w:rPr>
          <w:rFonts w:hint="eastAsia"/>
        </w:rPr>
        <w:t>значення</w:t>
      </w:r>
      <w:r>
        <w:t></w:t>
      </w:r>
    </w:p>
    <w:p w:rsidR="00D20072" w:rsidRDefault="00D20072" w:rsidP="00D20072">
      <w:r>
        <w:rPr>
          <w:rFonts w:hint="eastAsia"/>
        </w:rPr>
        <w:t>Разом</w:t>
      </w:r>
      <w:r>
        <w:t></w:t>
      </w:r>
      <w:r>
        <w:rPr>
          <w:rFonts w:hint="eastAsia"/>
        </w:rPr>
        <w:t>з</w:t>
      </w:r>
      <w:r>
        <w:t></w:t>
      </w:r>
      <w:r>
        <w:rPr>
          <w:rFonts w:hint="eastAsia"/>
        </w:rPr>
        <w:t>тим</w:t>
      </w:r>
      <w:r>
        <w:t></w:t>
      </w:r>
      <w:r>
        <w:rPr>
          <w:rFonts w:hint="eastAsia"/>
        </w:rPr>
        <w:t>в</w:t>
      </w:r>
      <w:r>
        <w:t></w:t>
      </w:r>
      <w:r>
        <w:rPr>
          <w:rFonts w:hint="eastAsia"/>
        </w:rPr>
        <w:t>сьогоднішніх</w:t>
      </w:r>
      <w:r>
        <w:t></w:t>
      </w:r>
      <w:r>
        <w:rPr>
          <w:rFonts w:hint="eastAsia"/>
        </w:rPr>
        <w:t>умовах</w:t>
      </w:r>
      <w:r>
        <w:t></w:t>
      </w:r>
      <w:r>
        <w:rPr>
          <w:rFonts w:hint="eastAsia"/>
        </w:rPr>
        <w:t>розвитку</w:t>
      </w:r>
      <w:r>
        <w:t></w:t>
      </w:r>
      <w:r>
        <w:rPr>
          <w:rFonts w:hint="eastAsia"/>
        </w:rPr>
        <w:t>правової</w:t>
      </w:r>
      <w:r>
        <w:t></w:t>
      </w:r>
      <w:r>
        <w:rPr>
          <w:rFonts w:hint="eastAsia"/>
        </w:rPr>
        <w:t>системи</w:t>
      </w:r>
      <w:r>
        <w:t></w:t>
      </w:r>
      <w:r>
        <w:rPr>
          <w:rFonts w:hint="eastAsia"/>
        </w:rPr>
        <w:t>України</w:t>
      </w:r>
    </w:p>
    <w:p w:rsidR="00D20072" w:rsidRDefault="00D20072" w:rsidP="00D20072">
      <w:r>
        <w:rPr>
          <w:rFonts w:hint="eastAsia"/>
        </w:rPr>
        <w:t>уявлення</w:t>
      </w:r>
      <w:r>
        <w:t></w:t>
      </w:r>
      <w:r>
        <w:rPr>
          <w:rFonts w:hint="eastAsia"/>
        </w:rPr>
        <w:t>про</w:t>
      </w:r>
      <w:r>
        <w:t></w:t>
      </w:r>
      <w:r>
        <w:rPr>
          <w:rFonts w:hint="eastAsia"/>
        </w:rPr>
        <w:t>джерела</w:t>
      </w:r>
      <w:r>
        <w:t></w:t>
      </w:r>
      <w:r>
        <w:rPr>
          <w:rFonts w:hint="eastAsia"/>
        </w:rPr>
        <w:t>права</w:t>
      </w:r>
      <w:r>
        <w:t></w:t>
      </w:r>
      <w:r>
        <w:rPr>
          <w:rFonts w:hint="eastAsia"/>
        </w:rPr>
        <w:t>лише</w:t>
      </w:r>
      <w:r>
        <w:t></w:t>
      </w:r>
      <w:r>
        <w:rPr>
          <w:rFonts w:hint="eastAsia"/>
        </w:rPr>
        <w:t>як</w:t>
      </w:r>
      <w:r>
        <w:t></w:t>
      </w:r>
      <w:r>
        <w:rPr>
          <w:rFonts w:hint="eastAsia"/>
        </w:rPr>
        <w:t>про</w:t>
      </w:r>
      <w:r>
        <w:t></w:t>
      </w:r>
      <w:r>
        <w:rPr>
          <w:rFonts w:hint="eastAsia"/>
        </w:rPr>
        <w:t>формальні</w:t>
      </w:r>
      <w:r>
        <w:t></w:t>
      </w:r>
      <w:r>
        <w:rPr>
          <w:rFonts w:hint="eastAsia"/>
        </w:rPr>
        <w:t>нормативно</w:t>
      </w:r>
      <w:r>
        <w:t></w:t>
      </w:r>
      <w:r>
        <w:rPr>
          <w:rFonts w:hint="eastAsia"/>
        </w:rPr>
        <w:t>правові</w:t>
      </w:r>
    </w:p>
    <w:p w:rsidR="00D20072" w:rsidRDefault="00D20072" w:rsidP="00D20072">
      <w:r>
        <w:rPr>
          <w:rFonts w:hint="eastAsia"/>
        </w:rPr>
        <w:t>документи</w:t>
      </w:r>
      <w:r>
        <w:t></w:t>
      </w:r>
      <w:r>
        <w:t></w:t>
      </w:r>
      <w:r>
        <w:rPr>
          <w:rFonts w:hint="eastAsia"/>
        </w:rPr>
        <w:t>видається</w:t>
      </w:r>
      <w:r>
        <w:t></w:t>
      </w:r>
      <w:r>
        <w:rPr>
          <w:rFonts w:hint="eastAsia"/>
        </w:rPr>
        <w:t>застарілим</w:t>
      </w:r>
      <w:r>
        <w:t></w:t>
      </w:r>
    </w:p>
    <w:p w:rsidR="00D20072" w:rsidRDefault="00D20072" w:rsidP="00D20072">
      <w:r>
        <w:rPr>
          <w:rFonts w:hint="eastAsia"/>
        </w:rPr>
        <w:t>Система</w:t>
      </w:r>
      <w:r>
        <w:t></w:t>
      </w:r>
      <w:r>
        <w:rPr>
          <w:rFonts w:hint="eastAsia"/>
        </w:rPr>
        <w:t>джерел</w:t>
      </w:r>
      <w:r>
        <w:t></w:t>
      </w:r>
      <w:r>
        <w:rPr>
          <w:rFonts w:hint="eastAsia"/>
        </w:rPr>
        <w:t>сучасного</w:t>
      </w:r>
      <w:r>
        <w:t></w:t>
      </w:r>
      <w:r>
        <w:rPr>
          <w:rFonts w:hint="eastAsia"/>
        </w:rPr>
        <w:t>господарського</w:t>
      </w:r>
      <w:r>
        <w:t></w:t>
      </w:r>
      <w:r>
        <w:rPr>
          <w:rFonts w:hint="eastAsia"/>
        </w:rPr>
        <w:t>права</w:t>
      </w:r>
      <w:r>
        <w:t></w:t>
      </w:r>
      <w:r>
        <w:rPr>
          <w:rFonts w:hint="eastAsia"/>
        </w:rPr>
        <w:t>істотно</w:t>
      </w:r>
      <w:r>
        <w:t></w:t>
      </w:r>
      <w:r>
        <w:rPr>
          <w:rFonts w:hint="eastAsia"/>
        </w:rPr>
        <w:t>змінилася</w:t>
      </w:r>
      <w:r>
        <w:t></w:t>
      </w:r>
      <w:r>
        <w:rPr>
          <w:rFonts w:hint="eastAsia"/>
        </w:rPr>
        <w:t>у</w:t>
      </w:r>
    </w:p>
    <w:p w:rsidR="00D20072" w:rsidRDefault="00D20072" w:rsidP="00D20072">
      <w:r>
        <w:rPr>
          <w:rFonts w:hint="eastAsia"/>
        </w:rPr>
        <w:t>порівнянні</w:t>
      </w:r>
      <w:r>
        <w:t></w:t>
      </w:r>
      <w:r>
        <w:rPr>
          <w:rFonts w:hint="eastAsia"/>
        </w:rPr>
        <w:t>з</w:t>
      </w:r>
      <w:r>
        <w:t></w:t>
      </w:r>
      <w:r>
        <w:rPr>
          <w:rFonts w:hint="eastAsia"/>
        </w:rPr>
        <w:t>радянським</w:t>
      </w:r>
      <w:r>
        <w:t></w:t>
      </w:r>
      <w:r>
        <w:rPr>
          <w:rFonts w:hint="eastAsia"/>
        </w:rPr>
        <w:t>часом</w:t>
      </w:r>
      <w:r>
        <w:t></w:t>
      </w:r>
      <w:r>
        <w:t></w:t>
      </w:r>
      <w:r>
        <w:rPr>
          <w:rFonts w:hint="eastAsia"/>
        </w:rPr>
        <w:t>коли</w:t>
      </w:r>
      <w:r>
        <w:t></w:t>
      </w:r>
      <w:r>
        <w:rPr>
          <w:rFonts w:hint="eastAsia"/>
        </w:rPr>
        <w:t>єдиним</w:t>
      </w:r>
      <w:r>
        <w:t></w:t>
      </w:r>
      <w:r>
        <w:rPr>
          <w:rFonts w:hint="eastAsia"/>
        </w:rPr>
        <w:t>джерелом</w:t>
      </w:r>
      <w:r>
        <w:t></w:t>
      </w:r>
      <w:r>
        <w:rPr>
          <w:rFonts w:hint="eastAsia"/>
        </w:rPr>
        <w:t>господарського</w:t>
      </w:r>
      <w:r>
        <w:t></w:t>
      </w:r>
      <w:r>
        <w:rPr>
          <w:rFonts w:hint="eastAsia"/>
        </w:rPr>
        <w:t>права</w:t>
      </w:r>
    </w:p>
    <w:p w:rsidR="00D20072" w:rsidRDefault="00D20072" w:rsidP="00D20072">
      <w:r>
        <w:rPr>
          <w:rFonts w:hint="eastAsia"/>
        </w:rPr>
        <w:t>визнавався</w:t>
      </w:r>
      <w:r>
        <w:t></w:t>
      </w:r>
      <w:r>
        <w:rPr>
          <w:rFonts w:hint="eastAsia"/>
        </w:rPr>
        <w:t>нормативний</w:t>
      </w:r>
      <w:r>
        <w:t></w:t>
      </w:r>
      <w:r>
        <w:rPr>
          <w:rFonts w:hint="eastAsia"/>
        </w:rPr>
        <w:t>акт</w:t>
      </w:r>
      <w:r>
        <w:t></w:t>
      </w:r>
      <w:r>
        <w:t></w:t>
      </w:r>
      <w:r>
        <w:rPr>
          <w:rFonts w:hint="eastAsia"/>
        </w:rPr>
        <w:t>переважно</w:t>
      </w:r>
      <w:r>
        <w:t></w:t>
      </w:r>
      <w:r>
        <w:rPr>
          <w:rFonts w:hint="eastAsia"/>
        </w:rPr>
        <w:t>у</w:t>
      </w:r>
      <w:r>
        <w:t></w:t>
      </w:r>
      <w:r>
        <w:rPr>
          <w:rFonts w:hint="eastAsia"/>
        </w:rPr>
        <w:t>формі</w:t>
      </w:r>
      <w:r>
        <w:t></w:t>
      </w:r>
      <w:r>
        <w:rPr>
          <w:rFonts w:hint="eastAsia"/>
        </w:rPr>
        <w:t>постанов</w:t>
      </w:r>
      <w:r>
        <w:t></w:t>
      </w:r>
      <w:r>
        <w:rPr>
          <w:rFonts w:hint="eastAsia"/>
        </w:rPr>
        <w:t>Ради</w:t>
      </w:r>
      <w:r>
        <w:t></w:t>
      </w:r>
      <w:r>
        <w:rPr>
          <w:rFonts w:hint="eastAsia"/>
        </w:rPr>
        <w:t>Міністрів</w:t>
      </w:r>
    </w:p>
    <w:p w:rsidR="00D20072" w:rsidRDefault="00D20072" w:rsidP="00D20072">
      <w:r>
        <w:rPr>
          <w:rFonts w:hint="eastAsia"/>
        </w:rPr>
        <w:t>СРСР</w:t>
      </w:r>
      <w:r>
        <w:t></w:t>
      </w:r>
      <w:r>
        <w:rPr>
          <w:rFonts w:hint="eastAsia"/>
        </w:rPr>
        <w:t>та</w:t>
      </w:r>
      <w:r>
        <w:t></w:t>
      </w:r>
      <w:r>
        <w:rPr>
          <w:rFonts w:hint="eastAsia"/>
        </w:rPr>
        <w:t>Ради</w:t>
      </w:r>
      <w:r>
        <w:t></w:t>
      </w:r>
      <w:r>
        <w:rPr>
          <w:rFonts w:hint="eastAsia"/>
        </w:rPr>
        <w:t>Міністрів</w:t>
      </w:r>
      <w:r>
        <w:t></w:t>
      </w:r>
      <w:r>
        <w:rPr>
          <w:rFonts w:hint="eastAsia"/>
        </w:rPr>
        <w:t>Української</w:t>
      </w:r>
      <w:r>
        <w:t></w:t>
      </w:r>
      <w:r>
        <w:rPr>
          <w:rFonts w:hint="eastAsia"/>
        </w:rPr>
        <w:t>РСР</w:t>
      </w:r>
      <w:r>
        <w:t></w:t>
      </w:r>
      <w:r>
        <w:t></w:t>
      </w:r>
      <w:r>
        <w:rPr>
          <w:rFonts w:hint="eastAsia"/>
        </w:rPr>
        <w:t>а</w:t>
      </w:r>
      <w:r>
        <w:t></w:t>
      </w:r>
      <w:r>
        <w:rPr>
          <w:rFonts w:hint="eastAsia"/>
        </w:rPr>
        <w:t>також</w:t>
      </w:r>
      <w:r>
        <w:t></w:t>
      </w:r>
      <w:r>
        <w:rPr>
          <w:rFonts w:hint="eastAsia"/>
        </w:rPr>
        <w:t>спільних</w:t>
      </w:r>
      <w:r>
        <w:t></w:t>
      </w:r>
      <w:r>
        <w:rPr>
          <w:rFonts w:hint="eastAsia"/>
        </w:rPr>
        <w:t>постанов</w:t>
      </w:r>
      <w:r>
        <w:t></w:t>
      </w:r>
      <w:r>
        <w:rPr>
          <w:rFonts w:hint="eastAsia"/>
        </w:rPr>
        <w:t>ЦК</w:t>
      </w:r>
    </w:p>
    <w:p w:rsidR="00D20072" w:rsidRDefault="00D20072" w:rsidP="00D20072">
      <w:r>
        <w:rPr>
          <w:rFonts w:hint="eastAsia"/>
        </w:rPr>
        <w:t>КПРС</w:t>
      </w:r>
      <w:r>
        <w:t></w:t>
      </w:r>
      <w:r>
        <w:rPr>
          <w:rFonts w:hint="eastAsia"/>
        </w:rPr>
        <w:t>і</w:t>
      </w:r>
      <w:r>
        <w:t></w:t>
      </w:r>
      <w:r>
        <w:rPr>
          <w:rFonts w:hint="eastAsia"/>
        </w:rPr>
        <w:t>Ради</w:t>
      </w:r>
      <w:r>
        <w:t></w:t>
      </w:r>
      <w:r>
        <w:rPr>
          <w:rFonts w:hint="eastAsia"/>
        </w:rPr>
        <w:t>Міністрів</w:t>
      </w:r>
      <w:r>
        <w:t></w:t>
      </w:r>
      <w:r>
        <w:rPr>
          <w:rFonts w:hint="eastAsia"/>
        </w:rPr>
        <w:t>Української</w:t>
      </w:r>
      <w:r>
        <w:t></w:t>
      </w:r>
      <w:r>
        <w:rPr>
          <w:rFonts w:hint="eastAsia"/>
        </w:rPr>
        <w:t>РСР</w:t>
      </w:r>
      <w:r>
        <w:t></w:t>
      </w:r>
      <w:r>
        <w:rPr>
          <w:rFonts w:hint="eastAsia"/>
        </w:rPr>
        <w:t>та</w:t>
      </w:r>
      <w:r>
        <w:t></w:t>
      </w:r>
      <w:r>
        <w:rPr>
          <w:rFonts w:hint="eastAsia"/>
        </w:rPr>
        <w:t>ЦК</w:t>
      </w:r>
      <w:r>
        <w:t></w:t>
      </w:r>
      <w:r>
        <w:rPr>
          <w:rFonts w:hint="eastAsia"/>
        </w:rPr>
        <w:t>Компартії</w:t>
      </w:r>
      <w:r>
        <w:t></w:t>
      </w:r>
      <w:r>
        <w:rPr>
          <w:rFonts w:hint="eastAsia"/>
        </w:rPr>
        <w:t>України</w:t>
      </w:r>
      <w:r>
        <w:t></w:t>
      </w:r>
      <w:r>
        <w:rPr>
          <w:rFonts w:hint="eastAsia"/>
        </w:rPr>
        <w:t>і</w:t>
      </w:r>
      <w:r>
        <w:t></w:t>
      </w:r>
      <w:r>
        <w:rPr>
          <w:rFonts w:hint="eastAsia"/>
        </w:rPr>
        <w:t>Ради</w:t>
      </w:r>
    </w:p>
    <w:p w:rsidR="00D20072" w:rsidRDefault="00D20072" w:rsidP="00D20072">
      <w:r>
        <w:rPr>
          <w:rFonts w:hint="eastAsia"/>
        </w:rPr>
        <w:t>Міністрів</w:t>
      </w:r>
      <w:r>
        <w:t></w:t>
      </w:r>
      <w:r>
        <w:rPr>
          <w:rFonts w:hint="eastAsia"/>
        </w:rPr>
        <w:t>УРСР</w:t>
      </w:r>
      <w:r>
        <w:t></w:t>
      </w:r>
      <w:r>
        <w:t></w:t>
      </w:r>
      <w:r>
        <w:t></w:t>
      </w:r>
      <w:r>
        <w:rPr>
          <w:rFonts w:hint="eastAsia"/>
        </w:rPr>
        <w:t>Значну</w:t>
      </w:r>
      <w:r>
        <w:t></w:t>
      </w:r>
      <w:r>
        <w:rPr>
          <w:rFonts w:hint="eastAsia"/>
        </w:rPr>
        <w:t>кількість</w:t>
      </w:r>
      <w:r>
        <w:t></w:t>
      </w:r>
      <w:r>
        <w:rPr>
          <w:rFonts w:hint="eastAsia"/>
        </w:rPr>
        <w:t>актів</w:t>
      </w:r>
      <w:r>
        <w:t></w:t>
      </w:r>
      <w:r>
        <w:rPr>
          <w:rFonts w:hint="eastAsia"/>
        </w:rPr>
        <w:t>господарського</w:t>
      </w:r>
      <w:r>
        <w:t></w:t>
      </w:r>
      <w:r>
        <w:rPr>
          <w:rFonts w:hint="eastAsia"/>
        </w:rPr>
        <w:t>законодавства</w:t>
      </w:r>
    </w:p>
    <w:p w:rsidR="00D20072" w:rsidRDefault="00D20072" w:rsidP="00D20072">
      <w:r>
        <w:rPr>
          <w:rFonts w:hint="eastAsia"/>
        </w:rPr>
        <w:t>складали</w:t>
      </w:r>
      <w:r>
        <w:t></w:t>
      </w:r>
      <w:r>
        <w:rPr>
          <w:rFonts w:hint="eastAsia"/>
        </w:rPr>
        <w:t>так</w:t>
      </w:r>
      <w:r>
        <w:t></w:t>
      </w:r>
      <w:r>
        <w:rPr>
          <w:rFonts w:hint="eastAsia"/>
        </w:rPr>
        <w:t>звані</w:t>
      </w:r>
      <w:r>
        <w:t></w:t>
      </w:r>
      <w:r>
        <w:rPr>
          <w:rFonts w:hint="eastAsia"/>
        </w:rPr>
        <w:t>відомчі</w:t>
      </w:r>
      <w:r>
        <w:t></w:t>
      </w:r>
      <w:r>
        <w:rPr>
          <w:rFonts w:hint="eastAsia"/>
        </w:rPr>
        <w:t>нормативні</w:t>
      </w:r>
      <w:r>
        <w:t></w:t>
      </w:r>
      <w:r>
        <w:rPr>
          <w:rFonts w:hint="eastAsia"/>
        </w:rPr>
        <w:t>акти</w:t>
      </w:r>
      <w:r>
        <w:t></w:t>
      </w:r>
      <w:r>
        <w:t></w:t>
      </w:r>
      <w:r>
        <w:rPr>
          <w:rFonts w:hint="eastAsia"/>
        </w:rPr>
        <w:t>Держплану</w:t>
      </w:r>
      <w:r>
        <w:t></w:t>
      </w:r>
      <w:r>
        <w:rPr>
          <w:rFonts w:hint="eastAsia"/>
        </w:rPr>
        <w:t>СРСР</w:t>
      </w:r>
      <w:r>
        <w:t></w:t>
      </w:r>
      <w:r>
        <w:t></w:t>
      </w:r>
      <w:r>
        <w:rPr>
          <w:rFonts w:hint="eastAsia"/>
        </w:rPr>
        <w:t>Держпостачу</w:t>
      </w:r>
    </w:p>
    <w:p w:rsidR="00D20072" w:rsidRDefault="00D20072" w:rsidP="00D20072">
      <w:r>
        <w:rPr>
          <w:rFonts w:hint="eastAsia"/>
        </w:rPr>
        <w:t>СРСР</w:t>
      </w:r>
      <w:r>
        <w:t></w:t>
      </w:r>
      <w:r>
        <w:t></w:t>
      </w:r>
      <w:r>
        <w:rPr>
          <w:rFonts w:hint="eastAsia"/>
        </w:rPr>
        <w:t>Держарбітражу</w:t>
      </w:r>
      <w:r>
        <w:t></w:t>
      </w:r>
      <w:r>
        <w:rPr>
          <w:rFonts w:hint="eastAsia"/>
        </w:rPr>
        <w:t>СРСР</w:t>
      </w:r>
      <w:r>
        <w:t></w:t>
      </w:r>
      <w:r>
        <w:rPr>
          <w:rFonts w:hint="eastAsia"/>
        </w:rPr>
        <w:t>тощо</w:t>
      </w:r>
      <w:r>
        <w:t></w:t>
      </w:r>
      <w:r>
        <w:t></w:t>
      </w:r>
      <w:r>
        <w:t></w:t>
      </w:r>
      <w:r>
        <w:rPr>
          <w:rFonts w:hint="eastAsia"/>
        </w:rPr>
        <w:t>Дуже</w:t>
      </w:r>
      <w:r>
        <w:t></w:t>
      </w:r>
      <w:r>
        <w:rPr>
          <w:rFonts w:hint="eastAsia"/>
        </w:rPr>
        <w:t>рідко</w:t>
      </w:r>
      <w:r>
        <w:t></w:t>
      </w:r>
      <w:r>
        <w:rPr>
          <w:rFonts w:hint="eastAsia"/>
        </w:rPr>
        <w:t>джерелами</w:t>
      </w:r>
      <w:r>
        <w:t></w:t>
      </w:r>
      <w:r>
        <w:rPr>
          <w:rFonts w:hint="eastAsia"/>
        </w:rPr>
        <w:t>права</w:t>
      </w:r>
    </w:p>
    <w:p w:rsidR="00D20072" w:rsidRDefault="00D20072" w:rsidP="00D20072">
      <w:r>
        <w:rPr>
          <w:rFonts w:hint="eastAsia"/>
        </w:rPr>
        <w:t>визнавалися</w:t>
      </w:r>
      <w:r>
        <w:t></w:t>
      </w:r>
      <w:r>
        <w:rPr>
          <w:rFonts w:hint="eastAsia"/>
        </w:rPr>
        <w:t>правові</w:t>
      </w:r>
      <w:r>
        <w:t></w:t>
      </w:r>
      <w:r>
        <w:rPr>
          <w:rFonts w:hint="eastAsia"/>
        </w:rPr>
        <w:t>звичаї</w:t>
      </w:r>
      <w:r>
        <w:t></w:t>
      </w:r>
      <w:r>
        <w:t></w:t>
      </w:r>
      <w:r>
        <w:rPr>
          <w:rFonts w:hint="eastAsia"/>
        </w:rPr>
        <w:t>звичаї</w:t>
      </w:r>
      <w:r>
        <w:t></w:t>
      </w:r>
      <w:r>
        <w:rPr>
          <w:rFonts w:hint="eastAsia"/>
        </w:rPr>
        <w:t>морського</w:t>
      </w:r>
      <w:r>
        <w:t></w:t>
      </w:r>
      <w:r>
        <w:rPr>
          <w:rFonts w:hint="eastAsia"/>
        </w:rPr>
        <w:t>порту</w:t>
      </w:r>
      <w:r>
        <w:t></w:t>
      </w:r>
    </w:p>
    <w:p w:rsidR="00D20072" w:rsidRDefault="00D20072" w:rsidP="00D20072">
      <w:r>
        <w:rPr>
          <w:rFonts w:hint="eastAsia"/>
        </w:rPr>
        <w:t>За</w:t>
      </w:r>
      <w:r>
        <w:t></w:t>
      </w:r>
      <w:r>
        <w:rPr>
          <w:rFonts w:hint="eastAsia"/>
        </w:rPr>
        <w:t>роки</w:t>
      </w:r>
      <w:r>
        <w:t></w:t>
      </w:r>
      <w:r>
        <w:rPr>
          <w:rFonts w:hint="eastAsia"/>
        </w:rPr>
        <w:t>незалежності</w:t>
      </w:r>
      <w:r>
        <w:t></w:t>
      </w:r>
      <w:r>
        <w:rPr>
          <w:rFonts w:hint="eastAsia"/>
        </w:rPr>
        <w:t>України</w:t>
      </w:r>
      <w:r>
        <w:t></w:t>
      </w:r>
      <w:r>
        <w:rPr>
          <w:rFonts w:hint="eastAsia"/>
        </w:rPr>
        <w:t>змінилося</w:t>
      </w:r>
      <w:r>
        <w:t></w:t>
      </w:r>
      <w:r>
        <w:rPr>
          <w:rFonts w:hint="eastAsia"/>
        </w:rPr>
        <w:t>уявлення</w:t>
      </w:r>
      <w:r>
        <w:t></w:t>
      </w:r>
      <w:r>
        <w:rPr>
          <w:rFonts w:hint="eastAsia"/>
        </w:rPr>
        <w:t>щодо</w:t>
      </w:r>
      <w:r>
        <w:t></w:t>
      </w:r>
      <w:r>
        <w:rPr>
          <w:rFonts w:hint="eastAsia"/>
        </w:rPr>
        <w:t>нормативноправового</w:t>
      </w:r>
      <w:r>
        <w:t></w:t>
      </w:r>
      <w:r>
        <w:rPr>
          <w:rFonts w:hint="eastAsia"/>
        </w:rPr>
        <w:t>акта</w:t>
      </w:r>
      <w:r>
        <w:t></w:t>
      </w:r>
      <w:r>
        <w:t></w:t>
      </w:r>
      <w:r>
        <w:rPr>
          <w:rFonts w:hint="eastAsia"/>
        </w:rPr>
        <w:t>як</w:t>
      </w:r>
      <w:r>
        <w:t></w:t>
      </w:r>
      <w:r>
        <w:rPr>
          <w:rFonts w:hint="eastAsia"/>
        </w:rPr>
        <w:t>акта</w:t>
      </w:r>
      <w:r>
        <w:t></w:t>
      </w:r>
      <w:r>
        <w:t></w:t>
      </w:r>
      <w:r>
        <w:rPr>
          <w:rFonts w:hint="eastAsia"/>
        </w:rPr>
        <w:t>що</w:t>
      </w:r>
      <w:r>
        <w:t></w:t>
      </w:r>
      <w:r>
        <w:rPr>
          <w:rFonts w:hint="eastAsia"/>
        </w:rPr>
        <w:t>виходить</w:t>
      </w:r>
      <w:r>
        <w:t></w:t>
      </w:r>
      <w:r>
        <w:rPr>
          <w:rFonts w:hint="eastAsia"/>
        </w:rPr>
        <w:t>виключно</w:t>
      </w:r>
      <w:r>
        <w:t></w:t>
      </w:r>
      <w:r>
        <w:rPr>
          <w:rFonts w:hint="eastAsia"/>
        </w:rPr>
        <w:t>від</w:t>
      </w:r>
      <w:r>
        <w:t></w:t>
      </w:r>
      <w:r>
        <w:rPr>
          <w:rFonts w:hint="eastAsia"/>
        </w:rPr>
        <w:t>держави</w:t>
      </w:r>
      <w:r>
        <w:t></w:t>
      </w:r>
      <w:r>
        <w:rPr>
          <w:rFonts w:hint="eastAsia"/>
        </w:rPr>
        <w:t>в</w:t>
      </w:r>
      <w:r>
        <w:t></w:t>
      </w:r>
      <w:r>
        <w:rPr>
          <w:rFonts w:hint="eastAsia"/>
        </w:rPr>
        <w:t>особі</w:t>
      </w:r>
    </w:p>
    <w:p w:rsidR="00D20072" w:rsidRDefault="00D20072" w:rsidP="00D20072">
      <w:r>
        <w:rPr>
          <w:rFonts w:hint="eastAsia"/>
        </w:rPr>
        <w:t>уповноважених</w:t>
      </w:r>
      <w:r>
        <w:t></w:t>
      </w:r>
      <w:r>
        <w:rPr>
          <w:rFonts w:hint="eastAsia"/>
        </w:rPr>
        <w:t>органів</w:t>
      </w:r>
      <w:r>
        <w:t></w:t>
      </w:r>
      <w:r>
        <w:t></w:t>
      </w:r>
      <w:r>
        <w:rPr>
          <w:rFonts w:hint="eastAsia"/>
        </w:rPr>
        <w:t>Сьогодні</w:t>
      </w:r>
      <w:r>
        <w:t></w:t>
      </w:r>
      <w:r>
        <w:rPr>
          <w:rFonts w:hint="eastAsia"/>
        </w:rPr>
        <w:t>особливого</w:t>
      </w:r>
      <w:r>
        <w:t></w:t>
      </w:r>
      <w:r>
        <w:rPr>
          <w:rFonts w:hint="eastAsia"/>
        </w:rPr>
        <w:t>значення</w:t>
      </w:r>
      <w:r>
        <w:t></w:t>
      </w:r>
      <w:r>
        <w:rPr>
          <w:rFonts w:hint="eastAsia"/>
        </w:rPr>
        <w:t>в</w:t>
      </w:r>
      <w:r>
        <w:t></w:t>
      </w:r>
      <w:r>
        <w:rPr>
          <w:rFonts w:hint="eastAsia"/>
        </w:rPr>
        <w:t>регулюванні</w:t>
      </w:r>
    </w:p>
    <w:p w:rsidR="00D20072" w:rsidRDefault="00D20072" w:rsidP="00D20072">
      <w:r>
        <w:rPr>
          <w:rFonts w:hint="eastAsia"/>
        </w:rPr>
        <w:t>господарських</w:t>
      </w:r>
      <w:r>
        <w:t></w:t>
      </w:r>
      <w:r>
        <w:rPr>
          <w:rFonts w:hint="eastAsia"/>
        </w:rPr>
        <w:t>відносин</w:t>
      </w:r>
      <w:r>
        <w:t></w:t>
      </w:r>
      <w:r>
        <w:t></w:t>
      </w:r>
      <w:r>
        <w:rPr>
          <w:rFonts w:hint="eastAsia"/>
        </w:rPr>
        <w:t>яке</w:t>
      </w:r>
      <w:r>
        <w:t></w:t>
      </w:r>
      <w:r>
        <w:rPr>
          <w:rFonts w:hint="eastAsia"/>
        </w:rPr>
        <w:t>зростатиме</w:t>
      </w:r>
      <w:r>
        <w:t></w:t>
      </w:r>
      <w:r>
        <w:rPr>
          <w:rFonts w:hint="eastAsia"/>
        </w:rPr>
        <w:t>по</w:t>
      </w:r>
      <w:r>
        <w:t></w:t>
      </w:r>
      <w:r>
        <w:rPr>
          <w:rFonts w:hint="eastAsia"/>
        </w:rPr>
        <w:t>мірі</w:t>
      </w:r>
      <w:r>
        <w:t></w:t>
      </w:r>
      <w:r>
        <w:rPr>
          <w:rFonts w:hint="eastAsia"/>
        </w:rPr>
        <w:t>посилення</w:t>
      </w:r>
      <w:r>
        <w:t></w:t>
      </w:r>
      <w:r>
        <w:rPr>
          <w:rFonts w:hint="eastAsia"/>
        </w:rPr>
        <w:t>ролі</w:t>
      </w:r>
      <w:r>
        <w:t></w:t>
      </w:r>
      <w:r>
        <w:rPr>
          <w:rFonts w:hint="eastAsia"/>
        </w:rPr>
        <w:t>місцевого</w:t>
      </w:r>
    </w:p>
    <w:p w:rsidR="00D20072" w:rsidRDefault="00D20072" w:rsidP="00D20072">
      <w:r>
        <w:rPr>
          <w:rFonts w:hint="eastAsia"/>
        </w:rPr>
        <w:t>самоврядування</w:t>
      </w:r>
      <w:r>
        <w:t></w:t>
      </w:r>
      <w:r>
        <w:t></w:t>
      </w:r>
      <w:r>
        <w:rPr>
          <w:rFonts w:hint="eastAsia"/>
        </w:rPr>
        <w:t>набувають</w:t>
      </w:r>
      <w:r>
        <w:t></w:t>
      </w:r>
      <w:r>
        <w:rPr>
          <w:rFonts w:hint="eastAsia"/>
        </w:rPr>
        <w:t>акти</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а</w:t>
      </w:r>
      <w:r>
        <w:t></w:t>
      </w:r>
      <w:r>
        <w:rPr>
          <w:rFonts w:hint="eastAsia"/>
        </w:rPr>
        <w:t>щодо</w:t>
      </w:r>
    </w:p>
    <w:p w:rsidR="00D20072" w:rsidRDefault="00D20072" w:rsidP="00D20072">
      <w:r>
        <w:rPr>
          <w:rFonts w:hint="eastAsia"/>
        </w:rPr>
        <w:t>внутрішньогосподарських</w:t>
      </w:r>
      <w:r>
        <w:t></w:t>
      </w:r>
      <w:r>
        <w:t></w:t>
      </w:r>
      <w:r>
        <w:rPr>
          <w:rFonts w:hint="eastAsia"/>
        </w:rPr>
        <w:t>у</w:t>
      </w:r>
      <w:r>
        <w:t></w:t>
      </w:r>
      <w:r>
        <w:rPr>
          <w:rFonts w:hint="eastAsia"/>
        </w:rPr>
        <w:t>тому</w:t>
      </w:r>
      <w:r>
        <w:t></w:t>
      </w:r>
      <w:r>
        <w:rPr>
          <w:rFonts w:hint="eastAsia"/>
        </w:rPr>
        <w:t>числі</w:t>
      </w:r>
      <w:r>
        <w:t></w:t>
      </w:r>
      <w:r>
        <w:rPr>
          <w:rFonts w:hint="eastAsia"/>
        </w:rPr>
        <w:t>корпоративних</w:t>
      </w:r>
      <w:r>
        <w:t></w:t>
      </w:r>
      <w:r>
        <w:t></w:t>
      </w:r>
      <w:r>
        <w:rPr>
          <w:rFonts w:hint="eastAsia"/>
        </w:rPr>
        <w:t>відносин</w:t>
      </w:r>
      <w:r>
        <w:t></w:t>
      </w:r>
      <w:r>
        <w:rPr>
          <w:rFonts w:hint="eastAsia"/>
        </w:rPr>
        <w:t>–</w:t>
      </w:r>
      <w:r>
        <w:t></w:t>
      </w:r>
      <w:r>
        <w:rPr>
          <w:rFonts w:hint="eastAsia"/>
        </w:rPr>
        <w:t>локальні</w:t>
      </w:r>
    </w:p>
    <w:p w:rsidR="00D20072" w:rsidRDefault="00D20072" w:rsidP="00D20072">
      <w:r>
        <w:t></w:t>
      </w:r>
      <w:r>
        <w:rPr>
          <w:rFonts w:hint="eastAsia"/>
        </w:rPr>
        <w:t>корпоративні</w:t>
      </w:r>
      <w:r>
        <w:t></w:t>
      </w:r>
      <w:r>
        <w:t></w:t>
      </w:r>
      <w:r>
        <w:rPr>
          <w:rFonts w:hint="eastAsia"/>
        </w:rPr>
        <w:t>нормативно</w:t>
      </w:r>
      <w:r>
        <w:t></w:t>
      </w:r>
      <w:r>
        <w:rPr>
          <w:rFonts w:hint="eastAsia"/>
        </w:rPr>
        <w:t>правові</w:t>
      </w:r>
      <w:r>
        <w:t></w:t>
      </w:r>
      <w:r>
        <w:rPr>
          <w:rFonts w:hint="eastAsia"/>
        </w:rPr>
        <w:t>акти</w:t>
      </w:r>
      <w:r>
        <w:t></w:t>
      </w:r>
    </w:p>
    <w:p w:rsidR="00D20072" w:rsidRDefault="00D20072" w:rsidP="00D20072">
      <w:r>
        <w:rPr>
          <w:rFonts w:hint="eastAsia"/>
        </w:rPr>
        <w:t>Офіційно</w:t>
      </w:r>
      <w:r>
        <w:t></w:t>
      </w:r>
      <w:r>
        <w:t></w:t>
      </w:r>
      <w:r>
        <w:rPr>
          <w:rFonts w:hint="eastAsia"/>
        </w:rPr>
        <w:t>на</w:t>
      </w:r>
      <w:r>
        <w:t></w:t>
      </w:r>
      <w:r>
        <w:rPr>
          <w:rFonts w:hint="eastAsia"/>
        </w:rPr>
        <w:t>рівні</w:t>
      </w:r>
      <w:r>
        <w:t></w:t>
      </w:r>
      <w:r>
        <w:rPr>
          <w:rFonts w:hint="eastAsia"/>
        </w:rPr>
        <w:t>Конституції</w:t>
      </w:r>
      <w:r>
        <w:t></w:t>
      </w:r>
      <w:r>
        <w:rPr>
          <w:rFonts w:hint="eastAsia"/>
        </w:rPr>
        <w:t>України</w:t>
      </w:r>
      <w:r>
        <w:t></w:t>
      </w:r>
      <w:r>
        <w:rPr>
          <w:rFonts w:hint="eastAsia"/>
        </w:rPr>
        <w:t>та</w:t>
      </w:r>
      <w:r>
        <w:t></w:t>
      </w:r>
      <w:r>
        <w:rPr>
          <w:rFonts w:hint="eastAsia"/>
        </w:rPr>
        <w:t>законів</w:t>
      </w:r>
      <w:r>
        <w:t></w:t>
      </w:r>
      <w:r>
        <w:rPr>
          <w:rFonts w:hint="eastAsia"/>
        </w:rPr>
        <w:t>України</w:t>
      </w:r>
      <w:r>
        <w:t></w:t>
      </w:r>
      <w:r>
        <w:t></w:t>
      </w:r>
      <w:r>
        <w:rPr>
          <w:rFonts w:hint="eastAsia"/>
        </w:rPr>
        <w:t>визнані</w:t>
      </w:r>
    </w:p>
    <w:p w:rsidR="00D20072" w:rsidRDefault="00D20072" w:rsidP="00D20072">
      <w:r>
        <w:rPr>
          <w:rFonts w:hint="eastAsia"/>
        </w:rPr>
        <w:t>джерелами</w:t>
      </w:r>
      <w:r>
        <w:t></w:t>
      </w:r>
      <w:r>
        <w:rPr>
          <w:rFonts w:hint="eastAsia"/>
        </w:rPr>
        <w:t>права</w:t>
      </w:r>
      <w:r>
        <w:t></w:t>
      </w:r>
      <w:r>
        <w:rPr>
          <w:rFonts w:hint="eastAsia"/>
        </w:rPr>
        <w:t>міжнародні</w:t>
      </w:r>
      <w:r>
        <w:t></w:t>
      </w:r>
      <w:r>
        <w:rPr>
          <w:rFonts w:hint="eastAsia"/>
        </w:rPr>
        <w:t>договори</w:t>
      </w:r>
      <w:r>
        <w:t></w:t>
      </w:r>
      <w:r>
        <w:rPr>
          <w:rFonts w:hint="eastAsia"/>
        </w:rPr>
        <w:t>України</w:t>
      </w:r>
      <w:r>
        <w:t></w:t>
      </w:r>
      <w:r>
        <w:t></w:t>
      </w:r>
      <w:r>
        <w:rPr>
          <w:rFonts w:hint="eastAsia"/>
        </w:rPr>
        <w:t>згоду</w:t>
      </w:r>
      <w:r>
        <w:t></w:t>
      </w:r>
      <w:r>
        <w:rPr>
          <w:rFonts w:hint="eastAsia"/>
        </w:rPr>
        <w:t>на</w:t>
      </w:r>
      <w:r>
        <w:t></w:t>
      </w:r>
      <w:r>
        <w:rPr>
          <w:rFonts w:hint="eastAsia"/>
        </w:rPr>
        <w:t>обов’язковість</w:t>
      </w:r>
      <w:r>
        <w:t></w:t>
      </w:r>
      <w:r>
        <w:rPr>
          <w:rFonts w:hint="eastAsia"/>
        </w:rPr>
        <w:t>яких</w:t>
      </w:r>
    </w:p>
    <w:p w:rsidR="00D20072" w:rsidRDefault="00D20072" w:rsidP="00D20072">
      <w:r>
        <w:rPr>
          <w:rFonts w:hint="eastAsia"/>
        </w:rPr>
        <w:t>надано</w:t>
      </w:r>
      <w:r>
        <w:t></w:t>
      </w:r>
      <w:r>
        <w:rPr>
          <w:rFonts w:hint="eastAsia"/>
        </w:rPr>
        <w:t>Верховною</w:t>
      </w:r>
      <w:r>
        <w:t></w:t>
      </w:r>
      <w:r>
        <w:rPr>
          <w:rFonts w:hint="eastAsia"/>
        </w:rPr>
        <w:t>Радою</w:t>
      </w:r>
      <w:r>
        <w:t></w:t>
      </w:r>
      <w:r>
        <w:rPr>
          <w:rFonts w:hint="eastAsia"/>
        </w:rPr>
        <w:t>України</w:t>
      </w:r>
      <w:r>
        <w:t></w:t>
      </w:r>
      <w:r>
        <w:t></w:t>
      </w:r>
      <w:r>
        <w:rPr>
          <w:rFonts w:hint="eastAsia"/>
        </w:rPr>
        <w:t>та</w:t>
      </w:r>
      <w:r>
        <w:t></w:t>
      </w:r>
      <w:r>
        <w:rPr>
          <w:rFonts w:hint="eastAsia"/>
        </w:rPr>
        <w:t>рішення</w:t>
      </w:r>
      <w:r>
        <w:t></w:t>
      </w:r>
      <w:r>
        <w:rPr>
          <w:rFonts w:hint="eastAsia"/>
        </w:rPr>
        <w:t>Європейського</w:t>
      </w:r>
      <w:r>
        <w:t></w:t>
      </w:r>
      <w:r>
        <w:rPr>
          <w:rFonts w:hint="eastAsia"/>
        </w:rPr>
        <w:t>суду</w:t>
      </w:r>
      <w:r>
        <w:t></w:t>
      </w:r>
      <w:r>
        <w:rPr>
          <w:rFonts w:hint="eastAsia"/>
        </w:rPr>
        <w:t>з</w:t>
      </w:r>
      <w:r>
        <w:t></w:t>
      </w:r>
      <w:r>
        <w:rPr>
          <w:rFonts w:hint="eastAsia"/>
        </w:rPr>
        <w:t>прав</w:t>
      </w:r>
    </w:p>
    <w:p w:rsidR="00D20072" w:rsidRDefault="00D20072" w:rsidP="00D20072">
      <w:r>
        <w:rPr>
          <w:rFonts w:hint="eastAsia"/>
        </w:rPr>
        <w:t>людини</w:t>
      </w:r>
      <w:r>
        <w:t></w:t>
      </w:r>
    </w:p>
    <w:p w:rsidR="00D20072" w:rsidRDefault="00D20072" w:rsidP="00D20072">
      <w:r>
        <w:t></w:t>
      </w:r>
      <w:r>
        <w:t></w:t>
      </w:r>
      <w:r>
        <w:t></w:t>
      </w:r>
    </w:p>
    <w:p w:rsidR="00D20072" w:rsidRDefault="00D20072" w:rsidP="00D20072">
      <w:r>
        <w:rPr>
          <w:rFonts w:hint="eastAsia"/>
        </w:rPr>
        <w:t>Значно</w:t>
      </w:r>
      <w:r>
        <w:t></w:t>
      </w:r>
      <w:r>
        <w:rPr>
          <w:rFonts w:hint="eastAsia"/>
        </w:rPr>
        <w:t>розширилася</w:t>
      </w:r>
      <w:r>
        <w:t></w:t>
      </w:r>
      <w:r>
        <w:rPr>
          <w:rFonts w:hint="eastAsia"/>
        </w:rPr>
        <w:t>сфера</w:t>
      </w:r>
      <w:r>
        <w:t></w:t>
      </w:r>
      <w:r>
        <w:rPr>
          <w:rFonts w:hint="eastAsia"/>
        </w:rPr>
        <w:t>застосування</w:t>
      </w:r>
      <w:r>
        <w:t></w:t>
      </w:r>
      <w:r>
        <w:rPr>
          <w:rFonts w:hint="eastAsia"/>
        </w:rPr>
        <w:t>ділових</w:t>
      </w:r>
      <w:r>
        <w:t></w:t>
      </w:r>
      <w:r>
        <w:rPr>
          <w:rFonts w:hint="eastAsia"/>
        </w:rPr>
        <w:t>звичаїв</w:t>
      </w:r>
      <w:r>
        <w:t></w:t>
      </w:r>
      <w:r>
        <w:t></w:t>
      </w:r>
      <w:r>
        <w:rPr>
          <w:rFonts w:hint="eastAsia"/>
        </w:rPr>
        <w:t>як</w:t>
      </w:r>
    </w:p>
    <w:p w:rsidR="00D20072" w:rsidRDefault="00D20072" w:rsidP="00D20072">
      <w:r>
        <w:rPr>
          <w:rFonts w:hint="eastAsia"/>
        </w:rPr>
        <w:t>регуляторів</w:t>
      </w:r>
      <w:r>
        <w:t></w:t>
      </w:r>
      <w:r>
        <w:rPr>
          <w:rFonts w:hint="eastAsia"/>
        </w:rPr>
        <w:t>господарських</w:t>
      </w:r>
      <w:r>
        <w:t></w:t>
      </w:r>
      <w:r>
        <w:rPr>
          <w:rFonts w:hint="eastAsia"/>
        </w:rPr>
        <w:t>відносин</w:t>
      </w:r>
      <w:r>
        <w:t></w:t>
      </w:r>
      <w:r>
        <w:t></w:t>
      </w:r>
      <w:r>
        <w:rPr>
          <w:rFonts w:hint="eastAsia"/>
        </w:rPr>
        <w:t>що</w:t>
      </w:r>
      <w:r>
        <w:t></w:t>
      </w:r>
      <w:r>
        <w:rPr>
          <w:rFonts w:hint="eastAsia"/>
        </w:rPr>
        <w:t>знайшло</w:t>
      </w:r>
      <w:r>
        <w:t></w:t>
      </w:r>
      <w:r>
        <w:rPr>
          <w:rFonts w:hint="eastAsia"/>
        </w:rPr>
        <w:t>відображення</w:t>
      </w:r>
      <w:r>
        <w:t></w:t>
      </w:r>
      <w:r>
        <w:t></w:t>
      </w:r>
      <w:r>
        <w:rPr>
          <w:rFonts w:hint="eastAsia"/>
        </w:rPr>
        <w:t>зокрема</w:t>
      </w:r>
      <w:r>
        <w:t></w:t>
      </w:r>
      <w:r>
        <w:t></w:t>
      </w:r>
      <w:r>
        <w:rPr>
          <w:rFonts w:hint="eastAsia"/>
        </w:rPr>
        <w:t>в</w:t>
      </w:r>
    </w:p>
    <w:p w:rsidR="00D20072" w:rsidRDefault="00D20072" w:rsidP="00D20072">
      <w:r>
        <w:rPr>
          <w:rFonts w:hint="eastAsia"/>
        </w:rPr>
        <w:t>господарському</w:t>
      </w:r>
      <w:r>
        <w:t></w:t>
      </w:r>
      <w:r>
        <w:rPr>
          <w:rFonts w:hint="eastAsia"/>
        </w:rPr>
        <w:t>законодавстві</w:t>
      </w:r>
      <w:r>
        <w:t></w:t>
      </w:r>
    </w:p>
    <w:p w:rsidR="00D20072" w:rsidRDefault="00D20072" w:rsidP="00D20072">
      <w:r>
        <w:rPr>
          <w:rFonts w:hint="eastAsia"/>
        </w:rPr>
        <w:t>Таким</w:t>
      </w:r>
      <w:r>
        <w:t></w:t>
      </w:r>
      <w:r>
        <w:rPr>
          <w:rFonts w:hint="eastAsia"/>
        </w:rPr>
        <w:t>чином</w:t>
      </w:r>
      <w:r>
        <w:t></w:t>
      </w:r>
      <w:r>
        <w:t></w:t>
      </w:r>
      <w:r>
        <w:rPr>
          <w:rFonts w:hint="eastAsia"/>
        </w:rPr>
        <w:t>зміни</w:t>
      </w:r>
      <w:r>
        <w:t></w:t>
      </w:r>
      <w:r>
        <w:t></w:t>
      </w:r>
      <w:r>
        <w:rPr>
          <w:rFonts w:hint="eastAsia"/>
        </w:rPr>
        <w:t>що</w:t>
      </w:r>
      <w:r>
        <w:t></w:t>
      </w:r>
      <w:r>
        <w:rPr>
          <w:rFonts w:hint="eastAsia"/>
        </w:rPr>
        <w:t>відбуваються</w:t>
      </w:r>
      <w:r>
        <w:t></w:t>
      </w:r>
      <w:r>
        <w:rPr>
          <w:rFonts w:hint="eastAsia"/>
        </w:rPr>
        <w:t>в</w:t>
      </w:r>
      <w:r>
        <w:t></w:t>
      </w:r>
      <w:r>
        <w:rPr>
          <w:rFonts w:hint="eastAsia"/>
        </w:rPr>
        <w:t>суспільно</w:t>
      </w:r>
      <w:r>
        <w:t></w:t>
      </w:r>
      <w:r>
        <w:rPr>
          <w:rFonts w:hint="eastAsia"/>
        </w:rPr>
        <w:t>політичному</w:t>
      </w:r>
      <w:r>
        <w:t></w:t>
      </w:r>
      <w:r>
        <w:rPr>
          <w:rFonts w:hint="eastAsia"/>
        </w:rPr>
        <w:t>житті</w:t>
      </w:r>
    </w:p>
    <w:p w:rsidR="00D20072" w:rsidRDefault="00D20072" w:rsidP="00D20072">
      <w:r>
        <w:rPr>
          <w:rFonts w:hint="eastAsia"/>
        </w:rPr>
        <w:t>країни</w:t>
      </w:r>
      <w:r>
        <w:t></w:t>
      </w:r>
      <w:r>
        <w:rPr>
          <w:rFonts w:hint="eastAsia"/>
        </w:rPr>
        <w:t>і</w:t>
      </w:r>
      <w:r>
        <w:t></w:t>
      </w:r>
      <w:r>
        <w:rPr>
          <w:rFonts w:hint="eastAsia"/>
        </w:rPr>
        <w:t>в</w:t>
      </w:r>
      <w:r>
        <w:t></w:t>
      </w:r>
      <w:r>
        <w:rPr>
          <w:rFonts w:hint="eastAsia"/>
        </w:rPr>
        <w:t>її</w:t>
      </w:r>
      <w:r>
        <w:t></w:t>
      </w:r>
      <w:r>
        <w:rPr>
          <w:rFonts w:hint="eastAsia"/>
        </w:rPr>
        <w:t>правовій</w:t>
      </w:r>
      <w:r>
        <w:t></w:t>
      </w:r>
      <w:r>
        <w:rPr>
          <w:rFonts w:hint="eastAsia"/>
        </w:rPr>
        <w:t>системі</w:t>
      </w:r>
      <w:r>
        <w:t></w:t>
      </w:r>
      <w:r>
        <w:t></w:t>
      </w:r>
      <w:r>
        <w:rPr>
          <w:rFonts w:hint="eastAsia"/>
        </w:rPr>
        <w:t>змушують</w:t>
      </w:r>
      <w:r>
        <w:t></w:t>
      </w:r>
      <w:r>
        <w:rPr>
          <w:rFonts w:hint="eastAsia"/>
        </w:rPr>
        <w:t>виходити</w:t>
      </w:r>
      <w:r>
        <w:t></w:t>
      </w:r>
      <w:r>
        <w:rPr>
          <w:rFonts w:hint="eastAsia"/>
        </w:rPr>
        <w:t>за</w:t>
      </w:r>
      <w:r>
        <w:t></w:t>
      </w:r>
      <w:r>
        <w:rPr>
          <w:rFonts w:hint="eastAsia"/>
        </w:rPr>
        <w:t>межі</w:t>
      </w:r>
      <w:r>
        <w:t></w:t>
      </w:r>
      <w:r>
        <w:rPr>
          <w:rFonts w:hint="eastAsia"/>
        </w:rPr>
        <w:t>традиційного</w:t>
      </w:r>
    </w:p>
    <w:p w:rsidR="00D20072" w:rsidRDefault="00D20072" w:rsidP="00D20072">
      <w:r>
        <w:rPr>
          <w:rFonts w:hint="eastAsia"/>
        </w:rPr>
        <w:t>розуміння</w:t>
      </w:r>
      <w:r>
        <w:t></w:t>
      </w:r>
      <w:r>
        <w:rPr>
          <w:rFonts w:hint="eastAsia"/>
        </w:rPr>
        <w:t>джерела</w:t>
      </w:r>
      <w:r>
        <w:t></w:t>
      </w:r>
      <w:r>
        <w:rPr>
          <w:rFonts w:hint="eastAsia"/>
        </w:rPr>
        <w:t>права</w:t>
      </w:r>
      <w:r>
        <w:t></w:t>
      </w:r>
      <w:r>
        <w:rPr>
          <w:rFonts w:hint="eastAsia"/>
        </w:rPr>
        <w:t>у</w:t>
      </w:r>
      <w:r>
        <w:t></w:t>
      </w:r>
      <w:r>
        <w:rPr>
          <w:rFonts w:hint="eastAsia"/>
        </w:rPr>
        <w:t>його</w:t>
      </w:r>
      <w:r>
        <w:t></w:t>
      </w:r>
      <w:r>
        <w:rPr>
          <w:rFonts w:hint="eastAsia"/>
        </w:rPr>
        <w:t>формально</w:t>
      </w:r>
      <w:r>
        <w:t></w:t>
      </w:r>
      <w:r>
        <w:rPr>
          <w:rFonts w:hint="eastAsia"/>
        </w:rPr>
        <w:t>юридичному</w:t>
      </w:r>
      <w:r>
        <w:t></w:t>
      </w:r>
      <w:r>
        <w:rPr>
          <w:rFonts w:hint="eastAsia"/>
        </w:rPr>
        <w:t>значенні</w:t>
      </w:r>
      <w:r>
        <w:t></w:t>
      </w:r>
    </w:p>
    <w:p w:rsidR="00D20072" w:rsidRDefault="00D20072" w:rsidP="00D20072">
      <w:r>
        <w:rPr>
          <w:rFonts w:hint="eastAsia"/>
        </w:rPr>
        <w:t>Однією</w:t>
      </w:r>
      <w:r>
        <w:t></w:t>
      </w:r>
      <w:r>
        <w:rPr>
          <w:rFonts w:hint="eastAsia"/>
        </w:rPr>
        <w:t>з</w:t>
      </w:r>
      <w:r>
        <w:t></w:t>
      </w:r>
      <w:r>
        <w:rPr>
          <w:rFonts w:hint="eastAsia"/>
        </w:rPr>
        <w:t>головних</w:t>
      </w:r>
      <w:r>
        <w:t></w:t>
      </w:r>
      <w:r>
        <w:rPr>
          <w:rFonts w:hint="eastAsia"/>
        </w:rPr>
        <w:t>причин</w:t>
      </w:r>
      <w:r>
        <w:t></w:t>
      </w:r>
      <w:r>
        <w:rPr>
          <w:rFonts w:hint="eastAsia"/>
        </w:rPr>
        <w:t>зведення</w:t>
      </w:r>
      <w:r>
        <w:t></w:t>
      </w:r>
      <w:r>
        <w:rPr>
          <w:rFonts w:hint="eastAsia"/>
        </w:rPr>
        <w:t>джерел</w:t>
      </w:r>
      <w:r>
        <w:t></w:t>
      </w:r>
      <w:r>
        <w:rPr>
          <w:rFonts w:hint="eastAsia"/>
        </w:rPr>
        <w:t>господарського</w:t>
      </w:r>
      <w:r>
        <w:t></w:t>
      </w:r>
      <w:r>
        <w:rPr>
          <w:rFonts w:hint="eastAsia"/>
        </w:rPr>
        <w:t>права</w:t>
      </w:r>
      <w:r>
        <w:t></w:t>
      </w:r>
      <w:r>
        <w:rPr>
          <w:rFonts w:hint="eastAsia"/>
        </w:rPr>
        <w:t>лише</w:t>
      </w:r>
    </w:p>
    <w:p w:rsidR="00D20072" w:rsidRDefault="00D20072" w:rsidP="00D20072">
      <w:r>
        <w:rPr>
          <w:rFonts w:hint="eastAsia"/>
        </w:rPr>
        <w:t>до</w:t>
      </w:r>
      <w:r>
        <w:t></w:t>
      </w:r>
      <w:r>
        <w:rPr>
          <w:rFonts w:hint="eastAsia"/>
        </w:rPr>
        <w:t>актів</w:t>
      </w:r>
      <w:r>
        <w:t></w:t>
      </w:r>
      <w:r>
        <w:rPr>
          <w:rFonts w:hint="eastAsia"/>
        </w:rPr>
        <w:t>законодавства</w:t>
      </w:r>
      <w:r>
        <w:t></w:t>
      </w:r>
      <w:r>
        <w:rPr>
          <w:rFonts w:hint="eastAsia"/>
        </w:rPr>
        <w:t>можна</w:t>
      </w:r>
      <w:r>
        <w:t></w:t>
      </w:r>
      <w:r>
        <w:rPr>
          <w:rFonts w:hint="eastAsia"/>
        </w:rPr>
        <w:t>назвати</w:t>
      </w:r>
      <w:r>
        <w:t></w:t>
      </w:r>
      <w:r>
        <w:rPr>
          <w:rFonts w:hint="eastAsia"/>
        </w:rPr>
        <w:t>положення</w:t>
      </w:r>
      <w:r>
        <w:t></w:t>
      </w:r>
      <w:r>
        <w:rPr>
          <w:rFonts w:hint="eastAsia"/>
        </w:rPr>
        <w:t>ст</w:t>
      </w:r>
      <w:r>
        <w:t></w:t>
      </w:r>
      <w:r>
        <w:t></w:t>
      </w:r>
      <w:r>
        <w:t></w:t>
      </w:r>
      <w:r>
        <w:t></w:t>
      </w:r>
      <w:r>
        <w:rPr>
          <w:rFonts w:hint="eastAsia"/>
        </w:rPr>
        <w:t>ГК</w:t>
      </w:r>
      <w:r>
        <w:t></w:t>
      </w:r>
      <w:r>
        <w:rPr>
          <w:rFonts w:hint="eastAsia"/>
        </w:rPr>
        <w:t>України</w:t>
      </w:r>
      <w:r>
        <w:t></w:t>
      </w:r>
      <w:r>
        <w:t></w:t>
      </w:r>
      <w:r>
        <w:rPr>
          <w:rFonts w:hint="eastAsia"/>
        </w:rPr>
        <w:t>яка</w:t>
      </w:r>
    </w:p>
    <w:p w:rsidR="00D20072" w:rsidRDefault="00D20072" w:rsidP="00D20072">
      <w:r>
        <w:rPr>
          <w:rFonts w:hint="eastAsia"/>
        </w:rPr>
        <w:t>називається</w:t>
      </w:r>
      <w:r>
        <w:t></w:t>
      </w:r>
      <w:r>
        <w:t></w:t>
      </w:r>
      <w:r>
        <w:rPr>
          <w:rFonts w:hint="eastAsia"/>
        </w:rPr>
        <w:t>Нормативно</w:t>
      </w:r>
      <w:r>
        <w:t></w:t>
      </w:r>
      <w:r>
        <w:rPr>
          <w:rFonts w:hint="eastAsia"/>
        </w:rPr>
        <w:t>правове</w:t>
      </w:r>
      <w:r>
        <w:t></w:t>
      </w:r>
      <w:r>
        <w:rPr>
          <w:rFonts w:hint="eastAsia"/>
        </w:rPr>
        <w:t>регулювання</w:t>
      </w:r>
      <w:r>
        <w:t></w:t>
      </w:r>
      <w:r>
        <w:rPr>
          <w:rFonts w:hint="eastAsia"/>
        </w:rPr>
        <w:t>господарської</w:t>
      </w:r>
      <w:r>
        <w:t></w:t>
      </w:r>
      <w:r>
        <w:rPr>
          <w:rFonts w:hint="eastAsia"/>
        </w:rPr>
        <w:t>діяльності</w:t>
      </w:r>
      <w:r>
        <w:t></w:t>
      </w:r>
      <w:r>
        <w:t></w:t>
      </w:r>
    </w:p>
    <w:p w:rsidR="00D20072" w:rsidRDefault="00D20072" w:rsidP="00D20072">
      <w:r>
        <w:rPr>
          <w:rFonts w:hint="eastAsia"/>
        </w:rPr>
        <w:t>Що</w:t>
      </w:r>
      <w:r>
        <w:t></w:t>
      </w:r>
      <w:r>
        <w:rPr>
          <w:rFonts w:hint="eastAsia"/>
        </w:rPr>
        <w:t>стосується</w:t>
      </w:r>
      <w:r>
        <w:t></w:t>
      </w:r>
      <w:r>
        <w:rPr>
          <w:rFonts w:hint="eastAsia"/>
        </w:rPr>
        <w:t>інших</w:t>
      </w:r>
      <w:r>
        <w:t></w:t>
      </w:r>
      <w:r>
        <w:rPr>
          <w:rFonts w:hint="eastAsia"/>
        </w:rPr>
        <w:t>джерел</w:t>
      </w:r>
      <w:r>
        <w:t></w:t>
      </w:r>
      <w:r>
        <w:rPr>
          <w:rFonts w:hint="eastAsia"/>
        </w:rPr>
        <w:t>господарського</w:t>
      </w:r>
      <w:r>
        <w:t></w:t>
      </w:r>
      <w:r>
        <w:rPr>
          <w:rFonts w:hint="eastAsia"/>
        </w:rPr>
        <w:t>права</w:t>
      </w:r>
      <w:r>
        <w:t></w:t>
      </w:r>
      <w:r>
        <w:t></w:t>
      </w:r>
      <w:r>
        <w:rPr>
          <w:rFonts w:hint="eastAsia"/>
        </w:rPr>
        <w:t>передусім</w:t>
      </w:r>
      <w:r>
        <w:t></w:t>
      </w:r>
      <w:r>
        <w:t></w:t>
      </w:r>
      <w:r>
        <w:rPr>
          <w:rFonts w:hint="eastAsia"/>
        </w:rPr>
        <w:t>міжнародних</w:t>
      </w:r>
    </w:p>
    <w:p w:rsidR="00D20072" w:rsidRDefault="00D20072" w:rsidP="00D20072">
      <w:r>
        <w:rPr>
          <w:rFonts w:hint="eastAsia"/>
        </w:rPr>
        <w:t>договорів</w:t>
      </w:r>
      <w:r>
        <w:t></w:t>
      </w:r>
      <w:r>
        <w:rPr>
          <w:rFonts w:hint="eastAsia"/>
        </w:rPr>
        <w:t>України</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p>
    <w:p w:rsidR="00D20072" w:rsidRDefault="00D20072" w:rsidP="00D20072">
      <w:r>
        <w:rPr>
          <w:rFonts w:hint="eastAsia"/>
        </w:rPr>
        <w:t>України</w:t>
      </w:r>
      <w:r>
        <w:t></w:t>
      </w:r>
      <w:r>
        <w:t></w:t>
      </w:r>
      <w:r>
        <w:rPr>
          <w:rFonts w:hint="eastAsia"/>
        </w:rPr>
        <w:t>практики</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тощо</w:t>
      </w:r>
      <w:r>
        <w:t></w:t>
      </w:r>
      <w:r>
        <w:t></w:t>
      </w:r>
      <w:r>
        <w:t></w:t>
      </w:r>
      <w:r>
        <w:rPr>
          <w:rFonts w:hint="eastAsia"/>
        </w:rPr>
        <w:t>то</w:t>
      </w:r>
      <w:r>
        <w:t></w:t>
      </w:r>
      <w:r>
        <w:rPr>
          <w:rFonts w:hint="eastAsia"/>
        </w:rPr>
        <w:t>ГК</w:t>
      </w:r>
      <w:r>
        <w:t></w:t>
      </w:r>
      <w:r>
        <w:rPr>
          <w:rFonts w:hint="eastAsia"/>
        </w:rPr>
        <w:t>України</w:t>
      </w:r>
    </w:p>
    <w:p w:rsidR="00D20072" w:rsidRDefault="00D20072" w:rsidP="00D20072">
      <w:r>
        <w:rPr>
          <w:rFonts w:hint="eastAsia"/>
        </w:rPr>
        <w:t>про</w:t>
      </w:r>
      <w:r>
        <w:t></w:t>
      </w:r>
      <w:r>
        <w:rPr>
          <w:rFonts w:hint="eastAsia"/>
        </w:rPr>
        <w:t>них</w:t>
      </w:r>
      <w:r>
        <w:t></w:t>
      </w:r>
      <w:r>
        <w:rPr>
          <w:rFonts w:hint="eastAsia"/>
        </w:rPr>
        <w:t>навіть</w:t>
      </w:r>
      <w:r>
        <w:t></w:t>
      </w:r>
      <w:r>
        <w:rPr>
          <w:rFonts w:hint="eastAsia"/>
        </w:rPr>
        <w:t>не</w:t>
      </w:r>
      <w:r>
        <w:t></w:t>
      </w:r>
      <w:r>
        <w:rPr>
          <w:rFonts w:hint="eastAsia"/>
        </w:rPr>
        <w:t>згадує</w:t>
      </w:r>
      <w:r>
        <w:t></w:t>
      </w:r>
    </w:p>
    <w:p w:rsidR="00D20072" w:rsidRDefault="00D20072" w:rsidP="00D20072">
      <w:r>
        <w:rPr>
          <w:rFonts w:hint="eastAsia"/>
        </w:rPr>
        <w:t>Прогалиною</w:t>
      </w:r>
      <w:r>
        <w:t></w:t>
      </w:r>
      <w:r>
        <w:rPr>
          <w:rFonts w:hint="eastAsia"/>
        </w:rPr>
        <w:t>в</w:t>
      </w:r>
      <w:r>
        <w:t></w:t>
      </w:r>
      <w:r>
        <w:rPr>
          <w:rFonts w:hint="eastAsia"/>
        </w:rPr>
        <w:t>господарському</w:t>
      </w:r>
      <w:r>
        <w:t></w:t>
      </w:r>
      <w:r>
        <w:rPr>
          <w:rFonts w:hint="eastAsia"/>
        </w:rPr>
        <w:t>законодавстві</w:t>
      </w:r>
      <w:r>
        <w:t></w:t>
      </w:r>
      <w:r>
        <w:rPr>
          <w:rFonts w:hint="eastAsia"/>
        </w:rPr>
        <w:t>слід</w:t>
      </w:r>
      <w:r>
        <w:t></w:t>
      </w:r>
      <w:r>
        <w:rPr>
          <w:rFonts w:hint="eastAsia"/>
        </w:rPr>
        <w:t>визнати</w:t>
      </w:r>
      <w:r>
        <w:t></w:t>
      </w:r>
      <w:r>
        <w:rPr>
          <w:rFonts w:hint="eastAsia"/>
        </w:rPr>
        <w:t>відсутність</w:t>
      </w:r>
      <w:r>
        <w:t></w:t>
      </w:r>
      <w:r>
        <w:rPr>
          <w:rFonts w:hint="eastAsia"/>
        </w:rPr>
        <w:t>у</w:t>
      </w:r>
    </w:p>
    <w:p w:rsidR="00D20072" w:rsidRDefault="00D20072" w:rsidP="00D20072">
      <w:r>
        <w:rPr>
          <w:rFonts w:hint="eastAsia"/>
        </w:rPr>
        <w:t>ньому</w:t>
      </w:r>
      <w:r>
        <w:t></w:t>
      </w:r>
      <w:r>
        <w:rPr>
          <w:rFonts w:hint="eastAsia"/>
        </w:rPr>
        <w:t>норм</w:t>
      </w:r>
      <w:r>
        <w:t></w:t>
      </w:r>
      <w:r>
        <w:rPr>
          <w:rFonts w:hint="eastAsia"/>
        </w:rPr>
        <w:t>щодо</w:t>
      </w:r>
      <w:r>
        <w:t></w:t>
      </w:r>
      <w:r>
        <w:rPr>
          <w:rFonts w:hint="eastAsia"/>
        </w:rPr>
        <w:t>можливості</w:t>
      </w:r>
      <w:r>
        <w:t></w:t>
      </w:r>
      <w:r>
        <w:rPr>
          <w:rFonts w:hint="eastAsia"/>
        </w:rPr>
        <w:t>застосування</w:t>
      </w:r>
      <w:r>
        <w:t></w:t>
      </w:r>
      <w:r>
        <w:rPr>
          <w:rFonts w:hint="eastAsia"/>
        </w:rPr>
        <w:t>звичаїв</w:t>
      </w:r>
      <w:r>
        <w:t></w:t>
      </w:r>
      <w:r>
        <w:rPr>
          <w:rFonts w:hint="eastAsia"/>
        </w:rPr>
        <w:t>ділового</w:t>
      </w:r>
      <w:r>
        <w:t></w:t>
      </w:r>
      <w:r>
        <w:rPr>
          <w:rFonts w:hint="eastAsia"/>
        </w:rPr>
        <w:t>обороту</w:t>
      </w:r>
      <w:r>
        <w:t></w:t>
      </w:r>
      <w:r>
        <w:rPr>
          <w:rFonts w:hint="eastAsia"/>
        </w:rPr>
        <w:t>та</w:t>
      </w:r>
    </w:p>
    <w:p w:rsidR="00D20072" w:rsidRDefault="00D20072" w:rsidP="00D20072">
      <w:r>
        <w:rPr>
          <w:rFonts w:hint="eastAsia"/>
        </w:rPr>
        <w:t>аналогії</w:t>
      </w:r>
      <w:r>
        <w:t></w:t>
      </w:r>
      <w:r>
        <w:rPr>
          <w:rFonts w:hint="eastAsia"/>
        </w:rPr>
        <w:t>права</w:t>
      </w:r>
      <w:r>
        <w:t></w:t>
      </w:r>
      <w:r>
        <w:rPr>
          <w:rFonts w:hint="eastAsia"/>
        </w:rPr>
        <w:t>і</w:t>
      </w:r>
      <w:r>
        <w:t></w:t>
      </w:r>
      <w:r>
        <w:rPr>
          <w:rFonts w:hint="eastAsia"/>
        </w:rPr>
        <w:t>аналогії</w:t>
      </w:r>
      <w:r>
        <w:t></w:t>
      </w:r>
      <w:r>
        <w:rPr>
          <w:rFonts w:hint="eastAsia"/>
        </w:rPr>
        <w:t>закону</w:t>
      </w:r>
      <w:r>
        <w:t></w:t>
      </w:r>
    </w:p>
    <w:p w:rsidR="00D20072" w:rsidRDefault="00D20072" w:rsidP="00D20072">
      <w:r>
        <w:rPr>
          <w:rFonts w:hint="eastAsia"/>
        </w:rPr>
        <w:t>Таким</w:t>
      </w:r>
      <w:r>
        <w:t></w:t>
      </w:r>
      <w:r>
        <w:rPr>
          <w:rFonts w:hint="eastAsia"/>
        </w:rPr>
        <w:t>чином</w:t>
      </w:r>
      <w:r>
        <w:t></w:t>
      </w:r>
      <w:r>
        <w:t></w:t>
      </w:r>
      <w:r>
        <w:rPr>
          <w:rFonts w:hint="eastAsia"/>
        </w:rPr>
        <w:t>коло</w:t>
      </w:r>
      <w:r>
        <w:t></w:t>
      </w:r>
      <w:r>
        <w:rPr>
          <w:rFonts w:hint="eastAsia"/>
        </w:rPr>
        <w:t>джерел</w:t>
      </w:r>
      <w:r>
        <w:t></w:t>
      </w:r>
      <w:r>
        <w:rPr>
          <w:rFonts w:hint="eastAsia"/>
        </w:rPr>
        <w:t>господарського</w:t>
      </w:r>
      <w:r>
        <w:t></w:t>
      </w:r>
      <w:r>
        <w:rPr>
          <w:rFonts w:hint="eastAsia"/>
        </w:rPr>
        <w:t>права</w:t>
      </w:r>
      <w:r>
        <w:t></w:t>
      </w:r>
      <w:r>
        <w:rPr>
          <w:rFonts w:hint="eastAsia"/>
        </w:rPr>
        <w:t>України</w:t>
      </w:r>
      <w:r>
        <w:t></w:t>
      </w:r>
      <w:r>
        <w:t></w:t>
      </w:r>
      <w:r>
        <w:rPr>
          <w:rFonts w:hint="eastAsia"/>
        </w:rPr>
        <w:t>як</w:t>
      </w:r>
      <w:r>
        <w:t></w:t>
      </w:r>
      <w:r>
        <w:rPr>
          <w:rFonts w:hint="eastAsia"/>
        </w:rPr>
        <w:t>і</w:t>
      </w:r>
      <w:r>
        <w:t></w:t>
      </w:r>
      <w:r>
        <w:rPr>
          <w:rFonts w:hint="eastAsia"/>
        </w:rPr>
        <w:t>низки</w:t>
      </w:r>
    </w:p>
    <w:p w:rsidR="00D20072" w:rsidRDefault="00D20072" w:rsidP="00D20072">
      <w:r>
        <w:rPr>
          <w:rFonts w:hint="eastAsia"/>
        </w:rPr>
        <w:t>інших</w:t>
      </w:r>
      <w:r>
        <w:t></w:t>
      </w:r>
      <w:r>
        <w:rPr>
          <w:rFonts w:hint="eastAsia"/>
        </w:rPr>
        <w:t>галузей</w:t>
      </w:r>
      <w:r>
        <w:t></w:t>
      </w:r>
      <w:r>
        <w:rPr>
          <w:rFonts w:hint="eastAsia"/>
        </w:rPr>
        <w:t>національного</w:t>
      </w:r>
      <w:r>
        <w:t></w:t>
      </w:r>
      <w:r>
        <w:rPr>
          <w:rFonts w:hint="eastAsia"/>
        </w:rPr>
        <w:t>права</w:t>
      </w:r>
      <w:r>
        <w:t></w:t>
      </w:r>
      <w:r>
        <w:t></w:t>
      </w:r>
      <w:r>
        <w:rPr>
          <w:rFonts w:hint="eastAsia"/>
        </w:rPr>
        <w:t>крім</w:t>
      </w:r>
      <w:r>
        <w:t></w:t>
      </w:r>
      <w:r>
        <w:rPr>
          <w:rFonts w:hint="eastAsia"/>
        </w:rPr>
        <w:t>актів</w:t>
      </w:r>
      <w:r>
        <w:t></w:t>
      </w:r>
      <w:r>
        <w:rPr>
          <w:rFonts w:hint="eastAsia"/>
        </w:rPr>
        <w:t>законодавства</w:t>
      </w:r>
      <w:r>
        <w:t></w:t>
      </w:r>
      <w:r>
        <w:t></w:t>
      </w:r>
      <w:r>
        <w:rPr>
          <w:rFonts w:hint="eastAsia"/>
        </w:rPr>
        <w:t>нормативноправових</w:t>
      </w:r>
      <w:r>
        <w:t></w:t>
      </w:r>
      <w:r>
        <w:rPr>
          <w:rFonts w:hint="eastAsia"/>
        </w:rPr>
        <w:t>актів</w:t>
      </w:r>
      <w:r>
        <w:t></w:t>
      </w:r>
      <w:r>
        <w:t></w:t>
      </w:r>
      <w:r>
        <w:t></w:t>
      </w:r>
      <w:r>
        <w:rPr>
          <w:rFonts w:hint="eastAsia"/>
        </w:rPr>
        <w:t>має</w:t>
      </w:r>
      <w:r>
        <w:t></w:t>
      </w:r>
      <w:r>
        <w:rPr>
          <w:rFonts w:hint="eastAsia"/>
        </w:rPr>
        <w:t>охоплювати</w:t>
      </w:r>
      <w:r>
        <w:t></w:t>
      </w:r>
      <w:r>
        <w:rPr>
          <w:rFonts w:hint="eastAsia"/>
        </w:rPr>
        <w:t>також</w:t>
      </w:r>
      <w:r>
        <w:t></w:t>
      </w:r>
      <w:r>
        <w:t></w:t>
      </w:r>
      <w:r>
        <w:t></w:t>
      </w:r>
      <w:r>
        <w:t></w:t>
      </w:r>
      <w:r>
        <w:t></w:t>
      </w:r>
      <w:r>
        <w:rPr>
          <w:rFonts w:hint="eastAsia"/>
        </w:rPr>
        <w:t>міжнародні</w:t>
      </w:r>
      <w:r>
        <w:t></w:t>
      </w:r>
      <w:r>
        <w:rPr>
          <w:rFonts w:hint="eastAsia"/>
        </w:rPr>
        <w:t>договори</w:t>
      </w:r>
      <w:r>
        <w:t></w:t>
      </w:r>
      <w:r>
        <w:rPr>
          <w:rFonts w:hint="eastAsia"/>
        </w:rPr>
        <w:t>України</w:t>
      </w:r>
      <w:r>
        <w:t></w:t>
      </w:r>
    </w:p>
    <w:p w:rsidR="00D20072" w:rsidRDefault="00D20072" w:rsidP="00D20072">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t></w:t>
      </w:r>
      <w:r>
        <w:t></w:t>
      </w:r>
      <w:r>
        <w:t></w:t>
      </w:r>
      <w:r>
        <w:rPr>
          <w:rFonts w:hint="eastAsia"/>
        </w:rPr>
        <w:t>звичаї</w:t>
      </w:r>
    </w:p>
    <w:p w:rsidR="00D20072" w:rsidRDefault="00D20072" w:rsidP="00D20072">
      <w:r>
        <w:rPr>
          <w:rFonts w:hint="eastAsia"/>
        </w:rPr>
        <w:t>ділового</w:t>
      </w:r>
      <w:r>
        <w:t></w:t>
      </w:r>
      <w:r>
        <w:rPr>
          <w:rFonts w:hint="eastAsia"/>
        </w:rPr>
        <w:t>обороту</w:t>
      </w:r>
      <w:r>
        <w:t></w:t>
      </w:r>
      <w:r>
        <w:t></w:t>
      </w:r>
      <w:r>
        <w:rPr>
          <w:rFonts w:hint="eastAsia"/>
        </w:rPr>
        <w:t>торгові</w:t>
      </w:r>
      <w:r>
        <w:t></w:t>
      </w:r>
      <w:r>
        <w:rPr>
          <w:rFonts w:hint="eastAsia"/>
        </w:rPr>
        <w:t>звичаї</w:t>
      </w:r>
      <w:r>
        <w:t></w:t>
      </w:r>
      <w:r>
        <w:t></w:t>
      </w:r>
      <w:r>
        <w:t></w:t>
      </w:r>
      <w:r>
        <w:t></w:t>
      </w:r>
      <w:r>
        <w:t></w:t>
      </w:r>
      <w:r>
        <w:t></w:t>
      </w:r>
      <w:r>
        <w:rPr>
          <w:rFonts w:hint="eastAsia"/>
        </w:rPr>
        <w:t>рішення</w:t>
      </w:r>
      <w:r>
        <w:t></w:t>
      </w:r>
      <w:r>
        <w:rPr>
          <w:rFonts w:hint="eastAsia"/>
        </w:rPr>
        <w:t>Європейського</w:t>
      </w:r>
      <w:r>
        <w:t></w:t>
      </w:r>
      <w:r>
        <w:rPr>
          <w:rFonts w:hint="eastAsia"/>
        </w:rPr>
        <w:t>суду</w:t>
      </w:r>
      <w:r>
        <w:t></w:t>
      </w:r>
      <w:r>
        <w:rPr>
          <w:rFonts w:hint="eastAsia"/>
        </w:rPr>
        <w:t>з</w:t>
      </w:r>
      <w:r>
        <w:t></w:t>
      </w:r>
      <w:r>
        <w:rPr>
          <w:rFonts w:hint="eastAsia"/>
        </w:rPr>
        <w:t>прав</w:t>
      </w:r>
    </w:p>
    <w:p w:rsidR="00D20072" w:rsidRDefault="00D20072" w:rsidP="00D20072">
      <w:r>
        <w:rPr>
          <w:rFonts w:hint="eastAsia"/>
        </w:rPr>
        <w:t>людини</w:t>
      </w:r>
      <w:r>
        <w:t></w:t>
      </w:r>
      <w:r>
        <w:t></w:t>
      </w:r>
      <w:r>
        <w:t></w:t>
      </w:r>
      <w:r>
        <w:t></w:t>
      </w:r>
      <w:r>
        <w:t></w:t>
      </w:r>
      <w:r>
        <w:rPr>
          <w:rFonts w:hint="eastAsia"/>
        </w:rPr>
        <w:t>принципи</w:t>
      </w:r>
      <w:r>
        <w:t></w:t>
      </w:r>
      <w:r>
        <w:rPr>
          <w:rFonts w:hint="eastAsia"/>
        </w:rPr>
        <w:t>та</w:t>
      </w:r>
      <w:r>
        <w:t></w:t>
      </w:r>
      <w:r>
        <w:rPr>
          <w:rFonts w:hint="eastAsia"/>
        </w:rPr>
        <w:t>доктрину</w:t>
      </w:r>
      <w:r>
        <w:t></w:t>
      </w:r>
      <w:r>
        <w:rPr>
          <w:rFonts w:hint="eastAsia"/>
        </w:rPr>
        <w:t>господарського</w:t>
      </w:r>
      <w:r>
        <w:t></w:t>
      </w:r>
      <w:r>
        <w:rPr>
          <w:rFonts w:hint="eastAsia"/>
        </w:rPr>
        <w:t>права</w:t>
      </w:r>
      <w:r>
        <w:t></w:t>
      </w:r>
      <w:r>
        <w:t></w:t>
      </w:r>
      <w:r>
        <w:t></w:t>
      </w:r>
      <w:r>
        <w:t></w:t>
      </w:r>
      <w:r>
        <w:t></w:t>
      </w:r>
      <w:r>
        <w:rPr>
          <w:rFonts w:hint="eastAsia"/>
        </w:rPr>
        <w:t>правові</w:t>
      </w:r>
      <w:r>
        <w:t></w:t>
      </w:r>
      <w:r>
        <w:rPr>
          <w:rFonts w:hint="eastAsia"/>
        </w:rPr>
        <w:t>позиції</w:t>
      </w:r>
    </w:p>
    <w:p w:rsidR="00D20072" w:rsidRDefault="00D20072" w:rsidP="00D20072">
      <w:r>
        <w:rPr>
          <w:rFonts w:hint="eastAsia"/>
        </w:rPr>
        <w:t>Конституційного</w:t>
      </w:r>
      <w:r>
        <w:t></w:t>
      </w:r>
      <w:r>
        <w:rPr>
          <w:rFonts w:hint="eastAsia"/>
        </w:rPr>
        <w:t>Суду</w:t>
      </w:r>
      <w:r>
        <w:t></w:t>
      </w:r>
      <w:r>
        <w:rPr>
          <w:rFonts w:hint="eastAsia"/>
        </w:rPr>
        <w:t>України</w:t>
      </w:r>
      <w:r>
        <w:t></w:t>
      </w:r>
      <w:r>
        <w:t></w:t>
      </w:r>
      <w:r>
        <w:t></w:t>
      </w:r>
      <w:r>
        <w:t></w:t>
      </w:r>
      <w:r>
        <w:t></w:t>
      </w:r>
      <w:r>
        <w:rPr>
          <w:rFonts w:hint="eastAsia"/>
        </w:rPr>
        <w:t>судову</w:t>
      </w:r>
      <w:r>
        <w:t></w:t>
      </w:r>
      <w:r>
        <w:rPr>
          <w:rFonts w:hint="eastAsia"/>
        </w:rPr>
        <w:t>практику</w:t>
      </w:r>
      <w:r>
        <w:t></w:t>
      </w:r>
      <w:r>
        <w:t></w:t>
      </w:r>
      <w:r>
        <w:rPr>
          <w:rFonts w:hint="eastAsia"/>
        </w:rPr>
        <w:t>постанови</w:t>
      </w:r>
      <w:r>
        <w:t></w:t>
      </w:r>
      <w:r>
        <w:rPr>
          <w:rFonts w:hint="eastAsia"/>
        </w:rPr>
        <w:t>пленуму</w:t>
      </w:r>
    </w:p>
    <w:p w:rsidR="00D20072" w:rsidRDefault="00D20072" w:rsidP="00D20072">
      <w:r>
        <w:rPr>
          <w:rFonts w:hint="eastAsia"/>
        </w:rPr>
        <w:t>Верховного</w:t>
      </w:r>
      <w:r>
        <w:t></w:t>
      </w:r>
      <w:r>
        <w:rPr>
          <w:rFonts w:hint="eastAsia"/>
        </w:rPr>
        <w:t>Суду</w:t>
      </w:r>
      <w:r>
        <w:t></w:t>
      </w:r>
      <w:r>
        <w:rPr>
          <w:rFonts w:hint="eastAsia"/>
        </w:rPr>
        <w:t>та</w:t>
      </w:r>
      <w:r>
        <w:t></w:t>
      </w:r>
      <w:r>
        <w:rPr>
          <w:rFonts w:hint="eastAsia"/>
        </w:rPr>
        <w:t>пленумів</w:t>
      </w:r>
      <w:r>
        <w:t></w:t>
      </w:r>
      <w:r>
        <w:rPr>
          <w:rFonts w:hint="eastAsia"/>
        </w:rPr>
        <w:t>вищих</w:t>
      </w:r>
      <w:r>
        <w:t></w:t>
      </w:r>
      <w:r>
        <w:rPr>
          <w:rFonts w:hint="eastAsia"/>
        </w:rPr>
        <w:t>спеціалізованих</w:t>
      </w:r>
      <w:r>
        <w:t></w:t>
      </w:r>
      <w:r>
        <w:rPr>
          <w:rFonts w:hint="eastAsia"/>
        </w:rPr>
        <w:t>судів</w:t>
      </w:r>
      <w:r>
        <w:t></w:t>
      </w:r>
      <w:r>
        <w:t></w:t>
      </w:r>
      <w:r>
        <w:t></w:t>
      </w:r>
      <w:r>
        <w:t></w:t>
      </w:r>
      <w:r>
        <w:t></w:t>
      </w:r>
    </w:p>
    <w:p w:rsidR="00D20072" w:rsidRDefault="00D20072" w:rsidP="00D20072">
      <w:r>
        <w:rPr>
          <w:rFonts w:hint="eastAsia"/>
        </w:rPr>
        <w:t>господарський</w:t>
      </w:r>
      <w:r>
        <w:t></w:t>
      </w:r>
      <w:r>
        <w:rPr>
          <w:rFonts w:hint="eastAsia"/>
        </w:rPr>
        <w:t>договір</w:t>
      </w:r>
      <w:r>
        <w:t></w:t>
      </w:r>
    </w:p>
    <w:p w:rsidR="00D20072" w:rsidRDefault="00D20072" w:rsidP="00D20072">
      <w:r>
        <w:rPr>
          <w:rFonts w:hint="eastAsia"/>
        </w:rPr>
        <w:t>Виходячи</w:t>
      </w:r>
      <w:r>
        <w:t></w:t>
      </w:r>
      <w:r>
        <w:rPr>
          <w:rFonts w:hint="eastAsia"/>
        </w:rPr>
        <w:t>з</w:t>
      </w:r>
      <w:r>
        <w:t></w:t>
      </w:r>
      <w:r>
        <w:rPr>
          <w:rFonts w:hint="eastAsia"/>
        </w:rPr>
        <w:t>цього</w:t>
      </w:r>
      <w:r>
        <w:t></w:t>
      </w:r>
      <w:r>
        <w:t></w:t>
      </w:r>
      <w:r>
        <w:rPr>
          <w:rFonts w:hint="eastAsia"/>
        </w:rPr>
        <w:t>вважаємо</w:t>
      </w:r>
      <w:r>
        <w:t></w:t>
      </w:r>
      <w:r>
        <w:rPr>
          <w:rFonts w:hint="eastAsia"/>
        </w:rPr>
        <w:t>за</w:t>
      </w:r>
      <w:r>
        <w:t></w:t>
      </w:r>
      <w:r>
        <w:rPr>
          <w:rFonts w:hint="eastAsia"/>
        </w:rPr>
        <w:t>доцільне</w:t>
      </w:r>
      <w:r>
        <w:t></w:t>
      </w:r>
      <w:r>
        <w:rPr>
          <w:rFonts w:hint="eastAsia"/>
        </w:rPr>
        <w:t>удосконалити</w:t>
      </w:r>
      <w:r>
        <w:t></w:t>
      </w:r>
      <w:r>
        <w:rPr>
          <w:rFonts w:hint="eastAsia"/>
        </w:rPr>
        <w:t>визначення</w:t>
      </w:r>
    </w:p>
    <w:p w:rsidR="00D20072" w:rsidRDefault="00D20072" w:rsidP="00D20072">
      <w:r>
        <w:rPr>
          <w:rFonts w:hint="eastAsia"/>
        </w:rPr>
        <w:t>поняття</w:t>
      </w:r>
      <w:r>
        <w:t></w:t>
      </w:r>
      <w:r>
        <w:rPr>
          <w:rFonts w:hint="eastAsia"/>
        </w:rPr>
        <w:t>міжнародного</w:t>
      </w:r>
      <w:r>
        <w:t></w:t>
      </w:r>
      <w:r>
        <w:rPr>
          <w:rFonts w:hint="eastAsia"/>
        </w:rPr>
        <w:t>договору</w:t>
      </w:r>
      <w:r>
        <w:t></w:t>
      </w:r>
      <w:r>
        <w:rPr>
          <w:rFonts w:hint="eastAsia"/>
        </w:rPr>
        <w:t>України</w:t>
      </w:r>
      <w:r>
        <w:t></w:t>
      </w:r>
      <w:r>
        <w:rPr>
          <w:rFonts w:hint="eastAsia"/>
        </w:rPr>
        <w:t>та</w:t>
      </w:r>
      <w:r>
        <w:t></w:t>
      </w:r>
      <w:r>
        <w:rPr>
          <w:rFonts w:hint="eastAsia"/>
        </w:rPr>
        <w:t>закріпити</w:t>
      </w:r>
      <w:r>
        <w:t></w:t>
      </w:r>
      <w:r>
        <w:rPr>
          <w:rFonts w:hint="eastAsia"/>
        </w:rPr>
        <w:t>положення</w:t>
      </w:r>
      <w:r>
        <w:t></w:t>
      </w:r>
      <w:r>
        <w:rPr>
          <w:rFonts w:hint="eastAsia"/>
        </w:rPr>
        <w:t>щодо</w:t>
      </w:r>
    </w:p>
    <w:p w:rsidR="00D20072" w:rsidRDefault="00D20072" w:rsidP="00D20072">
      <w:r>
        <w:rPr>
          <w:rFonts w:hint="eastAsia"/>
        </w:rPr>
        <w:t>зазначеного</w:t>
      </w:r>
      <w:r>
        <w:t></w:t>
      </w:r>
      <w:r>
        <w:rPr>
          <w:rFonts w:hint="eastAsia"/>
        </w:rPr>
        <w:t>джерела</w:t>
      </w:r>
      <w:r>
        <w:t></w:t>
      </w:r>
      <w:r>
        <w:rPr>
          <w:rFonts w:hint="eastAsia"/>
        </w:rPr>
        <w:t>господарського</w:t>
      </w:r>
      <w:r>
        <w:t></w:t>
      </w:r>
      <w:r>
        <w:rPr>
          <w:rFonts w:hint="eastAsia"/>
        </w:rPr>
        <w:t>права</w:t>
      </w:r>
      <w:r>
        <w:t></w:t>
      </w:r>
      <w:r>
        <w:rPr>
          <w:rFonts w:hint="eastAsia"/>
        </w:rPr>
        <w:t>у</w:t>
      </w:r>
      <w:r>
        <w:t></w:t>
      </w:r>
      <w:r>
        <w:rPr>
          <w:rFonts w:hint="eastAsia"/>
        </w:rPr>
        <w:t>ГК</w:t>
      </w:r>
      <w:r>
        <w:t></w:t>
      </w:r>
      <w:r>
        <w:rPr>
          <w:rFonts w:hint="eastAsia"/>
        </w:rPr>
        <w:t>України</w:t>
      </w:r>
      <w:r>
        <w:t></w:t>
      </w:r>
      <w:r>
        <w:t></w:t>
      </w:r>
      <w:r>
        <w:rPr>
          <w:rFonts w:hint="eastAsia"/>
        </w:rPr>
        <w:t>для</w:t>
      </w:r>
      <w:r>
        <w:t></w:t>
      </w:r>
      <w:r>
        <w:rPr>
          <w:rFonts w:hint="eastAsia"/>
        </w:rPr>
        <w:t>чого</w:t>
      </w:r>
      <w:r>
        <w:t></w:t>
      </w:r>
      <w:r>
        <w:rPr>
          <w:rFonts w:hint="eastAsia"/>
        </w:rPr>
        <w:t>доповнити</w:t>
      </w:r>
    </w:p>
    <w:p w:rsidR="00D20072" w:rsidRDefault="00D20072" w:rsidP="00D20072">
      <w:r>
        <w:rPr>
          <w:rFonts w:hint="eastAsia"/>
        </w:rPr>
        <w:t>статтю</w:t>
      </w:r>
      <w:r>
        <w:t></w:t>
      </w:r>
      <w:r>
        <w:t></w:t>
      </w:r>
      <w:r>
        <w:t></w:t>
      </w:r>
      <w:r>
        <w:rPr>
          <w:rFonts w:hint="eastAsia"/>
        </w:rPr>
        <w:t>частиною</w:t>
      </w:r>
      <w:r>
        <w:t></w:t>
      </w:r>
      <w:r>
        <w:t></w:t>
      </w:r>
      <w:r>
        <w:t></w:t>
      </w:r>
      <w:r>
        <w:rPr>
          <w:rFonts w:hint="eastAsia"/>
        </w:rPr>
        <w:t>такого</w:t>
      </w:r>
      <w:r>
        <w:t></w:t>
      </w:r>
      <w:r>
        <w:rPr>
          <w:rFonts w:hint="eastAsia"/>
        </w:rPr>
        <w:t>змісту</w:t>
      </w:r>
      <w:r>
        <w:t></w:t>
      </w:r>
    </w:p>
    <w:p w:rsidR="00D20072" w:rsidRDefault="00D20072" w:rsidP="00D20072">
      <w:r>
        <w:t></w:t>
      </w:r>
      <w:r>
        <w:t></w:t>
      </w:r>
      <w:r>
        <w:t></w:t>
      </w:r>
    </w:p>
    <w:p w:rsidR="00D20072" w:rsidRDefault="00D20072" w:rsidP="00D20072">
      <w:r>
        <w:t></w:t>
      </w:r>
      <w:r>
        <w:t></w:t>
      </w:r>
      <w:r>
        <w:t></w:t>
      </w:r>
      <w:r>
        <w:t></w:t>
      </w:r>
      <w:r>
        <w:rPr>
          <w:rFonts w:hint="eastAsia"/>
        </w:rPr>
        <w:t>Якщо</w:t>
      </w:r>
      <w:r>
        <w:t></w:t>
      </w:r>
      <w:r>
        <w:rPr>
          <w:rFonts w:hint="eastAsia"/>
        </w:rPr>
        <w:t>у</w:t>
      </w:r>
      <w:r>
        <w:t></w:t>
      </w:r>
      <w:r>
        <w:rPr>
          <w:rFonts w:hint="eastAsia"/>
        </w:rPr>
        <w:t>чинному</w:t>
      </w:r>
      <w:r>
        <w:t></w:t>
      </w:r>
      <w:r>
        <w:rPr>
          <w:rFonts w:hint="eastAsia"/>
        </w:rPr>
        <w:t>міжнародному</w:t>
      </w:r>
      <w:r>
        <w:t></w:t>
      </w:r>
      <w:r>
        <w:rPr>
          <w:rFonts w:hint="eastAsia"/>
        </w:rPr>
        <w:t>договорі</w:t>
      </w:r>
      <w:r>
        <w:t></w:t>
      </w:r>
      <w:r>
        <w:rPr>
          <w:rFonts w:hint="eastAsia"/>
        </w:rPr>
        <w:t>України</w:t>
      </w:r>
      <w:r>
        <w:t></w:t>
      </w:r>
      <w:r>
        <w:t></w:t>
      </w:r>
      <w:r>
        <w:rPr>
          <w:rFonts w:hint="eastAsia"/>
        </w:rPr>
        <w:t>згода</w:t>
      </w:r>
      <w:r>
        <w:t></w:t>
      </w:r>
      <w:r>
        <w:rPr>
          <w:rFonts w:hint="eastAsia"/>
        </w:rPr>
        <w:t>на</w:t>
      </w:r>
    </w:p>
    <w:p w:rsidR="00D20072" w:rsidRDefault="00D20072" w:rsidP="00D20072">
      <w:r>
        <w:rPr>
          <w:rFonts w:hint="eastAsia"/>
        </w:rPr>
        <w:t>обов’язковість</w:t>
      </w:r>
      <w:r>
        <w:t></w:t>
      </w:r>
      <w:r>
        <w:rPr>
          <w:rFonts w:hint="eastAsia"/>
        </w:rPr>
        <w:t>якого</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укладеному</w:t>
      </w:r>
      <w:r>
        <w:t></w:t>
      </w:r>
      <w:r>
        <w:rPr>
          <w:rFonts w:hint="eastAsia"/>
        </w:rPr>
        <w:t>у</w:t>
      </w:r>
    </w:p>
    <w:p w:rsidR="00D20072" w:rsidRDefault="00D20072" w:rsidP="00D20072">
      <w:r>
        <w:rPr>
          <w:rFonts w:hint="eastAsia"/>
        </w:rPr>
        <w:t>встановленому</w:t>
      </w:r>
      <w:r>
        <w:t></w:t>
      </w:r>
      <w:r>
        <w:rPr>
          <w:rFonts w:hint="eastAsia"/>
        </w:rPr>
        <w:t>законом</w:t>
      </w:r>
      <w:r>
        <w:t></w:t>
      </w:r>
      <w:r>
        <w:rPr>
          <w:rFonts w:hint="eastAsia"/>
        </w:rPr>
        <w:t>порядку</w:t>
      </w:r>
      <w:r>
        <w:t></w:t>
      </w:r>
      <w:r>
        <w:t></w:t>
      </w:r>
      <w:r>
        <w:rPr>
          <w:rFonts w:hint="eastAsia"/>
        </w:rPr>
        <w:t>містяться</w:t>
      </w:r>
      <w:r>
        <w:t></w:t>
      </w:r>
      <w:r>
        <w:rPr>
          <w:rFonts w:hint="eastAsia"/>
        </w:rPr>
        <w:t>інші</w:t>
      </w:r>
      <w:r>
        <w:t></w:t>
      </w:r>
      <w:r>
        <w:rPr>
          <w:rFonts w:hint="eastAsia"/>
        </w:rPr>
        <w:t>правила</w:t>
      </w:r>
      <w:r>
        <w:t></w:t>
      </w:r>
      <w:r>
        <w:t></w:t>
      </w:r>
      <w:r>
        <w:rPr>
          <w:rFonts w:hint="eastAsia"/>
        </w:rPr>
        <w:t>ніж</w:t>
      </w:r>
      <w:r>
        <w:t></w:t>
      </w:r>
      <w:r>
        <w:rPr>
          <w:rFonts w:hint="eastAsia"/>
        </w:rPr>
        <w:t>ті</w:t>
      </w:r>
      <w:r>
        <w:t></w:t>
      </w:r>
      <w:r>
        <w:t></w:t>
      </w:r>
      <w:r>
        <w:rPr>
          <w:rFonts w:hint="eastAsia"/>
        </w:rPr>
        <w:t>що</w:t>
      </w:r>
    </w:p>
    <w:p w:rsidR="00D20072" w:rsidRDefault="00D20072" w:rsidP="00D20072">
      <w:r>
        <w:rPr>
          <w:rFonts w:hint="eastAsia"/>
        </w:rPr>
        <w:t>встановлені</w:t>
      </w:r>
      <w:r>
        <w:t></w:t>
      </w:r>
      <w:r>
        <w:rPr>
          <w:rFonts w:hint="eastAsia"/>
        </w:rPr>
        <w:t>відповідним</w:t>
      </w:r>
      <w:r>
        <w:t></w:t>
      </w:r>
      <w:r>
        <w:rPr>
          <w:rFonts w:hint="eastAsia"/>
        </w:rPr>
        <w:t>актом</w:t>
      </w:r>
      <w:r>
        <w:t></w:t>
      </w:r>
      <w:r>
        <w:rPr>
          <w:rFonts w:hint="eastAsia"/>
        </w:rPr>
        <w:t>господарського</w:t>
      </w:r>
      <w:r>
        <w:t></w:t>
      </w:r>
      <w:r>
        <w:rPr>
          <w:rFonts w:hint="eastAsia"/>
        </w:rPr>
        <w:t>законодавства</w:t>
      </w:r>
      <w:r>
        <w:t></w:t>
      </w:r>
    </w:p>
    <w:p w:rsidR="00D20072" w:rsidRDefault="00D20072" w:rsidP="00D20072">
      <w:r>
        <w:rPr>
          <w:rFonts w:hint="eastAsia"/>
        </w:rPr>
        <w:t>застосовуються</w:t>
      </w:r>
      <w:r>
        <w:t></w:t>
      </w:r>
      <w:r>
        <w:rPr>
          <w:rFonts w:hint="eastAsia"/>
        </w:rPr>
        <w:t>правила</w:t>
      </w:r>
      <w:r>
        <w:t></w:t>
      </w:r>
      <w:r>
        <w:rPr>
          <w:rFonts w:hint="eastAsia"/>
        </w:rPr>
        <w:t>відповідного</w:t>
      </w:r>
      <w:r>
        <w:t></w:t>
      </w:r>
      <w:r>
        <w:rPr>
          <w:rFonts w:hint="eastAsia"/>
        </w:rPr>
        <w:t>міжнародного</w:t>
      </w:r>
      <w:r>
        <w:t></w:t>
      </w:r>
      <w:r>
        <w:rPr>
          <w:rFonts w:hint="eastAsia"/>
        </w:rPr>
        <w:t>договору</w:t>
      </w:r>
      <w:r>
        <w:t></w:t>
      </w:r>
      <w:r>
        <w:rPr>
          <w:rFonts w:hint="eastAsia"/>
        </w:rPr>
        <w:t>України</w:t>
      </w:r>
      <w:r>
        <w:t></w:t>
      </w:r>
    </w:p>
    <w:p w:rsidR="00D20072" w:rsidRDefault="00D20072" w:rsidP="00D20072">
      <w:r>
        <w:rPr>
          <w:rFonts w:hint="eastAsia"/>
        </w:rPr>
        <w:t>Крім</w:t>
      </w:r>
      <w:r>
        <w:t></w:t>
      </w:r>
      <w:r>
        <w:rPr>
          <w:rFonts w:hint="eastAsia"/>
        </w:rPr>
        <w:t>того</w:t>
      </w:r>
      <w:r>
        <w:t></w:t>
      </w:r>
      <w:r>
        <w:t></w:t>
      </w:r>
      <w:r>
        <w:rPr>
          <w:rFonts w:hint="eastAsia"/>
        </w:rPr>
        <w:t>з</w:t>
      </w:r>
      <w:r>
        <w:t></w:t>
      </w:r>
      <w:r>
        <w:rPr>
          <w:rFonts w:hint="eastAsia"/>
        </w:rPr>
        <w:t>урахуванням</w:t>
      </w:r>
      <w:r>
        <w:t></w:t>
      </w:r>
      <w:r>
        <w:rPr>
          <w:rFonts w:hint="eastAsia"/>
        </w:rPr>
        <w:t>неможливості</w:t>
      </w:r>
      <w:r>
        <w:t></w:t>
      </w:r>
      <w:r>
        <w:rPr>
          <w:rFonts w:hint="eastAsia"/>
        </w:rPr>
        <w:t>застосування</w:t>
      </w:r>
      <w:r>
        <w:t></w:t>
      </w:r>
      <w:r>
        <w:rPr>
          <w:rFonts w:hint="eastAsia"/>
        </w:rPr>
        <w:t>до</w:t>
      </w:r>
      <w:r>
        <w:t></w:t>
      </w:r>
      <w:r>
        <w:rPr>
          <w:rFonts w:hint="eastAsia"/>
        </w:rPr>
        <w:t>відносин</w:t>
      </w:r>
      <w:r>
        <w:t></w:t>
      </w:r>
      <w:r>
        <w:rPr>
          <w:rFonts w:hint="eastAsia"/>
        </w:rPr>
        <w:t>у</w:t>
      </w:r>
    </w:p>
    <w:p w:rsidR="00D20072" w:rsidRDefault="00D20072" w:rsidP="00D20072">
      <w:r>
        <w:rPr>
          <w:rFonts w:hint="eastAsia"/>
        </w:rPr>
        <w:t>сфері</w:t>
      </w:r>
      <w:r>
        <w:t></w:t>
      </w:r>
      <w:r>
        <w:rPr>
          <w:rFonts w:hint="eastAsia"/>
        </w:rPr>
        <w:t>господарювання</w:t>
      </w:r>
      <w:r>
        <w:t></w:t>
      </w:r>
      <w:r>
        <w:rPr>
          <w:rFonts w:hint="eastAsia"/>
        </w:rPr>
        <w:t>положень</w:t>
      </w:r>
      <w:r>
        <w:t></w:t>
      </w:r>
      <w:r>
        <w:rPr>
          <w:rFonts w:hint="eastAsia"/>
        </w:rPr>
        <w:t>ст</w:t>
      </w:r>
      <w:r>
        <w:t></w:t>
      </w:r>
      <w:r>
        <w:t></w:t>
      </w:r>
      <w:r>
        <w:t></w:t>
      </w:r>
      <w:r>
        <w:t></w:t>
      </w:r>
      <w:r>
        <w:rPr>
          <w:rFonts w:hint="eastAsia"/>
        </w:rPr>
        <w:t>ЦК</w:t>
      </w:r>
      <w:r>
        <w:t></w:t>
      </w:r>
      <w:r>
        <w:rPr>
          <w:rFonts w:hint="eastAsia"/>
        </w:rPr>
        <w:t>України</w:t>
      </w:r>
      <w:r>
        <w:t></w:t>
      </w:r>
      <w:r>
        <w:t></w:t>
      </w:r>
      <w:r>
        <w:rPr>
          <w:rFonts w:hint="eastAsia"/>
        </w:rPr>
        <w:t>в</w:t>
      </w:r>
      <w:r>
        <w:t></w:t>
      </w:r>
      <w:r>
        <w:rPr>
          <w:rFonts w:hint="eastAsia"/>
        </w:rPr>
        <w:t>якій</w:t>
      </w:r>
      <w:r>
        <w:t></w:t>
      </w:r>
      <w:r>
        <w:rPr>
          <w:rFonts w:hint="eastAsia"/>
        </w:rPr>
        <w:t>йдеться</w:t>
      </w:r>
      <w:r>
        <w:t></w:t>
      </w:r>
      <w:r>
        <w:rPr>
          <w:rFonts w:hint="eastAsia"/>
        </w:rPr>
        <w:t>про</w:t>
      </w:r>
      <w:r>
        <w:t></w:t>
      </w:r>
      <w:r>
        <w:rPr>
          <w:rFonts w:hint="eastAsia"/>
        </w:rPr>
        <w:t>акти</w:t>
      </w:r>
    </w:p>
    <w:p w:rsidR="00D20072" w:rsidRDefault="00D20072" w:rsidP="00D20072">
      <w:r>
        <w:rPr>
          <w:rFonts w:hint="eastAsia"/>
        </w:rPr>
        <w:t>цивільного</w:t>
      </w:r>
      <w:r>
        <w:t></w:t>
      </w:r>
      <w:r>
        <w:rPr>
          <w:rFonts w:hint="eastAsia"/>
        </w:rPr>
        <w:t>законодавства</w:t>
      </w:r>
      <w:r>
        <w:t></w:t>
      </w:r>
      <w:r>
        <w:t></w:t>
      </w:r>
      <w:r>
        <w:rPr>
          <w:rFonts w:hint="eastAsia"/>
        </w:rPr>
        <w:t>пропонуємо</w:t>
      </w:r>
      <w:r>
        <w:t></w:t>
      </w:r>
      <w:r>
        <w:rPr>
          <w:rFonts w:hint="eastAsia"/>
        </w:rPr>
        <w:t>доповнити</w:t>
      </w:r>
      <w:r>
        <w:t></w:t>
      </w:r>
      <w:r>
        <w:rPr>
          <w:rFonts w:hint="eastAsia"/>
        </w:rPr>
        <w:t>ГК</w:t>
      </w:r>
      <w:r>
        <w:t></w:t>
      </w:r>
      <w:r>
        <w:rPr>
          <w:rFonts w:hint="eastAsia"/>
        </w:rPr>
        <w:t>України</w:t>
      </w:r>
      <w:r>
        <w:t></w:t>
      </w:r>
      <w:r>
        <w:rPr>
          <w:rFonts w:hint="eastAsia"/>
        </w:rPr>
        <w:t>ст</w:t>
      </w:r>
      <w:r>
        <w:t></w:t>
      </w:r>
      <w:r>
        <w:t></w:t>
      </w:r>
      <w:r>
        <w:t></w:t>
      </w:r>
      <w:r>
        <w:t></w:t>
      </w:r>
      <w:r>
        <w:t></w:t>
      </w:r>
    </w:p>
    <w:p w:rsidR="00D20072" w:rsidRDefault="00D20072" w:rsidP="00D20072">
      <w:r>
        <w:t></w:t>
      </w:r>
      <w:r>
        <w:rPr>
          <w:rFonts w:hint="eastAsia"/>
        </w:rPr>
        <w:t>Аналогія</w:t>
      </w:r>
      <w:r>
        <w:t></w:t>
      </w:r>
      <w:r>
        <w:rPr>
          <w:rFonts w:hint="eastAsia"/>
        </w:rPr>
        <w:t>закону</w:t>
      </w:r>
      <w:r>
        <w:t></w:t>
      </w:r>
      <w:r>
        <w:rPr>
          <w:rFonts w:hint="eastAsia"/>
        </w:rPr>
        <w:t>і</w:t>
      </w:r>
      <w:r>
        <w:t></w:t>
      </w:r>
      <w:r>
        <w:rPr>
          <w:rFonts w:hint="eastAsia"/>
        </w:rPr>
        <w:t>аналогія</w:t>
      </w:r>
      <w:r>
        <w:t></w:t>
      </w:r>
      <w:r>
        <w:rPr>
          <w:rFonts w:hint="eastAsia"/>
        </w:rPr>
        <w:t>права</w:t>
      </w:r>
      <w:r>
        <w:t></w:t>
      </w:r>
      <w:r>
        <w:t></w:t>
      </w:r>
      <w:r>
        <w:rPr>
          <w:rFonts w:hint="eastAsia"/>
        </w:rPr>
        <w:t>такого</w:t>
      </w:r>
      <w:r>
        <w:t></w:t>
      </w:r>
      <w:r>
        <w:rPr>
          <w:rFonts w:hint="eastAsia"/>
        </w:rPr>
        <w:t>змісту</w:t>
      </w:r>
      <w:r>
        <w:t></w:t>
      </w:r>
    </w:p>
    <w:p w:rsidR="00D20072" w:rsidRDefault="00D20072" w:rsidP="00D20072">
      <w:r>
        <w:t></w:t>
      </w:r>
      <w:r>
        <w:t></w:t>
      </w:r>
      <w:r>
        <w:t></w:t>
      </w:r>
      <w:r>
        <w:t></w:t>
      </w:r>
      <w:r>
        <w:rPr>
          <w:rFonts w:hint="eastAsia"/>
        </w:rPr>
        <w:t>Якщо</w:t>
      </w:r>
      <w:r>
        <w:t></w:t>
      </w:r>
      <w:r>
        <w:rPr>
          <w:rFonts w:hint="eastAsia"/>
        </w:rPr>
        <w:t>господарські</w:t>
      </w:r>
      <w:r>
        <w:t></w:t>
      </w:r>
      <w:r>
        <w:rPr>
          <w:rFonts w:hint="eastAsia"/>
        </w:rPr>
        <w:t>відносини</w:t>
      </w:r>
      <w:r>
        <w:t></w:t>
      </w:r>
      <w:r>
        <w:rPr>
          <w:rFonts w:hint="eastAsia"/>
        </w:rPr>
        <w:t>не</w:t>
      </w:r>
      <w:r>
        <w:t></w:t>
      </w:r>
      <w:r>
        <w:rPr>
          <w:rFonts w:hint="eastAsia"/>
        </w:rPr>
        <w:t>врегульовані</w:t>
      </w:r>
      <w:r>
        <w:t></w:t>
      </w:r>
      <w:r>
        <w:rPr>
          <w:rFonts w:hint="eastAsia"/>
        </w:rPr>
        <w:t>цим</w:t>
      </w:r>
      <w:r>
        <w:t></w:t>
      </w:r>
      <w:r>
        <w:rPr>
          <w:rFonts w:hint="eastAsia"/>
        </w:rPr>
        <w:t>Кодексом</w:t>
      </w:r>
      <w:r>
        <w:t></w:t>
      </w:r>
    </w:p>
    <w:p w:rsidR="00D20072" w:rsidRDefault="00D20072" w:rsidP="00D20072">
      <w:r>
        <w:rPr>
          <w:rFonts w:hint="eastAsia"/>
        </w:rPr>
        <w:t>іншими</w:t>
      </w:r>
      <w:r>
        <w:t></w:t>
      </w:r>
      <w:r>
        <w:rPr>
          <w:rFonts w:hint="eastAsia"/>
        </w:rPr>
        <w:t>актами</w:t>
      </w:r>
      <w:r>
        <w:t></w:t>
      </w:r>
      <w:r>
        <w:rPr>
          <w:rFonts w:hint="eastAsia"/>
        </w:rPr>
        <w:t>господарського</w:t>
      </w:r>
      <w:r>
        <w:t></w:t>
      </w:r>
      <w:r>
        <w:rPr>
          <w:rFonts w:hint="eastAsia"/>
        </w:rPr>
        <w:t>законодавства</w:t>
      </w:r>
      <w:r>
        <w:t></w:t>
      </w:r>
      <w:r>
        <w:rPr>
          <w:rFonts w:hint="eastAsia"/>
        </w:rPr>
        <w:t>або</w:t>
      </w:r>
      <w:r>
        <w:t></w:t>
      </w:r>
      <w:r>
        <w:rPr>
          <w:rFonts w:hint="eastAsia"/>
        </w:rPr>
        <w:t>договором</w:t>
      </w:r>
      <w:r>
        <w:t></w:t>
      </w:r>
      <w:r>
        <w:t></w:t>
      </w:r>
      <w:r>
        <w:rPr>
          <w:rFonts w:hint="eastAsia"/>
        </w:rPr>
        <w:t>вони</w:t>
      </w:r>
    </w:p>
    <w:p w:rsidR="00D20072" w:rsidRDefault="00D20072" w:rsidP="00D20072">
      <w:r>
        <w:rPr>
          <w:rFonts w:hint="eastAsia"/>
        </w:rPr>
        <w:t>регулюються</w:t>
      </w:r>
      <w:r>
        <w:t></w:t>
      </w:r>
      <w:r>
        <w:rPr>
          <w:rFonts w:hint="eastAsia"/>
        </w:rPr>
        <w:t>тими</w:t>
      </w:r>
      <w:r>
        <w:t></w:t>
      </w:r>
      <w:r>
        <w:rPr>
          <w:rFonts w:hint="eastAsia"/>
        </w:rPr>
        <w:t>правовими</w:t>
      </w:r>
      <w:r>
        <w:t></w:t>
      </w:r>
      <w:r>
        <w:rPr>
          <w:rFonts w:hint="eastAsia"/>
        </w:rPr>
        <w:t>нормами</w:t>
      </w:r>
      <w:r>
        <w:t></w:t>
      </w:r>
      <w:r>
        <w:rPr>
          <w:rFonts w:hint="eastAsia"/>
        </w:rPr>
        <w:t>цього</w:t>
      </w:r>
      <w:r>
        <w:t></w:t>
      </w:r>
      <w:r>
        <w:rPr>
          <w:rFonts w:hint="eastAsia"/>
        </w:rPr>
        <w:t>Кодексу</w:t>
      </w:r>
      <w:r>
        <w:t></w:t>
      </w:r>
      <w:r>
        <w:t></w:t>
      </w:r>
      <w:r>
        <w:rPr>
          <w:rFonts w:hint="eastAsia"/>
        </w:rPr>
        <w:t>інших</w:t>
      </w:r>
      <w:r>
        <w:t></w:t>
      </w:r>
      <w:r>
        <w:rPr>
          <w:rFonts w:hint="eastAsia"/>
        </w:rPr>
        <w:t>актів</w:t>
      </w:r>
    </w:p>
    <w:p w:rsidR="00D20072" w:rsidRDefault="00D20072" w:rsidP="00D20072">
      <w:r>
        <w:rPr>
          <w:rFonts w:hint="eastAsia"/>
        </w:rPr>
        <w:t>господарського</w:t>
      </w:r>
      <w:r>
        <w:t></w:t>
      </w:r>
      <w:r>
        <w:rPr>
          <w:rFonts w:hint="eastAsia"/>
        </w:rPr>
        <w:t>законодавства</w:t>
      </w:r>
      <w:r>
        <w:t></w:t>
      </w:r>
      <w:r>
        <w:t></w:t>
      </w:r>
      <w:r>
        <w:rPr>
          <w:rFonts w:hint="eastAsia"/>
        </w:rPr>
        <w:t>що</w:t>
      </w:r>
      <w:r>
        <w:t></w:t>
      </w:r>
      <w:r>
        <w:rPr>
          <w:rFonts w:hint="eastAsia"/>
        </w:rPr>
        <w:t>регулюють</w:t>
      </w:r>
      <w:r>
        <w:t></w:t>
      </w:r>
      <w:r>
        <w:rPr>
          <w:rFonts w:hint="eastAsia"/>
        </w:rPr>
        <w:t>подібні</w:t>
      </w:r>
      <w:r>
        <w:t></w:t>
      </w:r>
      <w:r>
        <w:rPr>
          <w:rFonts w:hint="eastAsia"/>
        </w:rPr>
        <w:t>за</w:t>
      </w:r>
      <w:r>
        <w:t></w:t>
      </w:r>
      <w:r>
        <w:rPr>
          <w:rFonts w:hint="eastAsia"/>
        </w:rPr>
        <w:t>змістом</w:t>
      </w:r>
    </w:p>
    <w:p w:rsidR="00D20072" w:rsidRDefault="00D20072" w:rsidP="00D20072">
      <w:r>
        <w:rPr>
          <w:rFonts w:hint="eastAsia"/>
        </w:rPr>
        <w:t>господарські</w:t>
      </w:r>
      <w:r>
        <w:t></w:t>
      </w:r>
      <w:r>
        <w:rPr>
          <w:rFonts w:hint="eastAsia"/>
        </w:rPr>
        <w:t>відносини</w:t>
      </w:r>
      <w:r>
        <w:t></w:t>
      </w:r>
      <w:r>
        <w:t></w:t>
      </w:r>
      <w:r>
        <w:rPr>
          <w:rFonts w:hint="eastAsia"/>
        </w:rPr>
        <w:t>аналогія</w:t>
      </w:r>
      <w:r>
        <w:t></w:t>
      </w:r>
      <w:r>
        <w:rPr>
          <w:rFonts w:hint="eastAsia"/>
        </w:rPr>
        <w:t>закону</w:t>
      </w:r>
      <w:r>
        <w:t></w:t>
      </w:r>
      <w:r>
        <w:t></w:t>
      </w:r>
    </w:p>
    <w:p w:rsidR="00D20072" w:rsidRDefault="00D20072" w:rsidP="00D20072">
      <w:r>
        <w:t></w:t>
      </w:r>
      <w:r>
        <w:t></w:t>
      </w:r>
      <w:r>
        <w:t></w:t>
      </w:r>
      <w:r>
        <w:rPr>
          <w:rFonts w:hint="eastAsia"/>
        </w:rPr>
        <w:t>У</w:t>
      </w:r>
      <w:r>
        <w:t></w:t>
      </w:r>
      <w:r>
        <w:rPr>
          <w:rFonts w:hint="eastAsia"/>
        </w:rPr>
        <w:t>разі</w:t>
      </w:r>
      <w:r>
        <w:t></w:t>
      </w:r>
      <w:r>
        <w:rPr>
          <w:rFonts w:hint="eastAsia"/>
        </w:rPr>
        <w:t>неможливості</w:t>
      </w:r>
      <w:r>
        <w:t></w:t>
      </w:r>
      <w:r>
        <w:rPr>
          <w:rFonts w:hint="eastAsia"/>
        </w:rPr>
        <w:t>використати</w:t>
      </w:r>
      <w:r>
        <w:t></w:t>
      </w:r>
      <w:r>
        <w:rPr>
          <w:rFonts w:hint="eastAsia"/>
        </w:rPr>
        <w:t>аналогію</w:t>
      </w:r>
      <w:r>
        <w:t></w:t>
      </w:r>
      <w:r>
        <w:rPr>
          <w:rFonts w:hint="eastAsia"/>
        </w:rPr>
        <w:t>закону</w:t>
      </w:r>
      <w:r>
        <w:t></w:t>
      </w:r>
      <w:r>
        <w:rPr>
          <w:rFonts w:hint="eastAsia"/>
        </w:rPr>
        <w:t>для</w:t>
      </w:r>
    </w:p>
    <w:p w:rsidR="00D20072" w:rsidRDefault="00D20072" w:rsidP="00D20072">
      <w:r>
        <w:rPr>
          <w:rFonts w:hint="eastAsia"/>
        </w:rPr>
        <w:t>регулювання</w:t>
      </w:r>
      <w:r>
        <w:t></w:t>
      </w:r>
      <w:r>
        <w:rPr>
          <w:rFonts w:hint="eastAsia"/>
        </w:rPr>
        <w:t>господарських</w:t>
      </w:r>
      <w:r>
        <w:t></w:t>
      </w:r>
      <w:r>
        <w:rPr>
          <w:rFonts w:hint="eastAsia"/>
        </w:rPr>
        <w:t>відносин</w:t>
      </w:r>
      <w:r>
        <w:t></w:t>
      </w:r>
      <w:r>
        <w:rPr>
          <w:rFonts w:hint="eastAsia"/>
        </w:rPr>
        <w:t>вони</w:t>
      </w:r>
      <w:r>
        <w:t></w:t>
      </w:r>
      <w:r>
        <w:rPr>
          <w:rFonts w:hint="eastAsia"/>
        </w:rPr>
        <w:t>регулюються</w:t>
      </w:r>
      <w:r>
        <w:t></w:t>
      </w:r>
      <w:r>
        <w:rPr>
          <w:rFonts w:hint="eastAsia"/>
        </w:rPr>
        <w:t>відповідно</w:t>
      </w:r>
      <w:r>
        <w:t></w:t>
      </w:r>
      <w:r>
        <w:rPr>
          <w:rFonts w:hint="eastAsia"/>
        </w:rPr>
        <w:t>до</w:t>
      </w:r>
    </w:p>
    <w:p w:rsidR="00D20072" w:rsidRDefault="00D20072" w:rsidP="00D20072">
      <w:r>
        <w:rPr>
          <w:rFonts w:hint="eastAsia"/>
        </w:rPr>
        <w:t>загальних</w:t>
      </w:r>
      <w:r>
        <w:t></w:t>
      </w:r>
      <w:r>
        <w:rPr>
          <w:rFonts w:hint="eastAsia"/>
        </w:rPr>
        <w:t>засад</w:t>
      </w:r>
      <w:r>
        <w:t></w:t>
      </w:r>
      <w:r>
        <w:rPr>
          <w:rFonts w:hint="eastAsia"/>
        </w:rPr>
        <w:t>господарського</w:t>
      </w:r>
      <w:r>
        <w:t></w:t>
      </w:r>
      <w:r>
        <w:rPr>
          <w:rFonts w:hint="eastAsia"/>
        </w:rPr>
        <w:t>права</w:t>
      </w:r>
      <w:r>
        <w:t></w:t>
      </w:r>
      <w:r>
        <w:t></w:t>
      </w:r>
      <w:r>
        <w:rPr>
          <w:rFonts w:hint="eastAsia"/>
        </w:rPr>
        <w:t>аналогія</w:t>
      </w:r>
      <w:r>
        <w:t></w:t>
      </w:r>
      <w:r>
        <w:rPr>
          <w:rFonts w:hint="eastAsia"/>
        </w:rPr>
        <w:t>права</w:t>
      </w:r>
      <w:r>
        <w:t></w:t>
      </w:r>
      <w:r>
        <w:t></w:t>
      </w:r>
      <w:r>
        <w:t></w:t>
      </w:r>
    </w:p>
    <w:p w:rsidR="00D20072" w:rsidRDefault="00D20072" w:rsidP="00D20072">
      <w:r>
        <w:rPr>
          <w:rFonts w:hint="eastAsia"/>
        </w:rPr>
        <w:t>Виходячи</w:t>
      </w:r>
      <w:r>
        <w:t></w:t>
      </w:r>
      <w:r>
        <w:rPr>
          <w:rFonts w:hint="eastAsia"/>
        </w:rPr>
        <w:t>із</w:t>
      </w:r>
      <w:r>
        <w:t></w:t>
      </w:r>
      <w:r>
        <w:rPr>
          <w:rFonts w:hint="eastAsia"/>
        </w:rPr>
        <w:t>законодавчого</w:t>
      </w:r>
      <w:r>
        <w:t></w:t>
      </w:r>
      <w:r>
        <w:rPr>
          <w:rFonts w:hint="eastAsia"/>
        </w:rPr>
        <w:t>визнання</w:t>
      </w:r>
      <w:r>
        <w:t></w:t>
      </w:r>
      <w:r>
        <w:rPr>
          <w:rFonts w:hint="eastAsia"/>
        </w:rPr>
        <w:t>міжнародних</w:t>
      </w:r>
      <w:r>
        <w:t></w:t>
      </w:r>
      <w:r>
        <w:rPr>
          <w:rFonts w:hint="eastAsia"/>
        </w:rPr>
        <w:t>договорів</w:t>
      </w:r>
      <w:r>
        <w:t></w:t>
      </w:r>
      <w:r>
        <w:t></w:t>
      </w:r>
      <w:r>
        <w:rPr>
          <w:rFonts w:hint="eastAsia"/>
        </w:rPr>
        <w:t>рішень</w:t>
      </w:r>
    </w:p>
    <w:p w:rsidR="00D20072" w:rsidRDefault="00D20072" w:rsidP="00D20072">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r>
        <w:rPr>
          <w:rFonts w:hint="eastAsia"/>
        </w:rPr>
        <w:t>та</w:t>
      </w:r>
      <w:r>
        <w:t></w:t>
      </w:r>
      <w:r>
        <w:rPr>
          <w:rFonts w:hint="eastAsia"/>
        </w:rPr>
        <w:t>звичаїв</w:t>
      </w:r>
      <w:r>
        <w:t></w:t>
      </w:r>
      <w:r>
        <w:rPr>
          <w:rFonts w:hint="eastAsia"/>
        </w:rPr>
        <w:t>ділового</w:t>
      </w:r>
      <w:r>
        <w:t></w:t>
      </w:r>
      <w:r>
        <w:rPr>
          <w:rFonts w:hint="eastAsia"/>
        </w:rPr>
        <w:t>обороту</w:t>
      </w:r>
      <w:r>
        <w:t></w:t>
      </w:r>
      <w:r>
        <w:rPr>
          <w:rFonts w:hint="eastAsia"/>
        </w:rPr>
        <w:t>джерелами</w:t>
      </w:r>
    </w:p>
    <w:p w:rsidR="00D20072" w:rsidRDefault="00D20072" w:rsidP="00D20072">
      <w:r>
        <w:rPr>
          <w:rFonts w:hint="eastAsia"/>
        </w:rPr>
        <w:t>права</w:t>
      </w:r>
      <w:r>
        <w:t></w:t>
      </w:r>
      <w:r>
        <w:rPr>
          <w:rFonts w:hint="eastAsia"/>
        </w:rPr>
        <w:t>в</w:t>
      </w:r>
      <w:r>
        <w:t></w:t>
      </w:r>
      <w:r>
        <w:rPr>
          <w:rFonts w:hint="eastAsia"/>
        </w:rPr>
        <w:t>Україні</w:t>
      </w:r>
      <w:r>
        <w:t></w:t>
      </w:r>
      <w:r>
        <w:t></w:t>
      </w:r>
      <w:r>
        <w:rPr>
          <w:rFonts w:hint="eastAsia"/>
        </w:rPr>
        <w:t>видається</w:t>
      </w:r>
      <w:r>
        <w:t></w:t>
      </w:r>
      <w:r>
        <w:rPr>
          <w:rFonts w:hint="eastAsia"/>
        </w:rPr>
        <w:t>за</w:t>
      </w:r>
      <w:r>
        <w:t></w:t>
      </w:r>
      <w:r>
        <w:rPr>
          <w:rFonts w:hint="eastAsia"/>
        </w:rPr>
        <w:t>можливе</w:t>
      </w:r>
      <w:r>
        <w:t></w:t>
      </w:r>
      <w:r>
        <w:rPr>
          <w:rFonts w:hint="eastAsia"/>
        </w:rPr>
        <w:t>при</w:t>
      </w:r>
      <w:r>
        <w:t></w:t>
      </w:r>
      <w:r>
        <w:rPr>
          <w:rFonts w:hint="eastAsia"/>
        </w:rPr>
        <w:t>класифікації</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rPr>
          <w:rFonts w:hint="eastAsia"/>
        </w:rPr>
        <w:t>відносити</w:t>
      </w:r>
      <w:r>
        <w:t></w:t>
      </w:r>
      <w:r>
        <w:rPr>
          <w:rFonts w:hint="eastAsia"/>
        </w:rPr>
        <w:t>до</w:t>
      </w:r>
      <w:r>
        <w:t></w:t>
      </w:r>
      <w:r>
        <w:rPr>
          <w:rFonts w:hint="eastAsia"/>
        </w:rPr>
        <w:t>основних</w:t>
      </w:r>
      <w:r>
        <w:t></w:t>
      </w:r>
      <w:r>
        <w:t></w:t>
      </w:r>
      <w:r>
        <w:rPr>
          <w:rFonts w:hint="eastAsia"/>
        </w:rPr>
        <w:t>традиційних</w:t>
      </w:r>
      <w:r>
        <w:t></w:t>
      </w:r>
      <w:r>
        <w:t></w:t>
      </w:r>
      <w:r>
        <w:rPr>
          <w:rFonts w:hint="eastAsia"/>
        </w:rPr>
        <w:t>джерел</w:t>
      </w:r>
      <w:r>
        <w:t></w:t>
      </w:r>
    </w:p>
    <w:p w:rsidR="00D20072" w:rsidRDefault="00D20072" w:rsidP="00D20072">
      <w:r>
        <w:t></w:t>
      </w:r>
      <w:r>
        <w:t></w:t>
      </w:r>
      <w:r>
        <w:rPr>
          <w:rFonts w:hint="eastAsia"/>
        </w:rPr>
        <w:t>нормативно</w:t>
      </w:r>
      <w:r>
        <w:t></w:t>
      </w:r>
      <w:r>
        <w:rPr>
          <w:rFonts w:hint="eastAsia"/>
        </w:rPr>
        <w:t>правові</w:t>
      </w:r>
      <w:r>
        <w:t></w:t>
      </w:r>
      <w:r>
        <w:rPr>
          <w:rFonts w:hint="eastAsia"/>
        </w:rPr>
        <w:t>акти</w:t>
      </w:r>
      <w:r>
        <w:t></w:t>
      </w:r>
      <w:r>
        <w:rPr>
          <w:rFonts w:hint="eastAsia"/>
        </w:rPr>
        <w:t>господарського</w:t>
      </w:r>
      <w:r>
        <w:t></w:t>
      </w:r>
      <w:r>
        <w:rPr>
          <w:rFonts w:hint="eastAsia"/>
        </w:rPr>
        <w:t>законодавства</w:t>
      </w:r>
      <w:r>
        <w:t></w:t>
      </w:r>
    </w:p>
    <w:p w:rsidR="00D20072" w:rsidRDefault="00D20072" w:rsidP="00D20072">
      <w:r>
        <w:t></w:t>
      </w:r>
      <w:r>
        <w:t></w:t>
      </w:r>
      <w:r>
        <w:rPr>
          <w:rFonts w:hint="eastAsia"/>
        </w:rPr>
        <w:t>міжнародні</w:t>
      </w:r>
      <w:r>
        <w:t></w:t>
      </w:r>
      <w:r>
        <w:rPr>
          <w:rFonts w:hint="eastAsia"/>
        </w:rPr>
        <w:t>договори</w:t>
      </w:r>
      <w:r>
        <w:t></w:t>
      </w:r>
      <w:r>
        <w:t></w:t>
      </w:r>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p>
    <w:p w:rsidR="00D20072" w:rsidRDefault="00D20072" w:rsidP="00D20072">
      <w:r>
        <w:rPr>
          <w:rFonts w:hint="eastAsia"/>
        </w:rPr>
        <w:t>Радою</w:t>
      </w:r>
      <w:r>
        <w:t></w:t>
      </w:r>
      <w:r>
        <w:rPr>
          <w:rFonts w:hint="eastAsia"/>
        </w:rPr>
        <w:t>України</w:t>
      </w:r>
      <w:r>
        <w:t></w:t>
      </w:r>
    </w:p>
    <w:p w:rsidR="00D20072" w:rsidRDefault="00D20072" w:rsidP="00D20072">
      <w:r>
        <w:t></w:t>
      </w:r>
      <w:r>
        <w:t></w:t>
      </w:r>
      <w:r>
        <w:rPr>
          <w:rFonts w:hint="eastAsia"/>
        </w:rPr>
        <w:t>рішення</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p>
    <w:p w:rsidR="00D20072" w:rsidRDefault="00D20072" w:rsidP="00D20072">
      <w:r>
        <w:t></w:t>
      </w:r>
      <w:r>
        <w:t></w:t>
      </w:r>
      <w:r>
        <w:rPr>
          <w:rFonts w:hint="eastAsia"/>
        </w:rPr>
        <w:t>звичаї</w:t>
      </w:r>
      <w:r>
        <w:t></w:t>
      </w:r>
      <w:r>
        <w:rPr>
          <w:rFonts w:hint="eastAsia"/>
        </w:rPr>
        <w:t>ділового</w:t>
      </w:r>
      <w:r>
        <w:t></w:t>
      </w:r>
      <w:r>
        <w:rPr>
          <w:rFonts w:hint="eastAsia"/>
        </w:rPr>
        <w:t>обороту</w:t>
      </w:r>
      <w:r>
        <w:t></w:t>
      </w:r>
    </w:p>
    <w:p w:rsidR="00D20072" w:rsidRDefault="00D20072" w:rsidP="00D20072">
      <w:r>
        <w:rPr>
          <w:rFonts w:hint="eastAsia"/>
        </w:rPr>
        <w:t>маючи</w:t>
      </w:r>
      <w:r>
        <w:t></w:t>
      </w:r>
      <w:r>
        <w:rPr>
          <w:rFonts w:hint="eastAsia"/>
        </w:rPr>
        <w:t>при</w:t>
      </w:r>
      <w:r>
        <w:t></w:t>
      </w:r>
      <w:r>
        <w:rPr>
          <w:rFonts w:hint="eastAsia"/>
        </w:rPr>
        <w:t>цьому</w:t>
      </w:r>
      <w:r>
        <w:t></w:t>
      </w:r>
      <w:r>
        <w:rPr>
          <w:rFonts w:hint="eastAsia"/>
        </w:rPr>
        <w:t>на</w:t>
      </w:r>
      <w:r>
        <w:t></w:t>
      </w:r>
      <w:r>
        <w:rPr>
          <w:rFonts w:hint="eastAsia"/>
        </w:rPr>
        <w:t>увазі</w:t>
      </w:r>
      <w:r>
        <w:t></w:t>
      </w:r>
      <w:r>
        <w:t></w:t>
      </w:r>
      <w:r>
        <w:rPr>
          <w:rFonts w:hint="eastAsia"/>
        </w:rPr>
        <w:t>що</w:t>
      </w:r>
      <w:r>
        <w:t></w:t>
      </w:r>
      <w:r>
        <w:rPr>
          <w:rFonts w:hint="eastAsia"/>
        </w:rPr>
        <w:t>йдеться</w:t>
      </w:r>
      <w:r>
        <w:t></w:t>
      </w:r>
      <w:r>
        <w:rPr>
          <w:rFonts w:hint="eastAsia"/>
        </w:rPr>
        <w:t>про</w:t>
      </w:r>
      <w:r>
        <w:t></w:t>
      </w:r>
      <w:r>
        <w:rPr>
          <w:rFonts w:hint="eastAsia"/>
        </w:rPr>
        <w:t>юридичні</w:t>
      </w:r>
      <w:r>
        <w:t></w:t>
      </w:r>
      <w:r>
        <w:rPr>
          <w:rFonts w:hint="eastAsia"/>
        </w:rPr>
        <w:t>джерела</w:t>
      </w:r>
      <w:r>
        <w:t></w:t>
      </w:r>
      <w:r>
        <w:t></w:t>
      </w:r>
      <w:r>
        <w:rPr>
          <w:rFonts w:hint="eastAsia"/>
        </w:rPr>
        <w:t>форми</w:t>
      </w:r>
      <w:r>
        <w:t></w:t>
      </w:r>
    </w:p>
    <w:p w:rsidR="00D20072" w:rsidRDefault="00D20072" w:rsidP="00D20072">
      <w:r>
        <w:rPr>
          <w:rFonts w:hint="eastAsia"/>
        </w:rPr>
        <w:t>права</w:t>
      </w:r>
      <w:r>
        <w:t></w:t>
      </w:r>
    </w:p>
    <w:p w:rsidR="00D20072" w:rsidRDefault="00D20072" w:rsidP="00D20072">
      <w:r>
        <w:rPr>
          <w:rFonts w:hint="eastAsia"/>
        </w:rPr>
        <w:t>У</w:t>
      </w:r>
      <w:r>
        <w:t></w:t>
      </w:r>
      <w:r>
        <w:rPr>
          <w:rFonts w:hint="eastAsia"/>
        </w:rPr>
        <w:t>такому</w:t>
      </w:r>
      <w:r>
        <w:t></w:t>
      </w:r>
      <w:r>
        <w:rPr>
          <w:rFonts w:hint="eastAsia"/>
        </w:rPr>
        <w:t>разі</w:t>
      </w:r>
      <w:r>
        <w:t></w:t>
      </w:r>
      <w:r>
        <w:rPr>
          <w:rFonts w:hint="eastAsia"/>
        </w:rPr>
        <w:t>як</w:t>
      </w:r>
      <w:r>
        <w:t></w:t>
      </w:r>
      <w:r>
        <w:rPr>
          <w:rFonts w:hint="eastAsia"/>
        </w:rPr>
        <w:t>додаткові</w:t>
      </w:r>
      <w:r>
        <w:t></w:t>
      </w:r>
      <w:r>
        <w:t></w:t>
      </w:r>
      <w:r>
        <w:rPr>
          <w:rFonts w:hint="eastAsia"/>
        </w:rPr>
        <w:t>нетрадиційні</w:t>
      </w:r>
      <w:r>
        <w:t></w:t>
      </w:r>
      <w:r>
        <w:t></w:t>
      </w:r>
      <w:r>
        <w:rPr>
          <w:rFonts w:hint="eastAsia"/>
        </w:rPr>
        <w:t>джерела</w:t>
      </w:r>
      <w:r>
        <w:t></w:t>
      </w:r>
      <w:r>
        <w:rPr>
          <w:rFonts w:hint="eastAsia"/>
        </w:rPr>
        <w:t>господарського</w:t>
      </w:r>
    </w:p>
    <w:p w:rsidR="00D20072" w:rsidRDefault="00D20072" w:rsidP="00D20072">
      <w:r>
        <w:rPr>
          <w:rFonts w:hint="eastAsia"/>
        </w:rPr>
        <w:t>права</w:t>
      </w:r>
      <w:r>
        <w:t></w:t>
      </w:r>
      <w:r>
        <w:rPr>
          <w:rFonts w:hint="eastAsia"/>
        </w:rPr>
        <w:t>пропонується</w:t>
      </w:r>
      <w:r>
        <w:t></w:t>
      </w:r>
      <w:r>
        <w:rPr>
          <w:rFonts w:hint="eastAsia"/>
        </w:rPr>
        <w:t>розглядати</w:t>
      </w:r>
      <w:r>
        <w:t></w:t>
      </w:r>
    </w:p>
    <w:p w:rsidR="00D20072" w:rsidRDefault="00D20072" w:rsidP="00D20072">
      <w:r>
        <w:t></w:t>
      </w:r>
      <w:r>
        <w:t></w:t>
      </w:r>
      <w:r>
        <w:t></w:t>
      </w:r>
    </w:p>
    <w:p w:rsidR="00D20072" w:rsidRDefault="00D20072" w:rsidP="00D20072">
      <w:r>
        <w:t></w:t>
      </w:r>
      <w:r>
        <w:t></w:t>
      </w:r>
      <w:r>
        <w:rPr>
          <w:rFonts w:hint="eastAsia"/>
        </w:rPr>
        <w:t>принципи</w:t>
      </w:r>
      <w:r>
        <w:t></w:t>
      </w:r>
      <w:r>
        <w:rPr>
          <w:rFonts w:hint="eastAsia"/>
        </w:rPr>
        <w:t>та</w:t>
      </w:r>
      <w:r>
        <w:t></w:t>
      </w:r>
      <w:r>
        <w:rPr>
          <w:rFonts w:hint="eastAsia"/>
        </w:rPr>
        <w:t>доктрину</w:t>
      </w:r>
      <w:r>
        <w:t></w:t>
      </w:r>
      <w:r>
        <w:rPr>
          <w:rFonts w:hint="eastAsia"/>
        </w:rPr>
        <w:t>господарського</w:t>
      </w:r>
      <w:r>
        <w:t></w:t>
      </w:r>
      <w:r>
        <w:rPr>
          <w:rFonts w:hint="eastAsia"/>
        </w:rPr>
        <w:t>права</w:t>
      </w:r>
      <w:r>
        <w:t></w:t>
      </w:r>
    </w:p>
    <w:p w:rsidR="00D20072" w:rsidRDefault="00D20072" w:rsidP="00D20072">
      <w:r>
        <w:t></w:t>
      </w:r>
      <w:r>
        <w:t></w:t>
      </w:r>
      <w:r>
        <w:rPr>
          <w:rFonts w:hint="eastAsia"/>
        </w:rPr>
        <w:t>правові</w:t>
      </w:r>
      <w:r>
        <w:t></w:t>
      </w:r>
      <w:r>
        <w:rPr>
          <w:rFonts w:hint="eastAsia"/>
        </w:rPr>
        <w:t>позиції</w:t>
      </w:r>
      <w:r>
        <w:t></w:t>
      </w:r>
      <w:r>
        <w:rPr>
          <w:rFonts w:hint="eastAsia"/>
        </w:rPr>
        <w:t>Конституційного</w:t>
      </w:r>
      <w:r>
        <w:t></w:t>
      </w:r>
      <w:r>
        <w:rPr>
          <w:rFonts w:hint="eastAsia"/>
        </w:rPr>
        <w:t>Суду</w:t>
      </w:r>
      <w:r>
        <w:t></w:t>
      </w:r>
      <w:r>
        <w:rPr>
          <w:rFonts w:hint="eastAsia"/>
        </w:rPr>
        <w:t>України</w:t>
      </w:r>
      <w:r>
        <w:t></w:t>
      </w:r>
    </w:p>
    <w:p w:rsidR="00D20072" w:rsidRDefault="00D20072" w:rsidP="00D20072">
      <w:r>
        <w:t></w:t>
      </w:r>
      <w:r>
        <w:t></w:t>
      </w:r>
      <w:r>
        <w:rPr>
          <w:rFonts w:hint="eastAsia"/>
        </w:rPr>
        <w:t>судову</w:t>
      </w:r>
      <w:r>
        <w:t></w:t>
      </w:r>
      <w:r>
        <w:rPr>
          <w:rFonts w:hint="eastAsia"/>
        </w:rPr>
        <w:t>практику</w:t>
      </w:r>
      <w:r>
        <w:t></w:t>
      </w:r>
    </w:p>
    <w:p w:rsidR="00D20072" w:rsidRDefault="00D20072" w:rsidP="00D20072">
      <w:r>
        <w:t></w:t>
      </w:r>
      <w:r>
        <w:t></w:t>
      </w:r>
      <w:r>
        <w:rPr>
          <w:rFonts w:hint="eastAsia"/>
        </w:rPr>
        <w:t>господарський</w:t>
      </w:r>
      <w:r>
        <w:t></w:t>
      </w:r>
      <w:r>
        <w:rPr>
          <w:rFonts w:hint="eastAsia"/>
        </w:rPr>
        <w:t>договір</w:t>
      </w:r>
      <w:r>
        <w:t></w:t>
      </w:r>
    </w:p>
    <w:p w:rsidR="00D20072" w:rsidRDefault="00D20072" w:rsidP="00D20072">
      <w:r>
        <w:rPr>
          <w:rFonts w:hint="eastAsia"/>
        </w:rPr>
        <w:t>Таким</w:t>
      </w:r>
      <w:r>
        <w:t></w:t>
      </w:r>
      <w:r>
        <w:rPr>
          <w:rFonts w:hint="eastAsia"/>
        </w:rPr>
        <w:t>чином</w:t>
      </w:r>
      <w:r>
        <w:t></w:t>
      </w:r>
      <w:r>
        <w:t></w:t>
      </w:r>
      <w:r>
        <w:rPr>
          <w:rFonts w:hint="eastAsia"/>
        </w:rPr>
        <w:t>зазначена</w:t>
      </w:r>
      <w:r>
        <w:t></w:t>
      </w:r>
      <w:r>
        <w:rPr>
          <w:rFonts w:hint="eastAsia"/>
        </w:rPr>
        <w:t>вище</w:t>
      </w:r>
      <w:r>
        <w:t></w:t>
      </w:r>
      <w:r>
        <w:rPr>
          <w:rFonts w:hint="eastAsia"/>
        </w:rPr>
        <w:t>сукупність</w:t>
      </w:r>
      <w:r>
        <w:t></w:t>
      </w:r>
      <w:r>
        <w:rPr>
          <w:rFonts w:hint="eastAsia"/>
        </w:rPr>
        <w:t>джерел</w:t>
      </w:r>
      <w:r>
        <w:t></w:t>
      </w:r>
      <w:r>
        <w:rPr>
          <w:rFonts w:hint="eastAsia"/>
        </w:rPr>
        <w:t>господарського</w:t>
      </w:r>
      <w:r>
        <w:t></w:t>
      </w:r>
      <w:r>
        <w:rPr>
          <w:rFonts w:hint="eastAsia"/>
        </w:rPr>
        <w:t>права</w:t>
      </w:r>
      <w:r>
        <w:t></w:t>
      </w:r>
    </w:p>
    <w:p w:rsidR="00D20072" w:rsidRDefault="00D20072" w:rsidP="00D20072">
      <w:r>
        <w:rPr>
          <w:rFonts w:hint="eastAsia"/>
        </w:rPr>
        <w:t>будучи</w:t>
      </w:r>
      <w:r>
        <w:t></w:t>
      </w:r>
      <w:r>
        <w:rPr>
          <w:rFonts w:hint="eastAsia"/>
        </w:rPr>
        <w:t>упорядкованою</w:t>
      </w:r>
      <w:r>
        <w:t></w:t>
      </w:r>
      <w:r>
        <w:t></w:t>
      </w:r>
      <w:r>
        <w:rPr>
          <w:rFonts w:hint="eastAsia"/>
        </w:rPr>
        <w:t>і</w:t>
      </w:r>
      <w:r>
        <w:t></w:t>
      </w:r>
      <w:r>
        <w:rPr>
          <w:rFonts w:hint="eastAsia"/>
        </w:rPr>
        <w:t>складає</w:t>
      </w:r>
      <w:r>
        <w:t></w:t>
      </w:r>
      <w:r>
        <w:rPr>
          <w:rFonts w:hint="eastAsia"/>
        </w:rPr>
        <w:t>їх</w:t>
      </w:r>
      <w:r>
        <w:t></w:t>
      </w:r>
      <w:r>
        <w:t></w:t>
      </w:r>
      <w:r>
        <w:rPr>
          <w:rFonts w:hint="eastAsia"/>
        </w:rPr>
        <w:t>джерел</w:t>
      </w:r>
      <w:r>
        <w:t></w:t>
      </w:r>
      <w:r>
        <w:t></w:t>
      </w:r>
      <w:r>
        <w:rPr>
          <w:rFonts w:hint="eastAsia"/>
        </w:rPr>
        <w:t>систему</w:t>
      </w:r>
      <w:r>
        <w:t></w:t>
      </w:r>
      <w:r>
        <w:t></w:t>
      </w:r>
      <w:r>
        <w:rPr>
          <w:rFonts w:hint="eastAsia"/>
        </w:rPr>
        <w:t>що</w:t>
      </w:r>
      <w:r>
        <w:t></w:t>
      </w:r>
      <w:r>
        <w:rPr>
          <w:rFonts w:hint="eastAsia"/>
        </w:rPr>
        <w:t>побудована</w:t>
      </w:r>
      <w:r>
        <w:t></w:t>
      </w:r>
      <w:r>
        <w:rPr>
          <w:rFonts w:hint="eastAsia"/>
        </w:rPr>
        <w:t>на</w:t>
      </w:r>
    </w:p>
    <w:p w:rsidR="00D20072" w:rsidRDefault="00D20072" w:rsidP="00D20072">
      <w:r>
        <w:rPr>
          <w:rFonts w:hint="eastAsia"/>
        </w:rPr>
        <w:t>принципах</w:t>
      </w:r>
      <w:r>
        <w:t></w:t>
      </w:r>
      <w:r>
        <w:rPr>
          <w:rFonts w:hint="eastAsia"/>
        </w:rPr>
        <w:t>структурності</w:t>
      </w:r>
      <w:r>
        <w:t></w:t>
      </w:r>
      <w:r>
        <w:t></w:t>
      </w:r>
      <w:r>
        <w:rPr>
          <w:rFonts w:hint="eastAsia"/>
        </w:rPr>
        <w:t>системності</w:t>
      </w:r>
      <w:r>
        <w:t></w:t>
      </w:r>
      <w:r>
        <w:rPr>
          <w:rFonts w:hint="eastAsia"/>
        </w:rPr>
        <w:t>та</w:t>
      </w:r>
      <w:r>
        <w:t></w:t>
      </w:r>
      <w:r>
        <w:rPr>
          <w:rFonts w:hint="eastAsia"/>
        </w:rPr>
        <w:t>ієрархічності</w:t>
      </w:r>
      <w:r>
        <w:t></w:t>
      </w:r>
    </w:p>
    <w:p w:rsidR="00D20072" w:rsidRDefault="00D20072" w:rsidP="00D20072">
      <w:r>
        <w:rPr>
          <w:rFonts w:hint="eastAsia"/>
        </w:rPr>
        <w:t>Основним</w:t>
      </w:r>
      <w:r>
        <w:t></w:t>
      </w:r>
      <w:r>
        <w:rPr>
          <w:rFonts w:hint="eastAsia"/>
        </w:rPr>
        <w:t>критерієм</w:t>
      </w:r>
      <w:r>
        <w:t></w:t>
      </w:r>
      <w:r>
        <w:rPr>
          <w:rFonts w:hint="eastAsia"/>
        </w:rPr>
        <w:t>запропонованого</w:t>
      </w:r>
      <w:r>
        <w:t></w:t>
      </w:r>
      <w:r>
        <w:rPr>
          <w:rFonts w:hint="eastAsia"/>
        </w:rPr>
        <w:t>поділу</w:t>
      </w:r>
      <w:r>
        <w:t></w:t>
      </w:r>
      <w:r>
        <w:rPr>
          <w:rFonts w:hint="eastAsia"/>
        </w:rPr>
        <w:t>джерел</w:t>
      </w:r>
      <w:r>
        <w:t></w:t>
      </w:r>
      <w:r>
        <w:rPr>
          <w:rFonts w:hint="eastAsia"/>
        </w:rPr>
        <w:t>господарського</w:t>
      </w:r>
    </w:p>
    <w:p w:rsidR="00D20072" w:rsidRDefault="00D20072" w:rsidP="00D20072">
      <w:r>
        <w:rPr>
          <w:rFonts w:hint="eastAsia"/>
        </w:rPr>
        <w:t>права</w:t>
      </w:r>
      <w:r>
        <w:t></w:t>
      </w:r>
      <w:r>
        <w:rPr>
          <w:rFonts w:hint="eastAsia"/>
        </w:rPr>
        <w:t>на</w:t>
      </w:r>
      <w:r>
        <w:t></w:t>
      </w:r>
      <w:r>
        <w:rPr>
          <w:rFonts w:hint="eastAsia"/>
        </w:rPr>
        <w:t>види</w:t>
      </w:r>
      <w:r>
        <w:t></w:t>
      </w:r>
      <w:r>
        <w:t></w:t>
      </w:r>
      <w:r>
        <w:rPr>
          <w:rFonts w:hint="eastAsia"/>
        </w:rPr>
        <w:t>на</w:t>
      </w:r>
      <w:r>
        <w:t></w:t>
      </w:r>
      <w:r>
        <w:rPr>
          <w:rFonts w:hint="eastAsia"/>
        </w:rPr>
        <w:t>нашу</w:t>
      </w:r>
      <w:r>
        <w:t></w:t>
      </w:r>
      <w:r>
        <w:rPr>
          <w:rFonts w:hint="eastAsia"/>
        </w:rPr>
        <w:t>думку</w:t>
      </w:r>
      <w:r>
        <w:t></w:t>
      </w:r>
      <w:r>
        <w:t></w:t>
      </w:r>
      <w:r>
        <w:rPr>
          <w:rFonts w:hint="eastAsia"/>
        </w:rPr>
        <w:t>може</w:t>
      </w:r>
      <w:r>
        <w:t></w:t>
      </w:r>
      <w:r>
        <w:rPr>
          <w:rFonts w:hint="eastAsia"/>
        </w:rPr>
        <w:t>бути</w:t>
      </w:r>
      <w:r>
        <w:t></w:t>
      </w:r>
      <w:r>
        <w:rPr>
          <w:rFonts w:hint="eastAsia"/>
        </w:rPr>
        <w:t>правовий</w:t>
      </w:r>
      <w:r>
        <w:t></w:t>
      </w:r>
      <w:r>
        <w:rPr>
          <w:rFonts w:hint="eastAsia"/>
        </w:rPr>
        <w:t>режим</w:t>
      </w:r>
      <w:r>
        <w:t></w:t>
      </w:r>
      <w:r>
        <w:rPr>
          <w:rFonts w:hint="eastAsia"/>
        </w:rPr>
        <w:t>зазначених</w:t>
      </w:r>
    </w:p>
    <w:p w:rsidR="00D20072" w:rsidRDefault="00D20072" w:rsidP="00D20072">
      <w:r>
        <w:rPr>
          <w:rFonts w:hint="eastAsia"/>
        </w:rPr>
        <w:t>джерел</w:t>
      </w:r>
      <w:r>
        <w:t></w:t>
      </w:r>
      <w:r>
        <w:t></w:t>
      </w:r>
      <w:r>
        <w:rPr>
          <w:rFonts w:hint="eastAsia"/>
        </w:rPr>
        <w:t>зумовлений</w:t>
      </w:r>
      <w:r>
        <w:t></w:t>
      </w:r>
      <w:r>
        <w:t></w:t>
      </w:r>
      <w:r>
        <w:rPr>
          <w:rFonts w:hint="eastAsia"/>
        </w:rPr>
        <w:t>зокрема</w:t>
      </w:r>
      <w:r>
        <w:t></w:t>
      </w:r>
    </w:p>
    <w:p w:rsidR="00D20072" w:rsidRDefault="00D20072" w:rsidP="00D20072">
      <w:r>
        <w:rPr>
          <w:rFonts w:hint="eastAsia"/>
        </w:rPr>
        <w:t>а</w:t>
      </w:r>
      <w:r>
        <w:t></w:t>
      </w:r>
      <w:r>
        <w:t></w:t>
      </w:r>
      <w:r>
        <w:rPr>
          <w:rFonts w:hint="eastAsia"/>
        </w:rPr>
        <w:t>особливостями</w:t>
      </w:r>
      <w:r>
        <w:t></w:t>
      </w:r>
      <w:r>
        <w:rPr>
          <w:rFonts w:hint="eastAsia"/>
        </w:rPr>
        <w:t>національної</w:t>
      </w:r>
      <w:r>
        <w:t></w:t>
      </w:r>
      <w:r>
        <w:rPr>
          <w:rFonts w:hint="eastAsia"/>
        </w:rPr>
        <w:t>правової</w:t>
      </w:r>
      <w:r>
        <w:t></w:t>
      </w:r>
      <w:r>
        <w:rPr>
          <w:rFonts w:hint="eastAsia"/>
        </w:rPr>
        <w:t>системи</w:t>
      </w:r>
      <w:r>
        <w:t></w:t>
      </w:r>
      <w:r>
        <w:rPr>
          <w:rFonts w:hint="eastAsia"/>
        </w:rPr>
        <w:t>і</w:t>
      </w:r>
      <w:r>
        <w:t></w:t>
      </w:r>
      <w:r>
        <w:rPr>
          <w:rFonts w:hint="eastAsia"/>
        </w:rPr>
        <w:t>складом</w:t>
      </w:r>
      <w:r>
        <w:t></w:t>
      </w:r>
      <w:r>
        <w:rPr>
          <w:rFonts w:hint="eastAsia"/>
        </w:rPr>
        <w:t>її</w:t>
      </w:r>
      <w:r>
        <w:t></w:t>
      </w:r>
      <w:r>
        <w:rPr>
          <w:rFonts w:hint="eastAsia"/>
        </w:rPr>
        <w:t>елементів</w:t>
      </w:r>
      <w:r>
        <w:t></w:t>
      </w:r>
    </w:p>
    <w:p w:rsidR="00D20072" w:rsidRDefault="00D20072" w:rsidP="00D20072">
      <w:r>
        <w:rPr>
          <w:rFonts w:hint="eastAsia"/>
        </w:rPr>
        <w:t>б</w:t>
      </w:r>
      <w:r>
        <w:t></w:t>
      </w:r>
      <w:r>
        <w:t></w:t>
      </w:r>
      <w:r>
        <w:rPr>
          <w:rFonts w:hint="eastAsia"/>
        </w:rPr>
        <w:t>правовою</w:t>
      </w:r>
      <w:r>
        <w:t></w:t>
      </w:r>
      <w:r>
        <w:rPr>
          <w:rFonts w:hint="eastAsia"/>
        </w:rPr>
        <w:t>природою</w:t>
      </w:r>
      <w:r>
        <w:t></w:t>
      </w:r>
      <w:r>
        <w:rPr>
          <w:rFonts w:hint="eastAsia"/>
        </w:rPr>
        <w:t>суспільних</w:t>
      </w:r>
      <w:r>
        <w:t></w:t>
      </w:r>
      <w:r>
        <w:rPr>
          <w:rFonts w:hint="eastAsia"/>
        </w:rPr>
        <w:t>відносин</w:t>
      </w:r>
      <w:r>
        <w:t></w:t>
      </w:r>
      <w:r>
        <w:t></w:t>
      </w:r>
      <w:r>
        <w:rPr>
          <w:rFonts w:hint="eastAsia"/>
        </w:rPr>
        <w:t>щодо</w:t>
      </w:r>
      <w:r>
        <w:t></w:t>
      </w:r>
      <w:r>
        <w:rPr>
          <w:rFonts w:hint="eastAsia"/>
        </w:rPr>
        <w:t>яких</w:t>
      </w:r>
      <w:r>
        <w:t></w:t>
      </w:r>
      <w:r>
        <w:rPr>
          <w:rFonts w:hint="eastAsia"/>
        </w:rPr>
        <w:t>застосовуються</w:t>
      </w:r>
    </w:p>
    <w:p w:rsidR="00D20072" w:rsidRDefault="00D20072" w:rsidP="00D20072">
      <w:r>
        <w:rPr>
          <w:rFonts w:hint="eastAsia"/>
        </w:rPr>
        <w:t>певні</w:t>
      </w:r>
      <w:r>
        <w:t></w:t>
      </w:r>
      <w:r>
        <w:rPr>
          <w:rFonts w:hint="eastAsia"/>
        </w:rPr>
        <w:t>джерела</w:t>
      </w:r>
      <w:r>
        <w:t></w:t>
      </w:r>
      <w:r>
        <w:rPr>
          <w:rFonts w:hint="eastAsia"/>
        </w:rPr>
        <w:t>права</w:t>
      </w:r>
      <w:r>
        <w:t></w:t>
      </w:r>
    </w:p>
    <w:p w:rsidR="00D20072" w:rsidRDefault="00D20072" w:rsidP="00D20072">
      <w:r>
        <w:rPr>
          <w:rFonts w:hint="eastAsia"/>
        </w:rPr>
        <w:t>в</w:t>
      </w:r>
      <w:r>
        <w:t></w:t>
      </w:r>
      <w:r>
        <w:t></w:t>
      </w:r>
      <w:r>
        <w:rPr>
          <w:rFonts w:hint="eastAsia"/>
        </w:rPr>
        <w:t>ієрархічним</w:t>
      </w:r>
      <w:r>
        <w:t></w:t>
      </w:r>
      <w:r>
        <w:rPr>
          <w:rFonts w:hint="eastAsia"/>
        </w:rPr>
        <w:t>характером</w:t>
      </w:r>
      <w:r>
        <w:t></w:t>
      </w:r>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залежить</w:t>
      </w:r>
      <w:r>
        <w:t></w:t>
      </w:r>
      <w:r>
        <w:rPr>
          <w:rFonts w:hint="eastAsia"/>
        </w:rPr>
        <w:t>від</w:t>
      </w:r>
    </w:p>
    <w:p w:rsidR="00D20072" w:rsidRDefault="00D20072" w:rsidP="00D20072">
      <w:r>
        <w:rPr>
          <w:rFonts w:hint="eastAsia"/>
        </w:rPr>
        <w:t>правового</w:t>
      </w:r>
      <w:r>
        <w:t></w:t>
      </w:r>
      <w:r>
        <w:rPr>
          <w:rFonts w:hint="eastAsia"/>
        </w:rPr>
        <w:t>статусу</w:t>
      </w:r>
      <w:r>
        <w:t></w:t>
      </w:r>
      <w:r>
        <w:rPr>
          <w:rFonts w:hint="eastAsia"/>
        </w:rPr>
        <w:t>органу</w:t>
      </w:r>
      <w:r>
        <w:t></w:t>
      </w:r>
      <w:r>
        <w:t></w:t>
      </w:r>
      <w:r>
        <w:rPr>
          <w:rFonts w:hint="eastAsia"/>
        </w:rPr>
        <w:t>який</w:t>
      </w:r>
      <w:r>
        <w:t></w:t>
      </w:r>
      <w:r>
        <w:rPr>
          <w:rFonts w:hint="eastAsia"/>
        </w:rPr>
        <w:t>видав</w:t>
      </w:r>
      <w:r>
        <w:t></w:t>
      </w:r>
      <w:r>
        <w:rPr>
          <w:rFonts w:hint="eastAsia"/>
        </w:rPr>
        <w:t>нормативно</w:t>
      </w:r>
      <w:r>
        <w:t></w:t>
      </w:r>
      <w:r>
        <w:rPr>
          <w:rFonts w:hint="eastAsia"/>
        </w:rPr>
        <w:t>правовий</w:t>
      </w:r>
      <w:r>
        <w:t></w:t>
      </w:r>
      <w:r>
        <w:rPr>
          <w:rFonts w:hint="eastAsia"/>
        </w:rPr>
        <w:t>акт</w:t>
      </w:r>
      <w:r>
        <w:t></w:t>
      </w:r>
    </w:p>
    <w:p w:rsidR="00D20072" w:rsidRDefault="00D20072" w:rsidP="00D20072">
      <w:r>
        <w:rPr>
          <w:rFonts w:hint="eastAsia"/>
        </w:rPr>
        <w:t>Зміст</w:t>
      </w:r>
      <w:r>
        <w:t></w:t>
      </w:r>
      <w:r>
        <w:rPr>
          <w:rFonts w:hint="eastAsia"/>
        </w:rPr>
        <w:t>правового</w:t>
      </w:r>
      <w:r>
        <w:t></w:t>
      </w:r>
      <w:r>
        <w:rPr>
          <w:rFonts w:hint="eastAsia"/>
        </w:rPr>
        <w:t>режиму</w:t>
      </w:r>
      <w:r>
        <w:t></w:t>
      </w:r>
      <w:r>
        <w:rPr>
          <w:rFonts w:hint="eastAsia"/>
        </w:rPr>
        <w:t>джерел</w:t>
      </w:r>
      <w:r>
        <w:t></w:t>
      </w:r>
      <w:r>
        <w:rPr>
          <w:rFonts w:hint="eastAsia"/>
        </w:rPr>
        <w:t>господарського</w:t>
      </w:r>
      <w:r>
        <w:t></w:t>
      </w:r>
      <w:r>
        <w:rPr>
          <w:rFonts w:hint="eastAsia"/>
        </w:rPr>
        <w:t>права</w:t>
      </w:r>
      <w:r>
        <w:t></w:t>
      </w:r>
      <w:r>
        <w:rPr>
          <w:rFonts w:hint="eastAsia"/>
        </w:rPr>
        <w:t>складають</w:t>
      </w:r>
      <w:r>
        <w:t></w:t>
      </w:r>
      <w:r>
        <w:t></w:t>
      </w:r>
      <w:r>
        <w:rPr>
          <w:rFonts w:hint="eastAsia"/>
        </w:rPr>
        <w:t>на</w:t>
      </w:r>
    </w:p>
    <w:p w:rsidR="00D20072" w:rsidRDefault="00D20072" w:rsidP="00D20072">
      <w:r>
        <w:rPr>
          <w:rFonts w:hint="eastAsia"/>
        </w:rPr>
        <w:t>наш</w:t>
      </w:r>
      <w:r>
        <w:t></w:t>
      </w:r>
      <w:r>
        <w:rPr>
          <w:rFonts w:hint="eastAsia"/>
        </w:rPr>
        <w:t>погляд</w:t>
      </w:r>
      <w:r>
        <w:t></w:t>
      </w:r>
      <w:r>
        <w:t></w:t>
      </w:r>
      <w:r>
        <w:rPr>
          <w:rFonts w:hint="eastAsia"/>
        </w:rPr>
        <w:t>такі</w:t>
      </w:r>
      <w:r>
        <w:t></w:t>
      </w:r>
      <w:r>
        <w:rPr>
          <w:rFonts w:hint="eastAsia"/>
        </w:rPr>
        <w:t>елементи</w:t>
      </w:r>
      <w:r>
        <w:t></w:t>
      </w:r>
    </w:p>
    <w:p w:rsidR="00D20072" w:rsidRDefault="00D20072" w:rsidP="00D20072">
      <w:r>
        <w:t></w:t>
      </w:r>
      <w:r>
        <w:t></w:t>
      </w:r>
      <w:r>
        <w:rPr>
          <w:rFonts w:hint="eastAsia"/>
        </w:rPr>
        <w:t>поняття</w:t>
      </w:r>
      <w:r>
        <w:t></w:t>
      </w:r>
      <w:r>
        <w:rPr>
          <w:rFonts w:hint="eastAsia"/>
        </w:rPr>
        <w:t>і</w:t>
      </w:r>
      <w:r>
        <w:t></w:t>
      </w:r>
      <w:r>
        <w:rPr>
          <w:rFonts w:hint="eastAsia"/>
        </w:rPr>
        <w:t>види</w:t>
      </w:r>
      <w:r>
        <w:t></w:t>
      </w:r>
      <w:r>
        <w:rPr>
          <w:rFonts w:hint="eastAsia"/>
        </w:rPr>
        <w:t>джерел</w:t>
      </w:r>
      <w:r>
        <w:t></w:t>
      </w:r>
      <w:r>
        <w:rPr>
          <w:rFonts w:hint="eastAsia"/>
        </w:rPr>
        <w:t>господарського</w:t>
      </w:r>
      <w:r>
        <w:t></w:t>
      </w:r>
      <w:r>
        <w:rPr>
          <w:rFonts w:hint="eastAsia"/>
        </w:rPr>
        <w:t>права</w:t>
      </w:r>
      <w:r>
        <w:t></w:t>
      </w:r>
    </w:p>
    <w:p w:rsidR="00D20072" w:rsidRDefault="00D20072" w:rsidP="00D20072">
      <w:r>
        <w:t></w:t>
      </w:r>
      <w:r>
        <w:t></w:t>
      </w:r>
      <w:r>
        <w:rPr>
          <w:rFonts w:hint="eastAsia"/>
        </w:rPr>
        <w:t>форма</w:t>
      </w:r>
      <w:r>
        <w:t></w:t>
      </w:r>
      <w:r>
        <w:t></w:t>
      </w:r>
      <w:r>
        <w:rPr>
          <w:rFonts w:hint="eastAsia"/>
        </w:rPr>
        <w:t>зміст</w:t>
      </w:r>
      <w:r>
        <w:t></w:t>
      </w:r>
      <w:r>
        <w:rPr>
          <w:rFonts w:hint="eastAsia"/>
        </w:rPr>
        <w:t>та</w:t>
      </w:r>
      <w:r>
        <w:t></w:t>
      </w:r>
      <w:r>
        <w:rPr>
          <w:rFonts w:hint="eastAsia"/>
        </w:rPr>
        <w:t>інші</w:t>
      </w:r>
      <w:r>
        <w:t></w:t>
      </w:r>
      <w:r>
        <w:rPr>
          <w:rFonts w:hint="eastAsia"/>
        </w:rPr>
        <w:t>вимоги</w:t>
      </w:r>
      <w:r>
        <w:t></w:t>
      </w:r>
      <w:r>
        <w:rPr>
          <w:rFonts w:hint="eastAsia"/>
        </w:rPr>
        <w:t>щодо</w:t>
      </w:r>
      <w:r>
        <w:t></w:t>
      </w:r>
      <w:r>
        <w:rPr>
          <w:rFonts w:hint="eastAsia"/>
        </w:rPr>
        <w:t>певних</w:t>
      </w:r>
      <w:r>
        <w:t></w:t>
      </w:r>
      <w:r>
        <w:rPr>
          <w:rFonts w:hint="eastAsia"/>
        </w:rPr>
        <w:t>джерел</w:t>
      </w:r>
      <w:r>
        <w:t></w:t>
      </w:r>
      <w:r>
        <w:rPr>
          <w:rFonts w:hint="eastAsia"/>
        </w:rPr>
        <w:t>господарського</w:t>
      </w:r>
    </w:p>
    <w:p w:rsidR="00D20072" w:rsidRDefault="00D20072" w:rsidP="00D20072">
      <w:r>
        <w:rPr>
          <w:rFonts w:hint="eastAsia"/>
        </w:rPr>
        <w:t>права</w:t>
      </w:r>
      <w:r>
        <w:t></w:t>
      </w:r>
    </w:p>
    <w:p w:rsidR="00D20072" w:rsidRDefault="00D20072" w:rsidP="00D20072">
      <w:r>
        <w:t></w:t>
      </w:r>
      <w:r>
        <w:t></w:t>
      </w:r>
      <w:r>
        <w:rPr>
          <w:rFonts w:hint="eastAsia"/>
        </w:rPr>
        <w:t>порядок</w:t>
      </w:r>
      <w:r>
        <w:t></w:t>
      </w:r>
      <w:r>
        <w:rPr>
          <w:rFonts w:hint="eastAsia"/>
        </w:rPr>
        <w:t>прийняття</w:t>
      </w:r>
      <w:r>
        <w:t></w:t>
      </w:r>
      <w:r>
        <w:rPr>
          <w:rFonts w:hint="eastAsia"/>
        </w:rPr>
        <w:t>і</w:t>
      </w:r>
      <w:r>
        <w:t></w:t>
      </w:r>
      <w:r>
        <w:rPr>
          <w:rFonts w:hint="eastAsia"/>
        </w:rPr>
        <w:t>набрання</w:t>
      </w:r>
      <w:r>
        <w:t></w:t>
      </w:r>
      <w:r>
        <w:rPr>
          <w:rFonts w:hint="eastAsia"/>
        </w:rPr>
        <w:t>чинності</w:t>
      </w:r>
      <w:r>
        <w:t></w:t>
      </w:r>
      <w:r>
        <w:rPr>
          <w:rFonts w:hint="eastAsia"/>
        </w:rPr>
        <w:t>нормативно</w:t>
      </w:r>
      <w:r>
        <w:t></w:t>
      </w:r>
      <w:r>
        <w:rPr>
          <w:rFonts w:hint="eastAsia"/>
        </w:rPr>
        <w:t>правовими</w:t>
      </w:r>
    </w:p>
    <w:p w:rsidR="00D20072" w:rsidRDefault="00D20072" w:rsidP="00D20072">
      <w:r>
        <w:rPr>
          <w:rFonts w:hint="eastAsia"/>
        </w:rPr>
        <w:t>актами</w:t>
      </w:r>
      <w:r>
        <w:t></w:t>
      </w:r>
      <w:r>
        <w:rPr>
          <w:rFonts w:hint="eastAsia"/>
        </w:rPr>
        <w:t>господарського</w:t>
      </w:r>
      <w:r>
        <w:t></w:t>
      </w:r>
      <w:r>
        <w:rPr>
          <w:rFonts w:hint="eastAsia"/>
        </w:rPr>
        <w:t>законодавства</w:t>
      </w:r>
      <w:r>
        <w:t></w:t>
      </w:r>
      <w:r>
        <w:rPr>
          <w:rFonts w:hint="eastAsia"/>
        </w:rPr>
        <w:t>та</w:t>
      </w:r>
      <w:r>
        <w:t></w:t>
      </w:r>
      <w:r>
        <w:rPr>
          <w:rFonts w:hint="eastAsia"/>
        </w:rPr>
        <w:t>іншими</w:t>
      </w:r>
      <w:r>
        <w:t></w:t>
      </w:r>
      <w:r>
        <w:rPr>
          <w:rFonts w:hint="eastAsia"/>
        </w:rPr>
        <w:t>формалізованими</w:t>
      </w:r>
    </w:p>
    <w:p w:rsidR="00D20072" w:rsidRDefault="00D20072" w:rsidP="00D20072">
      <w:r>
        <w:rPr>
          <w:rFonts w:hint="eastAsia"/>
        </w:rPr>
        <w:t>джерелами</w:t>
      </w:r>
      <w:r>
        <w:t></w:t>
      </w:r>
      <w:r>
        <w:rPr>
          <w:rFonts w:hint="eastAsia"/>
        </w:rPr>
        <w:t>господарського</w:t>
      </w:r>
      <w:r>
        <w:t></w:t>
      </w:r>
      <w:r>
        <w:rPr>
          <w:rFonts w:hint="eastAsia"/>
        </w:rPr>
        <w:t>права</w:t>
      </w:r>
      <w:r>
        <w:t></w:t>
      </w:r>
    </w:p>
    <w:p w:rsidR="00D20072" w:rsidRDefault="00D20072" w:rsidP="00D20072">
      <w:r>
        <w:t></w:t>
      </w:r>
      <w:r>
        <w:t></w:t>
      </w:r>
      <w:r>
        <w:rPr>
          <w:rFonts w:hint="eastAsia"/>
        </w:rPr>
        <w:t>порядок</w:t>
      </w:r>
      <w:r>
        <w:t></w:t>
      </w:r>
      <w:r>
        <w:rPr>
          <w:rFonts w:hint="eastAsia"/>
        </w:rPr>
        <w:t>оприлюднення</w:t>
      </w:r>
      <w:r>
        <w:t></w:t>
      </w:r>
      <w:r>
        <w:t></w:t>
      </w:r>
      <w:r>
        <w:rPr>
          <w:rFonts w:hint="eastAsia"/>
        </w:rPr>
        <w:t>опублікування</w:t>
      </w:r>
      <w:r>
        <w:t></w:t>
      </w:r>
      <w:r>
        <w:t></w:t>
      </w:r>
      <w:r>
        <w:rPr>
          <w:rFonts w:hint="eastAsia"/>
        </w:rPr>
        <w:t>джерел</w:t>
      </w:r>
      <w:r>
        <w:t></w:t>
      </w:r>
      <w:r>
        <w:rPr>
          <w:rFonts w:hint="eastAsia"/>
        </w:rPr>
        <w:t>господарського</w:t>
      </w:r>
    </w:p>
    <w:p w:rsidR="00D20072" w:rsidRDefault="00D20072" w:rsidP="00D20072">
      <w:r>
        <w:rPr>
          <w:rFonts w:hint="eastAsia"/>
        </w:rPr>
        <w:t>права</w:t>
      </w:r>
      <w:r>
        <w:t></w:t>
      </w:r>
    </w:p>
    <w:p w:rsidR="00D20072" w:rsidRDefault="00D20072" w:rsidP="00D20072">
      <w:r>
        <w:t></w:t>
      </w:r>
      <w:r>
        <w:t></w:t>
      </w:r>
      <w:r>
        <w:rPr>
          <w:rFonts w:hint="eastAsia"/>
        </w:rPr>
        <w:t>сфера</w:t>
      </w:r>
      <w:r>
        <w:t></w:t>
      </w:r>
      <w:r>
        <w:rPr>
          <w:rFonts w:hint="eastAsia"/>
        </w:rPr>
        <w:t>дії</w:t>
      </w:r>
      <w:r>
        <w:t></w:t>
      </w:r>
      <w:r>
        <w:rPr>
          <w:rFonts w:hint="eastAsia"/>
        </w:rPr>
        <w:t>джерел</w:t>
      </w:r>
      <w:r>
        <w:t></w:t>
      </w:r>
      <w:r>
        <w:rPr>
          <w:rFonts w:hint="eastAsia"/>
        </w:rPr>
        <w:t>господарського</w:t>
      </w:r>
      <w:r>
        <w:t></w:t>
      </w:r>
      <w:r>
        <w:rPr>
          <w:rFonts w:hint="eastAsia"/>
        </w:rPr>
        <w:t>права</w:t>
      </w:r>
      <w:r>
        <w:t></w:t>
      </w:r>
      <w:r>
        <w:t></w:t>
      </w:r>
      <w:r>
        <w:rPr>
          <w:rFonts w:hint="eastAsia"/>
        </w:rPr>
        <w:t>у</w:t>
      </w:r>
      <w:r>
        <w:t></w:t>
      </w:r>
      <w:r>
        <w:rPr>
          <w:rFonts w:hint="eastAsia"/>
        </w:rPr>
        <w:t>просторі</w:t>
      </w:r>
      <w:r>
        <w:t></w:t>
      </w:r>
      <w:r>
        <w:t></w:t>
      </w:r>
      <w:r>
        <w:rPr>
          <w:rFonts w:hint="eastAsia"/>
        </w:rPr>
        <w:t>у</w:t>
      </w:r>
      <w:r>
        <w:t></w:t>
      </w:r>
      <w:r>
        <w:rPr>
          <w:rFonts w:hint="eastAsia"/>
        </w:rPr>
        <w:t>часі</w:t>
      </w:r>
      <w:r>
        <w:t></w:t>
      </w:r>
      <w:r>
        <w:t></w:t>
      </w:r>
      <w:r>
        <w:rPr>
          <w:rFonts w:hint="eastAsia"/>
        </w:rPr>
        <w:t>за</w:t>
      </w:r>
      <w:r>
        <w:t></w:t>
      </w:r>
      <w:r>
        <w:rPr>
          <w:rFonts w:hint="eastAsia"/>
        </w:rPr>
        <w:t>колом</w:t>
      </w:r>
    </w:p>
    <w:p w:rsidR="00D20072" w:rsidRDefault="00D20072" w:rsidP="00D20072">
      <w:r>
        <w:rPr>
          <w:rFonts w:hint="eastAsia"/>
        </w:rPr>
        <w:t>суб’єктів</w:t>
      </w:r>
      <w:r>
        <w:t></w:t>
      </w:r>
      <w:r>
        <w:t></w:t>
      </w:r>
    </w:p>
    <w:p w:rsidR="00D20072" w:rsidRDefault="00D20072" w:rsidP="00D20072">
      <w:r>
        <w:rPr>
          <w:rFonts w:hint="eastAsia"/>
        </w:rPr>
        <w:t>Під</w:t>
      </w:r>
      <w:r>
        <w:t></w:t>
      </w:r>
      <w:r>
        <w:rPr>
          <w:rFonts w:hint="eastAsia"/>
        </w:rPr>
        <w:t>нормативно</w:t>
      </w:r>
      <w:r>
        <w:t></w:t>
      </w:r>
      <w:r>
        <w:rPr>
          <w:rFonts w:hint="eastAsia"/>
        </w:rPr>
        <w:t>правовими</w:t>
      </w:r>
      <w:r>
        <w:t></w:t>
      </w:r>
      <w:r>
        <w:rPr>
          <w:rFonts w:hint="eastAsia"/>
        </w:rPr>
        <w:t>актами</w:t>
      </w:r>
      <w:r>
        <w:t></w:t>
      </w:r>
      <w:r>
        <w:rPr>
          <w:rFonts w:hint="eastAsia"/>
        </w:rPr>
        <w:t>господарського</w:t>
      </w:r>
      <w:r>
        <w:t></w:t>
      </w:r>
      <w:r>
        <w:rPr>
          <w:rFonts w:hint="eastAsia"/>
        </w:rPr>
        <w:t>законодавства</w:t>
      </w:r>
      <w:r>
        <w:t></w:t>
      </w:r>
    </w:p>
    <w:p w:rsidR="00D20072" w:rsidRDefault="00D20072" w:rsidP="00D20072">
      <w:r>
        <w:rPr>
          <w:rFonts w:hint="eastAsia"/>
        </w:rPr>
        <w:t>як</w:t>
      </w:r>
      <w:r>
        <w:t></w:t>
      </w:r>
      <w:r>
        <w:rPr>
          <w:rFonts w:hint="eastAsia"/>
        </w:rPr>
        <w:t>джерелами</w:t>
      </w:r>
      <w:r>
        <w:t></w:t>
      </w:r>
      <w:r>
        <w:rPr>
          <w:rFonts w:hint="eastAsia"/>
        </w:rPr>
        <w:t>господарського</w:t>
      </w:r>
      <w:r>
        <w:t></w:t>
      </w:r>
      <w:r>
        <w:rPr>
          <w:rFonts w:hint="eastAsia"/>
        </w:rPr>
        <w:t>права</w:t>
      </w:r>
      <w:r>
        <w:t></w:t>
      </w:r>
      <w:r>
        <w:rPr>
          <w:rFonts w:hint="eastAsia"/>
        </w:rPr>
        <w:t>України</w:t>
      </w:r>
      <w:r>
        <w:t></w:t>
      </w:r>
      <w:r>
        <w:t></w:t>
      </w:r>
      <w:r>
        <w:rPr>
          <w:rFonts w:hint="eastAsia"/>
        </w:rPr>
        <w:t>слід</w:t>
      </w:r>
      <w:r>
        <w:t></w:t>
      </w:r>
      <w:r>
        <w:rPr>
          <w:rFonts w:hint="eastAsia"/>
        </w:rPr>
        <w:t>розуміти</w:t>
      </w:r>
      <w:r>
        <w:t></w:t>
      </w:r>
      <w:r>
        <w:rPr>
          <w:rFonts w:hint="eastAsia"/>
        </w:rPr>
        <w:t>прийняті</w:t>
      </w:r>
    </w:p>
    <w:p w:rsidR="00D20072" w:rsidRDefault="00D20072" w:rsidP="00D20072">
      <w:r>
        <w:rPr>
          <w:rFonts w:hint="eastAsia"/>
        </w:rPr>
        <w:t>уповноваженими</w:t>
      </w:r>
      <w:r>
        <w:t></w:t>
      </w:r>
      <w:r>
        <w:rPr>
          <w:rFonts w:hint="eastAsia"/>
        </w:rPr>
        <w:t>суб’єктами</w:t>
      </w:r>
      <w:r>
        <w:t></w:t>
      </w:r>
      <w:r>
        <w:rPr>
          <w:rFonts w:hint="eastAsia"/>
        </w:rPr>
        <w:t>права</w:t>
      </w:r>
      <w:r>
        <w:t></w:t>
      </w:r>
      <w:r>
        <w:rPr>
          <w:rFonts w:hint="eastAsia"/>
        </w:rPr>
        <w:t>у</w:t>
      </w:r>
      <w:r>
        <w:t></w:t>
      </w:r>
      <w:r>
        <w:rPr>
          <w:rFonts w:hint="eastAsia"/>
        </w:rPr>
        <w:t>межах</w:t>
      </w:r>
      <w:r>
        <w:t></w:t>
      </w:r>
      <w:r>
        <w:rPr>
          <w:rFonts w:hint="eastAsia"/>
        </w:rPr>
        <w:t>їх</w:t>
      </w:r>
      <w:r>
        <w:t></w:t>
      </w:r>
      <w:r>
        <w:rPr>
          <w:rFonts w:hint="eastAsia"/>
        </w:rPr>
        <w:t>компетенції</w:t>
      </w:r>
      <w:r>
        <w:t></w:t>
      </w:r>
      <w:r>
        <w:rPr>
          <w:rFonts w:hint="eastAsia"/>
        </w:rPr>
        <w:t>письмові</w:t>
      </w:r>
    </w:p>
    <w:p w:rsidR="00D20072" w:rsidRDefault="00D20072" w:rsidP="00D20072">
      <w:r>
        <w:t></w:t>
      </w:r>
      <w:r>
        <w:t></w:t>
      </w:r>
      <w:r>
        <w:t></w:t>
      </w:r>
    </w:p>
    <w:p w:rsidR="00D20072" w:rsidRDefault="00D20072" w:rsidP="00D20072">
      <w:r>
        <w:rPr>
          <w:rFonts w:hint="eastAsia"/>
        </w:rPr>
        <w:t>документи</w:t>
      </w:r>
      <w:r>
        <w:t></w:t>
      </w:r>
      <w:r>
        <w:t></w:t>
      </w:r>
      <w:r>
        <w:rPr>
          <w:rFonts w:hint="eastAsia"/>
        </w:rPr>
        <w:t>які</w:t>
      </w:r>
      <w:r>
        <w:t></w:t>
      </w:r>
      <w:r>
        <w:rPr>
          <w:rFonts w:hint="eastAsia"/>
        </w:rPr>
        <w:t>містять</w:t>
      </w:r>
      <w:r>
        <w:t></w:t>
      </w:r>
      <w:r>
        <w:rPr>
          <w:rFonts w:hint="eastAsia"/>
        </w:rPr>
        <w:t>норми</w:t>
      </w:r>
      <w:r>
        <w:t></w:t>
      </w:r>
      <w:r>
        <w:t></w:t>
      </w:r>
      <w:r>
        <w:rPr>
          <w:rFonts w:hint="eastAsia"/>
        </w:rPr>
        <w:t>що</w:t>
      </w:r>
      <w:r>
        <w:t></w:t>
      </w:r>
      <w:r>
        <w:rPr>
          <w:rFonts w:hint="eastAsia"/>
        </w:rPr>
        <w:t>регулюють</w:t>
      </w:r>
      <w:r>
        <w:t></w:t>
      </w:r>
      <w:r>
        <w:rPr>
          <w:rFonts w:hint="eastAsia"/>
        </w:rPr>
        <w:t>господарські</w:t>
      </w:r>
      <w:r>
        <w:t></w:t>
      </w:r>
      <w:r>
        <w:rPr>
          <w:rFonts w:hint="eastAsia"/>
        </w:rPr>
        <w:t>відносини</w:t>
      </w:r>
      <w:r>
        <w:t></w:t>
      </w:r>
      <w:r>
        <w:t></w:t>
      </w:r>
      <w:r>
        <w:rPr>
          <w:rFonts w:hint="eastAsia"/>
        </w:rPr>
        <w:t>тобто</w:t>
      </w:r>
    </w:p>
    <w:p w:rsidR="00D20072" w:rsidRDefault="00D20072" w:rsidP="00D20072">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організації</w:t>
      </w:r>
      <w:r>
        <w:t></w:t>
      </w:r>
      <w:r>
        <w:rPr>
          <w:rFonts w:hint="eastAsia"/>
        </w:rPr>
        <w:t>та</w:t>
      </w:r>
      <w:r>
        <w:t></w:t>
      </w:r>
      <w:r>
        <w:rPr>
          <w:rFonts w:hint="eastAsia"/>
        </w:rPr>
        <w:t>здійснення</w:t>
      </w:r>
      <w:r>
        <w:t></w:t>
      </w:r>
      <w:r>
        <w:rPr>
          <w:rFonts w:hint="eastAsia"/>
        </w:rPr>
        <w:t>господарської</w:t>
      </w:r>
    </w:p>
    <w:p w:rsidR="00D20072" w:rsidRDefault="00D20072" w:rsidP="00D20072">
      <w:r>
        <w:rPr>
          <w:rFonts w:hint="eastAsia"/>
        </w:rPr>
        <w:t>діяльності</w:t>
      </w:r>
      <w:r>
        <w:t></w:t>
      </w:r>
      <w:r>
        <w:rPr>
          <w:rFonts w:hint="eastAsia"/>
        </w:rPr>
        <w:t>між</w:t>
      </w:r>
      <w:r>
        <w:t></w:t>
      </w:r>
      <w:r>
        <w:rPr>
          <w:rFonts w:hint="eastAsia"/>
        </w:rPr>
        <w:t>суб’єктами</w:t>
      </w:r>
      <w:r>
        <w:t></w:t>
      </w:r>
      <w:r>
        <w:rPr>
          <w:rFonts w:hint="eastAsia"/>
        </w:rPr>
        <w:t>господарювання</w:t>
      </w:r>
      <w:r>
        <w:t></w:t>
      </w:r>
      <w:r>
        <w:t></w:t>
      </w:r>
      <w:r>
        <w:rPr>
          <w:rFonts w:hint="eastAsia"/>
        </w:rPr>
        <w:t>а</w:t>
      </w:r>
      <w:r>
        <w:t></w:t>
      </w:r>
      <w:r>
        <w:rPr>
          <w:rFonts w:hint="eastAsia"/>
        </w:rPr>
        <w:t>також</w:t>
      </w:r>
      <w:r>
        <w:t></w:t>
      </w:r>
      <w:r>
        <w:rPr>
          <w:rFonts w:hint="eastAsia"/>
        </w:rPr>
        <w:t>між</w:t>
      </w:r>
      <w:r>
        <w:t></w:t>
      </w:r>
      <w:r>
        <w:rPr>
          <w:rFonts w:hint="eastAsia"/>
        </w:rPr>
        <w:t>цими</w:t>
      </w:r>
      <w:r>
        <w:t></w:t>
      </w:r>
      <w:r>
        <w:rPr>
          <w:rFonts w:hint="eastAsia"/>
        </w:rPr>
        <w:t>суб’єктами</w:t>
      </w:r>
      <w:r>
        <w:t></w:t>
      </w:r>
      <w:r>
        <w:rPr>
          <w:rFonts w:hint="eastAsia"/>
        </w:rPr>
        <w:t>та</w:t>
      </w:r>
    </w:p>
    <w:p w:rsidR="00D20072" w:rsidRDefault="00D20072" w:rsidP="00D20072">
      <w:r>
        <w:rPr>
          <w:rFonts w:hint="eastAsia"/>
        </w:rPr>
        <w:t>іншими</w:t>
      </w:r>
      <w:r>
        <w:t></w:t>
      </w:r>
      <w:r>
        <w:rPr>
          <w:rFonts w:hint="eastAsia"/>
        </w:rPr>
        <w:t>учасниками</w:t>
      </w:r>
      <w:r>
        <w:t></w:t>
      </w:r>
      <w:r>
        <w:rPr>
          <w:rFonts w:hint="eastAsia"/>
        </w:rPr>
        <w:t>відносин</w:t>
      </w:r>
      <w:r>
        <w:t></w:t>
      </w:r>
      <w:r>
        <w:rPr>
          <w:rFonts w:hint="eastAsia"/>
        </w:rPr>
        <w:t>у</w:t>
      </w:r>
      <w:r>
        <w:t></w:t>
      </w:r>
      <w:r>
        <w:rPr>
          <w:rFonts w:hint="eastAsia"/>
        </w:rPr>
        <w:t>сфері</w:t>
      </w:r>
      <w:r>
        <w:t></w:t>
      </w:r>
      <w:r>
        <w:rPr>
          <w:rFonts w:hint="eastAsia"/>
        </w:rPr>
        <w:t>господарювання</w:t>
      </w:r>
      <w:r>
        <w:t></w:t>
      </w:r>
    </w:p>
    <w:p w:rsidR="00D20072" w:rsidRDefault="00D20072" w:rsidP="00D20072">
      <w:r>
        <w:rPr>
          <w:rFonts w:hint="eastAsia"/>
        </w:rPr>
        <w:t>Проаналізувавши</w:t>
      </w:r>
      <w:r>
        <w:t></w:t>
      </w:r>
      <w:r>
        <w:rPr>
          <w:rFonts w:hint="eastAsia"/>
        </w:rPr>
        <w:t>зміст</w:t>
      </w:r>
      <w:r>
        <w:t></w:t>
      </w:r>
      <w:r>
        <w:rPr>
          <w:rFonts w:hint="eastAsia"/>
        </w:rPr>
        <w:t>нормативно</w:t>
      </w:r>
      <w:r>
        <w:t></w:t>
      </w:r>
      <w:r>
        <w:rPr>
          <w:rFonts w:hint="eastAsia"/>
        </w:rPr>
        <w:t>правових</w:t>
      </w:r>
      <w:r>
        <w:t></w:t>
      </w:r>
      <w:r>
        <w:rPr>
          <w:rFonts w:hint="eastAsia"/>
        </w:rPr>
        <w:t>актів</w:t>
      </w:r>
      <w:r>
        <w:t></w:t>
      </w:r>
      <w:r>
        <w:t></w:t>
      </w:r>
      <w:r>
        <w:rPr>
          <w:rFonts w:hint="eastAsia"/>
        </w:rPr>
        <w:t>в</w:t>
      </w:r>
      <w:r>
        <w:t></w:t>
      </w:r>
      <w:r>
        <w:rPr>
          <w:rFonts w:hint="eastAsia"/>
        </w:rPr>
        <w:t>яких</w:t>
      </w:r>
      <w:r>
        <w:t></w:t>
      </w:r>
      <w:r>
        <w:rPr>
          <w:rFonts w:hint="eastAsia"/>
        </w:rPr>
        <w:t>містяться</w:t>
      </w:r>
    </w:p>
    <w:p w:rsidR="00D20072" w:rsidRDefault="00D20072" w:rsidP="00D20072">
      <w:r>
        <w:rPr>
          <w:rFonts w:hint="eastAsia"/>
        </w:rPr>
        <w:t>норми</w:t>
      </w:r>
      <w:r>
        <w:t></w:t>
      </w:r>
      <w:r>
        <w:rPr>
          <w:rFonts w:hint="eastAsia"/>
        </w:rPr>
        <w:t>господарського</w:t>
      </w:r>
      <w:r>
        <w:t></w:t>
      </w:r>
      <w:r>
        <w:rPr>
          <w:rFonts w:hint="eastAsia"/>
        </w:rPr>
        <w:t>законодавства</w:t>
      </w:r>
      <w:r>
        <w:t></w:t>
      </w:r>
      <w:r>
        <w:t></w:t>
      </w:r>
      <w:r>
        <w:rPr>
          <w:rFonts w:hint="eastAsia"/>
        </w:rPr>
        <w:t>вважаємо</w:t>
      </w:r>
      <w:r>
        <w:t></w:t>
      </w:r>
      <w:r>
        <w:t></w:t>
      </w:r>
      <w:r>
        <w:rPr>
          <w:rFonts w:hint="eastAsia"/>
        </w:rPr>
        <w:t>що</w:t>
      </w:r>
      <w:r>
        <w:t></w:t>
      </w:r>
      <w:r>
        <w:rPr>
          <w:rFonts w:hint="eastAsia"/>
        </w:rPr>
        <w:t>є</w:t>
      </w:r>
      <w:r>
        <w:t></w:t>
      </w:r>
      <w:r>
        <w:rPr>
          <w:rFonts w:hint="eastAsia"/>
        </w:rPr>
        <w:t>всі</w:t>
      </w:r>
      <w:r>
        <w:t></w:t>
      </w:r>
      <w:r>
        <w:rPr>
          <w:rFonts w:hint="eastAsia"/>
        </w:rPr>
        <w:t>підстави</w:t>
      </w:r>
      <w:r>
        <w:t></w:t>
      </w:r>
      <w:r>
        <w:rPr>
          <w:rFonts w:hint="eastAsia"/>
        </w:rPr>
        <w:t>для</w:t>
      </w:r>
      <w:r>
        <w:t></w:t>
      </w:r>
      <w:r>
        <w:rPr>
          <w:rFonts w:hint="eastAsia"/>
        </w:rPr>
        <w:t>поділу</w:t>
      </w:r>
    </w:p>
    <w:p w:rsidR="00D20072" w:rsidRDefault="00D20072" w:rsidP="00D20072">
      <w:r>
        <w:rPr>
          <w:rFonts w:hint="eastAsia"/>
        </w:rPr>
        <w:t>їх</w:t>
      </w:r>
      <w:r>
        <w:t></w:t>
      </w:r>
      <w:r>
        <w:rPr>
          <w:rFonts w:hint="eastAsia"/>
        </w:rPr>
        <w:t>за</w:t>
      </w:r>
      <w:r>
        <w:t></w:t>
      </w:r>
      <w:r>
        <w:rPr>
          <w:rFonts w:hint="eastAsia"/>
        </w:rPr>
        <w:t>таким</w:t>
      </w:r>
      <w:r>
        <w:t></w:t>
      </w:r>
      <w:r>
        <w:rPr>
          <w:rFonts w:hint="eastAsia"/>
        </w:rPr>
        <w:t>критерієм</w:t>
      </w:r>
      <w:r>
        <w:t></w:t>
      </w:r>
      <w:r>
        <w:t></w:t>
      </w:r>
      <w:r>
        <w:rPr>
          <w:rFonts w:hint="eastAsia"/>
        </w:rPr>
        <w:t>як</w:t>
      </w:r>
      <w:r>
        <w:t></w:t>
      </w:r>
      <w:r>
        <w:rPr>
          <w:rFonts w:hint="eastAsia"/>
        </w:rPr>
        <w:t>сфера</w:t>
      </w:r>
      <w:r>
        <w:t></w:t>
      </w:r>
      <w:r>
        <w:rPr>
          <w:rFonts w:hint="eastAsia"/>
        </w:rPr>
        <w:t>дії</w:t>
      </w:r>
      <w:r>
        <w:t></w:t>
      </w:r>
      <w:r>
        <w:rPr>
          <w:rFonts w:hint="eastAsia"/>
        </w:rPr>
        <w:t>на</w:t>
      </w:r>
      <w:r>
        <w:t></w:t>
      </w:r>
      <w:r>
        <w:t></w:t>
      </w:r>
      <w:r>
        <w:rPr>
          <w:rFonts w:hint="eastAsia"/>
        </w:rPr>
        <w:t>загальні</w:t>
      </w:r>
      <w:r>
        <w:t></w:t>
      </w:r>
      <w:r>
        <w:t></w:t>
      </w:r>
      <w:r>
        <w:rPr>
          <w:rFonts w:hint="eastAsia"/>
        </w:rPr>
        <w:t>наприклад</w:t>
      </w:r>
      <w:r>
        <w:t></w:t>
      </w:r>
      <w:r>
        <w:t></w:t>
      </w:r>
      <w:r>
        <w:rPr>
          <w:rFonts w:hint="eastAsia"/>
        </w:rPr>
        <w:t>Конституція</w:t>
      </w:r>
    </w:p>
    <w:p w:rsidR="00D20072" w:rsidRDefault="00D20072" w:rsidP="00D20072">
      <w:r>
        <w:rPr>
          <w:rFonts w:hint="eastAsia"/>
        </w:rPr>
        <w:t>України</w:t>
      </w:r>
      <w:r>
        <w:t></w:t>
      </w:r>
      <w:r>
        <w:t></w:t>
      </w:r>
      <w:r>
        <w:rPr>
          <w:rFonts w:hint="eastAsia"/>
        </w:rPr>
        <w:t>ЦК</w:t>
      </w:r>
      <w:r>
        <w:t></w:t>
      </w:r>
      <w:r>
        <w:rPr>
          <w:rFonts w:hint="eastAsia"/>
        </w:rPr>
        <w:t>України</w:t>
      </w:r>
      <w:r>
        <w:t></w:t>
      </w:r>
      <w:r>
        <w:t></w:t>
      </w:r>
      <w:r>
        <w:rPr>
          <w:rFonts w:hint="eastAsia"/>
        </w:rPr>
        <w:t>і</w:t>
      </w:r>
      <w:r>
        <w:t></w:t>
      </w:r>
      <w:r>
        <w:rPr>
          <w:rFonts w:hint="eastAsia"/>
        </w:rPr>
        <w:t>спеціалізовані</w:t>
      </w:r>
      <w:r>
        <w:t></w:t>
      </w:r>
      <w:r>
        <w:rPr>
          <w:rFonts w:hint="eastAsia"/>
        </w:rPr>
        <w:t>–</w:t>
      </w:r>
      <w:r>
        <w:t></w:t>
      </w:r>
      <w:r>
        <w:rPr>
          <w:rFonts w:hint="eastAsia"/>
        </w:rPr>
        <w:t>господарсько</w:t>
      </w:r>
      <w:r>
        <w:t></w:t>
      </w:r>
      <w:r>
        <w:rPr>
          <w:rFonts w:hint="eastAsia"/>
        </w:rPr>
        <w:t>правові</w:t>
      </w:r>
      <w:r>
        <w:t></w:t>
      </w:r>
      <w:r>
        <w:t></w:t>
      </w:r>
      <w:r>
        <w:rPr>
          <w:rFonts w:hint="eastAsia"/>
        </w:rPr>
        <w:t>наприклад</w:t>
      </w:r>
      <w:r>
        <w:t></w:t>
      </w:r>
      <w:r>
        <w:t></w:t>
      </w:r>
      <w:r>
        <w:rPr>
          <w:rFonts w:hint="eastAsia"/>
        </w:rPr>
        <w:t>ГК</w:t>
      </w:r>
    </w:p>
    <w:p w:rsidR="00D20072" w:rsidRDefault="00D20072" w:rsidP="00D20072">
      <w:r>
        <w:rPr>
          <w:rFonts w:hint="eastAsia"/>
        </w:rPr>
        <w:t>України</w:t>
      </w:r>
      <w:r>
        <w:t></w:t>
      </w:r>
      <w:r>
        <w:t></w:t>
      </w:r>
      <w:r>
        <w:rPr>
          <w:rFonts w:hint="eastAsia"/>
        </w:rPr>
        <w:t>закони</w:t>
      </w:r>
      <w:r>
        <w:t></w:t>
      </w:r>
      <w:r>
        <w:rPr>
          <w:rFonts w:hint="eastAsia"/>
        </w:rPr>
        <w:t>України</w:t>
      </w:r>
      <w:r>
        <w:t></w:t>
      </w:r>
      <w:r>
        <w:t></w:t>
      </w:r>
      <w:r>
        <w:rPr>
          <w:rFonts w:hint="eastAsia"/>
        </w:rPr>
        <w:t>Про</w:t>
      </w:r>
      <w:r>
        <w:t></w:t>
      </w:r>
      <w:r>
        <w:rPr>
          <w:rFonts w:hint="eastAsia"/>
        </w:rPr>
        <w:t>господарські</w:t>
      </w:r>
      <w:r>
        <w:t></w:t>
      </w:r>
      <w:r>
        <w:rPr>
          <w:rFonts w:hint="eastAsia"/>
        </w:rPr>
        <w:t>товариства</w:t>
      </w:r>
      <w:r>
        <w:t></w:t>
      </w:r>
      <w:r>
        <w:t></w:t>
      </w:r>
      <w:r>
        <w:t></w:t>
      </w:r>
      <w:r>
        <w:t></w:t>
      </w:r>
      <w:r>
        <w:rPr>
          <w:rFonts w:hint="eastAsia"/>
        </w:rPr>
        <w:t>Про</w:t>
      </w:r>
      <w:r>
        <w:t></w:t>
      </w:r>
      <w:r>
        <w:rPr>
          <w:rFonts w:hint="eastAsia"/>
        </w:rPr>
        <w:t>акціонерні</w:t>
      </w:r>
    </w:p>
    <w:p w:rsidR="00D20072" w:rsidRDefault="00D20072" w:rsidP="00D20072">
      <w:r>
        <w:rPr>
          <w:rFonts w:hint="eastAsia"/>
        </w:rPr>
        <w:t>товариства</w:t>
      </w:r>
      <w:r>
        <w:t></w:t>
      </w:r>
      <w:r>
        <w:t></w:t>
      </w:r>
      <w:r>
        <w:t></w:t>
      </w:r>
      <w:r>
        <w:t></w:t>
      </w:r>
      <w:r>
        <w:rPr>
          <w:rFonts w:hint="eastAsia"/>
        </w:rPr>
        <w:t>Про</w:t>
      </w:r>
      <w:r>
        <w:t></w:t>
      </w:r>
      <w:r>
        <w:rPr>
          <w:rFonts w:hint="eastAsia"/>
        </w:rPr>
        <w:t>цінні</w:t>
      </w:r>
      <w:r>
        <w:t></w:t>
      </w:r>
      <w:r>
        <w:rPr>
          <w:rFonts w:hint="eastAsia"/>
        </w:rPr>
        <w:t>папери</w:t>
      </w:r>
      <w:r>
        <w:t></w:t>
      </w:r>
      <w:r>
        <w:rPr>
          <w:rFonts w:hint="eastAsia"/>
        </w:rPr>
        <w:t>і</w:t>
      </w:r>
      <w:r>
        <w:t></w:t>
      </w:r>
      <w:r>
        <w:rPr>
          <w:rFonts w:hint="eastAsia"/>
        </w:rPr>
        <w:t>фондовий</w:t>
      </w:r>
      <w:r>
        <w:t></w:t>
      </w:r>
      <w:r>
        <w:rPr>
          <w:rFonts w:hint="eastAsia"/>
        </w:rPr>
        <w:t>ринок</w:t>
      </w:r>
      <w:r>
        <w:t></w:t>
      </w:r>
      <w:r>
        <w:t></w:t>
      </w:r>
      <w:r>
        <w:rPr>
          <w:rFonts w:hint="eastAsia"/>
        </w:rPr>
        <w:t>тощо</w:t>
      </w:r>
      <w:r>
        <w:t></w:t>
      </w:r>
      <w:r>
        <w:t></w:t>
      </w:r>
      <w:r>
        <w:t></w:t>
      </w:r>
      <w:r>
        <w:rPr>
          <w:rFonts w:hint="eastAsia"/>
        </w:rPr>
        <w:t>які</w:t>
      </w:r>
      <w:r>
        <w:t></w:t>
      </w:r>
      <w:r>
        <w:rPr>
          <w:rFonts w:hint="eastAsia"/>
        </w:rPr>
        <w:t>ще</w:t>
      </w:r>
      <w:r>
        <w:t></w:t>
      </w:r>
      <w:r>
        <w:rPr>
          <w:rFonts w:hint="eastAsia"/>
        </w:rPr>
        <w:t>можна</w:t>
      </w:r>
    </w:p>
    <w:p w:rsidR="00D20072" w:rsidRDefault="00D20072" w:rsidP="00D20072">
      <w:r>
        <w:rPr>
          <w:rFonts w:hint="eastAsia"/>
        </w:rPr>
        <w:t>іменувати</w:t>
      </w:r>
      <w:r>
        <w:t></w:t>
      </w:r>
      <w:r>
        <w:rPr>
          <w:rFonts w:hint="eastAsia"/>
        </w:rPr>
        <w:t>нормативно</w:t>
      </w:r>
      <w:r>
        <w:t></w:t>
      </w:r>
      <w:r>
        <w:rPr>
          <w:rFonts w:hint="eastAsia"/>
        </w:rPr>
        <w:t>правовими</w:t>
      </w:r>
      <w:r>
        <w:t></w:t>
      </w:r>
      <w:r>
        <w:rPr>
          <w:rFonts w:hint="eastAsia"/>
        </w:rPr>
        <w:t>актами</w:t>
      </w:r>
      <w:r>
        <w:t></w:t>
      </w:r>
      <w:r>
        <w:rPr>
          <w:rFonts w:hint="eastAsia"/>
        </w:rPr>
        <w:t>господарського</w:t>
      </w:r>
      <w:r>
        <w:t></w:t>
      </w:r>
      <w:r>
        <w:rPr>
          <w:rFonts w:hint="eastAsia"/>
        </w:rPr>
        <w:t>законодавства</w:t>
      </w:r>
      <w:r>
        <w:t></w:t>
      </w:r>
    </w:p>
    <w:p w:rsidR="00D20072" w:rsidRDefault="00D20072" w:rsidP="00D20072">
      <w:r>
        <w:rPr>
          <w:rFonts w:hint="eastAsia"/>
        </w:rPr>
        <w:t>Останні</w:t>
      </w:r>
      <w:r>
        <w:t></w:t>
      </w:r>
      <w:r>
        <w:rPr>
          <w:rFonts w:hint="eastAsia"/>
        </w:rPr>
        <w:t>характеризуються</w:t>
      </w:r>
      <w:r>
        <w:t></w:t>
      </w:r>
      <w:r>
        <w:rPr>
          <w:rFonts w:hint="eastAsia"/>
        </w:rPr>
        <w:t>як</w:t>
      </w:r>
      <w:r>
        <w:t></w:t>
      </w:r>
      <w:r>
        <w:rPr>
          <w:rFonts w:hint="eastAsia"/>
        </w:rPr>
        <w:t>спеціалізовані</w:t>
      </w:r>
      <w:r>
        <w:t></w:t>
      </w:r>
      <w:r>
        <w:rPr>
          <w:rFonts w:hint="eastAsia"/>
        </w:rPr>
        <w:t>саме</w:t>
      </w:r>
      <w:r>
        <w:t></w:t>
      </w:r>
      <w:r>
        <w:rPr>
          <w:rFonts w:hint="eastAsia"/>
        </w:rPr>
        <w:t>тому</w:t>
      </w:r>
      <w:r>
        <w:t></w:t>
      </w:r>
      <w:r>
        <w:t></w:t>
      </w:r>
      <w:r>
        <w:rPr>
          <w:rFonts w:hint="eastAsia"/>
        </w:rPr>
        <w:t>що</w:t>
      </w:r>
      <w:r>
        <w:t></w:t>
      </w:r>
      <w:r>
        <w:rPr>
          <w:rFonts w:hint="eastAsia"/>
        </w:rPr>
        <w:t>їхні</w:t>
      </w:r>
      <w:r>
        <w:t></w:t>
      </w:r>
      <w:r>
        <w:rPr>
          <w:rFonts w:hint="eastAsia"/>
        </w:rPr>
        <w:t>норми</w:t>
      </w:r>
    </w:p>
    <w:p w:rsidR="00D20072" w:rsidRDefault="00D20072" w:rsidP="00D20072">
      <w:r>
        <w:rPr>
          <w:rFonts w:hint="eastAsia"/>
        </w:rPr>
        <w:t>покликані</w:t>
      </w:r>
      <w:r>
        <w:t></w:t>
      </w:r>
      <w:r>
        <w:rPr>
          <w:rFonts w:hint="eastAsia"/>
        </w:rPr>
        <w:t>регулювати</w:t>
      </w:r>
      <w:r>
        <w:t></w:t>
      </w:r>
      <w:r>
        <w:rPr>
          <w:rFonts w:hint="eastAsia"/>
        </w:rPr>
        <w:t>переважно</w:t>
      </w:r>
      <w:r>
        <w:t></w:t>
      </w:r>
      <w:r>
        <w:rPr>
          <w:rFonts w:hint="eastAsia"/>
        </w:rPr>
        <w:t>і</w:t>
      </w:r>
      <w:r>
        <w:t></w:t>
      </w:r>
      <w:r>
        <w:rPr>
          <w:rFonts w:hint="eastAsia"/>
        </w:rPr>
        <w:t>головним</w:t>
      </w:r>
      <w:r>
        <w:t></w:t>
      </w:r>
      <w:r>
        <w:rPr>
          <w:rFonts w:hint="eastAsia"/>
        </w:rPr>
        <w:t>чином</w:t>
      </w:r>
      <w:r>
        <w:t></w:t>
      </w:r>
      <w:r>
        <w:rPr>
          <w:rFonts w:hint="eastAsia"/>
        </w:rPr>
        <w:t>господарські</w:t>
      </w:r>
      <w:r>
        <w:t></w:t>
      </w:r>
      <w:r>
        <w:rPr>
          <w:rFonts w:hint="eastAsia"/>
        </w:rPr>
        <w:t>відносини</w:t>
      </w:r>
      <w:r>
        <w:t></w:t>
      </w:r>
    </w:p>
    <w:p w:rsidR="00D20072" w:rsidRDefault="00D20072" w:rsidP="00D20072">
      <w:r>
        <w:rPr>
          <w:rFonts w:hint="eastAsia"/>
        </w:rPr>
        <w:t>Вміщені</w:t>
      </w:r>
      <w:r>
        <w:t></w:t>
      </w:r>
      <w:r>
        <w:rPr>
          <w:rFonts w:hint="eastAsia"/>
        </w:rPr>
        <w:t>в</w:t>
      </w:r>
      <w:r>
        <w:t></w:t>
      </w:r>
      <w:r>
        <w:rPr>
          <w:rFonts w:hint="eastAsia"/>
        </w:rPr>
        <w:t>різних</w:t>
      </w:r>
      <w:r>
        <w:t></w:t>
      </w:r>
      <w:r>
        <w:rPr>
          <w:rFonts w:hint="eastAsia"/>
        </w:rPr>
        <w:t>статтях</w:t>
      </w:r>
      <w:r>
        <w:t></w:t>
      </w:r>
      <w:r>
        <w:rPr>
          <w:rFonts w:hint="eastAsia"/>
        </w:rPr>
        <w:t>Конституції</w:t>
      </w:r>
      <w:r>
        <w:t></w:t>
      </w:r>
      <w:r>
        <w:rPr>
          <w:rFonts w:hint="eastAsia"/>
        </w:rPr>
        <w:t>України</w:t>
      </w:r>
      <w:r>
        <w:t></w:t>
      </w:r>
      <w:r>
        <w:rPr>
          <w:rFonts w:hint="eastAsia"/>
        </w:rPr>
        <w:t>норми</w:t>
      </w:r>
      <w:r>
        <w:t></w:t>
      </w:r>
      <w:r>
        <w:t></w:t>
      </w:r>
      <w:r>
        <w:rPr>
          <w:rFonts w:hint="eastAsia"/>
        </w:rPr>
        <w:t>що</w:t>
      </w:r>
      <w:r>
        <w:t></w:t>
      </w:r>
      <w:r>
        <w:rPr>
          <w:rFonts w:hint="eastAsia"/>
        </w:rPr>
        <w:t>мають</w:t>
      </w:r>
    </w:p>
    <w:p w:rsidR="00D20072" w:rsidRDefault="00D20072" w:rsidP="00D20072">
      <w:r>
        <w:rPr>
          <w:rFonts w:hint="eastAsia"/>
        </w:rPr>
        <w:t>безпосереднє</w:t>
      </w:r>
      <w:r>
        <w:t></w:t>
      </w:r>
      <w:r>
        <w:rPr>
          <w:rFonts w:hint="eastAsia"/>
        </w:rPr>
        <w:t>відношення</w:t>
      </w:r>
      <w:r>
        <w:t></w:t>
      </w:r>
      <w:r>
        <w:rPr>
          <w:rFonts w:hint="eastAsia"/>
        </w:rPr>
        <w:t>до</w:t>
      </w:r>
      <w:r>
        <w:t></w:t>
      </w:r>
      <w:r>
        <w:rPr>
          <w:rFonts w:hint="eastAsia"/>
        </w:rPr>
        <w:t>правового</w:t>
      </w:r>
      <w:r>
        <w:t></w:t>
      </w:r>
      <w:r>
        <w:rPr>
          <w:rFonts w:hint="eastAsia"/>
        </w:rPr>
        <w:t>регулювання</w:t>
      </w:r>
      <w:r>
        <w:t></w:t>
      </w:r>
      <w:r>
        <w:rPr>
          <w:rFonts w:hint="eastAsia"/>
        </w:rPr>
        <w:t>господарських</w:t>
      </w:r>
    </w:p>
    <w:p w:rsidR="00D20072" w:rsidRDefault="00D20072" w:rsidP="00D20072">
      <w:r>
        <w:rPr>
          <w:rFonts w:hint="eastAsia"/>
        </w:rPr>
        <w:t>відносин</w:t>
      </w:r>
      <w:r>
        <w:t></w:t>
      </w:r>
      <w:r>
        <w:t></w:t>
      </w:r>
      <w:r>
        <w:rPr>
          <w:rFonts w:hint="eastAsia"/>
        </w:rPr>
        <w:t>дають</w:t>
      </w:r>
      <w:r>
        <w:t></w:t>
      </w:r>
      <w:r>
        <w:rPr>
          <w:rFonts w:hint="eastAsia"/>
        </w:rPr>
        <w:t>всі</w:t>
      </w:r>
      <w:r>
        <w:t></w:t>
      </w:r>
      <w:r>
        <w:rPr>
          <w:rFonts w:hint="eastAsia"/>
        </w:rPr>
        <w:t>підстави</w:t>
      </w:r>
      <w:r>
        <w:t></w:t>
      </w:r>
      <w:r>
        <w:rPr>
          <w:rFonts w:hint="eastAsia"/>
        </w:rPr>
        <w:t>для</w:t>
      </w:r>
      <w:r>
        <w:t></w:t>
      </w:r>
      <w:r>
        <w:rPr>
          <w:rFonts w:hint="eastAsia"/>
        </w:rPr>
        <w:t>визнання</w:t>
      </w:r>
      <w:r>
        <w:t></w:t>
      </w:r>
      <w:r>
        <w:rPr>
          <w:rFonts w:hint="eastAsia"/>
        </w:rPr>
        <w:t>Конституції</w:t>
      </w:r>
      <w:r>
        <w:t></w:t>
      </w:r>
      <w:r>
        <w:rPr>
          <w:rFonts w:hint="eastAsia"/>
        </w:rPr>
        <w:t>України</w:t>
      </w:r>
      <w:r>
        <w:t></w:t>
      </w:r>
      <w:r>
        <w:rPr>
          <w:rFonts w:hint="eastAsia"/>
        </w:rPr>
        <w:t>основним</w:t>
      </w:r>
    </w:p>
    <w:p w:rsidR="00D20072" w:rsidRDefault="00D20072" w:rsidP="00D20072">
      <w:r>
        <w:rPr>
          <w:rFonts w:hint="eastAsia"/>
        </w:rPr>
        <w:t>джерелом</w:t>
      </w:r>
      <w:r>
        <w:t></w:t>
      </w:r>
      <w:r>
        <w:rPr>
          <w:rFonts w:hint="eastAsia"/>
        </w:rPr>
        <w:t>господарського</w:t>
      </w:r>
      <w:r>
        <w:t></w:t>
      </w:r>
      <w:r>
        <w:rPr>
          <w:rFonts w:hint="eastAsia"/>
        </w:rPr>
        <w:t>права</w:t>
      </w:r>
      <w:r>
        <w:t></w:t>
      </w:r>
      <w:r>
        <w:rPr>
          <w:rFonts w:hint="eastAsia"/>
        </w:rPr>
        <w:t>України</w:t>
      </w:r>
      <w:r>
        <w:t></w:t>
      </w:r>
    </w:p>
    <w:p w:rsidR="00D20072" w:rsidRDefault="00D20072" w:rsidP="00D20072">
      <w:r>
        <w:rPr>
          <w:rFonts w:hint="eastAsia"/>
        </w:rPr>
        <w:t>У</w:t>
      </w:r>
      <w:r>
        <w:t></w:t>
      </w:r>
      <w:r>
        <w:rPr>
          <w:rFonts w:hint="eastAsia"/>
        </w:rPr>
        <w:t>більшості</w:t>
      </w:r>
      <w:r>
        <w:t></w:t>
      </w:r>
      <w:r>
        <w:rPr>
          <w:rFonts w:hint="eastAsia"/>
        </w:rPr>
        <w:t>з</w:t>
      </w:r>
      <w:r>
        <w:t></w:t>
      </w:r>
      <w:r>
        <w:rPr>
          <w:rFonts w:hint="eastAsia"/>
        </w:rPr>
        <w:t>наведених</w:t>
      </w:r>
      <w:r>
        <w:t></w:t>
      </w:r>
      <w:r>
        <w:rPr>
          <w:rFonts w:hint="eastAsia"/>
        </w:rPr>
        <w:t>статтей</w:t>
      </w:r>
      <w:r>
        <w:t></w:t>
      </w:r>
      <w:r>
        <w:rPr>
          <w:rFonts w:hint="eastAsia"/>
        </w:rPr>
        <w:t>Конституції</w:t>
      </w:r>
      <w:r>
        <w:t></w:t>
      </w:r>
      <w:r>
        <w:rPr>
          <w:rFonts w:hint="eastAsia"/>
        </w:rPr>
        <w:t>України</w:t>
      </w:r>
      <w:r>
        <w:t></w:t>
      </w:r>
      <w:r>
        <w:t></w:t>
      </w:r>
      <w:r>
        <w:rPr>
          <w:rFonts w:hint="eastAsia"/>
        </w:rPr>
        <w:t>по</w:t>
      </w:r>
      <w:r>
        <w:t></w:t>
      </w:r>
      <w:r>
        <w:rPr>
          <w:rFonts w:hint="eastAsia"/>
        </w:rPr>
        <w:t>суті</w:t>
      </w:r>
      <w:r>
        <w:t></w:t>
      </w:r>
    </w:p>
    <w:p w:rsidR="00D20072" w:rsidRDefault="00D20072" w:rsidP="00D20072">
      <w:r>
        <w:rPr>
          <w:rFonts w:hint="eastAsia"/>
        </w:rPr>
        <w:t>сформульовані</w:t>
      </w:r>
      <w:r>
        <w:t></w:t>
      </w:r>
      <w:r>
        <w:rPr>
          <w:rFonts w:hint="eastAsia"/>
        </w:rPr>
        <w:t>конституційні</w:t>
      </w:r>
      <w:r>
        <w:t></w:t>
      </w:r>
      <w:r>
        <w:rPr>
          <w:rFonts w:hint="eastAsia"/>
        </w:rPr>
        <w:t>принципи</w:t>
      </w:r>
      <w:r>
        <w:t></w:t>
      </w:r>
      <w:r>
        <w:rPr>
          <w:rFonts w:hint="eastAsia"/>
        </w:rPr>
        <w:t>господарського</w:t>
      </w:r>
      <w:r>
        <w:t></w:t>
      </w:r>
      <w:r>
        <w:rPr>
          <w:rFonts w:hint="eastAsia"/>
        </w:rPr>
        <w:t>права</w:t>
      </w:r>
      <w:r>
        <w:t></w:t>
      </w:r>
      <w:r>
        <w:t></w:t>
      </w:r>
      <w:r>
        <w:rPr>
          <w:rFonts w:hint="eastAsia"/>
        </w:rPr>
        <w:t>які</w:t>
      </w:r>
      <w:r>
        <w:t></w:t>
      </w:r>
      <w:r>
        <w:rPr>
          <w:rFonts w:hint="eastAsia"/>
        </w:rPr>
        <w:t>в</w:t>
      </w:r>
    </w:p>
    <w:p w:rsidR="00D20072" w:rsidRDefault="00D20072" w:rsidP="00D20072">
      <w:r>
        <w:rPr>
          <w:rFonts w:hint="eastAsia"/>
        </w:rPr>
        <w:t>концентрованому</w:t>
      </w:r>
      <w:r>
        <w:t></w:t>
      </w:r>
      <w:r>
        <w:rPr>
          <w:rFonts w:hint="eastAsia"/>
        </w:rPr>
        <w:t>вигляді</w:t>
      </w:r>
      <w:r>
        <w:t></w:t>
      </w:r>
      <w:r>
        <w:rPr>
          <w:rFonts w:hint="eastAsia"/>
        </w:rPr>
        <w:t>відтворені</w:t>
      </w:r>
      <w:r>
        <w:t></w:t>
      </w:r>
      <w:r>
        <w:rPr>
          <w:rFonts w:hint="eastAsia"/>
        </w:rPr>
        <w:t>в</w:t>
      </w:r>
      <w:r>
        <w:t></w:t>
      </w:r>
      <w:r>
        <w:rPr>
          <w:rFonts w:hint="eastAsia"/>
        </w:rPr>
        <w:t>ст</w:t>
      </w:r>
      <w:r>
        <w:t></w:t>
      </w:r>
      <w:r>
        <w:t></w:t>
      </w:r>
      <w:r>
        <w:t></w:t>
      </w:r>
      <w:r>
        <w:t></w:t>
      </w:r>
      <w:r>
        <w:rPr>
          <w:rFonts w:hint="eastAsia"/>
        </w:rPr>
        <w:t>та</w:t>
      </w:r>
      <w:r>
        <w:t></w:t>
      </w:r>
      <w:r>
        <w:rPr>
          <w:rFonts w:hint="eastAsia"/>
        </w:rPr>
        <w:t>частково</w:t>
      </w:r>
      <w:r>
        <w:t></w:t>
      </w:r>
      <w:r>
        <w:rPr>
          <w:rFonts w:hint="eastAsia"/>
        </w:rPr>
        <w:t>в</w:t>
      </w:r>
      <w:r>
        <w:t></w:t>
      </w:r>
      <w:r>
        <w:rPr>
          <w:rFonts w:hint="eastAsia"/>
        </w:rPr>
        <w:t>ст</w:t>
      </w:r>
      <w:r>
        <w:t></w:t>
      </w:r>
      <w:r>
        <w:t></w:t>
      </w:r>
      <w:r>
        <w:t></w:t>
      </w:r>
      <w:r>
        <w:rPr>
          <w:rFonts w:hint="eastAsia"/>
        </w:rPr>
        <w:t>ГК</w:t>
      </w:r>
      <w:r>
        <w:t></w:t>
      </w:r>
      <w:r>
        <w:rPr>
          <w:rFonts w:hint="eastAsia"/>
        </w:rPr>
        <w:t>України</w:t>
      </w:r>
      <w:r>
        <w:t></w:t>
      </w:r>
    </w:p>
    <w:p w:rsidR="00D20072" w:rsidRDefault="00D20072" w:rsidP="00D20072">
      <w:r>
        <w:rPr>
          <w:rFonts w:hint="eastAsia"/>
        </w:rPr>
        <w:t>Господарський</w:t>
      </w:r>
      <w:r>
        <w:t></w:t>
      </w:r>
      <w:r>
        <w:rPr>
          <w:rFonts w:hint="eastAsia"/>
        </w:rPr>
        <w:t>закон</w:t>
      </w:r>
      <w:r>
        <w:t></w:t>
      </w:r>
      <w:r>
        <w:rPr>
          <w:rFonts w:hint="eastAsia"/>
        </w:rPr>
        <w:t>можна</w:t>
      </w:r>
      <w:r>
        <w:t></w:t>
      </w:r>
      <w:r>
        <w:rPr>
          <w:rFonts w:hint="eastAsia"/>
        </w:rPr>
        <w:t>визначити</w:t>
      </w:r>
      <w:r>
        <w:t></w:t>
      </w:r>
      <w:r>
        <w:rPr>
          <w:rFonts w:hint="eastAsia"/>
        </w:rPr>
        <w:t>як</w:t>
      </w:r>
      <w:r>
        <w:t></w:t>
      </w:r>
      <w:r>
        <w:rPr>
          <w:rFonts w:hint="eastAsia"/>
        </w:rPr>
        <w:t>нормативно</w:t>
      </w:r>
      <w:r>
        <w:t></w:t>
      </w:r>
      <w:r>
        <w:rPr>
          <w:rFonts w:hint="eastAsia"/>
        </w:rPr>
        <w:t>правовий</w:t>
      </w:r>
      <w:r>
        <w:t></w:t>
      </w:r>
      <w:r>
        <w:rPr>
          <w:rFonts w:hint="eastAsia"/>
        </w:rPr>
        <w:t>акт</w:t>
      </w:r>
    </w:p>
    <w:p w:rsidR="00D20072" w:rsidRDefault="00D20072" w:rsidP="00D20072">
      <w:r>
        <w:rPr>
          <w:rFonts w:hint="eastAsia"/>
        </w:rPr>
        <w:t>органу</w:t>
      </w:r>
      <w:r>
        <w:t></w:t>
      </w:r>
      <w:r>
        <w:rPr>
          <w:rFonts w:hint="eastAsia"/>
        </w:rPr>
        <w:t>законодавчої</w:t>
      </w:r>
      <w:r>
        <w:t></w:t>
      </w:r>
      <w:r>
        <w:rPr>
          <w:rFonts w:hint="eastAsia"/>
        </w:rPr>
        <w:t>влади</w:t>
      </w:r>
      <w:r>
        <w:t></w:t>
      </w:r>
      <w:r>
        <w:rPr>
          <w:rFonts w:hint="eastAsia"/>
        </w:rPr>
        <w:t>в</w:t>
      </w:r>
      <w:r>
        <w:t></w:t>
      </w:r>
      <w:r>
        <w:rPr>
          <w:rFonts w:hint="eastAsia"/>
        </w:rPr>
        <w:t>Україні</w:t>
      </w:r>
      <w:r>
        <w:t></w:t>
      </w:r>
      <w:r>
        <w:t></w:t>
      </w:r>
      <w:r>
        <w:rPr>
          <w:rFonts w:hint="eastAsia"/>
        </w:rPr>
        <w:t>що</w:t>
      </w:r>
      <w:r>
        <w:t></w:t>
      </w:r>
      <w:r>
        <w:rPr>
          <w:rFonts w:hint="eastAsia"/>
        </w:rPr>
        <w:t>регулює</w:t>
      </w:r>
      <w:r>
        <w:t></w:t>
      </w:r>
      <w:r>
        <w:rPr>
          <w:rFonts w:hint="eastAsia"/>
        </w:rPr>
        <w:t>найбільш</w:t>
      </w:r>
      <w:r>
        <w:t></w:t>
      </w:r>
      <w:r>
        <w:rPr>
          <w:rFonts w:hint="eastAsia"/>
        </w:rPr>
        <w:t>важливі</w:t>
      </w:r>
    </w:p>
    <w:p w:rsidR="00D20072" w:rsidRDefault="00D20072" w:rsidP="00D20072">
      <w:r>
        <w:rPr>
          <w:rFonts w:hint="eastAsia"/>
        </w:rPr>
        <w:t>суспільні</w:t>
      </w:r>
      <w:r>
        <w:t></w:t>
      </w:r>
      <w:r>
        <w:rPr>
          <w:rFonts w:hint="eastAsia"/>
        </w:rPr>
        <w:t>відносини</w:t>
      </w:r>
      <w:r>
        <w:t></w:t>
      </w:r>
      <w:r>
        <w:rPr>
          <w:rFonts w:hint="eastAsia"/>
        </w:rPr>
        <w:t>у</w:t>
      </w:r>
      <w:r>
        <w:t></w:t>
      </w:r>
      <w:r>
        <w:rPr>
          <w:rFonts w:hint="eastAsia"/>
        </w:rPr>
        <w:t>сфері</w:t>
      </w:r>
      <w:r>
        <w:t></w:t>
      </w:r>
      <w:r>
        <w:rPr>
          <w:rFonts w:hint="eastAsia"/>
        </w:rPr>
        <w:t>організації</w:t>
      </w:r>
      <w:r>
        <w:t></w:t>
      </w:r>
      <w:r>
        <w:rPr>
          <w:rFonts w:hint="eastAsia"/>
        </w:rPr>
        <w:t>і</w:t>
      </w:r>
      <w:r>
        <w:t></w:t>
      </w:r>
      <w:r>
        <w:rPr>
          <w:rFonts w:hint="eastAsia"/>
        </w:rPr>
        <w:t>безпосереднього</w:t>
      </w:r>
      <w:r>
        <w:t></w:t>
      </w:r>
      <w:r>
        <w:rPr>
          <w:rFonts w:hint="eastAsia"/>
        </w:rPr>
        <w:t>здійснення</w:t>
      </w:r>
    </w:p>
    <w:p w:rsidR="00D20072" w:rsidRDefault="00D20072" w:rsidP="00D20072">
      <w:r>
        <w:rPr>
          <w:rFonts w:hint="eastAsia"/>
        </w:rPr>
        <w:t>господарської</w:t>
      </w:r>
      <w:r>
        <w:t></w:t>
      </w:r>
      <w:r>
        <w:rPr>
          <w:rFonts w:hint="eastAsia"/>
        </w:rPr>
        <w:t>діяльності</w:t>
      </w:r>
      <w:r>
        <w:t></w:t>
      </w:r>
      <w:r>
        <w:rPr>
          <w:rFonts w:hint="eastAsia"/>
        </w:rPr>
        <w:t>шляхом</w:t>
      </w:r>
      <w:r>
        <w:t></w:t>
      </w:r>
      <w:r>
        <w:rPr>
          <w:rFonts w:hint="eastAsia"/>
        </w:rPr>
        <w:t>встановлення</w:t>
      </w:r>
      <w:r>
        <w:t></w:t>
      </w:r>
      <w:r>
        <w:rPr>
          <w:rFonts w:hint="eastAsia"/>
        </w:rPr>
        <w:t>загальнообов’язкових</w:t>
      </w:r>
    </w:p>
    <w:p w:rsidR="00D20072" w:rsidRDefault="00D20072" w:rsidP="00D20072">
      <w:r>
        <w:rPr>
          <w:rFonts w:hint="eastAsia"/>
        </w:rPr>
        <w:t>правил</w:t>
      </w:r>
      <w:r>
        <w:t></w:t>
      </w:r>
      <w:r>
        <w:t></w:t>
      </w:r>
      <w:r>
        <w:rPr>
          <w:rFonts w:hint="eastAsia"/>
        </w:rPr>
        <w:t>норм</w:t>
      </w:r>
      <w:r>
        <w:t></w:t>
      </w:r>
      <w:r>
        <w:t></w:t>
      </w:r>
      <w:r>
        <w:t></w:t>
      </w:r>
      <w:r>
        <w:rPr>
          <w:rFonts w:hint="eastAsia"/>
        </w:rPr>
        <w:t>приймається</w:t>
      </w:r>
      <w:r>
        <w:t></w:t>
      </w:r>
      <w:r>
        <w:rPr>
          <w:rFonts w:hint="eastAsia"/>
        </w:rPr>
        <w:t>із</w:t>
      </w:r>
      <w:r>
        <w:t></w:t>
      </w:r>
      <w:r>
        <w:rPr>
          <w:rFonts w:hint="eastAsia"/>
        </w:rPr>
        <w:t>додержанням</w:t>
      </w:r>
      <w:r>
        <w:t></w:t>
      </w:r>
      <w:r>
        <w:rPr>
          <w:rFonts w:hint="eastAsia"/>
        </w:rPr>
        <w:t>законодавчої</w:t>
      </w:r>
      <w:r>
        <w:t></w:t>
      </w:r>
      <w:r>
        <w:rPr>
          <w:rFonts w:hint="eastAsia"/>
        </w:rPr>
        <w:t>процедури</w:t>
      </w:r>
      <w:r>
        <w:t></w:t>
      </w:r>
      <w:r>
        <w:rPr>
          <w:rFonts w:hint="eastAsia"/>
        </w:rPr>
        <w:t>і</w:t>
      </w:r>
      <w:r>
        <w:t></w:t>
      </w:r>
      <w:r>
        <w:rPr>
          <w:rFonts w:hint="eastAsia"/>
        </w:rPr>
        <w:t>має</w:t>
      </w:r>
    </w:p>
    <w:p w:rsidR="00D20072" w:rsidRDefault="00D20072" w:rsidP="00D20072">
      <w:r>
        <w:rPr>
          <w:rFonts w:hint="eastAsia"/>
        </w:rPr>
        <w:t>вищу</w:t>
      </w:r>
      <w:r>
        <w:t></w:t>
      </w:r>
      <w:r>
        <w:rPr>
          <w:rFonts w:hint="eastAsia"/>
        </w:rPr>
        <w:t>юридичну</w:t>
      </w:r>
      <w:r>
        <w:t></w:t>
      </w:r>
      <w:r>
        <w:rPr>
          <w:rFonts w:hint="eastAsia"/>
        </w:rPr>
        <w:t>силу</w:t>
      </w:r>
      <w:r>
        <w:t></w:t>
      </w:r>
    </w:p>
    <w:p w:rsidR="00D20072" w:rsidRDefault="00D20072" w:rsidP="00D20072">
      <w:r>
        <w:rPr>
          <w:rFonts w:hint="eastAsia"/>
        </w:rPr>
        <w:t>Основним</w:t>
      </w:r>
      <w:r>
        <w:t></w:t>
      </w:r>
      <w:r>
        <w:t></w:t>
      </w:r>
      <w:r>
        <w:rPr>
          <w:rFonts w:hint="eastAsia"/>
        </w:rPr>
        <w:t>центральним</w:t>
      </w:r>
      <w:r>
        <w:t></w:t>
      </w:r>
      <w:r>
        <w:t></w:t>
      </w:r>
      <w:r>
        <w:rPr>
          <w:rFonts w:hint="eastAsia"/>
        </w:rPr>
        <w:t>законом</w:t>
      </w:r>
      <w:r>
        <w:t></w:t>
      </w:r>
      <w:r>
        <w:rPr>
          <w:rFonts w:hint="eastAsia"/>
        </w:rPr>
        <w:t>в</w:t>
      </w:r>
      <w:r>
        <w:t></w:t>
      </w:r>
      <w:r>
        <w:rPr>
          <w:rFonts w:hint="eastAsia"/>
        </w:rPr>
        <w:t>нинішній</w:t>
      </w:r>
      <w:r>
        <w:t></w:t>
      </w:r>
      <w:r>
        <w:rPr>
          <w:rFonts w:hint="eastAsia"/>
        </w:rPr>
        <w:t>системі</w:t>
      </w:r>
      <w:r>
        <w:t></w:t>
      </w:r>
      <w:r>
        <w:rPr>
          <w:rFonts w:hint="eastAsia"/>
        </w:rPr>
        <w:t>нормативноправових</w:t>
      </w:r>
      <w:r>
        <w:t></w:t>
      </w:r>
      <w:r>
        <w:rPr>
          <w:rFonts w:hint="eastAsia"/>
        </w:rPr>
        <w:t>актів</w:t>
      </w:r>
      <w:r>
        <w:t></w:t>
      </w:r>
      <w:r>
        <w:rPr>
          <w:rFonts w:hint="eastAsia"/>
        </w:rPr>
        <w:t>господарського</w:t>
      </w:r>
      <w:r>
        <w:t></w:t>
      </w:r>
      <w:r>
        <w:rPr>
          <w:rFonts w:hint="eastAsia"/>
        </w:rPr>
        <w:t>законодавства</w:t>
      </w:r>
      <w:r>
        <w:t></w:t>
      </w:r>
      <w:r>
        <w:rPr>
          <w:rFonts w:hint="eastAsia"/>
        </w:rPr>
        <w:t>є</w:t>
      </w:r>
      <w:r>
        <w:t></w:t>
      </w:r>
      <w:r>
        <w:rPr>
          <w:rFonts w:hint="eastAsia"/>
        </w:rPr>
        <w:t>Господарський</w:t>
      </w:r>
      <w:r>
        <w:t></w:t>
      </w:r>
      <w:r>
        <w:rPr>
          <w:rFonts w:hint="eastAsia"/>
        </w:rPr>
        <w:t>кодекс</w:t>
      </w:r>
    </w:p>
    <w:p w:rsidR="00D20072" w:rsidRDefault="00D20072" w:rsidP="00D20072">
      <w:r>
        <w:rPr>
          <w:rFonts w:hint="eastAsia"/>
        </w:rPr>
        <w:t>України</w:t>
      </w:r>
      <w:r>
        <w:t></w:t>
      </w:r>
    </w:p>
    <w:p w:rsidR="00D20072" w:rsidRDefault="00D20072" w:rsidP="00D20072">
      <w:r>
        <w:t></w:t>
      </w:r>
      <w:r>
        <w:t></w:t>
      </w:r>
      <w:r>
        <w:t></w:t>
      </w:r>
    </w:p>
    <w:p w:rsidR="00D20072" w:rsidRDefault="00D20072" w:rsidP="00D20072">
      <w:r>
        <w:rPr>
          <w:rFonts w:hint="eastAsia"/>
        </w:rPr>
        <w:t>Надмірне</w:t>
      </w:r>
      <w:r>
        <w:t></w:t>
      </w:r>
      <w:r>
        <w:rPr>
          <w:rFonts w:hint="eastAsia"/>
        </w:rPr>
        <w:t>врегулювання</w:t>
      </w:r>
      <w:r>
        <w:t></w:t>
      </w:r>
      <w:r>
        <w:rPr>
          <w:rFonts w:hint="eastAsia"/>
        </w:rPr>
        <w:t>законодавцем</w:t>
      </w:r>
      <w:r>
        <w:t></w:t>
      </w:r>
      <w:r>
        <w:rPr>
          <w:rFonts w:hint="eastAsia"/>
        </w:rPr>
        <w:t>суспільних</w:t>
      </w:r>
      <w:r>
        <w:t></w:t>
      </w:r>
      <w:r>
        <w:rPr>
          <w:rFonts w:hint="eastAsia"/>
        </w:rPr>
        <w:t>відносин</w:t>
      </w:r>
      <w:r>
        <w:t></w:t>
      </w:r>
      <w:r>
        <w:rPr>
          <w:rFonts w:hint="eastAsia"/>
        </w:rPr>
        <w:t>у</w:t>
      </w:r>
      <w:r>
        <w:t></w:t>
      </w:r>
      <w:r>
        <w:rPr>
          <w:rFonts w:hint="eastAsia"/>
        </w:rPr>
        <w:t>сфері</w:t>
      </w:r>
    </w:p>
    <w:p w:rsidR="00D20072" w:rsidRDefault="00D20072" w:rsidP="00D20072">
      <w:r>
        <w:rPr>
          <w:rFonts w:hint="eastAsia"/>
        </w:rPr>
        <w:t>господарювання</w:t>
      </w:r>
      <w:r>
        <w:t></w:t>
      </w:r>
      <w:r>
        <w:rPr>
          <w:rFonts w:hint="eastAsia"/>
        </w:rPr>
        <w:t>нормативно</w:t>
      </w:r>
      <w:r>
        <w:t></w:t>
      </w:r>
      <w:r>
        <w:rPr>
          <w:rFonts w:hint="eastAsia"/>
        </w:rPr>
        <w:t>правовими</w:t>
      </w:r>
      <w:r>
        <w:t></w:t>
      </w:r>
      <w:r>
        <w:rPr>
          <w:rFonts w:hint="eastAsia"/>
        </w:rPr>
        <w:t>актами</w:t>
      </w:r>
      <w:r>
        <w:t></w:t>
      </w:r>
      <w:r>
        <w:rPr>
          <w:rFonts w:hint="eastAsia"/>
        </w:rPr>
        <w:t>у</w:t>
      </w:r>
      <w:r>
        <w:t></w:t>
      </w:r>
      <w:r>
        <w:rPr>
          <w:rFonts w:hint="eastAsia"/>
        </w:rPr>
        <w:t>формі</w:t>
      </w:r>
      <w:r>
        <w:t></w:t>
      </w:r>
      <w:r>
        <w:rPr>
          <w:rFonts w:hint="eastAsia"/>
        </w:rPr>
        <w:t>законів</w:t>
      </w:r>
      <w:r>
        <w:t></w:t>
      </w:r>
      <w:r>
        <w:t></w:t>
      </w:r>
      <w:r>
        <w:rPr>
          <w:rFonts w:hint="eastAsia"/>
        </w:rPr>
        <w:t>яке</w:t>
      </w:r>
      <w:r>
        <w:t></w:t>
      </w:r>
      <w:r>
        <w:rPr>
          <w:rFonts w:hint="eastAsia"/>
        </w:rPr>
        <w:t>можна</w:t>
      </w:r>
    </w:p>
    <w:p w:rsidR="00D20072" w:rsidRDefault="00D20072" w:rsidP="00D20072">
      <w:r>
        <w:rPr>
          <w:rFonts w:hint="eastAsia"/>
        </w:rPr>
        <w:t>розцінювати</w:t>
      </w:r>
      <w:r>
        <w:t></w:t>
      </w:r>
      <w:r>
        <w:rPr>
          <w:rFonts w:hint="eastAsia"/>
        </w:rPr>
        <w:t>як</w:t>
      </w:r>
      <w:r>
        <w:t></w:t>
      </w:r>
      <w:r>
        <w:rPr>
          <w:rFonts w:hint="eastAsia"/>
        </w:rPr>
        <w:t>рудимент</w:t>
      </w:r>
      <w:r>
        <w:t></w:t>
      </w:r>
      <w:r>
        <w:rPr>
          <w:rFonts w:hint="eastAsia"/>
        </w:rPr>
        <w:t>адміністративно</w:t>
      </w:r>
      <w:r>
        <w:t></w:t>
      </w:r>
      <w:r>
        <w:rPr>
          <w:rFonts w:hint="eastAsia"/>
        </w:rPr>
        <w:t>командної</w:t>
      </w:r>
      <w:r>
        <w:t></w:t>
      </w:r>
      <w:r>
        <w:rPr>
          <w:rFonts w:hint="eastAsia"/>
        </w:rPr>
        <w:t>системи</w:t>
      </w:r>
      <w:r>
        <w:t></w:t>
      </w:r>
      <w:r>
        <w:rPr>
          <w:rFonts w:hint="eastAsia"/>
        </w:rPr>
        <w:t>управління</w:t>
      </w:r>
    </w:p>
    <w:p w:rsidR="00D20072" w:rsidRDefault="00D20072" w:rsidP="00D20072">
      <w:r>
        <w:rPr>
          <w:rFonts w:hint="eastAsia"/>
        </w:rPr>
        <w:t>радянським</w:t>
      </w:r>
      <w:r>
        <w:t></w:t>
      </w:r>
      <w:r>
        <w:rPr>
          <w:rFonts w:hint="eastAsia"/>
        </w:rPr>
        <w:t>народним</w:t>
      </w:r>
      <w:r>
        <w:t></w:t>
      </w:r>
      <w:r>
        <w:rPr>
          <w:rFonts w:hint="eastAsia"/>
        </w:rPr>
        <w:t>господарством</w:t>
      </w:r>
      <w:r>
        <w:t></w:t>
      </w:r>
      <w:r>
        <w:t></w:t>
      </w:r>
      <w:r>
        <w:rPr>
          <w:rFonts w:hint="eastAsia"/>
        </w:rPr>
        <w:t>зрештою</w:t>
      </w:r>
      <w:r>
        <w:t></w:t>
      </w:r>
      <w:r>
        <w:rPr>
          <w:rFonts w:hint="eastAsia"/>
        </w:rPr>
        <w:t>і</w:t>
      </w:r>
      <w:r>
        <w:t></w:t>
      </w:r>
      <w:r>
        <w:rPr>
          <w:rFonts w:hint="eastAsia"/>
        </w:rPr>
        <w:t>привело</w:t>
      </w:r>
      <w:r>
        <w:t></w:t>
      </w:r>
      <w:r>
        <w:rPr>
          <w:rFonts w:hint="eastAsia"/>
        </w:rPr>
        <w:t>до</w:t>
      </w:r>
      <w:r>
        <w:t></w:t>
      </w:r>
      <w:r>
        <w:rPr>
          <w:rFonts w:hint="eastAsia"/>
        </w:rPr>
        <w:t>виникнення</w:t>
      </w:r>
      <w:r>
        <w:t></w:t>
      </w:r>
      <w:r>
        <w:rPr>
          <w:rFonts w:hint="eastAsia"/>
        </w:rPr>
        <w:t>їх</w:t>
      </w:r>
    </w:p>
    <w:p w:rsidR="00D20072" w:rsidRDefault="00D20072" w:rsidP="00D20072">
      <w:r>
        <w:rPr>
          <w:rFonts w:hint="eastAsia"/>
        </w:rPr>
        <w:t>величезної</w:t>
      </w:r>
      <w:r>
        <w:t></w:t>
      </w:r>
      <w:r>
        <w:rPr>
          <w:rFonts w:hint="eastAsia"/>
        </w:rPr>
        <w:t>кількості</w:t>
      </w:r>
      <w:r>
        <w:t></w:t>
      </w:r>
      <w:r>
        <w:t></w:t>
      </w:r>
      <w:r>
        <w:rPr>
          <w:rFonts w:hint="eastAsia"/>
        </w:rPr>
        <w:t>що</w:t>
      </w:r>
      <w:r>
        <w:t></w:t>
      </w:r>
      <w:r>
        <w:rPr>
          <w:rFonts w:hint="eastAsia"/>
        </w:rPr>
        <w:t>значною</w:t>
      </w:r>
      <w:r>
        <w:t></w:t>
      </w:r>
      <w:r>
        <w:rPr>
          <w:rFonts w:hint="eastAsia"/>
        </w:rPr>
        <w:t>мірою</w:t>
      </w:r>
      <w:r>
        <w:t></w:t>
      </w:r>
      <w:r>
        <w:rPr>
          <w:rFonts w:hint="eastAsia"/>
        </w:rPr>
        <w:t>ускладнює</w:t>
      </w:r>
      <w:r>
        <w:t></w:t>
      </w:r>
      <w:r>
        <w:rPr>
          <w:rFonts w:hint="eastAsia"/>
        </w:rPr>
        <w:t>застосування</w:t>
      </w:r>
      <w:r>
        <w:t></w:t>
      </w:r>
      <w:r>
        <w:rPr>
          <w:rFonts w:hint="eastAsia"/>
        </w:rPr>
        <w:t>їхніх</w:t>
      </w:r>
    </w:p>
    <w:p w:rsidR="00D20072" w:rsidRDefault="00D20072" w:rsidP="00D20072">
      <w:r>
        <w:rPr>
          <w:rFonts w:hint="eastAsia"/>
        </w:rPr>
        <w:t>положень</w:t>
      </w:r>
      <w:r>
        <w:t></w:t>
      </w:r>
      <w:r>
        <w:rPr>
          <w:rFonts w:hint="eastAsia"/>
        </w:rPr>
        <w:t>на</w:t>
      </w:r>
      <w:r>
        <w:t></w:t>
      </w:r>
      <w:r>
        <w:rPr>
          <w:rFonts w:hint="eastAsia"/>
        </w:rPr>
        <w:t>практиці</w:t>
      </w:r>
      <w:r>
        <w:t></w:t>
      </w:r>
    </w:p>
    <w:p w:rsidR="00D20072" w:rsidRDefault="00D20072" w:rsidP="00D20072">
      <w:r>
        <w:rPr>
          <w:rFonts w:hint="eastAsia"/>
        </w:rPr>
        <w:t>Виходячи</w:t>
      </w:r>
      <w:r>
        <w:t></w:t>
      </w:r>
      <w:r>
        <w:rPr>
          <w:rFonts w:hint="eastAsia"/>
        </w:rPr>
        <w:t>зі</w:t>
      </w:r>
      <w:r>
        <w:t></w:t>
      </w:r>
      <w:r>
        <w:rPr>
          <w:rFonts w:hint="eastAsia"/>
        </w:rPr>
        <w:t>змісту</w:t>
      </w:r>
      <w:r>
        <w:t></w:t>
      </w:r>
      <w:r>
        <w:rPr>
          <w:rFonts w:hint="eastAsia"/>
        </w:rPr>
        <w:t>законодавства</w:t>
      </w:r>
      <w:r>
        <w:t></w:t>
      </w:r>
      <w:r>
        <w:rPr>
          <w:rFonts w:hint="eastAsia"/>
        </w:rPr>
        <w:t>і</w:t>
      </w:r>
      <w:r>
        <w:t></w:t>
      </w:r>
      <w:r>
        <w:rPr>
          <w:rFonts w:hint="eastAsia"/>
        </w:rPr>
        <w:t>з</w:t>
      </w:r>
      <w:r>
        <w:t></w:t>
      </w:r>
      <w:r>
        <w:rPr>
          <w:rFonts w:hint="eastAsia"/>
        </w:rPr>
        <w:t>урахуванням</w:t>
      </w:r>
      <w:r>
        <w:t></w:t>
      </w:r>
      <w:r>
        <w:rPr>
          <w:rFonts w:hint="eastAsia"/>
        </w:rPr>
        <w:t>їх</w:t>
      </w:r>
      <w:r>
        <w:t></w:t>
      </w:r>
      <w:r>
        <w:rPr>
          <w:rFonts w:hint="eastAsia"/>
        </w:rPr>
        <w:t>юридичної</w:t>
      </w:r>
      <w:r>
        <w:t></w:t>
      </w:r>
      <w:r>
        <w:rPr>
          <w:rFonts w:hint="eastAsia"/>
        </w:rPr>
        <w:t>сили</w:t>
      </w:r>
      <w:r>
        <w:t></w:t>
      </w:r>
    </w:p>
    <w:p w:rsidR="00D20072" w:rsidRDefault="00D20072" w:rsidP="00D20072">
      <w:r>
        <w:rPr>
          <w:rFonts w:hint="eastAsia"/>
        </w:rPr>
        <w:t>до</w:t>
      </w:r>
      <w:r>
        <w:t></w:t>
      </w:r>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t></w:t>
      </w:r>
      <w:r>
        <w:rPr>
          <w:rFonts w:hint="eastAsia"/>
        </w:rPr>
        <w:t>які</w:t>
      </w:r>
      <w:r>
        <w:t></w:t>
      </w:r>
      <w:r>
        <w:rPr>
          <w:rFonts w:hint="eastAsia"/>
        </w:rPr>
        <w:t>можуть</w:t>
      </w:r>
      <w:r>
        <w:t></w:t>
      </w:r>
      <w:r>
        <w:rPr>
          <w:rFonts w:hint="eastAsia"/>
        </w:rPr>
        <w:t>містити</w:t>
      </w:r>
      <w:r>
        <w:t></w:t>
      </w:r>
      <w:r>
        <w:rPr>
          <w:rFonts w:hint="eastAsia"/>
        </w:rPr>
        <w:t>норми</w:t>
      </w:r>
    </w:p>
    <w:p w:rsidR="00D20072" w:rsidRDefault="00D20072" w:rsidP="00D20072">
      <w:r>
        <w:rPr>
          <w:rFonts w:hint="eastAsia"/>
        </w:rPr>
        <w:t>господарського</w:t>
      </w:r>
      <w:r>
        <w:t></w:t>
      </w:r>
      <w:r>
        <w:rPr>
          <w:rFonts w:hint="eastAsia"/>
        </w:rPr>
        <w:t>законодавства</w:t>
      </w:r>
      <w:r>
        <w:t></w:t>
      </w:r>
      <w:r>
        <w:rPr>
          <w:rFonts w:hint="eastAsia"/>
        </w:rPr>
        <w:t>і</w:t>
      </w:r>
      <w:r>
        <w:t></w:t>
      </w:r>
      <w:r>
        <w:t></w:t>
      </w:r>
      <w:r>
        <w:rPr>
          <w:rFonts w:hint="eastAsia"/>
        </w:rPr>
        <w:t>таким</w:t>
      </w:r>
      <w:r>
        <w:t></w:t>
      </w:r>
      <w:r>
        <w:rPr>
          <w:rFonts w:hint="eastAsia"/>
        </w:rPr>
        <w:t>чином</w:t>
      </w:r>
      <w:r>
        <w:t></w:t>
      </w:r>
      <w:r>
        <w:t></w:t>
      </w:r>
      <w:r>
        <w:rPr>
          <w:rFonts w:hint="eastAsia"/>
        </w:rPr>
        <w:t>бути</w:t>
      </w:r>
      <w:r>
        <w:t></w:t>
      </w:r>
      <w:r>
        <w:rPr>
          <w:rFonts w:hint="eastAsia"/>
        </w:rPr>
        <w:t>формальними</w:t>
      </w:r>
      <w:r>
        <w:t></w:t>
      </w:r>
      <w:r>
        <w:rPr>
          <w:rFonts w:hint="eastAsia"/>
        </w:rPr>
        <w:t>джерелами</w:t>
      </w:r>
    </w:p>
    <w:p w:rsidR="00D20072" w:rsidRDefault="00D20072" w:rsidP="00D20072">
      <w:r>
        <w:rPr>
          <w:rFonts w:hint="eastAsia"/>
        </w:rPr>
        <w:t>господарського</w:t>
      </w:r>
      <w:r>
        <w:t></w:t>
      </w:r>
      <w:r>
        <w:rPr>
          <w:rFonts w:hint="eastAsia"/>
        </w:rPr>
        <w:t>права</w:t>
      </w:r>
      <w:r>
        <w:t></w:t>
      </w:r>
      <w:r>
        <w:t></w:t>
      </w:r>
      <w:r>
        <w:rPr>
          <w:rFonts w:hint="eastAsia"/>
        </w:rPr>
        <w:t>слід</w:t>
      </w:r>
      <w:r>
        <w:t></w:t>
      </w:r>
      <w:r>
        <w:t></w:t>
      </w:r>
      <w:r>
        <w:rPr>
          <w:rFonts w:hint="eastAsia"/>
        </w:rPr>
        <w:t>на</w:t>
      </w:r>
      <w:r>
        <w:t></w:t>
      </w:r>
      <w:r>
        <w:rPr>
          <w:rFonts w:hint="eastAsia"/>
        </w:rPr>
        <w:t>наш</w:t>
      </w:r>
      <w:r>
        <w:t></w:t>
      </w:r>
      <w:r>
        <w:rPr>
          <w:rFonts w:hint="eastAsia"/>
        </w:rPr>
        <w:t>погляд</w:t>
      </w:r>
      <w:r>
        <w:t></w:t>
      </w:r>
      <w:r>
        <w:t></w:t>
      </w:r>
      <w:r>
        <w:rPr>
          <w:rFonts w:hint="eastAsia"/>
        </w:rPr>
        <w:t>віднести</w:t>
      </w:r>
      <w:r>
        <w:t></w:t>
      </w:r>
    </w:p>
    <w:p w:rsidR="00D20072" w:rsidRDefault="00D20072" w:rsidP="00D20072">
      <w:r>
        <w:t></w:t>
      </w:r>
      <w:r>
        <w:t></w:t>
      </w:r>
      <w:r>
        <w:rPr>
          <w:rFonts w:hint="eastAsia"/>
        </w:rPr>
        <w:t>укази</w:t>
      </w:r>
      <w:r>
        <w:t></w:t>
      </w:r>
      <w:r>
        <w:rPr>
          <w:rFonts w:hint="eastAsia"/>
        </w:rPr>
        <w:t>і</w:t>
      </w:r>
      <w:r>
        <w:t></w:t>
      </w:r>
      <w:r>
        <w:rPr>
          <w:rFonts w:hint="eastAsia"/>
        </w:rPr>
        <w:t>розпорядження</w:t>
      </w:r>
      <w:r>
        <w:t></w:t>
      </w:r>
      <w:r>
        <w:rPr>
          <w:rFonts w:hint="eastAsia"/>
        </w:rPr>
        <w:t>Президента</w:t>
      </w:r>
      <w:r>
        <w:t></w:t>
      </w:r>
      <w:r>
        <w:rPr>
          <w:rFonts w:hint="eastAsia"/>
        </w:rPr>
        <w:t>України</w:t>
      </w:r>
      <w:r>
        <w:t></w:t>
      </w:r>
    </w:p>
    <w:p w:rsidR="00D20072" w:rsidRDefault="00D20072" w:rsidP="00D20072">
      <w:r>
        <w:t></w:t>
      </w:r>
      <w:r>
        <w:t></w:t>
      </w:r>
      <w:r>
        <w:rPr>
          <w:rFonts w:hint="eastAsia"/>
        </w:rPr>
        <w:t>постанови</w:t>
      </w:r>
      <w:r>
        <w:t></w:t>
      </w:r>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господарських</w:t>
      </w:r>
      <w:r>
        <w:t></w:t>
      </w:r>
      <w:r>
        <w:rPr>
          <w:rFonts w:hint="eastAsia"/>
        </w:rPr>
        <w:t>питань</w:t>
      </w:r>
      <w:r>
        <w:t></w:t>
      </w:r>
    </w:p>
    <w:p w:rsidR="00D20072" w:rsidRDefault="00D20072" w:rsidP="00D20072">
      <w:r>
        <w:t></w:t>
      </w:r>
      <w:r>
        <w:t></w:t>
      </w:r>
      <w:r>
        <w:rPr>
          <w:rFonts w:hint="eastAsia"/>
        </w:rPr>
        <w:t>постанови</w:t>
      </w:r>
      <w:r>
        <w:t></w:t>
      </w:r>
      <w:r>
        <w:rPr>
          <w:rFonts w:hint="eastAsia"/>
        </w:rPr>
        <w:t>і</w:t>
      </w:r>
      <w:r>
        <w:t></w:t>
      </w:r>
      <w:r>
        <w:rPr>
          <w:rFonts w:hint="eastAsia"/>
        </w:rPr>
        <w:t>розпорядження</w:t>
      </w:r>
      <w:r>
        <w:t></w:t>
      </w:r>
      <w:r>
        <w:rPr>
          <w:rFonts w:hint="eastAsia"/>
        </w:rPr>
        <w:t>Кабінету</w:t>
      </w:r>
      <w:r>
        <w:t></w:t>
      </w:r>
      <w:r>
        <w:rPr>
          <w:rFonts w:hint="eastAsia"/>
        </w:rPr>
        <w:t>Міністрів</w:t>
      </w:r>
      <w:r>
        <w:t></w:t>
      </w:r>
      <w:r>
        <w:rPr>
          <w:rFonts w:hint="eastAsia"/>
        </w:rPr>
        <w:t>України</w:t>
      </w:r>
      <w:r>
        <w:t></w:t>
      </w:r>
    </w:p>
    <w:p w:rsidR="00D20072" w:rsidRDefault="00D20072" w:rsidP="00D20072">
      <w:r>
        <w:t></w:t>
      </w:r>
      <w:r>
        <w:t></w:t>
      </w:r>
      <w:r>
        <w:rPr>
          <w:rFonts w:hint="eastAsia"/>
        </w:rPr>
        <w:t>накази</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t></w:t>
      </w:r>
      <w:r>
        <w:rPr>
          <w:rFonts w:hint="eastAsia"/>
        </w:rPr>
        <w:t>а</w:t>
      </w:r>
      <w:r>
        <w:t></w:t>
      </w:r>
      <w:r>
        <w:t></w:t>
      </w:r>
      <w:r>
        <w:rPr>
          <w:rFonts w:hint="eastAsia"/>
        </w:rPr>
        <w:t>міністерств</w:t>
      </w:r>
      <w:r>
        <w:t></w:t>
      </w:r>
      <w:r>
        <w:t></w:t>
      </w:r>
      <w:r>
        <w:rPr>
          <w:rFonts w:hint="eastAsia"/>
        </w:rPr>
        <w:t>б</w:t>
      </w:r>
      <w:r>
        <w:t></w:t>
      </w:r>
    </w:p>
    <w:p w:rsidR="00D20072" w:rsidRDefault="00D20072" w:rsidP="00D20072">
      <w:r>
        <w:rPr>
          <w:rFonts w:hint="eastAsia"/>
        </w:rPr>
        <w:t>служб</w:t>
      </w:r>
      <w:r>
        <w:t></w:t>
      </w:r>
      <w:r>
        <w:t></w:t>
      </w:r>
      <w:r>
        <w:rPr>
          <w:rFonts w:hint="eastAsia"/>
        </w:rPr>
        <w:t>агентств</w:t>
      </w:r>
      <w:r>
        <w:t></w:t>
      </w:r>
      <w:r>
        <w:t></w:t>
      </w:r>
      <w:r>
        <w:rPr>
          <w:rFonts w:hint="eastAsia"/>
        </w:rPr>
        <w:t>інспекцій</w:t>
      </w:r>
      <w:r>
        <w:t></w:t>
      </w:r>
      <w:r>
        <w:t></w:t>
      </w:r>
      <w:r>
        <w:rPr>
          <w:rFonts w:hint="eastAsia"/>
        </w:rPr>
        <w:t>в</w:t>
      </w:r>
      <w:r>
        <w:t></w:t>
      </w:r>
      <w:r>
        <w:t></w:t>
      </w:r>
      <w:r>
        <w:rPr>
          <w:rFonts w:hint="eastAsia"/>
        </w:rPr>
        <w:t>органів</w:t>
      </w:r>
      <w:r>
        <w:t></w:t>
      </w:r>
      <w:r>
        <w:rPr>
          <w:rFonts w:hint="eastAsia"/>
        </w:rPr>
        <w:t>зі</w:t>
      </w:r>
      <w:r>
        <w:t></w:t>
      </w:r>
      <w:r>
        <w:rPr>
          <w:rFonts w:hint="eastAsia"/>
        </w:rPr>
        <w:t>спеціальним</w:t>
      </w:r>
      <w:r>
        <w:t></w:t>
      </w:r>
      <w:r>
        <w:rPr>
          <w:rFonts w:hint="eastAsia"/>
        </w:rPr>
        <w:t>статусом</w:t>
      </w:r>
    </w:p>
    <w:p w:rsidR="00D20072" w:rsidRDefault="00D20072" w:rsidP="00D20072">
      <w:r>
        <w:t></w:t>
      </w:r>
      <w:r>
        <w:rPr>
          <w:rFonts w:hint="eastAsia"/>
        </w:rPr>
        <w:t>Антимонопольного</w:t>
      </w:r>
      <w:r>
        <w:t></w:t>
      </w:r>
      <w:r>
        <w:rPr>
          <w:rFonts w:hint="eastAsia"/>
        </w:rPr>
        <w:t>комітету</w:t>
      </w:r>
      <w:r>
        <w:t></w:t>
      </w:r>
      <w:r>
        <w:rPr>
          <w:rFonts w:hint="eastAsia"/>
        </w:rPr>
        <w:t>України</w:t>
      </w:r>
      <w:r>
        <w:t></w:t>
      </w:r>
      <w:r>
        <w:t></w:t>
      </w:r>
      <w:r>
        <w:rPr>
          <w:rFonts w:hint="eastAsia"/>
        </w:rPr>
        <w:t>Фонду</w:t>
      </w:r>
      <w:r>
        <w:t></w:t>
      </w:r>
      <w:r>
        <w:rPr>
          <w:rFonts w:hint="eastAsia"/>
        </w:rPr>
        <w:t>державного</w:t>
      </w:r>
      <w:r>
        <w:t></w:t>
      </w:r>
      <w:r>
        <w:rPr>
          <w:rFonts w:hint="eastAsia"/>
        </w:rPr>
        <w:t>майна</w:t>
      </w:r>
      <w:r>
        <w:t></w:t>
      </w:r>
      <w:r>
        <w:rPr>
          <w:rFonts w:hint="eastAsia"/>
        </w:rPr>
        <w:t>України</w:t>
      </w:r>
    </w:p>
    <w:p w:rsidR="00D20072" w:rsidRDefault="00D20072" w:rsidP="00D20072">
      <w:r>
        <w:rPr>
          <w:rFonts w:hint="eastAsia"/>
        </w:rPr>
        <w:t>тощо</w:t>
      </w:r>
      <w:r>
        <w:t></w:t>
      </w:r>
      <w:r>
        <w:t></w:t>
      </w:r>
      <w:r>
        <w:t></w:t>
      </w:r>
      <w:r>
        <w:rPr>
          <w:rFonts w:hint="eastAsia"/>
        </w:rPr>
        <w:t>нормативно</w:t>
      </w:r>
      <w:r>
        <w:t></w:t>
      </w:r>
      <w:r>
        <w:rPr>
          <w:rFonts w:hint="eastAsia"/>
        </w:rPr>
        <w:t>правові</w:t>
      </w:r>
      <w:r>
        <w:t></w:t>
      </w:r>
      <w:r>
        <w:rPr>
          <w:rFonts w:hint="eastAsia"/>
        </w:rPr>
        <w:t>акти</w:t>
      </w:r>
      <w:r>
        <w:t></w:t>
      </w:r>
      <w:r>
        <w:rPr>
          <w:rFonts w:hint="eastAsia"/>
        </w:rPr>
        <w:t>Національного</w:t>
      </w:r>
      <w:r>
        <w:t></w:t>
      </w:r>
      <w:r>
        <w:rPr>
          <w:rFonts w:hint="eastAsia"/>
        </w:rPr>
        <w:t>банку</w:t>
      </w:r>
      <w:r>
        <w:t></w:t>
      </w:r>
      <w:r>
        <w:rPr>
          <w:rFonts w:hint="eastAsia"/>
        </w:rPr>
        <w:t>України</w:t>
      </w:r>
      <w:r>
        <w:t></w:t>
      </w:r>
    </w:p>
    <w:p w:rsidR="00D20072" w:rsidRDefault="00D20072" w:rsidP="00D20072">
      <w:r>
        <w:t></w:t>
      </w:r>
      <w:r>
        <w:t></w:t>
      </w:r>
      <w:r>
        <w:rPr>
          <w:rFonts w:hint="eastAsia"/>
        </w:rPr>
        <w:t>акти</w:t>
      </w:r>
      <w:r>
        <w:t></w:t>
      </w:r>
      <w:r>
        <w:rPr>
          <w:rFonts w:hint="eastAsia"/>
        </w:rPr>
        <w:t>органів</w:t>
      </w:r>
      <w:r>
        <w:t></w:t>
      </w:r>
      <w:r>
        <w:rPr>
          <w:rFonts w:hint="eastAsia"/>
        </w:rPr>
        <w:t>та</w:t>
      </w:r>
      <w:r>
        <w:t></w:t>
      </w:r>
      <w:r>
        <w:rPr>
          <w:rFonts w:hint="eastAsia"/>
        </w:rPr>
        <w:t>посадових</w:t>
      </w:r>
      <w:r>
        <w:t></w:t>
      </w:r>
      <w:r>
        <w:rPr>
          <w:rFonts w:hint="eastAsia"/>
        </w:rPr>
        <w:t>осіб</w:t>
      </w:r>
      <w:r>
        <w:t></w:t>
      </w:r>
      <w:r>
        <w:rPr>
          <w:rFonts w:hint="eastAsia"/>
        </w:rPr>
        <w:t>місцевого</w:t>
      </w:r>
      <w:r>
        <w:t></w:t>
      </w:r>
      <w:r>
        <w:rPr>
          <w:rFonts w:hint="eastAsia"/>
        </w:rPr>
        <w:t>самоврядування</w:t>
      </w:r>
      <w:r>
        <w:t></w:t>
      </w:r>
    </w:p>
    <w:p w:rsidR="00D20072" w:rsidRDefault="00D20072" w:rsidP="00D20072">
      <w:r>
        <w:t></w:t>
      </w:r>
      <w:r>
        <w:t></w:t>
      </w:r>
      <w:r>
        <w:rPr>
          <w:rFonts w:hint="eastAsia"/>
        </w:rPr>
        <w:t>акти</w:t>
      </w:r>
      <w:r>
        <w:t></w:t>
      </w:r>
      <w:r>
        <w:rPr>
          <w:rFonts w:hint="eastAsia"/>
        </w:rPr>
        <w:t>місцевих</w:t>
      </w:r>
      <w:r>
        <w:t></w:t>
      </w:r>
      <w:r>
        <w:rPr>
          <w:rFonts w:hint="eastAsia"/>
        </w:rPr>
        <w:t>державних</w:t>
      </w:r>
      <w:r>
        <w:t></w:t>
      </w:r>
      <w:r>
        <w:rPr>
          <w:rFonts w:hint="eastAsia"/>
        </w:rPr>
        <w:t>адміністрацій</w:t>
      </w:r>
      <w:r>
        <w:t></w:t>
      </w:r>
    </w:p>
    <w:p w:rsidR="00D20072" w:rsidRDefault="00D20072" w:rsidP="00D20072">
      <w:r>
        <w:t></w:t>
      </w:r>
      <w:r>
        <w:t></w:t>
      </w:r>
      <w:r>
        <w:rPr>
          <w:rFonts w:hint="eastAsia"/>
        </w:rPr>
        <w:t>локальні</w:t>
      </w:r>
      <w:r>
        <w:t></w:t>
      </w:r>
      <w:r>
        <w:rPr>
          <w:rFonts w:hint="eastAsia"/>
        </w:rPr>
        <w:t>нормативно</w:t>
      </w:r>
      <w:r>
        <w:t></w:t>
      </w:r>
      <w:r>
        <w:rPr>
          <w:rFonts w:hint="eastAsia"/>
        </w:rPr>
        <w:t>правові</w:t>
      </w:r>
      <w:r>
        <w:t></w:t>
      </w:r>
      <w:r>
        <w:rPr>
          <w:rFonts w:hint="eastAsia"/>
        </w:rPr>
        <w:t>акти</w:t>
      </w:r>
      <w:r>
        <w:t></w:t>
      </w:r>
    </w:p>
    <w:p w:rsidR="00D20072" w:rsidRDefault="00D20072" w:rsidP="00D20072">
      <w:r>
        <w:rPr>
          <w:rFonts w:hint="eastAsia"/>
        </w:rPr>
        <w:t>Зазначені</w:t>
      </w:r>
      <w:r>
        <w:t></w:t>
      </w:r>
      <w:r>
        <w:rPr>
          <w:rFonts w:hint="eastAsia"/>
        </w:rPr>
        <w:t>нормативно</w:t>
      </w:r>
      <w:r>
        <w:t></w:t>
      </w:r>
      <w:r>
        <w:rPr>
          <w:rFonts w:hint="eastAsia"/>
        </w:rPr>
        <w:t>правові</w:t>
      </w:r>
      <w:r>
        <w:t></w:t>
      </w:r>
      <w:r>
        <w:rPr>
          <w:rFonts w:hint="eastAsia"/>
        </w:rPr>
        <w:t>акти</w:t>
      </w:r>
      <w:r>
        <w:t></w:t>
      </w:r>
      <w:r>
        <w:rPr>
          <w:rFonts w:hint="eastAsia"/>
        </w:rPr>
        <w:t>залежно</w:t>
      </w:r>
      <w:r>
        <w:t></w:t>
      </w:r>
      <w:r>
        <w:rPr>
          <w:rFonts w:hint="eastAsia"/>
        </w:rPr>
        <w:t>від</w:t>
      </w:r>
      <w:r>
        <w:t></w:t>
      </w:r>
      <w:r>
        <w:rPr>
          <w:rFonts w:hint="eastAsia"/>
        </w:rPr>
        <w:t>компетенції</w:t>
      </w:r>
    </w:p>
    <w:p w:rsidR="00D20072" w:rsidRDefault="00D20072" w:rsidP="00D20072">
      <w:r>
        <w:rPr>
          <w:rFonts w:hint="eastAsia"/>
        </w:rPr>
        <w:t>правотворчого</w:t>
      </w:r>
      <w:r>
        <w:t></w:t>
      </w:r>
      <w:r>
        <w:rPr>
          <w:rFonts w:hint="eastAsia"/>
        </w:rPr>
        <w:t>органу</w:t>
      </w:r>
      <w:r>
        <w:t></w:t>
      </w:r>
      <w:r>
        <w:rPr>
          <w:rFonts w:hint="eastAsia"/>
        </w:rPr>
        <w:t>і</w:t>
      </w:r>
      <w:r>
        <w:t></w:t>
      </w:r>
      <w:r>
        <w:rPr>
          <w:rFonts w:hint="eastAsia"/>
        </w:rPr>
        <w:t>сфери</w:t>
      </w:r>
      <w:r>
        <w:t></w:t>
      </w:r>
      <w:r>
        <w:rPr>
          <w:rFonts w:hint="eastAsia"/>
        </w:rPr>
        <w:t>їх</w:t>
      </w:r>
      <w:r>
        <w:t></w:t>
      </w:r>
      <w:r>
        <w:rPr>
          <w:rFonts w:hint="eastAsia"/>
        </w:rPr>
        <w:t>дії</w:t>
      </w:r>
      <w:r>
        <w:t></w:t>
      </w:r>
      <w:r>
        <w:rPr>
          <w:rFonts w:hint="eastAsia"/>
        </w:rPr>
        <w:t>можна</w:t>
      </w:r>
      <w:r>
        <w:t></w:t>
      </w:r>
      <w:r>
        <w:rPr>
          <w:rFonts w:hint="eastAsia"/>
        </w:rPr>
        <w:t>поділити</w:t>
      </w:r>
      <w:r>
        <w:t></w:t>
      </w:r>
      <w:r>
        <w:rPr>
          <w:rFonts w:hint="eastAsia"/>
        </w:rPr>
        <w:t>на</w:t>
      </w:r>
      <w:r>
        <w:t></w:t>
      </w:r>
      <w:r>
        <w:t></w:t>
      </w:r>
      <w:r>
        <w:rPr>
          <w:rFonts w:hint="eastAsia"/>
        </w:rPr>
        <w:t>загальні</w:t>
      </w:r>
      <w:r>
        <w:t></w:t>
      </w:r>
      <w:r>
        <w:t></w:t>
      </w:r>
      <w:r>
        <w:rPr>
          <w:rFonts w:hint="eastAsia"/>
        </w:rPr>
        <w:t>акти</w:t>
      </w:r>
    </w:p>
    <w:p w:rsidR="00D20072" w:rsidRDefault="00D20072" w:rsidP="00D20072">
      <w:r>
        <w:rPr>
          <w:rFonts w:hint="eastAsia"/>
        </w:rPr>
        <w:t>Президента</w:t>
      </w:r>
      <w:r>
        <w:t></w:t>
      </w:r>
      <w:r>
        <w:t></w:t>
      </w:r>
      <w:r>
        <w:rPr>
          <w:rFonts w:hint="eastAsia"/>
        </w:rPr>
        <w:t>Верховної</w:t>
      </w:r>
      <w:r>
        <w:t></w:t>
      </w:r>
      <w:r>
        <w:rPr>
          <w:rFonts w:hint="eastAsia"/>
        </w:rPr>
        <w:t>Ради</w:t>
      </w:r>
      <w:r>
        <w:t></w:t>
      </w:r>
      <w:r>
        <w:rPr>
          <w:rFonts w:hint="eastAsia"/>
        </w:rPr>
        <w:t>України</w:t>
      </w:r>
      <w:r>
        <w:t></w:t>
      </w:r>
      <w:r>
        <w:rPr>
          <w:rFonts w:hint="eastAsia"/>
        </w:rPr>
        <w:t>і</w:t>
      </w:r>
      <w:r>
        <w:t></w:t>
      </w:r>
      <w:r>
        <w:rPr>
          <w:rFonts w:hint="eastAsia"/>
        </w:rPr>
        <w:t>Кабінету</w:t>
      </w:r>
      <w:r>
        <w:t></w:t>
      </w:r>
      <w:r>
        <w:rPr>
          <w:rFonts w:hint="eastAsia"/>
        </w:rPr>
        <w:t>Міністрів</w:t>
      </w:r>
      <w:r>
        <w:t></w:t>
      </w:r>
      <w:r>
        <w:rPr>
          <w:rFonts w:hint="eastAsia"/>
        </w:rPr>
        <w:t>України</w:t>
      </w:r>
      <w:r>
        <w:t></w:t>
      </w:r>
      <w:r>
        <w:t></w:t>
      </w:r>
    </w:p>
    <w:p w:rsidR="00D20072" w:rsidRDefault="00D20072" w:rsidP="00D20072">
      <w:r>
        <w:rPr>
          <w:rFonts w:hint="eastAsia"/>
        </w:rPr>
        <w:t>спеціальні</w:t>
      </w:r>
      <w:r>
        <w:t></w:t>
      </w:r>
      <w:r>
        <w:t></w:t>
      </w:r>
      <w:r>
        <w:rPr>
          <w:rFonts w:hint="eastAsia"/>
        </w:rPr>
        <w:t>відомчі</w:t>
      </w:r>
      <w:r>
        <w:t></w:t>
      </w:r>
      <w:r>
        <w:t></w:t>
      </w:r>
      <w:r>
        <w:t></w:t>
      </w:r>
      <w:r>
        <w:rPr>
          <w:rFonts w:hint="eastAsia"/>
        </w:rPr>
        <w:t>акти</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t></w:t>
      </w:r>
      <w:r>
        <w:rPr>
          <w:rFonts w:hint="eastAsia"/>
        </w:rPr>
        <w:t>акти</w:t>
      </w:r>
    </w:p>
    <w:p w:rsidR="00D20072" w:rsidRDefault="00D20072" w:rsidP="00D20072">
      <w:r>
        <w:rPr>
          <w:rFonts w:hint="eastAsia"/>
        </w:rPr>
        <w:t>Національного</w:t>
      </w:r>
      <w:r>
        <w:t></w:t>
      </w:r>
      <w:r>
        <w:rPr>
          <w:rFonts w:hint="eastAsia"/>
        </w:rPr>
        <w:t>банку</w:t>
      </w:r>
      <w:r>
        <w:t></w:t>
      </w:r>
      <w:r>
        <w:rPr>
          <w:rFonts w:hint="eastAsia"/>
        </w:rPr>
        <w:t>України</w:t>
      </w:r>
      <w:r>
        <w:t></w:t>
      </w:r>
      <w:r>
        <w:t></w:t>
      </w:r>
      <w:r>
        <w:t></w:t>
      </w:r>
      <w:r>
        <w:rPr>
          <w:rFonts w:hint="eastAsia"/>
        </w:rPr>
        <w:t>регіональні</w:t>
      </w:r>
      <w:r>
        <w:t></w:t>
      </w:r>
      <w:r>
        <w:t></w:t>
      </w:r>
      <w:r>
        <w:rPr>
          <w:rFonts w:hint="eastAsia"/>
        </w:rPr>
        <w:t>акти</w:t>
      </w:r>
      <w:r>
        <w:t></w:t>
      </w:r>
      <w:r>
        <w:rPr>
          <w:rFonts w:hint="eastAsia"/>
        </w:rPr>
        <w:t>органів</w:t>
      </w:r>
      <w:r>
        <w:t></w:t>
      </w:r>
      <w:r>
        <w:rPr>
          <w:rFonts w:hint="eastAsia"/>
        </w:rPr>
        <w:t>та</w:t>
      </w:r>
      <w:r>
        <w:t></w:t>
      </w:r>
      <w:r>
        <w:rPr>
          <w:rFonts w:hint="eastAsia"/>
        </w:rPr>
        <w:t>посадових</w:t>
      </w:r>
      <w:r>
        <w:t></w:t>
      </w:r>
      <w:r>
        <w:rPr>
          <w:rFonts w:hint="eastAsia"/>
        </w:rPr>
        <w:t>осіб</w:t>
      </w:r>
    </w:p>
    <w:p w:rsidR="00D20072" w:rsidRDefault="00D20072" w:rsidP="00D20072">
      <w:r>
        <w:rPr>
          <w:rFonts w:hint="eastAsia"/>
        </w:rPr>
        <w:t>місцевого</w:t>
      </w:r>
      <w:r>
        <w:t></w:t>
      </w:r>
      <w:r>
        <w:rPr>
          <w:rFonts w:hint="eastAsia"/>
        </w:rPr>
        <w:t>самоврядування</w:t>
      </w:r>
      <w:r>
        <w:t></w:t>
      </w:r>
      <w:r>
        <w:rPr>
          <w:rFonts w:hint="eastAsia"/>
        </w:rPr>
        <w:t>та</w:t>
      </w:r>
      <w:r>
        <w:t></w:t>
      </w:r>
      <w:r>
        <w:rPr>
          <w:rFonts w:hint="eastAsia"/>
        </w:rPr>
        <w:t>акти</w:t>
      </w:r>
      <w:r>
        <w:t></w:t>
      </w:r>
      <w:r>
        <w:rPr>
          <w:rFonts w:hint="eastAsia"/>
        </w:rPr>
        <w:t>місцевих</w:t>
      </w:r>
      <w:r>
        <w:t></w:t>
      </w:r>
      <w:r>
        <w:rPr>
          <w:rFonts w:hint="eastAsia"/>
        </w:rPr>
        <w:t>державних</w:t>
      </w:r>
      <w:r>
        <w:t></w:t>
      </w:r>
      <w:r>
        <w:rPr>
          <w:rFonts w:hint="eastAsia"/>
        </w:rPr>
        <w:t>адміністрацій</w:t>
      </w:r>
      <w:r>
        <w:t></w:t>
      </w:r>
      <w:r>
        <w:t></w:t>
      </w:r>
      <w:r>
        <w:rPr>
          <w:rFonts w:hint="eastAsia"/>
        </w:rPr>
        <w:t>та</w:t>
      </w:r>
    </w:p>
    <w:p w:rsidR="00D20072" w:rsidRDefault="00D20072" w:rsidP="00D20072">
      <w:r>
        <w:rPr>
          <w:rFonts w:hint="eastAsia"/>
        </w:rPr>
        <w:t>локальні</w:t>
      </w:r>
      <w:r>
        <w:t></w:t>
      </w:r>
      <w:r>
        <w:t></w:t>
      </w:r>
      <w:r>
        <w:rPr>
          <w:rFonts w:hint="eastAsia"/>
        </w:rPr>
        <w:t>акти</w:t>
      </w:r>
      <w:r>
        <w:t></w:t>
      </w:r>
      <w:r>
        <w:rPr>
          <w:rFonts w:hint="eastAsia"/>
        </w:rPr>
        <w:t>суб</w:t>
      </w:r>
      <w:r>
        <w:t></w:t>
      </w:r>
      <w:r>
        <w:rPr>
          <w:rFonts w:hint="eastAsia"/>
        </w:rPr>
        <w:t>єктів</w:t>
      </w:r>
      <w:r>
        <w:t></w:t>
      </w:r>
      <w:r>
        <w:rPr>
          <w:rFonts w:hint="eastAsia"/>
        </w:rPr>
        <w:t>господарювання</w:t>
      </w:r>
      <w:r>
        <w:t></w:t>
      </w:r>
      <w:r>
        <w:t></w:t>
      </w:r>
    </w:p>
    <w:p w:rsidR="00D20072" w:rsidRDefault="00D20072" w:rsidP="00D20072">
      <w:r>
        <w:rPr>
          <w:rFonts w:hint="eastAsia"/>
        </w:rPr>
        <w:t>Дослідження</w:t>
      </w:r>
      <w:r>
        <w:t></w:t>
      </w:r>
      <w:r>
        <w:rPr>
          <w:rFonts w:hint="eastAsia"/>
        </w:rPr>
        <w:t>спеціальних</w:t>
      </w:r>
      <w:r>
        <w:t></w:t>
      </w:r>
      <w:r>
        <w:t></w:t>
      </w:r>
      <w:r>
        <w:rPr>
          <w:rFonts w:hint="eastAsia"/>
        </w:rPr>
        <w:t>відомчих</w:t>
      </w:r>
      <w:r>
        <w:t></w:t>
      </w:r>
      <w:r>
        <w:t></w:t>
      </w:r>
      <w:r>
        <w:rPr>
          <w:rFonts w:hint="eastAsia"/>
        </w:rPr>
        <w:t>нормативно</w:t>
      </w:r>
      <w:r>
        <w:t></w:t>
      </w:r>
      <w:r>
        <w:rPr>
          <w:rFonts w:hint="eastAsia"/>
        </w:rPr>
        <w:t>правових</w:t>
      </w:r>
      <w:r>
        <w:t></w:t>
      </w:r>
      <w:r>
        <w:rPr>
          <w:rFonts w:hint="eastAsia"/>
        </w:rPr>
        <w:t>актів</w:t>
      </w:r>
    </w:p>
    <w:p w:rsidR="00D20072" w:rsidRDefault="00D20072" w:rsidP="00D20072">
      <w:r>
        <w:rPr>
          <w:rFonts w:hint="eastAsia"/>
        </w:rPr>
        <w:t>показало</w:t>
      </w:r>
      <w:r>
        <w:t></w:t>
      </w:r>
      <w:r>
        <w:t></w:t>
      </w:r>
      <w:r>
        <w:rPr>
          <w:rFonts w:hint="eastAsia"/>
        </w:rPr>
        <w:t>що</w:t>
      </w:r>
      <w:r>
        <w:t></w:t>
      </w:r>
      <w:r>
        <w:rPr>
          <w:rFonts w:hint="eastAsia"/>
        </w:rPr>
        <w:t>законодавством</w:t>
      </w:r>
      <w:r>
        <w:t></w:t>
      </w:r>
      <w:r>
        <w:t></w:t>
      </w:r>
      <w:r>
        <w:rPr>
          <w:rFonts w:hint="eastAsia"/>
        </w:rPr>
        <w:t>що</w:t>
      </w:r>
      <w:r>
        <w:t></w:t>
      </w:r>
      <w:r>
        <w:rPr>
          <w:rFonts w:hint="eastAsia"/>
        </w:rPr>
        <w:t>визначає</w:t>
      </w:r>
      <w:r>
        <w:t></w:t>
      </w:r>
      <w:r>
        <w:rPr>
          <w:rFonts w:hint="eastAsia"/>
        </w:rPr>
        <w:t>правовий</w:t>
      </w:r>
      <w:r>
        <w:t></w:t>
      </w:r>
      <w:r>
        <w:rPr>
          <w:rFonts w:hint="eastAsia"/>
        </w:rPr>
        <w:t>статус</w:t>
      </w:r>
      <w:r>
        <w:t></w:t>
      </w:r>
      <w:r>
        <w:rPr>
          <w:rFonts w:hint="eastAsia"/>
        </w:rPr>
        <w:t>центральних</w:t>
      </w:r>
    </w:p>
    <w:p w:rsidR="00D20072" w:rsidRDefault="00D20072" w:rsidP="00D20072">
      <w:r>
        <w:rPr>
          <w:rFonts w:hint="eastAsia"/>
        </w:rPr>
        <w:t>органів</w:t>
      </w:r>
      <w:r>
        <w:t></w:t>
      </w:r>
      <w:r>
        <w:rPr>
          <w:rFonts w:hint="eastAsia"/>
        </w:rPr>
        <w:t>виконавчої</w:t>
      </w:r>
      <w:r>
        <w:t></w:t>
      </w:r>
      <w:r>
        <w:rPr>
          <w:rFonts w:hint="eastAsia"/>
        </w:rPr>
        <w:t>влади</w:t>
      </w:r>
      <w:r>
        <w:t></w:t>
      </w:r>
      <w:r>
        <w:t></w:t>
      </w:r>
      <w:r>
        <w:rPr>
          <w:rFonts w:hint="eastAsia"/>
        </w:rPr>
        <w:t>включаючи</w:t>
      </w:r>
      <w:r>
        <w:t></w:t>
      </w:r>
      <w:r>
        <w:rPr>
          <w:rFonts w:hint="eastAsia"/>
        </w:rPr>
        <w:t>центральні</w:t>
      </w:r>
      <w:r>
        <w:t></w:t>
      </w:r>
      <w:r>
        <w:rPr>
          <w:rFonts w:hint="eastAsia"/>
        </w:rPr>
        <w:t>органи</w:t>
      </w:r>
      <w:r>
        <w:t></w:t>
      </w:r>
      <w:r>
        <w:rPr>
          <w:rFonts w:hint="eastAsia"/>
        </w:rPr>
        <w:t>виконавчої</w:t>
      </w:r>
      <w:r>
        <w:t></w:t>
      </w:r>
      <w:r>
        <w:rPr>
          <w:rFonts w:hint="eastAsia"/>
        </w:rPr>
        <w:t>влади</w:t>
      </w:r>
      <w:r>
        <w:t></w:t>
      </w:r>
      <w:r>
        <w:rPr>
          <w:rFonts w:hint="eastAsia"/>
        </w:rPr>
        <w:t>зі</w:t>
      </w:r>
    </w:p>
    <w:p w:rsidR="00D20072" w:rsidRDefault="00D20072" w:rsidP="00D20072">
      <w:r>
        <w:t></w:t>
      </w:r>
      <w:r>
        <w:t></w:t>
      </w:r>
      <w:r>
        <w:t></w:t>
      </w:r>
    </w:p>
    <w:p w:rsidR="00D20072" w:rsidRDefault="00D20072" w:rsidP="00D20072">
      <w:r>
        <w:rPr>
          <w:rFonts w:hint="eastAsia"/>
        </w:rPr>
        <w:t>спеціальним</w:t>
      </w:r>
      <w:r>
        <w:t></w:t>
      </w:r>
      <w:r>
        <w:rPr>
          <w:rFonts w:hint="eastAsia"/>
        </w:rPr>
        <w:t>статусом</w:t>
      </w:r>
      <w:r>
        <w:t></w:t>
      </w:r>
      <w:r>
        <w:t></w:t>
      </w:r>
      <w:r>
        <w:rPr>
          <w:rFonts w:hint="eastAsia"/>
        </w:rPr>
        <w:t>встановлено</w:t>
      </w:r>
      <w:r>
        <w:t></w:t>
      </w:r>
      <w:r>
        <w:rPr>
          <w:rFonts w:hint="eastAsia"/>
        </w:rPr>
        <w:t>однаковий</w:t>
      </w:r>
      <w:r>
        <w:t></w:t>
      </w:r>
      <w:r>
        <w:rPr>
          <w:rFonts w:hint="eastAsia"/>
        </w:rPr>
        <w:t>правовий</w:t>
      </w:r>
      <w:r>
        <w:t></w:t>
      </w:r>
      <w:r>
        <w:rPr>
          <w:rFonts w:hint="eastAsia"/>
        </w:rPr>
        <w:t>режим</w:t>
      </w:r>
      <w:r>
        <w:t></w:t>
      </w:r>
      <w:r>
        <w:rPr>
          <w:rFonts w:hint="eastAsia"/>
        </w:rPr>
        <w:t>зазначених</w:t>
      </w:r>
    </w:p>
    <w:p w:rsidR="00D20072" w:rsidRDefault="00D20072" w:rsidP="00D20072">
      <w:r>
        <w:rPr>
          <w:rFonts w:hint="eastAsia"/>
        </w:rPr>
        <w:t>нормативно</w:t>
      </w:r>
      <w:r>
        <w:t></w:t>
      </w:r>
      <w:r>
        <w:rPr>
          <w:rFonts w:hint="eastAsia"/>
        </w:rPr>
        <w:t>правових</w:t>
      </w:r>
      <w:r>
        <w:t></w:t>
      </w:r>
      <w:r>
        <w:rPr>
          <w:rFonts w:hint="eastAsia"/>
        </w:rPr>
        <w:t>актів</w:t>
      </w:r>
      <w:r>
        <w:t></w:t>
      </w:r>
      <w:r>
        <w:t></w:t>
      </w:r>
      <w:r>
        <w:rPr>
          <w:rFonts w:hint="eastAsia"/>
        </w:rPr>
        <w:t>що</w:t>
      </w:r>
      <w:r>
        <w:t></w:t>
      </w:r>
      <w:r>
        <w:rPr>
          <w:rFonts w:hint="eastAsia"/>
        </w:rPr>
        <w:t>можуть</w:t>
      </w:r>
      <w:r>
        <w:t></w:t>
      </w:r>
      <w:r>
        <w:rPr>
          <w:rFonts w:hint="eastAsia"/>
        </w:rPr>
        <w:t>видаватися</w:t>
      </w:r>
      <w:r>
        <w:t></w:t>
      </w:r>
      <w:r>
        <w:t></w:t>
      </w:r>
      <w:r>
        <w:rPr>
          <w:rFonts w:hint="eastAsia"/>
        </w:rPr>
        <w:t>незалежно</w:t>
      </w:r>
      <w:r>
        <w:t></w:t>
      </w:r>
      <w:r>
        <w:rPr>
          <w:rFonts w:hint="eastAsia"/>
        </w:rPr>
        <w:t>від</w:t>
      </w:r>
      <w:r>
        <w:t></w:t>
      </w:r>
      <w:r>
        <w:rPr>
          <w:rFonts w:hint="eastAsia"/>
        </w:rPr>
        <w:t>їх</w:t>
      </w:r>
      <w:r>
        <w:t></w:t>
      </w:r>
      <w:r>
        <w:rPr>
          <w:rFonts w:hint="eastAsia"/>
        </w:rPr>
        <w:t>назви</w:t>
      </w:r>
    </w:p>
    <w:p w:rsidR="00D20072" w:rsidRDefault="00D20072" w:rsidP="00D20072">
      <w:r>
        <w:t></w:t>
      </w:r>
      <w:r>
        <w:rPr>
          <w:rFonts w:hint="eastAsia"/>
        </w:rPr>
        <w:t>положення</w:t>
      </w:r>
      <w:r>
        <w:t></w:t>
      </w:r>
      <w:r>
        <w:t></w:t>
      </w:r>
      <w:r>
        <w:rPr>
          <w:rFonts w:hint="eastAsia"/>
        </w:rPr>
        <w:t>інструкція</w:t>
      </w:r>
      <w:r>
        <w:t></w:t>
      </w:r>
      <w:r>
        <w:t></w:t>
      </w:r>
      <w:r>
        <w:rPr>
          <w:rFonts w:hint="eastAsia"/>
        </w:rPr>
        <w:t>порядок</w:t>
      </w:r>
      <w:r>
        <w:t></w:t>
      </w:r>
      <w:r>
        <w:t></w:t>
      </w:r>
      <w:r>
        <w:rPr>
          <w:rFonts w:hint="eastAsia"/>
        </w:rPr>
        <w:t>правила</w:t>
      </w:r>
      <w:r>
        <w:t></w:t>
      </w:r>
      <w:r>
        <w:rPr>
          <w:rFonts w:hint="eastAsia"/>
        </w:rPr>
        <w:t>тощо</w:t>
      </w:r>
      <w:r>
        <w:t></w:t>
      </w:r>
      <w:r>
        <w:t></w:t>
      </w:r>
      <w:r>
        <w:t></w:t>
      </w:r>
      <w:r>
        <w:rPr>
          <w:rFonts w:hint="eastAsia"/>
        </w:rPr>
        <w:t>у</w:t>
      </w:r>
      <w:r>
        <w:t></w:t>
      </w:r>
      <w:r>
        <w:rPr>
          <w:rFonts w:hint="eastAsia"/>
        </w:rPr>
        <w:t>формі</w:t>
      </w:r>
      <w:r>
        <w:t></w:t>
      </w:r>
      <w:r>
        <w:rPr>
          <w:rFonts w:hint="eastAsia"/>
        </w:rPr>
        <w:t>наказу</w:t>
      </w:r>
      <w:r>
        <w:t></w:t>
      </w:r>
      <w:r>
        <w:t></w:t>
      </w:r>
      <w:r>
        <w:rPr>
          <w:rFonts w:hint="eastAsia"/>
        </w:rPr>
        <w:t>акти</w:t>
      </w:r>
    </w:p>
    <w:p w:rsidR="00D20072" w:rsidRDefault="00D20072" w:rsidP="00D20072">
      <w:r>
        <w:rPr>
          <w:rFonts w:hint="eastAsia"/>
        </w:rPr>
        <w:t>міністерств</w:t>
      </w:r>
      <w:r>
        <w:t></w:t>
      </w:r>
      <w:r>
        <w:t></w:t>
      </w:r>
      <w:r>
        <w:rPr>
          <w:rFonts w:hint="eastAsia"/>
        </w:rPr>
        <w:t>інших</w:t>
      </w:r>
      <w:r>
        <w:t></w:t>
      </w:r>
      <w:r>
        <w:rPr>
          <w:rFonts w:hint="eastAsia"/>
        </w:rPr>
        <w:t>центральних</w:t>
      </w:r>
      <w:r>
        <w:t></w:t>
      </w:r>
      <w:r>
        <w:rPr>
          <w:rFonts w:hint="eastAsia"/>
        </w:rPr>
        <w:t>органів</w:t>
      </w:r>
      <w:r>
        <w:t></w:t>
      </w:r>
      <w:r>
        <w:rPr>
          <w:rFonts w:hint="eastAsia"/>
        </w:rPr>
        <w:t>виконавчої</w:t>
      </w:r>
      <w:r>
        <w:t></w:t>
      </w:r>
      <w:r>
        <w:rPr>
          <w:rFonts w:hint="eastAsia"/>
        </w:rPr>
        <w:t>влади</w:t>
      </w:r>
      <w:r>
        <w:t></w:t>
      </w:r>
      <w:r>
        <w:rPr>
          <w:rFonts w:hint="eastAsia"/>
        </w:rPr>
        <w:t>і</w:t>
      </w:r>
      <w:r>
        <w:t></w:t>
      </w:r>
      <w:r>
        <w:rPr>
          <w:rFonts w:hint="eastAsia"/>
        </w:rPr>
        <w:t>їх</w:t>
      </w:r>
      <w:r>
        <w:t></w:t>
      </w:r>
      <w:r>
        <w:rPr>
          <w:rFonts w:hint="eastAsia"/>
        </w:rPr>
        <w:t>посадових</w:t>
      </w:r>
      <w:r>
        <w:t></w:t>
      </w:r>
      <w:r>
        <w:rPr>
          <w:rFonts w:hint="eastAsia"/>
        </w:rPr>
        <w:t>осіб</w:t>
      </w:r>
      <w:r>
        <w:t></w:t>
      </w:r>
    </w:p>
    <w:p w:rsidR="00D20072" w:rsidRDefault="00D20072" w:rsidP="00D20072">
      <w:r>
        <w:rPr>
          <w:rFonts w:hint="eastAsia"/>
        </w:rPr>
        <w:t>акти</w:t>
      </w:r>
      <w:r>
        <w:t></w:t>
      </w:r>
      <w:r>
        <w:rPr>
          <w:rFonts w:hint="eastAsia"/>
        </w:rPr>
        <w:t>Фонду</w:t>
      </w:r>
      <w:r>
        <w:t></w:t>
      </w:r>
      <w:r>
        <w:rPr>
          <w:rFonts w:hint="eastAsia"/>
        </w:rPr>
        <w:t>державного</w:t>
      </w:r>
      <w:r>
        <w:t></w:t>
      </w:r>
      <w:r>
        <w:rPr>
          <w:rFonts w:hint="eastAsia"/>
        </w:rPr>
        <w:t>майна</w:t>
      </w:r>
      <w:r>
        <w:t></w:t>
      </w:r>
      <w:r>
        <w:rPr>
          <w:rFonts w:hint="eastAsia"/>
        </w:rPr>
        <w:t>України</w:t>
      </w:r>
      <w:r>
        <w:t></w:t>
      </w:r>
      <w:r>
        <w:t></w:t>
      </w:r>
      <w:r>
        <w:t></w:t>
      </w:r>
      <w:r>
        <w:rPr>
          <w:rFonts w:hint="eastAsia"/>
        </w:rPr>
        <w:t>рішень</w:t>
      </w:r>
      <w:r>
        <w:t></w:t>
      </w:r>
      <w:r>
        <w:rPr>
          <w:rFonts w:hint="eastAsia"/>
        </w:rPr>
        <w:t>і</w:t>
      </w:r>
      <w:r>
        <w:t></w:t>
      </w:r>
      <w:r>
        <w:rPr>
          <w:rFonts w:hint="eastAsia"/>
        </w:rPr>
        <w:t>розпоряджень</w:t>
      </w:r>
      <w:r>
        <w:t></w:t>
      </w:r>
      <w:r>
        <w:t></w:t>
      </w:r>
      <w:r>
        <w:rPr>
          <w:rFonts w:hint="eastAsia"/>
        </w:rPr>
        <w:t>НКЦПФР</w:t>
      </w:r>
      <w:r>
        <w:t></w:t>
      </w:r>
    </w:p>
    <w:p w:rsidR="00D20072" w:rsidRDefault="00D20072" w:rsidP="00D20072">
      <w:r>
        <w:rPr>
          <w:rFonts w:hint="eastAsia"/>
        </w:rPr>
        <w:t>Нацкомфінпослуг</w:t>
      </w:r>
      <w:r>
        <w:t></w:t>
      </w:r>
      <w:r>
        <w:t></w:t>
      </w:r>
      <w:r>
        <w:rPr>
          <w:rFonts w:hint="eastAsia"/>
        </w:rPr>
        <w:t>НКРЕКП</w:t>
      </w:r>
      <w:r>
        <w:t></w:t>
      </w:r>
      <w:r>
        <w:rPr>
          <w:rFonts w:hint="eastAsia"/>
        </w:rPr>
        <w:t>і</w:t>
      </w:r>
      <w:r>
        <w:t></w:t>
      </w:r>
      <w:r>
        <w:rPr>
          <w:rFonts w:hint="eastAsia"/>
        </w:rPr>
        <w:t>Антимонопольного</w:t>
      </w:r>
      <w:r>
        <w:t></w:t>
      </w:r>
      <w:r>
        <w:rPr>
          <w:rFonts w:hint="eastAsia"/>
        </w:rPr>
        <w:t>комітету</w:t>
      </w:r>
      <w:r>
        <w:t></w:t>
      </w:r>
      <w:r>
        <w:rPr>
          <w:rFonts w:hint="eastAsia"/>
        </w:rPr>
        <w:t>України</w:t>
      </w:r>
      <w:r>
        <w:t></w:t>
      </w:r>
      <w:r>
        <w:t></w:t>
      </w:r>
    </w:p>
    <w:p w:rsidR="00D20072" w:rsidRDefault="00D20072" w:rsidP="00D20072">
      <w:r>
        <w:rPr>
          <w:rFonts w:hint="eastAsia"/>
        </w:rPr>
        <w:t>постанов</w:t>
      </w:r>
      <w:r>
        <w:t></w:t>
      </w:r>
      <w:r>
        <w:t></w:t>
      </w:r>
      <w:r>
        <w:rPr>
          <w:rFonts w:hint="eastAsia"/>
        </w:rPr>
        <w:t>НКРЕКП</w:t>
      </w:r>
      <w:r>
        <w:t></w:t>
      </w:r>
      <w:r>
        <w:t></w:t>
      </w:r>
      <w:r>
        <w:rPr>
          <w:rFonts w:hint="eastAsia"/>
        </w:rPr>
        <w:t>в</w:t>
      </w:r>
      <w:r>
        <w:t></w:t>
      </w:r>
      <w:r>
        <w:rPr>
          <w:rFonts w:hint="eastAsia"/>
        </w:rPr>
        <w:t>тому</w:t>
      </w:r>
      <w:r>
        <w:t></w:t>
      </w:r>
      <w:r>
        <w:rPr>
          <w:rFonts w:hint="eastAsia"/>
        </w:rPr>
        <w:t>числі</w:t>
      </w:r>
      <w:r>
        <w:t></w:t>
      </w:r>
      <w:r>
        <w:t></w:t>
      </w:r>
      <w:r>
        <w:rPr>
          <w:rFonts w:hint="eastAsia"/>
        </w:rPr>
        <w:t>може</w:t>
      </w:r>
      <w:r>
        <w:t></w:t>
      </w:r>
      <w:r>
        <w:rPr>
          <w:rFonts w:hint="eastAsia"/>
        </w:rPr>
        <w:t>видавати</w:t>
      </w:r>
      <w:r>
        <w:t></w:t>
      </w:r>
      <w:r>
        <w:rPr>
          <w:rFonts w:hint="eastAsia"/>
        </w:rPr>
        <w:t>і</w:t>
      </w:r>
      <w:r>
        <w:t></w:t>
      </w:r>
      <w:r>
        <w:rPr>
          <w:rFonts w:hint="eastAsia"/>
        </w:rPr>
        <w:t>постанови</w:t>
      </w:r>
      <w:r>
        <w:t></w:t>
      </w:r>
      <w:r>
        <w:t></w:t>
      </w:r>
      <w:r>
        <w:rPr>
          <w:rFonts w:hint="eastAsia"/>
        </w:rPr>
        <w:t>та</w:t>
      </w:r>
      <w:r>
        <w:t></w:t>
      </w:r>
      <w:r>
        <w:rPr>
          <w:rFonts w:hint="eastAsia"/>
        </w:rPr>
        <w:t>постанов</w:t>
      </w:r>
    </w:p>
    <w:p w:rsidR="00D20072" w:rsidRDefault="00D20072" w:rsidP="00D20072">
      <w:r>
        <w:rPr>
          <w:rFonts w:hint="eastAsia"/>
        </w:rPr>
        <w:t>Правління</w:t>
      </w:r>
      <w:r>
        <w:t></w:t>
      </w:r>
      <w:r>
        <w:rPr>
          <w:rFonts w:hint="eastAsia"/>
        </w:rPr>
        <w:t>Національного</w:t>
      </w:r>
      <w:r>
        <w:t></w:t>
      </w:r>
      <w:r>
        <w:rPr>
          <w:rFonts w:hint="eastAsia"/>
        </w:rPr>
        <w:t>банку</w:t>
      </w:r>
      <w:r>
        <w:t></w:t>
      </w:r>
      <w:r>
        <w:rPr>
          <w:rFonts w:hint="eastAsia"/>
        </w:rPr>
        <w:t>України</w:t>
      </w:r>
      <w:r>
        <w:t></w:t>
      </w:r>
    </w:p>
    <w:p w:rsidR="00D20072" w:rsidRDefault="00D20072" w:rsidP="00D20072">
      <w:r>
        <w:rPr>
          <w:rFonts w:hint="eastAsia"/>
        </w:rPr>
        <w:t>Разом</w:t>
      </w:r>
      <w:r>
        <w:t></w:t>
      </w:r>
      <w:r>
        <w:rPr>
          <w:rFonts w:hint="eastAsia"/>
        </w:rPr>
        <w:t>з</w:t>
      </w:r>
      <w:r>
        <w:t></w:t>
      </w:r>
      <w:r>
        <w:rPr>
          <w:rFonts w:hint="eastAsia"/>
        </w:rPr>
        <w:t>тим</w:t>
      </w:r>
      <w:r>
        <w:t></w:t>
      </w:r>
      <w:r>
        <w:t></w:t>
      </w:r>
      <w:r>
        <w:rPr>
          <w:rFonts w:hint="eastAsia"/>
        </w:rPr>
        <w:t>на</w:t>
      </w:r>
      <w:r>
        <w:t></w:t>
      </w:r>
      <w:r>
        <w:rPr>
          <w:rFonts w:hint="eastAsia"/>
        </w:rPr>
        <w:t>наш</w:t>
      </w:r>
      <w:r>
        <w:t></w:t>
      </w:r>
      <w:r>
        <w:rPr>
          <w:rFonts w:hint="eastAsia"/>
        </w:rPr>
        <w:t>погляд</w:t>
      </w:r>
      <w:r>
        <w:t></w:t>
      </w:r>
      <w:r>
        <w:t></w:t>
      </w:r>
      <w:r>
        <w:rPr>
          <w:rFonts w:hint="eastAsia"/>
        </w:rPr>
        <w:t>не</w:t>
      </w:r>
      <w:r>
        <w:t></w:t>
      </w:r>
      <w:r>
        <w:rPr>
          <w:rFonts w:hint="eastAsia"/>
        </w:rPr>
        <w:t>можна</w:t>
      </w:r>
      <w:r>
        <w:t></w:t>
      </w:r>
      <w:r>
        <w:rPr>
          <w:rFonts w:hint="eastAsia"/>
        </w:rPr>
        <w:t>визнавати</w:t>
      </w:r>
      <w:r>
        <w:t></w:t>
      </w:r>
      <w:r>
        <w:rPr>
          <w:rFonts w:hint="eastAsia"/>
        </w:rPr>
        <w:t>розпорядженнями</w:t>
      </w:r>
      <w:r>
        <w:t></w:t>
      </w:r>
      <w:r>
        <w:rPr>
          <w:rFonts w:hint="eastAsia"/>
        </w:rPr>
        <w:t>акти</w:t>
      </w:r>
    </w:p>
    <w:p w:rsidR="00D20072" w:rsidRDefault="00D20072" w:rsidP="00D20072">
      <w:r>
        <w:rPr>
          <w:rFonts w:hint="eastAsia"/>
        </w:rPr>
        <w:t>Антимонопольного</w:t>
      </w:r>
      <w:r>
        <w:t></w:t>
      </w:r>
      <w:r>
        <w:rPr>
          <w:rFonts w:hint="eastAsia"/>
        </w:rPr>
        <w:t>комітету</w:t>
      </w:r>
      <w:r>
        <w:t></w:t>
      </w:r>
      <w:r>
        <w:rPr>
          <w:rFonts w:hint="eastAsia"/>
        </w:rPr>
        <w:t>України</w:t>
      </w:r>
      <w:r>
        <w:t></w:t>
      </w:r>
      <w:r>
        <w:t></w:t>
      </w:r>
      <w:r>
        <w:rPr>
          <w:rFonts w:hint="eastAsia"/>
        </w:rPr>
        <w:t>якими</w:t>
      </w:r>
      <w:r>
        <w:t></w:t>
      </w:r>
      <w:r>
        <w:rPr>
          <w:rFonts w:hint="eastAsia"/>
        </w:rPr>
        <w:t>регулюються</w:t>
      </w:r>
      <w:r>
        <w:t></w:t>
      </w:r>
      <w:r>
        <w:rPr>
          <w:rFonts w:hint="eastAsia"/>
        </w:rPr>
        <w:t>питання</w:t>
      </w:r>
    </w:p>
    <w:p w:rsidR="00D20072" w:rsidRDefault="00D20072" w:rsidP="00D20072">
      <w:r>
        <w:rPr>
          <w:rFonts w:hint="eastAsia"/>
        </w:rPr>
        <w:t>внутрішньої</w:t>
      </w:r>
      <w:r>
        <w:t></w:t>
      </w:r>
      <w:r>
        <w:rPr>
          <w:rFonts w:hint="eastAsia"/>
        </w:rPr>
        <w:t>діяльності</w:t>
      </w:r>
      <w:r>
        <w:t></w:t>
      </w:r>
      <w:r>
        <w:t></w:t>
      </w:r>
      <w:r>
        <w:rPr>
          <w:rFonts w:hint="eastAsia"/>
        </w:rPr>
        <w:t>організації</w:t>
      </w:r>
      <w:r>
        <w:t></w:t>
      </w:r>
      <w:r>
        <w:t></w:t>
      </w:r>
      <w:r>
        <w:rPr>
          <w:rFonts w:hint="eastAsia"/>
        </w:rPr>
        <w:t>Антимонопольного</w:t>
      </w:r>
      <w:r>
        <w:t></w:t>
      </w:r>
      <w:r>
        <w:rPr>
          <w:rFonts w:hint="eastAsia"/>
        </w:rPr>
        <w:t>комітету</w:t>
      </w:r>
      <w:r>
        <w:t></w:t>
      </w:r>
      <w:r>
        <w:rPr>
          <w:rFonts w:hint="eastAsia"/>
        </w:rPr>
        <w:t>України</w:t>
      </w:r>
      <w:r>
        <w:t></w:t>
      </w:r>
      <w:r>
        <w:t></w:t>
      </w:r>
      <w:r>
        <w:rPr>
          <w:rFonts w:hint="eastAsia"/>
        </w:rPr>
        <w:t>не</w:t>
      </w:r>
    </w:p>
    <w:p w:rsidR="00D20072" w:rsidRDefault="00D20072" w:rsidP="00D20072">
      <w:r>
        <w:rPr>
          <w:rFonts w:hint="eastAsia"/>
        </w:rPr>
        <w:t>пов’язані</w:t>
      </w:r>
      <w:r>
        <w:t></w:t>
      </w:r>
      <w:r>
        <w:rPr>
          <w:rFonts w:hint="eastAsia"/>
        </w:rPr>
        <w:t>зі</w:t>
      </w:r>
      <w:r>
        <w:t></w:t>
      </w:r>
      <w:r>
        <w:rPr>
          <w:rFonts w:hint="eastAsia"/>
        </w:rPr>
        <w:t>здійсненням</w:t>
      </w:r>
      <w:r>
        <w:t></w:t>
      </w:r>
      <w:r>
        <w:rPr>
          <w:rFonts w:hint="eastAsia"/>
        </w:rPr>
        <w:t>ним</w:t>
      </w:r>
      <w:r>
        <w:t></w:t>
      </w:r>
      <w:r>
        <w:rPr>
          <w:rFonts w:hint="eastAsia"/>
        </w:rPr>
        <w:t>визначених</w:t>
      </w:r>
      <w:r>
        <w:t></w:t>
      </w:r>
      <w:r>
        <w:rPr>
          <w:rFonts w:hint="eastAsia"/>
        </w:rPr>
        <w:t>законом</w:t>
      </w:r>
      <w:r>
        <w:t></w:t>
      </w:r>
      <w:r>
        <w:rPr>
          <w:rFonts w:hint="eastAsia"/>
        </w:rPr>
        <w:t>повноважень</w:t>
      </w:r>
      <w:r>
        <w:t></w:t>
      </w:r>
    </w:p>
    <w:p w:rsidR="00D20072" w:rsidRDefault="00D20072" w:rsidP="00D20072">
      <w:r>
        <w:rPr>
          <w:rFonts w:hint="eastAsia"/>
        </w:rPr>
        <w:t>З</w:t>
      </w:r>
      <w:r>
        <w:t></w:t>
      </w:r>
      <w:r>
        <w:rPr>
          <w:rFonts w:hint="eastAsia"/>
        </w:rPr>
        <w:t>урахуванням</w:t>
      </w:r>
      <w:r>
        <w:t></w:t>
      </w:r>
      <w:r>
        <w:rPr>
          <w:rFonts w:hint="eastAsia"/>
        </w:rPr>
        <w:t>проведеного</w:t>
      </w:r>
      <w:r>
        <w:t></w:t>
      </w:r>
      <w:r>
        <w:rPr>
          <w:rFonts w:hint="eastAsia"/>
        </w:rPr>
        <w:t>аналізу</w:t>
      </w:r>
      <w:r>
        <w:t></w:t>
      </w:r>
      <w:r>
        <w:rPr>
          <w:rFonts w:hint="eastAsia"/>
        </w:rPr>
        <w:t>законодавства</w:t>
      </w:r>
      <w:r>
        <w:t></w:t>
      </w:r>
      <w:r>
        <w:t></w:t>
      </w:r>
      <w:r>
        <w:rPr>
          <w:rFonts w:hint="eastAsia"/>
        </w:rPr>
        <w:t>пропонуємо</w:t>
      </w:r>
    </w:p>
    <w:p w:rsidR="00D20072" w:rsidRDefault="00D20072" w:rsidP="00D20072">
      <w:r>
        <w:rPr>
          <w:rFonts w:hint="eastAsia"/>
        </w:rPr>
        <w:t>замінити</w:t>
      </w:r>
      <w:r>
        <w:t></w:t>
      </w:r>
      <w:r>
        <w:rPr>
          <w:rFonts w:hint="eastAsia"/>
        </w:rPr>
        <w:t>термін</w:t>
      </w:r>
      <w:r>
        <w:t></w:t>
      </w:r>
      <w:r>
        <w:t></w:t>
      </w:r>
      <w:r>
        <w:rPr>
          <w:rFonts w:hint="eastAsia"/>
        </w:rPr>
        <w:t>розпорядження</w:t>
      </w:r>
      <w:r>
        <w:t></w:t>
      </w:r>
      <w:r>
        <w:t></w:t>
      </w:r>
      <w:r>
        <w:t></w:t>
      </w:r>
      <w:r>
        <w:rPr>
          <w:rFonts w:hint="eastAsia"/>
        </w:rPr>
        <w:t>вжитий</w:t>
      </w:r>
      <w:r>
        <w:t></w:t>
      </w:r>
      <w:r>
        <w:rPr>
          <w:rFonts w:hint="eastAsia"/>
        </w:rPr>
        <w:t>в</w:t>
      </w:r>
      <w:r>
        <w:t></w:t>
      </w:r>
      <w:r>
        <w:rPr>
          <w:rFonts w:hint="eastAsia"/>
        </w:rPr>
        <w:t>абз</w:t>
      </w:r>
      <w:r>
        <w:t></w:t>
      </w:r>
      <w:r>
        <w:t></w:t>
      </w:r>
      <w:r>
        <w:t></w:t>
      </w:r>
      <w:r>
        <w:t></w:t>
      </w:r>
      <w:r>
        <w:rPr>
          <w:rFonts w:hint="eastAsia"/>
        </w:rPr>
        <w:t>п</w:t>
      </w:r>
      <w:r>
        <w:t></w:t>
      </w:r>
      <w:r>
        <w:t></w:t>
      </w:r>
      <w:r>
        <w:t></w:t>
      </w:r>
      <w:r>
        <w:t></w:t>
      </w:r>
      <w:r>
        <w:t></w:t>
      </w:r>
      <w:r>
        <w:rPr>
          <w:rFonts w:hint="eastAsia"/>
        </w:rPr>
        <w:t>Положення</w:t>
      </w:r>
      <w:r>
        <w:t></w:t>
      </w:r>
      <w:r>
        <w:rPr>
          <w:rFonts w:hint="eastAsia"/>
        </w:rPr>
        <w:t>про</w:t>
      </w:r>
    </w:p>
    <w:p w:rsidR="00D20072" w:rsidRDefault="00D20072" w:rsidP="00D20072">
      <w:r>
        <w:rPr>
          <w:rFonts w:hint="eastAsia"/>
        </w:rPr>
        <w:t>Національну</w:t>
      </w:r>
      <w:r>
        <w:t></w:t>
      </w:r>
      <w:r>
        <w:rPr>
          <w:rFonts w:hint="eastAsia"/>
        </w:rPr>
        <w:t>комісію</w:t>
      </w:r>
      <w:r>
        <w:t></w:t>
      </w:r>
      <w:r>
        <w:rPr>
          <w:rFonts w:hint="eastAsia"/>
        </w:rPr>
        <w:t>з</w:t>
      </w:r>
      <w:r>
        <w:t></w:t>
      </w:r>
      <w:r>
        <w:rPr>
          <w:rFonts w:hint="eastAsia"/>
        </w:rPr>
        <w:t>цінних</w:t>
      </w:r>
      <w:r>
        <w:t></w:t>
      </w:r>
      <w:r>
        <w:rPr>
          <w:rFonts w:hint="eastAsia"/>
        </w:rPr>
        <w:t>паперів</w:t>
      </w:r>
      <w:r>
        <w:t></w:t>
      </w:r>
      <w:r>
        <w:rPr>
          <w:rFonts w:hint="eastAsia"/>
        </w:rPr>
        <w:t>та</w:t>
      </w:r>
      <w:r>
        <w:t></w:t>
      </w:r>
      <w:r>
        <w:rPr>
          <w:rFonts w:hint="eastAsia"/>
        </w:rPr>
        <w:t>фондового</w:t>
      </w:r>
      <w:r>
        <w:t></w:t>
      </w:r>
      <w:r>
        <w:rPr>
          <w:rFonts w:hint="eastAsia"/>
        </w:rPr>
        <w:t>ринку</w:t>
      </w:r>
      <w:r>
        <w:t></w:t>
      </w:r>
      <w:r>
        <w:rPr>
          <w:rFonts w:hint="eastAsia"/>
        </w:rPr>
        <w:t>для</w:t>
      </w:r>
      <w:r>
        <w:t></w:t>
      </w:r>
      <w:r>
        <w:rPr>
          <w:rFonts w:hint="eastAsia"/>
        </w:rPr>
        <w:t>позначення</w:t>
      </w:r>
    </w:p>
    <w:p w:rsidR="00D20072" w:rsidRDefault="00D20072" w:rsidP="00D20072">
      <w:r>
        <w:rPr>
          <w:rFonts w:hint="eastAsia"/>
        </w:rPr>
        <w:t>нормативно</w:t>
      </w:r>
      <w:r>
        <w:t></w:t>
      </w:r>
      <w:r>
        <w:rPr>
          <w:rFonts w:hint="eastAsia"/>
        </w:rPr>
        <w:t>правових</w:t>
      </w:r>
      <w:r>
        <w:t></w:t>
      </w:r>
      <w:r>
        <w:rPr>
          <w:rFonts w:hint="eastAsia"/>
        </w:rPr>
        <w:t>актів</w:t>
      </w:r>
      <w:r>
        <w:t></w:t>
      </w:r>
      <w:r>
        <w:t></w:t>
      </w:r>
      <w:r>
        <w:rPr>
          <w:rFonts w:hint="eastAsia"/>
        </w:rPr>
        <w:t>які</w:t>
      </w:r>
      <w:r>
        <w:t></w:t>
      </w:r>
      <w:r>
        <w:rPr>
          <w:rFonts w:hint="eastAsia"/>
        </w:rPr>
        <w:t>видає</w:t>
      </w:r>
      <w:r>
        <w:t></w:t>
      </w:r>
      <w:r>
        <w:rPr>
          <w:rFonts w:hint="eastAsia"/>
        </w:rPr>
        <w:t>Комісія</w:t>
      </w:r>
      <w:r>
        <w:t></w:t>
      </w:r>
      <w:r>
        <w:t></w:t>
      </w:r>
      <w:r>
        <w:rPr>
          <w:rFonts w:hint="eastAsia"/>
        </w:rPr>
        <w:t>терміном</w:t>
      </w:r>
      <w:r>
        <w:t></w:t>
      </w:r>
      <w:r>
        <w:t></w:t>
      </w:r>
      <w:r>
        <w:rPr>
          <w:rFonts w:hint="eastAsia"/>
        </w:rPr>
        <w:t>рішення</w:t>
      </w:r>
      <w:r>
        <w:t></w:t>
      </w:r>
      <w:r>
        <w:t></w:t>
      </w:r>
    </w:p>
    <w:p w:rsidR="00D20072" w:rsidRDefault="00D20072" w:rsidP="00D20072">
      <w:r>
        <w:rPr>
          <w:rFonts w:hint="eastAsia"/>
        </w:rPr>
        <w:t>Також</w:t>
      </w:r>
      <w:r>
        <w:t></w:t>
      </w:r>
      <w:r>
        <w:t></w:t>
      </w:r>
      <w:r>
        <w:rPr>
          <w:rFonts w:hint="eastAsia"/>
        </w:rPr>
        <w:t>оскільки</w:t>
      </w:r>
      <w:r>
        <w:t></w:t>
      </w:r>
      <w:r>
        <w:rPr>
          <w:rFonts w:hint="eastAsia"/>
        </w:rPr>
        <w:t>видання</w:t>
      </w:r>
      <w:r>
        <w:t></w:t>
      </w:r>
      <w:r>
        <w:rPr>
          <w:rFonts w:hint="eastAsia"/>
        </w:rPr>
        <w:t>розпоряджень</w:t>
      </w:r>
      <w:r>
        <w:t></w:t>
      </w:r>
      <w:r>
        <w:rPr>
          <w:rFonts w:hint="eastAsia"/>
        </w:rPr>
        <w:t>Законом</w:t>
      </w:r>
      <w:r>
        <w:t></w:t>
      </w:r>
      <w:r>
        <w:rPr>
          <w:rFonts w:hint="eastAsia"/>
        </w:rPr>
        <w:t>віднесено</w:t>
      </w:r>
      <w:r>
        <w:t></w:t>
      </w:r>
      <w:r>
        <w:rPr>
          <w:rFonts w:hint="eastAsia"/>
        </w:rPr>
        <w:t>до</w:t>
      </w:r>
    </w:p>
    <w:p w:rsidR="00D20072" w:rsidRDefault="00D20072" w:rsidP="00D20072">
      <w:r>
        <w:rPr>
          <w:rFonts w:hint="eastAsia"/>
        </w:rPr>
        <w:t>повноважень</w:t>
      </w:r>
      <w:r>
        <w:t></w:t>
      </w:r>
      <w:r>
        <w:rPr>
          <w:rFonts w:hint="eastAsia"/>
        </w:rPr>
        <w:t>Голови</w:t>
      </w:r>
      <w:r>
        <w:t></w:t>
      </w:r>
      <w:r>
        <w:rPr>
          <w:rFonts w:hint="eastAsia"/>
        </w:rPr>
        <w:t>комісії</w:t>
      </w:r>
      <w:r>
        <w:t></w:t>
      </w:r>
      <w:r>
        <w:rPr>
          <w:rFonts w:hint="eastAsia"/>
        </w:rPr>
        <w:t>Нацкомфінпослуг</w:t>
      </w:r>
      <w:r>
        <w:t></w:t>
      </w:r>
      <w:r>
        <w:t></w:t>
      </w:r>
      <w:r>
        <w:rPr>
          <w:rFonts w:hint="eastAsia"/>
        </w:rPr>
        <w:t>але</w:t>
      </w:r>
      <w:r>
        <w:t></w:t>
      </w:r>
      <w:r>
        <w:rPr>
          <w:rFonts w:hint="eastAsia"/>
        </w:rPr>
        <w:t>не</w:t>
      </w:r>
      <w:r>
        <w:t></w:t>
      </w:r>
      <w:r>
        <w:rPr>
          <w:rFonts w:hint="eastAsia"/>
        </w:rPr>
        <w:t>самої</w:t>
      </w:r>
      <w:r>
        <w:t></w:t>
      </w:r>
      <w:r>
        <w:rPr>
          <w:rFonts w:hint="eastAsia"/>
        </w:rPr>
        <w:t>комісії</w:t>
      </w:r>
      <w:r>
        <w:t></w:t>
      </w:r>
      <w:r>
        <w:t></w:t>
      </w:r>
      <w:r>
        <w:rPr>
          <w:rFonts w:hint="eastAsia"/>
        </w:rPr>
        <w:t>як</w:t>
      </w:r>
      <w:r>
        <w:t></w:t>
      </w:r>
      <w:r>
        <w:rPr>
          <w:rFonts w:hint="eastAsia"/>
        </w:rPr>
        <w:t>це</w:t>
      </w:r>
    </w:p>
    <w:p w:rsidR="00D20072" w:rsidRDefault="00D20072" w:rsidP="00D20072">
      <w:r>
        <w:rPr>
          <w:rFonts w:hint="eastAsia"/>
        </w:rPr>
        <w:t>встановлено</w:t>
      </w:r>
      <w:r>
        <w:t></w:t>
      </w:r>
      <w:r>
        <w:rPr>
          <w:rFonts w:hint="eastAsia"/>
        </w:rPr>
        <w:t>Положенням</w:t>
      </w:r>
      <w:r>
        <w:t></w:t>
      </w:r>
      <w:r>
        <w:rPr>
          <w:rFonts w:hint="eastAsia"/>
        </w:rPr>
        <w:t>про</w:t>
      </w:r>
      <w:r>
        <w:t></w:t>
      </w:r>
      <w:r>
        <w:rPr>
          <w:rFonts w:hint="eastAsia"/>
        </w:rPr>
        <w:t>неї</w:t>
      </w:r>
      <w:r>
        <w:t></w:t>
      </w:r>
      <w:r>
        <w:t></w:t>
      </w:r>
      <w:r>
        <w:rPr>
          <w:rFonts w:hint="eastAsia"/>
        </w:rPr>
        <w:t>видається</w:t>
      </w:r>
      <w:r>
        <w:t></w:t>
      </w:r>
      <w:r>
        <w:rPr>
          <w:rFonts w:hint="eastAsia"/>
        </w:rPr>
        <w:t>за</w:t>
      </w:r>
      <w:r>
        <w:t></w:t>
      </w:r>
      <w:r>
        <w:rPr>
          <w:rFonts w:hint="eastAsia"/>
        </w:rPr>
        <w:t>доцільне</w:t>
      </w:r>
      <w:r>
        <w:t></w:t>
      </w:r>
      <w:r>
        <w:rPr>
          <w:rFonts w:hint="eastAsia"/>
        </w:rPr>
        <w:t>привести</w:t>
      </w:r>
      <w:r>
        <w:t></w:t>
      </w:r>
      <w:r>
        <w:rPr>
          <w:rFonts w:hint="eastAsia"/>
        </w:rPr>
        <w:t>п</w:t>
      </w:r>
      <w:r>
        <w:t></w:t>
      </w:r>
      <w:r>
        <w:t></w:t>
      </w:r>
      <w:r>
        <w:t></w:t>
      </w:r>
      <w:r>
        <w:t></w:t>
      </w:r>
    </w:p>
    <w:p w:rsidR="00D20072" w:rsidRDefault="00D20072" w:rsidP="00D20072">
      <w:r>
        <w:rPr>
          <w:rFonts w:hint="eastAsia"/>
        </w:rPr>
        <w:t>Положення</w:t>
      </w:r>
      <w:r>
        <w:t></w:t>
      </w:r>
      <w:r>
        <w:rPr>
          <w:rFonts w:hint="eastAsia"/>
        </w:rPr>
        <w:t>про</w:t>
      </w:r>
      <w:r>
        <w:t></w:t>
      </w:r>
      <w:r>
        <w:rPr>
          <w:rFonts w:hint="eastAsia"/>
        </w:rPr>
        <w:t>Національну</w:t>
      </w:r>
      <w:r>
        <w:t></w:t>
      </w:r>
      <w:r>
        <w:rPr>
          <w:rFonts w:hint="eastAsia"/>
        </w:rPr>
        <w:t>комісію</w:t>
      </w:r>
      <w:r>
        <w:t></w:t>
      </w:r>
      <w:r>
        <w:t></w:t>
      </w:r>
      <w:r>
        <w:rPr>
          <w:rFonts w:hint="eastAsia"/>
        </w:rPr>
        <w:t>що</w:t>
      </w:r>
      <w:r>
        <w:t></w:t>
      </w:r>
      <w:r>
        <w:rPr>
          <w:rFonts w:hint="eastAsia"/>
        </w:rPr>
        <w:t>здійснює</w:t>
      </w:r>
      <w:r>
        <w:t></w:t>
      </w:r>
      <w:r>
        <w:rPr>
          <w:rFonts w:hint="eastAsia"/>
        </w:rPr>
        <w:t>державне</w:t>
      </w:r>
      <w:r>
        <w:t></w:t>
      </w:r>
      <w:r>
        <w:rPr>
          <w:rFonts w:hint="eastAsia"/>
        </w:rPr>
        <w:t>регулювання</w:t>
      </w:r>
    </w:p>
    <w:p w:rsidR="00D20072" w:rsidRDefault="00D20072" w:rsidP="00D20072">
      <w:r>
        <w:rPr>
          <w:rFonts w:hint="eastAsia"/>
        </w:rPr>
        <w:t>у</w:t>
      </w:r>
      <w:r>
        <w:t></w:t>
      </w:r>
      <w:r>
        <w:rPr>
          <w:rFonts w:hint="eastAsia"/>
        </w:rPr>
        <w:t>сфері</w:t>
      </w:r>
      <w:r>
        <w:t></w:t>
      </w:r>
      <w:r>
        <w:rPr>
          <w:rFonts w:hint="eastAsia"/>
        </w:rPr>
        <w:t>ринків</w:t>
      </w:r>
      <w:r>
        <w:t></w:t>
      </w:r>
      <w:r>
        <w:rPr>
          <w:rFonts w:hint="eastAsia"/>
        </w:rPr>
        <w:t>фінансових</w:t>
      </w:r>
      <w:r>
        <w:t></w:t>
      </w:r>
      <w:r>
        <w:rPr>
          <w:rFonts w:hint="eastAsia"/>
        </w:rPr>
        <w:t>послуг</w:t>
      </w:r>
      <w:r>
        <w:t></w:t>
      </w:r>
      <w:r>
        <w:t></w:t>
      </w:r>
      <w:r>
        <w:rPr>
          <w:rFonts w:hint="eastAsia"/>
        </w:rPr>
        <w:t>у</w:t>
      </w:r>
      <w:r>
        <w:t></w:t>
      </w:r>
      <w:r>
        <w:rPr>
          <w:rFonts w:hint="eastAsia"/>
        </w:rPr>
        <w:t>відповідність</w:t>
      </w:r>
      <w:r>
        <w:t></w:t>
      </w:r>
      <w:r>
        <w:rPr>
          <w:rFonts w:hint="eastAsia"/>
        </w:rPr>
        <w:t>до</w:t>
      </w:r>
      <w:r>
        <w:t></w:t>
      </w:r>
      <w:r>
        <w:rPr>
          <w:rFonts w:hint="eastAsia"/>
        </w:rPr>
        <w:t>ст</w:t>
      </w:r>
      <w:r>
        <w:t></w:t>
      </w:r>
      <w:r>
        <w:t></w:t>
      </w:r>
      <w:r>
        <w:t></w:t>
      </w:r>
      <w:r>
        <w:t></w:t>
      </w:r>
      <w:r>
        <w:t></w:t>
      </w:r>
      <w:r>
        <w:rPr>
          <w:rFonts w:hint="eastAsia"/>
        </w:rPr>
        <w:t>Закону</w:t>
      </w:r>
      <w:r>
        <w:t></w:t>
      </w:r>
      <w:r>
        <w:rPr>
          <w:rFonts w:hint="eastAsia"/>
        </w:rPr>
        <w:t>України</w:t>
      </w:r>
    </w:p>
    <w:p w:rsidR="00D20072" w:rsidRDefault="00D20072" w:rsidP="00D20072">
      <w:r>
        <w:t></w:t>
      </w:r>
      <w:r>
        <w:rPr>
          <w:rFonts w:hint="eastAsia"/>
        </w:rPr>
        <w:t>Про</w:t>
      </w:r>
      <w:r>
        <w:t></w:t>
      </w:r>
      <w:r>
        <w:rPr>
          <w:rFonts w:hint="eastAsia"/>
        </w:rPr>
        <w:t>фінансові</w:t>
      </w:r>
      <w:r>
        <w:t></w:t>
      </w:r>
      <w:r>
        <w:rPr>
          <w:rFonts w:hint="eastAsia"/>
        </w:rPr>
        <w:t>послуги</w:t>
      </w:r>
      <w:r>
        <w:t></w:t>
      </w:r>
      <w:r>
        <w:rPr>
          <w:rFonts w:hint="eastAsia"/>
        </w:rPr>
        <w:t>та</w:t>
      </w:r>
      <w:r>
        <w:t></w:t>
      </w:r>
      <w:r>
        <w:rPr>
          <w:rFonts w:hint="eastAsia"/>
        </w:rPr>
        <w:t>державне</w:t>
      </w:r>
      <w:r>
        <w:t></w:t>
      </w:r>
      <w:r>
        <w:rPr>
          <w:rFonts w:hint="eastAsia"/>
        </w:rPr>
        <w:t>регулювання</w:t>
      </w:r>
      <w:r>
        <w:t></w:t>
      </w:r>
      <w:r>
        <w:rPr>
          <w:rFonts w:hint="eastAsia"/>
        </w:rPr>
        <w:t>ринків</w:t>
      </w:r>
      <w:r>
        <w:t></w:t>
      </w:r>
      <w:r>
        <w:rPr>
          <w:rFonts w:hint="eastAsia"/>
        </w:rPr>
        <w:t>фінансових</w:t>
      </w:r>
    </w:p>
    <w:p w:rsidR="00D20072" w:rsidRDefault="00D20072" w:rsidP="00D20072">
      <w:r>
        <w:rPr>
          <w:rFonts w:hint="eastAsia"/>
        </w:rPr>
        <w:t>послуг</w:t>
      </w:r>
      <w:r>
        <w:t></w:t>
      </w:r>
      <w:r>
        <w:t></w:t>
      </w:r>
    </w:p>
    <w:p w:rsidR="00D20072" w:rsidRDefault="00D20072" w:rsidP="00D20072">
      <w:r>
        <w:rPr>
          <w:rFonts w:hint="eastAsia"/>
        </w:rPr>
        <w:t>Нормативно</w:t>
      </w:r>
      <w:r>
        <w:t></w:t>
      </w:r>
      <w:r>
        <w:rPr>
          <w:rFonts w:hint="eastAsia"/>
        </w:rPr>
        <w:t>правові</w:t>
      </w:r>
      <w:r>
        <w:t></w:t>
      </w:r>
      <w:r>
        <w:rPr>
          <w:rFonts w:hint="eastAsia"/>
        </w:rPr>
        <w:t>акти</w:t>
      </w:r>
      <w:r>
        <w:t></w:t>
      </w:r>
      <w:r>
        <w:rPr>
          <w:rFonts w:hint="eastAsia"/>
        </w:rPr>
        <w:t>органів</w:t>
      </w:r>
      <w:r>
        <w:t></w:t>
      </w:r>
      <w:r>
        <w:rPr>
          <w:rFonts w:hint="eastAsia"/>
        </w:rPr>
        <w:t>місцевого</w:t>
      </w:r>
      <w:r>
        <w:t></w:t>
      </w:r>
      <w:r>
        <w:rPr>
          <w:rFonts w:hint="eastAsia"/>
        </w:rPr>
        <w:t>самоврядування</w:t>
      </w:r>
      <w:r>
        <w:t></w:t>
      </w:r>
      <w:r>
        <w:rPr>
          <w:rFonts w:hint="eastAsia"/>
        </w:rPr>
        <w:t>та</w:t>
      </w:r>
    </w:p>
    <w:p w:rsidR="00D20072" w:rsidRDefault="00D20072" w:rsidP="00D20072">
      <w:r>
        <w:rPr>
          <w:rFonts w:hint="eastAsia"/>
        </w:rPr>
        <w:t>місцевих</w:t>
      </w:r>
      <w:r>
        <w:t></w:t>
      </w:r>
      <w:r>
        <w:rPr>
          <w:rFonts w:hint="eastAsia"/>
        </w:rPr>
        <w:t>державних</w:t>
      </w:r>
      <w:r>
        <w:t></w:t>
      </w:r>
      <w:r>
        <w:rPr>
          <w:rFonts w:hint="eastAsia"/>
        </w:rPr>
        <w:t>адміністрацій</w:t>
      </w:r>
      <w:r>
        <w:t></w:t>
      </w:r>
      <w:r>
        <w:t></w:t>
      </w:r>
      <w:r>
        <w:rPr>
          <w:rFonts w:hint="eastAsia"/>
        </w:rPr>
        <w:t>що</w:t>
      </w:r>
      <w:r>
        <w:t></w:t>
      </w:r>
      <w:r>
        <w:rPr>
          <w:rFonts w:hint="eastAsia"/>
        </w:rPr>
        <w:t>регулюють</w:t>
      </w:r>
      <w:r>
        <w:t></w:t>
      </w:r>
      <w:r>
        <w:rPr>
          <w:rFonts w:hint="eastAsia"/>
        </w:rPr>
        <w:t>господарські</w:t>
      </w:r>
      <w:r>
        <w:t></w:t>
      </w:r>
      <w:r>
        <w:rPr>
          <w:rFonts w:hint="eastAsia"/>
        </w:rPr>
        <w:t>відносини</w:t>
      </w:r>
    </w:p>
    <w:p w:rsidR="00D20072" w:rsidRDefault="00D20072" w:rsidP="00D20072">
      <w:r>
        <w:rPr>
          <w:rFonts w:hint="eastAsia"/>
        </w:rPr>
        <w:t>на</w:t>
      </w:r>
      <w:r>
        <w:t></w:t>
      </w:r>
      <w:r>
        <w:rPr>
          <w:rFonts w:hint="eastAsia"/>
        </w:rPr>
        <w:t>певній</w:t>
      </w:r>
      <w:r>
        <w:t></w:t>
      </w:r>
      <w:r>
        <w:rPr>
          <w:rFonts w:hint="eastAsia"/>
        </w:rPr>
        <w:t>території</w:t>
      </w:r>
      <w:r>
        <w:t></w:t>
      </w:r>
      <w:r>
        <w:t></w:t>
      </w:r>
      <w:r>
        <w:rPr>
          <w:rFonts w:hint="eastAsia"/>
        </w:rPr>
        <w:t>по</w:t>
      </w:r>
      <w:r>
        <w:t></w:t>
      </w:r>
      <w:r>
        <w:rPr>
          <w:rFonts w:hint="eastAsia"/>
        </w:rPr>
        <w:t>суті</w:t>
      </w:r>
      <w:r>
        <w:t></w:t>
      </w:r>
      <w:r>
        <w:t></w:t>
      </w:r>
      <w:r>
        <w:rPr>
          <w:rFonts w:hint="eastAsia"/>
        </w:rPr>
        <w:t>є</w:t>
      </w:r>
      <w:r>
        <w:t></w:t>
      </w:r>
      <w:r>
        <w:rPr>
          <w:rFonts w:hint="eastAsia"/>
        </w:rPr>
        <w:t>нормативно</w:t>
      </w:r>
      <w:r>
        <w:t></w:t>
      </w:r>
      <w:r>
        <w:rPr>
          <w:rFonts w:hint="eastAsia"/>
        </w:rPr>
        <w:t>правовими</w:t>
      </w:r>
      <w:r>
        <w:t></w:t>
      </w:r>
      <w:r>
        <w:rPr>
          <w:rFonts w:hint="eastAsia"/>
        </w:rPr>
        <w:t>актами</w:t>
      </w:r>
    </w:p>
    <w:p w:rsidR="00D20072" w:rsidRDefault="00D20072" w:rsidP="00D20072">
      <w:r>
        <w:rPr>
          <w:rFonts w:hint="eastAsia"/>
        </w:rPr>
        <w:t>господарського</w:t>
      </w:r>
      <w:r>
        <w:t></w:t>
      </w:r>
      <w:r>
        <w:rPr>
          <w:rFonts w:hint="eastAsia"/>
        </w:rPr>
        <w:t>законодавства</w:t>
      </w:r>
      <w:r>
        <w:t></w:t>
      </w:r>
      <w:r>
        <w:rPr>
          <w:rFonts w:hint="eastAsia"/>
        </w:rPr>
        <w:t>територіальної</w:t>
      </w:r>
      <w:r>
        <w:t></w:t>
      </w:r>
      <w:r>
        <w:rPr>
          <w:rFonts w:hint="eastAsia"/>
        </w:rPr>
        <w:t>дії</w:t>
      </w:r>
      <w:r>
        <w:t></w:t>
      </w:r>
      <w:r>
        <w:t></w:t>
      </w:r>
      <w:r>
        <w:rPr>
          <w:rFonts w:hint="eastAsia"/>
        </w:rPr>
        <w:t>або</w:t>
      </w:r>
      <w:r>
        <w:t></w:t>
      </w:r>
      <w:r>
        <w:rPr>
          <w:rFonts w:hint="eastAsia"/>
        </w:rPr>
        <w:t>регіональними</w:t>
      </w:r>
    </w:p>
    <w:p w:rsidR="00D20072" w:rsidRDefault="00D20072" w:rsidP="00D20072">
      <w:r>
        <w:rPr>
          <w:rFonts w:hint="eastAsia"/>
        </w:rPr>
        <w:t>нормативно</w:t>
      </w:r>
      <w:r>
        <w:t></w:t>
      </w:r>
      <w:r>
        <w:rPr>
          <w:rFonts w:hint="eastAsia"/>
        </w:rPr>
        <w:t>правовими</w:t>
      </w:r>
      <w:r>
        <w:t></w:t>
      </w:r>
      <w:r>
        <w:rPr>
          <w:rFonts w:hint="eastAsia"/>
        </w:rPr>
        <w:t>актами</w:t>
      </w:r>
      <w:r>
        <w:t></w:t>
      </w:r>
    </w:p>
    <w:p w:rsidR="00D20072" w:rsidRDefault="00D20072" w:rsidP="00D20072">
      <w:r>
        <w:rPr>
          <w:rFonts w:hint="eastAsia"/>
        </w:rPr>
        <w:t>Серед</w:t>
      </w:r>
      <w:r>
        <w:t></w:t>
      </w:r>
      <w:r>
        <w:rPr>
          <w:rFonts w:hint="eastAsia"/>
        </w:rPr>
        <w:t>джерел</w:t>
      </w:r>
      <w:r>
        <w:t></w:t>
      </w:r>
      <w:r>
        <w:rPr>
          <w:rFonts w:hint="eastAsia"/>
        </w:rPr>
        <w:t>господарського</w:t>
      </w:r>
      <w:r>
        <w:t></w:t>
      </w:r>
      <w:r>
        <w:rPr>
          <w:rFonts w:hint="eastAsia"/>
        </w:rPr>
        <w:t>права</w:t>
      </w:r>
      <w:r>
        <w:t></w:t>
      </w:r>
      <w:r>
        <w:rPr>
          <w:rFonts w:hint="eastAsia"/>
        </w:rPr>
        <w:t>України</w:t>
      </w:r>
      <w:r>
        <w:t></w:t>
      </w:r>
      <w:r>
        <w:rPr>
          <w:rFonts w:hint="eastAsia"/>
        </w:rPr>
        <w:t>помітне</w:t>
      </w:r>
      <w:r>
        <w:t></w:t>
      </w:r>
      <w:r>
        <w:rPr>
          <w:rFonts w:hint="eastAsia"/>
        </w:rPr>
        <w:t>місце</w:t>
      </w:r>
      <w:r>
        <w:t></w:t>
      </w:r>
      <w:r>
        <w:rPr>
          <w:rFonts w:hint="eastAsia"/>
        </w:rPr>
        <w:t>посідають</w:t>
      </w:r>
    </w:p>
    <w:p w:rsidR="00D20072" w:rsidRDefault="00D20072" w:rsidP="00D20072">
      <w:r>
        <w:rPr>
          <w:rFonts w:hint="eastAsia"/>
        </w:rPr>
        <w:t>локальні</w:t>
      </w:r>
      <w:r>
        <w:t></w:t>
      </w:r>
      <w:r>
        <w:rPr>
          <w:rFonts w:hint="eastAsia"/>
        </w:rPr>
        <w:t>нормативно</w:t>
      </w:r>
      <w:r>
        <w:t></w:t>
      </w:r>
      <w:r>
        <w:rPr>
          <w:rFonts w:hint="eastAsia"/>
        </w:rPr>
        <w:t>правові</w:t>
      </w:r>
      <w:r>
        <w:t></w:t>
      </w:r>
      <w:r>
        <w:rPr>
          <w:rFonts w:hint="eastAsia"/>
        </w:rPr>
        <w:t>акти</w:t>
      </w:r>
      <w:r>
        <w:t></w:t>
      </w:r>
      <w:r>
        <w:rPr>
          <w:rFonts w:hint="eastAsia"/>
        </w:rPr>
        <w:t>господарського</w:t>
      </w:r>
      <w:r>
        <w:t></w:t>
      </w:r>
      <w:r>
        <w:rPr>
          <w:rFonts w:hint="eastAsia"/>
        </w:rPr>
        <w:t>законодавства</w:t>
      </w:r>
      <w:r>
        <w:t></w:t>
      </w:r>
    </w:p>
    <w:p w:rsidR="00D20072" w:rsidRDefault="00D20072" w:rsidP="00D20072">
      <w:r>
        <w:t></w:t>
      </w:r>
      <w:r>
        <w:t></w:t>
      </w:r>
      <w:r>
        <w:t></w:t>
      </w:r>
    </w:p>
    <w:p w:rsidR="00D20072" w:rsidRDefault="00D20072" w:rsidP="00D20072">
      <w:r>
        <w:rPr>
          <w:rFonts w:hint="eastAsia"/>
        </w:rPr>
        <w:t>значення</w:t>
      </w:r>
      <w:r>
        <w:t></w:t>
      </w:r>
      <w:r>
        <w:rPr>
          <w:rFonts w:hint="eastAsia"/>
        </w:rPr>
        <w:t>яких</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вони</w:t>
      </w:r>
      <w:r>
        <w:t></w:t>
      </w:r>
      <w:r>
        <w:rPr>
          <w:rFonts w:hint="eastAsia"/>
        </w:rPr>
        <w:t>конкретизують</w:t>
      </w:r>
      <w:r>
        <w:t></w:t>
      </w:r>
      <w:r>
        <w:rPr>
          <w:rFonts w:hint="eastAsia"/>
        </w:rPr>
        <w:t>і</w:t>
      </w:r>
      <w:r>
        <w:t></w:t>
      </w:r>
      <w:r>
        <w:rPr>
          <w:rFonts w:hint="eastAsia"/>
        </w:rPr>
        <w:t>деталізують</w:t>
      </w:r>
    </w:p>
    <w:p w:rsidR="00D20072" w:rsidRDefault="00D20072" w:rsidP="00D20072">
      <w:r>
        <w:rPr>
          <w:rFonts w:hint="eastAsia"/>
        </w:rPr>
        <w:t>положення</w:t>
      </w:r>
      <w:r>
        <w:t></w:t>
      </w:r>
      <w:r>
        <w:rPr>
          <w:rFonts w:hint="eastAsia"/>
        </w:rPr>
        <w:t>вищих</w:t>
      </w:r>
      <w:r>
        <w:t></w:t>
      </w:r>
      <w:r>
        <w:rPr>
          <w:rFonts w:hint="eastAsia"/>
        </w:rPr>
        <w:t>за</w:t>
      </w:r>
      <w:r>
        <w:t></w:t>
      </w:r>
      <w:r>
        <w:rPr>
          <w:rFonts w:hint="eastAsia"/>
        </w:rPr>
        <w:t>юридичною</w:t>
      </w:r>
      <w:r>
        <w:t></w:t>
      </w:r>
      <w:r>
        <w:rPr>
          <w:rFonts w:hint="eastAsia"/>
        </w:rPr>
        <w:t>силою</w:t>
      </w:r>
      <w:r>
        <w:t></w:t>
      </w:r>
      <w:r>
        <w:rPr>
          <w:rFonts w:hint="eastAsia"/>
        </w:rPr>
        <w:t>нормативно</w:t>
      </w:r>
      <w:r>
        <w:t></w:t>
      </w:r>
      <w:r>
        <w:rPr>
          <w:rFonts w:hint="eastAsia"/>
        </w:rPr>
        <w:t>правових</w:t>
      </w:r>
      <w:r>
        <w:t></w:t>
      </w:r>
      <w:r>
        <w:rPr>
          <w:rFonts w:hint="eastAsia"/>
        </w:rPr>
        <w:t>актів</w:t>
      </w:r>
      <w:r>
        <w:t></w:t>
      </w:r>
      <w:r>
        <w:rPr>
          <w:rFonts w:hint="eastAsia"/>
        </w:rPr>
        <w:t>стосовно</w:t>
      </w:r>
    </w:p>
    <w:p w:rsidR="00D20072" w:rsidRDefault="00D20072" w:rsidP="00D20072">
      <w:r>
        <w:rPr>
          <w:rFonts w:hint="eastAsia"/>
        </w:rPr>
        <w:t>відносин</w:t>
      </w:r>
      <w:r>
        <w:t></w:t>
      </w:r>
      <w:r>
        <w:t></w:t>
      </w:r>
      <w:r>
        <w:rPr>
          <w:rFonts w:hint="eastAsia"/>
        </w:rPr>
        <w:t>які</w:t>
      </w:r>
      <w:r>
        <w:t></w:t>
      </w:r>
      <w:r>
        <w:rPr>
          <w:rFonts w:hint="eastAsia"/>
        </w:rPr>
        <w:t>виникають</w:t>
      </w:r>
      <w:r>
        <w:t></w:t>
      </w:r>
      <w:r>
        <w:rPr>
          <w:rFonts w:hint="eastAsia"/>
        </w:rPr>
        <w:t>в</w:t>
      </w:r>
      <w:r>
        <w:t></w:t>
      </w:r>
      <w:r>
        <w:rPr>
          <w:rFonts w:hint="eastAsia"/>
        </w:rPr>
        <w:t>конкретних</w:t>
      </w:r>
      <w:r>
        <w:t></w:t>
      </w:r>
      <w:r>
        <w:rPr>
          <w:rFonts w:hint="eastAsia"/>
        </w:rPr>
        <w:t>суб’єктах</w:t>
      </w:r>
      <w:r>
        <w:t></w:t>
      </w:r>
      <w:r>
        <w:rPr>
          <w:rFonts w:hint="eastAsia"/>
        </w:rPr>
        <w:t>господарюваннягосподарських</w:t>
      </w:r>
      <w:r>
        <w:t></w:t>
      </w:r>
      <w:r>
        <w:rPr>
          <w:rFonts w:hint="eastAsia"/>
        </w:rPr>
        <w:t>організаціях</w:t>
      </w:r>
      <w:r>
        <w:t></w:t>
      </w:r>
    </w:p>
    <w:p w:rsidR="00D20072" w:rsidRDefault="00D20072" w:rsidP="00D20072">
      <w:r>
        <w:rPr>
          <w:rFonts w:hint="eastAsia"/>
        </w:rPr>
        <w:t>Уявляється</w:t>
      </w:r>
      <w:r>
        <w:t></w:t>
      </w:r>
      <w:r>
        <w:t></w:t>
      </w:r>
      <w:r>
        <w:rPr>
          <w:rFonts w:hint="eastAsia"/>
        </w:rPr>
        <w:t>що</w:t>
      </w:r>
      <w:r>
        <w:t></w:t>
      </w:r>
      <w:r>
        <w:rPr>
          <w:rFonts w:hint="eastAsia"/>
        </w:rPr>
        <w:t>об’єднання</w:t>
      </w:r>
      <w:r>
        <w:t></w:t>
      </w:r>
      <w:r>
        <w:rPr>
          <w:rFonts w:hint="eastAsia"/>
        </w:rPr>
        <w:t>в</w:t>
      </w:r>
      <w:r>
        <w:t></w:t>
      </w:r>
      <w:r>
        <w:rPr>
          <w:rFonts w:hint="eastAsia"/>
        </w:rPr>
        <w:t>одну</w:t>
      </w:r>
      <w:r>
        <w:t></w:t>
      </w:r>
      <w:r>
        <w:rPr>
          <w:rFonts w:hint="eastAsia"/>
        </w:rPr>
        <w:t>групу</w:t>
      </w:r>
      <w:r>
        <w:t></w:t>
      </w:r>
      <w:r>
        <w:rPr>
          <w:rFonts w:hint="eastAsia"/>
        </w:rPr>
        <w:t>локальних</w:t>
      </w:r>
      <w:r>
        <w:t></w:t>
      </w:r>
      <w:r>
        <w:rPr>
          <w:rFonts w:hint="eastAsia"/>
        </w:rPr>
        <w:t>нормативноправових</w:t>
      </w:r>
      <w:r>
        <w:t></w:t>
      </w:r>
      <w:r>
        <w:rPr>
          <w:rFonts w:hint="eastAsia"/>
        </w:rPr>
        <w:t>актів</w:t>
      </w:r>
      <w:r>
        <w:t></w:t>
      </w:r>
      <w:r>
        <w:t></w:t>
      </w:r>
      <w:r>
        <w:rPr>
          <w:rFonts w:hint="eastAsia"/>
        </w:rPr>
        <w:t>засновницького</w:t>
      </w:r>
      <w:r>
        <w:t></w:t>
      </w:r>
      <w:r>
        <w:rPr>
          <w:rFonts w:hint="eastAsia"/>
        </w:rPr>
        <w:t>договору</w:t>
      </w:r>
      <w:r>
        <w:t></w:t>
      </w:r>
      <w:r>
        <w:t></w:t>
      </w:r>
      <w:r>
        <w:rPr>
          <w:rFonts w:hint="eastAsia"/>
        </w:rPr>
        <w:t>статуту</w:t>
      </w:r>
      <w:r>
        <w:t></w:t>
      </w:r>
      <w:r>
        <w:rPr>
          <w:rFonts w:hint="eastAsia"/>
        </w:rPr>
        <w:t>тощо</w:t>
      </w:r>
      <w:r>
        <w:t></w:t>
      </w:r>
      <w:r>
        <w:t></w:t>
      </w:r>
      <w:r>
        <w:rPr>
          <w:rFonts w:hint="eastAsia"/>
        </w:rPr>
        <w:t>суб’єктів</w:t>
      </w:r>
    </w:p>
    <w:p w:rsidR="00D20072" w:rsidRDefault="00D20072" w:rsidP="00D20072">
      <w:r>
        <w:rPr>
          <w:rFonts w:hint="eastAsia"/>
        </w:rPr>
        <w:t>господарювання</w:t>
      </w:r>
      <w:r>
        <w:t></w:t>
      </w:r>
      <w:r>
        <w:rPr>
          <w:rFonts w:hint="eastAsia"/>
        </w:rPr>
        <w:t>і</w:t>
      </w:r>
      <w:r>
        <w:t></w:t>
      </w:r>
      <w:r>
        <w:rPr>
          <w:rFonts w:hint="eastAsia"/>
        </w:rPr>
        <w:t>актів</w:t>
      </w:r>
      <w:r>
        <w:t></w:t>
      </w:r>
      <w:r>
        <w:rPr>
          <w:rFonts w:hint="eastAsia"/>
        </w:rPr>
        <w:t>технічного</w:t>
      </w:r>
      <w:r>
        <w:t></w:t>
      </w:r>
      <w:r>
        <w:rPr>
          <w:rFonts w:hint="eastAsia"/>
        </w:rPr>
        <w:t>регулювання</w:t>
      </w:r>
      <w:r>
        <w:t></w:t>
      </w:r>
      <w:r>
        <w:rPr>
          <w:rFonts w:hint="eastAsia"/>
        </w:rPr>
        <w:t>у</w:t>
      </w:r>
      <w:r>
        <w:t></w:t>
      </w:r>
      <w:r>
        <w:rPr>
          <w:rFonts w:hint="eastAsia"/>
        </w:rPr>
        <w:t>сфері</w:t>
      </w:r>
      <w:r>
        <w:t></w:t>
      </w:r>
      <w:r>
        <w:rPr>
          <w:rFonts w:hint="eastAsia"/>
        </w:rPr>
        <w:t>господарювання</w:t>
      </w:r>
      <w:r>
        <w:t></w:t>
      </w:r>
    </w:p>
    <w:p w:rsidR="00D20072" w:rsidRDefault="00D20072" w:rsidP="00D20072">
      <w:r>
        <w:rPr>
          <w:rFonts w:hint="eastAsia"/>
        </w:rPr>
        <w:t>щодо</w:t>
      </w:r>
      <w:r>
        <w:t></w:t>
      </w:r>
      <w:r>
        <w:rPr>
          <w:rFonts w:hint="eastAsia"/>
        </w:rPr>
        <w:t>яких</w:t>
      </w:r>
      <w:r>
        <w:t></w:t>
      </w:r>
      <w:r>
        <w:rPr>
          <w:rFonts w:hint="eastAsia"/>
        </w:rPr>
        <w:t>йдеться</w:t>
      </w:r>
      <w:r>
        <w:t></w:t>
      </w:r>
      <w:r>
        <w:rPr>
          <w:rFonts w:hint="eastAsia"/>
        </w:rPr>
        <w:t>у</w:t>
      </w:r>
      <w:r>
        <w:t></w:t>
      </w:r>
      <w:r>
        <w:rPr>
          <w:rFonts w:hint="eastAsia"/>
        </w:rPr>
        <w:t>ч</w:t>
      </w:r>
      <w:r>
        <w:t></w:t>
      </w:r>
      <w:r>
        <w:t></w:t>
      </w:r>
      <w:r>
        <w:t></w:t>
      </w:r>
      <w:r>
        <w:t></w:t>
      </w:r>
      <w:r>
        <w:rPr>
          <w:rFonts w:hint="eastAsia"/>
        </w:rPr>
        <w:t>ст</w:t>
      </w:r>
      <w:r>
        <w:t></w:t>
      </w:r>
      <w:r>
        <w:t></w:t>
      </w:r>
      <w:r>
        <w:t></w:t>
      </w:r>
      <w:r>
        <w:t></w:t>
      </w:r>
      <w:r>
        <w:t></w:t>
      </w:r>
      <w:r>
        <w:rPr>
          <w:rFonts w:hint="eastAsia"/>
        </w:rPr>
        <w:t>ГК</w:t>
      </w:r>
      <w:r>
        <w:t></w:t>
      </w:r>
      <w:r>
        <w:rPr>
          <w:rFonts w:hint="eastAsia"/>
        </w:rPr>
        <w:t>України</w:t>
      </w:r>
      <w:r>
        <w:t></w:t>
      </w:r>
      <w:r>
        <w:t></w:t>
      </w:r>
      <w:r>
        <w:rPr>
          <w:rFonts w:hint="eastAsia"/>
        </w:rPr>
        <w:t>технічних</w:t>
      </w:r>
      <w:r>
        <w:t></w:t>
      </w:r>
      <w:r>
        <w:rPr>
          <w:rFonts w:hint="eastAsia"/>
        </w:rPr>
        <w:t>регламентів</w:t>
      </w:r>
      <w:r>
        <w:t></w:t>
      </w:r>
    </w:p>
    <w:p w:rsidR="00D20072" w:rsidRDefault="00D20072" w:rsidP="00D20072">
      <w:r>
        <w:rPr>
          <w:rFonts w:hint="eastAsia"/>
        </w:rPr>
        <w:t>стандартів</w:t>
      </w:r>
      <w:r>
        <w:t></w:t>
      </w:r>
      <w:r>
        <w:t></w:t>
      </w:r>
      <w:r>
        <w:rPr>
          <w:rFonts w:hint="eastAsia"/>
        </w:rPr>
        <w:t>кодексів</w:t>
      </w:r>
      <w:r>
        <w:t></w:t>
      </w:r>
      <w:r>
        <w:rPr>
          <w:rFonts w:hint="eastAsia"/>
        </w:rPr>
        <w:t>усталеної</w:t>
      </w:r>
      <w:r>
        <w:t></w:t>
      </w:r>
      <w:r>
        <w:rPr>
          <w:rFonts w:hint="eastAsia"/>
        </w:rPr>
        <w:t>практики</w:t>
      </w:r>
      <w:r>
        <w:t></w:t>
      </w:r>
      <w:r>
        <w:rPr>
          <w:rFonts w:hint="eastAsia"/>
        </w:rPr>
        <w:t>та</w:t>
      </w:r>
      <w:r>
        <w:t></w:t>
      </w:r>
      <w:r>
        <w:rPr>
          <w:rFonts w:hint="eastAsia"/>
        </w:rPr>
        <w:t>технічних</w:t>
      </w:r>
      <w:r>
        <w:t></w:t>
      </w:r>
      <w:r>
        <w:rPr>
          <w:rFonts w:hint="eastAsia"/>
        </w:rPr>
        <w:t>умов</w:t>
      </w:r>
      <w:r>
        <w:t></w:t>
      </w:r>
      <w:r>
        <w:t></w:t>
      </w:r>
      <w:r>
        <w:rPr>
          <w:rFonts w:hint="eastAsia"/>
        </w:rPr>
        <w:t>є</w:t>
      </w:r>
      <w:r>
        <w:t></w:t>
      </w:r>
      <w:r>
        <w:rPr>
          <w:rFonts w:hint="eastAsia"/>
        </w:rPr>
        <w:t>безпідставним</w:t>
      </w:r>
      <w:r>
        <w:t></w:t>
      </w:r>
    </w:p>
    <w:p w:rsidR="00D20072" w:rsidRDefault="00D20072" w:rsidP="00D20072">
      <w:r>
        <w:rPr>
          <w:rFonts w:hint="eastAsia"/>
        </w:rPr>
        <w:t>оскільки</w:t>
      </w:r>
      <w:r>
        <w:t></w:t>
      </w:r>
      <w:r>
        <w:rPr>
          <w:rFonts w:hint="eastAsia"/>
        </w:rPr>
        <w:t>перші</w:t>
      </w:r>
      <w:r>
        <w:t></w:t>
      </w:r>
      <w:r>
        <w:rPr>
          <w:rFonts w:hint="eastAsia"/>
        </w:rPr>
        <w:t>з</w:t>
      </w:r>
      <w:r>
        <w:t></w:t>
      </w:r>
      <w:r>
        <w:rPr>
          <w:rFonts w:hint="eastAsia"/>
        </w:rPr>
        <w:t>них</w:t>
      </w:r>
      <w:r>
        <w:t></w:t>
      </w:r>
      <w:r>
        <w:rPr>
          <w:rFonts w:hint="eastAsia"/>
        </w:rPr>
        <w:t>регулюють</w:t>
      </w:r>
      <w:r>
        <w:t></w:t>
      </w:r>
      <w:r>
        <w:rPr>
          <w:rFonts w:hint="eastAsia"/>
        </w:rPr>
        <w:t>суспільні</w:t>
      </w:r>
      <w:r>
        <w:t></w:t>
      </w:r>
      <w:r>
        <w:rPr>
          <w:rFonts w:hint="eastAsia"/>
        </w:rPr>
        <w:t>відносини</w:t>
      </w:r>
      <w:r>
        <w:t></w:t>
      </w:r>
      <w:r>
        <w:rPr>
          <w:rFonts w:hint="eastAsia"/>
        </w:rPr>
        <w:t>у</w:t>
      </w:r>
      <w:r>
        <w:t></w:t>
      </w:r>
      <w:r>
        <w:rPr>
          <w:rFonts w:hint="eastAsia"/>
        </w:rPr>
        <w:t>сфері</w:t>
      </w:r>
      <w:r>
        <w:t></w:t>
      </w:r>
      <w:r>
        <w:rPr>
          <w:rFonts w:hint="eastAsia"/>
        </w:rPr>
        <w:t>господарювання</w:t>
      </w:r>
      <w:r>
        <w:t></w:t>
      </w:r>
    </w:p>
    <w:p w:rsidR="00D20072" w:rsidRDefault="00D20072" w:rsidP="00D20072">
      <w:r>
        <w:rPr>
          <w:rFonts w:hint="eastAsia"/>
        </w:rPr>
        <w:t>а</w:t>
      </w:r>
      <w:r>
        <w:t></w:t>
      </w:r>
      <w:r>
        <w:rPr>
          <w:rFonts w:hint="eastAsia"/>
        </w:rPr>
        <w:t>другі</w:t>
      </w:r>
      <w:r>
        <w:t></w:t>
      </w:r>
      <w:r>
        <w:rPr>
          <w:rFonts w:hint="eastAsia"/>
        </w:rPr>
        <w:t>–</w:t>
      </w:r>
      <w:r>
        <w:t></w:t>
      </w:r>
      <w:r>
        <w:rPr>
          <w:rFonts w:hint="eastAsia"/>
        </w:rPr>
        <w:t>є</w:t>
      </w:r>
      <w:r>
        <w:t></w:t>
      </w:r>
      <w:r>
        <w:rPr>
          <w:rFonts w:hint="eastAsia"/>
        </w:rPr>
        <w:t>нормативними</w:t>
      </w:r>
      <w:r>
        <w:t></w:t>
      </w:r>
      <w:r>
        <w:rPr>
          <w:rFonts w:hint="eastAsia"/>
        </w:rPr>
        <w:t>документами</w:t>
      </w:r>
      <w:r>
        <w:t></w:t>
      </w:r>
      <w:r>
        <w:t></w:t>
      </w:r>
      <w:r>
        <w:rPr>
          <w:rFonts w:hint="eastAsia"/>
        </w:rPr>
        <w:t>тобто</w:t>
      </w:r>
      <w:r>
        <w:t></w:t>
      </w:r>
      <w:r>
        <w:rPr>
          <w:rFonts w:hint="eastAsia"/>
        </w:rPr>
        <w:t>документами</w:t>
      </w:r>
      <w:r>
        <w:t></w:t>
      </w:r>
      <w:r>
        <w:t></w:t>
      </w:r>
      <w:r>
        <w:rPr>
          <w:rFonts w:hint="eastAsia"/>
        </w:rPr>
        <w:t>що</w:t>
      </w:r>
    </w:p>
    <w:p w:rsidR="00D20072" w:rsidRDefault="00D20072" w:rsidP="00D20072">
      <w:r>
        <w:rPr>
          <w:rFonts w:hint="eastAsia"/>
        </w:rPr>
        <w:t>встановлюють</w:t>
      </w:r>
      <w:r>
        <w:t></w:t>
      </w:r>
      <w:r>
        <w:rPr>
          <w:rFonts w:hint="eastAsia"/>
        </w:rPr>
        <w:t>правила</w:t>
      </w:r>
      <w:r>
        <w:t></w:t>
      </w:r>
      <w:r>
        <w:t></w:t>
      </w:r>
      <w:r>
        <w:rPr>
          <w:rFonts w:hint="eastAsia"/>
        </w:rPr>
        <w:t>настанови</w:t>
      </w:r>
      <w:r>
        <w:t></w:t>
      </w:r>
      <w:r>
        <w:rPr>
          <w:rFonts w:hint="eastAsia"/>
        </w:rPr>
        <w:t>чи</w:t>
      </w:r>
      <w:r>
        <w:t></w:t>
      </w:r>
      <w:r>
        <w:rPr>
          <w:rFonts w:hint="eastAsia"/>
        </w:rPr>
        <w:t>характеристики</w:t>
      </w:r>
      <w:r>
        <w:t></w:t>
      </w:r>
      <w:r>
        <w:rPr>
          <w:rFonts w:hint="eastAsia"/>
        </w:rPr>
        <w:t>щодо</w:t>
      </w:r>
      <w:r>
        <w:t></w:t>
      </w:r>
      <w:r>
        <w:rPr>
          <w:rFonts w:hint="eastAsia"/>
        </w:rPr>
        <w:t>діяльності</w:t>
      </w:r>
      <w:r>
        <w:t></w:t>
      </w:r>
      <w:r>
        <w:rPr>
          <w:rFonts w:hint="eastAsia"/>
        </w:rPr>
        <w:t>або</w:t>
      </w:r>
      <w:r>
        <w:t></w:t>
      </w:r>
      <w:r>
        <w:rPr>
          <w:rFonts w:hint="eastAsia"/>
        </w:rPr>
        <w:t>її</w:t>
      </w:r>
    </w:p>
    <w:p w:rsidR="00D20072" w:rsidRDefault="00D20072" w:rsidP="00D20072">
      <w:r>
        <w:rPr>
          <w:rFonts w:hint="eastAsia"/>
        </w:rPr>
        <w:t>результатів</w:t>
      </w:r>
      <w:r>
        <w:t></w:t>
      </w:r>
    </w:p>
    <w:p w:rsidR="00D20072" w:rsidRDefault="00D20072" w:rsidP="00D20072">
      <w:r>
        <w:rPr>
          <w:rFonts w:hint="eastAsia"/>
        </w:rPr>
        <w:t>Особливості</w:t>
      </w:r>
      <w:r>
        <w:t></w:t>
      </w:r>
      <w:r>
        <w:rPr>
          <w:rFonts w:hint="eastAsia"/>
        </w:rPr>
        <w:t>локальних</w:t>
      </w:r>
      <w:r>
        <w:t></w:t>
      </w:r>
      <w:r>
        <w:rPr>
          <w:rFonts w:hint="eastAsia"/>
        </w:rPr>
        <w:t>нормативно</w:t>
      </w:r>
      <w:r>
        <w:t></w:t>
      </w:r>
      <w:r>
        <w:rPr>
          <w:rFonts w:hint="eastAsia"/>
        </w:rPr>
        <w:t>правових</w:t>
      </w:r>
      <w:r>
        <w:t></w:t>
      </w:r>
      <w:r>
        <w:rPr>
          <w:rFonts w:hint="eastAsia"/>
        </w:rPr>
        <w:t>актів</w:t>
      </w:r>
      <w:r>
        <w:t></w:t>
      </w:r>
      <w:r>
        <w:rPr>
          <w:rFonts w:hint="eastAsia"/>
        </w:rPr>
        <w:t>господарського</w:t>
      </w:r>
    </w:p>
    <w:p w:rsidR="00D20072" w:rsidRDefault="00D20072" w:rsidP="00D20072">
      <w:r>
        <w:rPr>
          <w:rFonts w:hint="eastAsia"/>
        </w:rPr>
        <w:t>законодавства</w:t>
      </w:r>
      <w:r>
        <w:t></w:t>
      </w:r>
      <w:r>
        <w:rPr>
          <w:rFonts w:hint="eastAsia"/>
        </w:rPr>
        <w:t>полягають</w:t>
      </w:r>
      <w:r>
        <w:t></w:t>
      </w:r>
      <w:r>
        <w:rPr>
          <w:rFonts w:hint="eastAsia"/>
        </w:rPr>
        <w:t>у</w:t>
      </w:r>
      <w:r>
        <w:t></w:t>
      </w:r>
      <w:r>
        <w:rPr>
          <w:rFonts w:hint="eastAsia"/>
        </w:rPr>
        <w:t>тому</w:t>
      </w:r>
      <w:r>
        <w:t></w:t>
      </w:r>
      <w:r>
        <w:t></w:t>
      </w:r>
      <w:r>
        <w:rPr>
          <w:rFonts w:hint="eastAsia"/>
        </w:rPr>
        <w:t>що</w:t>
      </w:r>
      <w:r>
        <w:t></w:t>
      </w:r>
      <w:r>
        <w:rPr>
          <w:rFonts w:hint="eastAsia"/>
        </w:rPr>
        <w:t>вони</w:t>
      </w:r>
      <w:r>
        <w:t></w:t>
      </w:r>
    </w:p>
    <w:p w:rsidR="00D20072" w:rsidRDefault="00D20072" w:rsidP="00D20072">
      <w:r>
        <w:t></w:t>
      </w:r>
      <w:r>
        <w:t></w:t>
      </w:r>
      <w:r>
        <w:rPr>
          <w:rFonts w:hint="eastAsia"/>
        </w:rPr>
        <w:t>вони</w:t>
      </w:r>
      <w:r>
        <w:t></w:t>
      </w:r>
      <w:r>
        <w:rPr>
          <w:rFonts w:hint="eastAsia"/>
        </w:rPr>
        <w:t>є</w:t>
      </w:r>
      <w:r>
        <w:t></w:t>
      </w:r>
      <w:r>
        <w:rPr>
          <w:rFonts w:hint="eastAsia"/>
        </w:rPr>
        <w:t>вираженням</w:t>
      </w:r>
      <w:r>
        <w:t></w:t>
      </w:r>
      <w:r>
        <w:rPr>
          <w:rFonts w:hint="eastAsia"/>
        </w:rPr>
        <w:t>сполучення</w:t>
      </w:r>
      <w:r>
        <w:t></w:t>
      </w:r>
      <w:r>
        <w:t></w:t>
      </w:r>
      <w:r>
        <w:rPr>
          <w:rFonts w:hint="eastAsia"/>
        </w:rPr>
        <w:t>поєднання</w:t>
      </w:r>
      <w:r>
        <w:t></w:t>
      </w:r>
      <w:r>
        <w:t></w:t>
      </w:r>
      <w:r>
        <w:rPr>
          <w:rFonts w:hint="eastAsia"/>
        </w:rPr>
        <w:t>волі</w:t>
      </w:r>
      <w:r>
        <w:t></w:t>
      </w:r>
      <w:r>
        <w:rPr>
          <w:rFonts w:hint="eastAsia"/>
        </w:rPr>
        <w:t>держави</w:t>
      </w:r>
      <w:r>
        <w:t></w:t>
      </w:r>
      <w:r>
        <w:rPr>
          <w:rFonts w:hint="eastAsia"/>
        </w:rPr>
        <w:t>і</w:t>
      </w:r>
      <w:r>
        <w:t></w:t>
      </w:r>
      <w:r>
        <w:rPr>
          <w:rFonts w:hint="eastAsia"/>
        </w:rPr>
        <w:t>суб’єкта</w:t>
      </w:r>
    </w:p>
    <w:p w:rsidR="00D20072" w:rsidRDefault="00D20072" w:rsidP="00D20072">
      <w:r>
        <w:rPr>
          <w:rFonts w:hint="eastAsia"/>
        </w:rPr>
        <w:t>господарювання</w:t>
      </w:r>
      <w:r>
        <w:t></w:t>
      </w:r>
    </w:p>
    <w:p w:rsidR="00D20072" w:rsidRDefault="00D20072" w:rsidP="00D20072">
      <w:r>
        <w:t></w:t>
      </w:r>
      <w:r>
        <w:t></w:t>
      </w:r>
      <w:r>
        <w:rPr>
          <w:rFonts w:hint="eastAsia"/>
        </w:rPr>
        <w:t>приймаються</w:t>
      </w:r>
      <w:r>
        <w:t></w:t>
      </w:r>
      <w:r>
        <w:rPr>
          <w:rFonts w:hint="eastAsia"/>
        </w:rPr>
        <w:t>самим</w:t>
      </w:r>
      <w:r>
        <w:t></w:t>
      </w:r>
      <w:r>
        <w:rPr>
          <w:rFonts w:hint="eastAsia"/>
        </w:rPr>
        <w:t>суб’єктом</w:t>
      </w:r>
      <w:r>
        <w:t></w:t>
      </w:r>
      <w:r>
        <w:rPr>
          <w:rFonts w:hint="eastAsia"/>
        </w:rPr>
        <w:t>господарювання</w:t>
      </w:r>
      <w:r>
        <w:t></w:t>
      </w:r>
      <w:r>
        <w:t></w:t>
      </w:r>
      <w:r>
        <w:rPr>
          <w:rFonts w:hint="eastAsia"/>
        </w:rPr>
        <w:t>його</w:t>
      </w:r>
      <w:r>
        <w:t></w:t>
      </w:r>
      <w:r>
        <w:rPr>
          <w:rFonts w:hint="eastAsia"/>
        </w:rPr>
        <w:t>компетентними</w:t>
      </w:r>
    </w:p>
    <w:p w:rsidR="00D20072" w:rsidRDefault="00D20072" w:rsidP="00D20072">
      <w:r>
        <w:rPr>
          <w:rFonts w:hint="eastAsia"/>
        </w:rPr>
        <w:t>органами</w:t>
      </w:r>
      <w:r>
        <w:t></w:t>
      </w:r>
      <w:r>
        <w:t></w:t>
      </w:r>
      <w:r>
        <w:rPr>
          <w:rFonts w:hint="eastAsia"/>
        </w:rPr>
        <w:t>відповідно</w:t>
      </w:r>
      <w:r>
        <w:t></w:t>
      </w:r>
      <w:r>
        <w:rPr>
          <w:rFonts w:hint="eastAsia"/>
        </w:rPr>
        <w:t>до</w:t>
      </w:r>
      <w:r>
        <w:t></w:t>
      </w:r>
      <w:r>
        <w:rPr>
          <w:rFonts w:hint="eastAsia"/>
        </w:rPr>
        <w:t>встановленого</w:t>
      </w:r>
      <w:r>
        <w:t></w:t>
      </w:r>
      <w:r>
        <w:rPr>
          <w:rFonts w:hint="eastAsia"/>
        </w:rPr>
        <w:t>порядку</w:t>
      </w:r>
      <w:r>
        <w:t></w:t>
      </w:r>
    </w:p>
    <w:p w:rsidR="00D20072" w:rsidRDefault="00D20072" w:rsidP="00D20072">
      <w:r>
        <w:t></w:t>
      </w:r>
      <w:r>
        <w:t></w:t>
      </w:r>
      <w:r>
        <w:rPr>
          <w:rFonts w:hint="eastAsia"/>
        </w:rPr>
        <w:t>регулюють</w:t>
      </w:r>
      <w:r>
        <w:t></w:t>
      </w:r>
      <w:r>
        <w:rPr>
          <w:rFonts w:hint="eastAsia"/>
        </w:rPr>
        <w:t>внутрішньогосподарські</w:t>
      </w:r>
      <w:r>
        <w:t></w:t>
      </w:r>
      <w:r>
        <w:rPr>
          <w:rFonts w:hint="eastAsia"/>
        </w:rPr>
        <w:t>відносини</w:t>
      </w:r>
      <w:r>
        <w:t></w:t>
      </w:r>
      <w:r>
        <w:t></w:t>
      </w:r>
      <w:r>
        <w:rPr>
          <w:rFonts w:hint="eastAsia"/>
        </w:rPr>
        <w:t>що</w:t>
      </w:r>
      <w:r>
        <w:t></w:t>
      </w:r>
      <w:r>
        <w:rPr>
          <w:rFonts w:hint="eastAsia"/>
        </w:rPr>
        <w:t>складаються</w:t>
      </w:r>
    </w:p>
    <w:p w:rsidR="00D20072" w:rsidRDefault="00D20072" w:rsidP="00D20072">
      <w:r>
        <w:rPr>
          <w:rFonts w:hint="eastAsia"/>
        </w:rPr>
        <w:t>всередині</w:t>
      </w:r>
      <w:r>
        <w:t></w:t>
      </w:r>
      <w:r>
        <w:rPr>
          <w:rFonts w:hint="eastAsia"/>
        </w:rPr>
        <w:t>цього</w:t>
      </w:r>
      <w:r>
        <w:t></w:t>
      </w:r>
      <w:r>
        <w:rPr>
          <w:rFonts w:hint="eastAsia"/>
        </w:rPr>
        <w:t>суб’єкта</w:t>
      </w:r>
      <w:r>
        <w:t></w:t>
      </w:r>
      <w:r>
        <w:rPr>
          <w:rFonts w:hint="eastAsia"/>
        </w:rPr>
        <w:t>господарювання</w:t>
      </w:r>
      <w:r>
        <w:t></w:t>
      </w:r>
      <w:r>
        <w:t></w:t>
      </w:r>
      <w:r>
        <w:rPr>
          <w:rFonts w:hint="eastAsia"/>
        </w:rPr>
        <w:t>звідси</w:t>
      </w:r>
      <w:r>
        <w:t></w:t>
      </w:r>
      <w:r>
        <w:rPr>
          <w:rFonts w:hint="eastAsia"/>
        </w:rPr>
        <w:t>–</w:t>
      </w:r>
      <w:r>
        <w:t></w:t>
      </w:r>
      <w:r>
        <w:rPr>
          <w:rFonts w:hint="eastAsia"/>
        </w:rPr>
        <w:t>назва</w:t>
      </w:r>
      <w:r>
        <w:t></w:t>
      </w:r>
      <w:r>
        <w:t></w:t>
      </w:r>
      <w:r>
        <w:rPr>
          <w:rFonts w:hint="eastAsia"/>
        </w:rPr>
        <w:t>локальні</w:t>
      </w:r>
      <w:r>
        <w:t></w:t>
      </w:r>
      <w:r>
        <w:t></w:t>
      </w:r>
      <w:r>
        <w:t></w:t>
      </w:r>
    </w:p>
    <w:p w:rsidR="00D20072" w:rsidRDefault="00D20072" w:rsidP="00D20072">
      <w:r>
        <w:rPr>
          <w:rFonts w:hint="eastAsia"/>
        </w:rPr>
        <w:t>деталізуючи</w:t>
      </w:r>
      <w:r>
        <w:t></w:t>
      </w:r>
      <w:r>
        <w:rPr>
          <w:rFonts w:hint="eastAsia"/>
        </w:rPr>
        <w:t>і</w:t>
      </w:r>
      <w:r>
        <w:t></w:t>
      </w:r>
      <w:r>
        <w:rPr>
          <w:rFonts w:hint="eastAsia"/>
        </w:rPr>
        <w:t>конкретизуючи</w:t>
      </w:r>
      <w:r>
        <w:t></w:t>
      </w:r>
      <w:r>
        <w:rPr>
          <w:rFonts w:hint="eastAsia"/>
        </w:rPr>
        <w:t>положення</w:t>
      </w:r>
      <w:r>
        <w:t></w:t>
      </w:r>
      <w:r>
        <w:rPr>
          <w:rFonts w:hint="eastAsia"/>
        </w:rPr>
        <w:t>чинного</w:t>
      </w:r>
      <w:r>
        <w:t></w:t>
      </w:r>
      <w:r>
        <w:rPr>
          <w:rFonts w:hint="eastAsia"/>
        </w:rPr>
        <w:t>законодавства</w:t>
      </w:r>
      <w:r>
        <w:t></w:t>
      </w:r>
      <w:r>
        <w:rPr>
          <w:rFonts w:hint="eastAsia"/>
        </w:rPr>
        <w:t>України</w:t>
      </w:r>
      <w:r>
        <w:t></w:t>
      </w:r>
      <w:r>
        <w:rPr>
          <w:rFonts w:hint="eastAsia"/>
        </w:rPr>
        <w:t>та</w:t>
      </w:r>
    </w:p>
    <w:p w:rsidR="00D20072" w:rsidRDefault="00D20072" w:rsidP="00D20072">
      <w:r>
        <w:rPr>
          <w:rFonts w:hint="eastAsia"/>
        </w:rPr>
        <w:t>установчих</w:t>
      </w:r>
      <w:r>
        <w:t></w:t>
      </w:r>
      <w:r>
        <w:rPr>
          <w:rFonts w:hint="eastAsia"/>
        </w:rPr>
        <w:t>документів</w:t>
      </w:r>
      <w:r>
        <w:t></w:t>
      </w:r>
      <w:r>
        <w:rPr>
          <w:rFonts w:hint="eastAsia"/>
        </w:rPr>
        <w:t>суб’єкта</w:t>
      </w:r>
      <w:r>
        <w:t></w:t>
      </w:r>
      <w:r>
        <w:rPr>
          <w:rFonts w:hint="eastAsia"/>
        </w:rPr>
        <w:t>господарювання</w:t>
      </w:r>
      <w:r>
        <w:t></w:t>
      </w:r>
      <w:r>
        <w:t></w:t>
      </w:r>
      <w:r>
        <w:rPr>
          <w:rFonts w:hint="eastAsia"/>
        </w:rPr>
        <w:t>тому</w:t>
      </w:r>
      <w:r>
        <w:t></w:t>
      </w:r>
      <w:r>
        <w:rPr>
          <w:rFonts w:hint="eastAsia"/>
        </w:rPr>
        <w:t>вони</w:t>
      </w:r>
      <w:r>
        <w:t></w:t>
      </w:r>
      <w:r>
        <w:rPr>
          <w:rFonts w:hint="eastAsia"/>
        </w:rPr>
        <w:t>повинні</w:t>
      </w:r>
    </w:p>
    <w:p w:rsidR="00D20072" w:rsidRDefault="00D20072" w:rsidP="00D20072">
      <w:r>
        <w:rPr>
          <w:rFonts w:hint="eastAsia"/>
        </w:rPr>
        <w:t>відповідати</w:t>
      </w:r>
      <w:r>
        <w:t></w:t>
      </w:r>
      <w:r>
        <w:rPr>
          <w:rFonts w:hint="eastAsia"/>
        </w:rPr>
        <w:t>чинному</w:t>
      </w:r>
      <w:r>
        <w:t></w:t>
      </w:r>
      <w:r>
        <w:rPr>
          <w:rFonts w:hint="eastAsia"/>
        </w:rPr>
        <w:t>законодавству</w:t>
      </w:r>
      <w:r>
        <w:t></w:t>
      </w:r>
      <w:r>
        <w:rPr>
          <w:rFonts w:hint="eastAsia"/>
        </w:rPr>
        <w:t>України</w:t>
      </w:r>
      <w:r>
        <w:t></w:t>
      </w:r>
      <w:r>
        <w:rPr>
          <w:rFonts w:hint="eastAsia"/>
        </w:rPr>
        <w:t>та</w:t>
      </w:r>
      <w:r>
        <w:t></w:t>
      </w:r>
      <w:r>
        <w:rPr>
          <w:rFonts w:hint="eastAsia"/>
        </w:rPr>
        <w:t>установчим</w:t>
      </w:r>
      <w:r>
        <w:t></w:t>
      </w:r>
      <w:r>
        <w:rPr>
          <w:rFonts w:hint="eastAsia"/>
        </w:rPr>
        <w:t>документам</w:t>
      </w:r>
    </w:p>
    <w:p w:rsidR="00D20072" w:rsidRDefault="00D20072" w:rsidP="00D20072">
      <w:r>
        <w:rPr>
          <w:rFonts w:hint="eastAsia"/>
        </w:rPr>
        <w:t>суб’єкта</w:t>
      </w:r>
      <w:r>
        <w:t></w:t>
      </w:r>
      <w:r>
        <w:rPr>
          <w:rFonts w:hint="eastAsia"/>
        </w:rPr>
        <w:t>господарювання</w:t>
      </w:r>
      <w:r>
        <w:t></w:t>
      </w:r>
    </w:p>
    <w:p w:rsidR="00D20072" w:rsidRDefault="00D20072" w:rsidP="00D20072">
      <w:r>
        <w:t></w:t>
      </w:r>
      <w:r>
        <w:t></w:t>
      </w:r>
      <w:r>
        <w:rPr>
          <w:rFonts w:hint="eastAsia"/>
        </w:rPr>
        <w:t>розраховані</w:t>
      </w:r>
      <w:r>
        <w:t></w:t>
      </w:r>
      <w:r>
        <w:rPr>
          <w:rFonts w:hint="eastAsia"/>
        </w:rPr>
        <w:t>на</w:t>
      </w:r>
      <w:r>
        <w:t></w:t>
      </w:r>
      <w:r>
        <w:rPr>
          <w:rFonts w:hint="eastAsia"/>
        </w:rPr>
        <w:t>певне</w:t>
      </w:r>
      <w:r>
        <w:t></w:t>
      </w:r>
      <w:r>
        <w:rPr>
          <w:rFonts w:hint="eastAsia"/>
        </w:rPr>
        <w:t>коло</w:t>
      </w:r>
      <w:r>
        <w:t></w:t>
      </w:r>
      <w:r>
        <w:rPr>
          <w:rFonts w:hint="eastAsia"/>
        </w:rPr>
        <w:t>осіб</w:t>
      </w:r>
      <w:r>
        <w:t></w:t>
      </w:r>
      <w:r>
        <w:t></w:t>
      </w:r>
      <w:r>
        <w:rPr>
          <w:rFonts w:hint="eastAsia"/>
        </w:rPr>
        <w:t>наприклад</w:t>
      </w:r>
      <w:r>
        <w:t></w:t>
      </w:r>
      <w:r>
        <w:t></w:t>
      </w:r>
      <w:r>
        <w:rPr>
          <w:rFonts w:hint="eastAsia"/>
        </w:rPr>
        <w:t>на</w:t>
      </w:r>
      <w:r>
        <w:t></w:t>
      </w:r>
      <w:r>
        <w:rPr>
          <w:rFonts w:hint="eastAsia"/>
        </w:rPr>
        <w:t>членів</w:t>
      </w:r>
      <w:r>
        <w:t></w:t>
      </w:r>
      <w:r>
        <w:rPr>
          <w:rFonts w:hint="eastAsia"/>
        </w:rPr>
        <w:t>кооперативу</w:t>
      </w:r>
      <w:r>
        <w:t></w:t>
      </w:r>
      <w:r>
        <w:t></w:t>
      </w:r>
      <w:r>
        <w:rPr>
          <w:rFonts w:hint="eastAsia"/>
        </w:rPr>
        <w:t>на</w:t>
      </w:r>
    </w:p>
    <w:p w:rsidR="00D20072" w:rsidRDefault="00D20072" w:rsidP="00D20072">
      <w:r>
        <w:rPr>
          <w:rFonts w:hint="eastAsia"/>
        </w:rPr>
        <w:t>учасників</w:t>
      </w:r>
      <w:r>
        <w:t></w:t>
      </w:r>
      <w:r>
        <w:rPr>
          <w:rFonts w:hint="eastAsia"/>
        </w:rPr>
        <w:t>або</w:t>
      </w:r>
      <w:r>
        <w:t></w:t>
      </w:r>
      <w:r>
        <w:rPr>
          <w:rFonts w:hint="eastAsia"/>
        </w:rPr>
        <w:t>акціонерів</w:t>
      </w:r>
      <w:r>
        <w:t></w:t>
      </w:r>
      <w:r>
        <w:rPr>
          <w:rFonts w:hint="eastAsia"/>
        </w:rPr>
        <w:t>господарського</w:t>
      </w:r>
      <w:r>
        <w:t></w:t>
      </w:r>
      <w:r>
        <w:rPr>
          <w:rFonts w:hint="eastAsia"/>
        </w:rPr>
        <w:t>товариства</w:t>
      </w:r>
      <w:r>
        <w:t></w:t>
      </w:r>
      <w:r>
        <w:t></w:t>
      </w:r>
    </w:p>
    <w:p w:rsidR="00D20072" w:rsidRDefault="00D20072" w:rsidP="00D20072">
      <w:r>
        <w:rPr>
          <w:rFonts w:hint="eastAsia"/>
        </w:rPr>
        <w:t>Таким</w:t>
      </w:r>
      <w:r>
        <w:t></w:t>
      </w:r>
      <w:r>
        <w:rPr>
          <w:rFonts w:hint="eastAsia"/>
        </w:rPr>
        <w:t>чином</w:t>
      </w:r>
      <w:r>
        <w:t></w:t>
      </w:r>
      <w:r>
        <w:t></w:t>
      </w:r>
      <w:r>
        <w:rPr>
          <w:rFonts w:hint="eastAsia"/>
        </w:rPr>
        <w:t>локальним</w:t>
      </w:r>
      <w:r>
        <w:t></w:t>
      </w:r>
      <w:r>
        <w:rPr>
          <w:rFonts w:hint="eastAsia"/>
        </w:rPr>
        <w:t>нормативно</w:t>
      </w:r>
      <w:r>
        <w:t></w:t>
      </w:r>
      <w:r>
        <w:rPr>
          <w:rFonts w:hint="eastAsia"/>
        </w:rPr>
        <w:t>правовим</w:t>
      </w:r>
      <w:r>
        <w:t></w:t>
      </w:r>
      <w:r>
        <w:rPr>
          <w:rFonts w:hint="eastAsia"/>
        </w:rPr>
        <w:t>актом</w:t>
      </w:r>
      <w:r>
        <w:t></w:t>
      </w:r>
      <w:r>
        <w:rPr>
          <w:rFonts w:hint="eastAsia"/>
        </w:rPr>
        <w:t>господарського</w:t>
      </w:r>
    </w:p>
    <w:p w:rsidR="00D20072" w:rsidRDefault="00D20072" w:rsidP="00D20072">
      <w:r>
        <w:rPr>
          <w:rFonts w:hint="eastAsia"/>
        </w:rPr>
        <w:t>законодавства</w:t>
      </w:r>
      <w:r>
        <w:t></w:t>
      </w:r>
      <w:r>
        <w:rPr>
          <w:rFonts w:hint="eastAsia"/>
        </w:rPr>
        <w:t>є</w:t>
      </w:r>
      <w:r>
        <w:t></w:t>
      </w:r>
      <w:r>
        <w:rPr>
          <w:rFonts w:hint="eastAsia"/>
        </w:rPr>
        <w:t>документ</w:t>
      </w:r>
      <w:r>
        <w:t></w:t>
      </w:r>
      <w:r>
        <w:rPr>
          <w:rFonts w:hint="eastAsia"/>
        </w:rPr>
        <w:t>встановленої</w:t>
      </w:r>
      <w:r>
        <w:t></w:t>
      </w:r>
      <w:r>
        <w:rPr>
          <w:rFonts w:hint="eastAsia"/>
        </w:rPr>
        <w:t>форми</w:t>
      </w:r>
      <w:r>
        <w:t></w:t>
      </w:r>
      <w:r>
        <w:t></w:t>
      </w:r>
      <w:r>
        <w:rPr>
          <w:rFonts w:hint="eastAsia"/>
        </w:rPr>
        <w:t>назва</w:t>
      </w:r>
      <w:r>
        <w:t></w:t>
      </w:r>
      <w:r>
        <w:rPr>
          <w:rFonts w:hint="eastAsia"/>
        </w:rPr>
        <w:t>якого</w:t>
      </w:r>
      <w:r>
        <w:t></w:t>
      </w:r>
      <w:r>
        <w:rPr>
          <w:rFonts w:hint="eastAsia"/>
        </w:rPr>
        <w:t>часто</w:t>
      </w:r>
    </w:p>
    <w:p w:rsidR="00D20072" w:rsidRDefault="00D20072" w:rsidP="00D20072">
      <w:r>
        <w:rPr>
          <w:rFonts w:hint="eastAsia"/>
        </w:rPr>
        <w:t>визначається</w:t>
      </w:r>
      <w:r>
        <w:t></w:t>
      </w:r>
      <w:r>
        <w:rPr>
          <w:rFonts w:hint="eastAsia"/>
        </w:rPr>
        <w:t>законом</w:t>
      </w:r>
      <w:r>
        <w:t></w:t>
      </w:r>
      <w:r>
        <w:t></w:t>
      </w:r>
      <w:r>
        <w:rPr>
          <w:rFonts w:hint="eastAsia"/>
        </w:rPr>
        <w:t>виданий</w:t>
      </w:r>
      <w:r>
        <w:t></w:t>
      </w:r>
      <w:r>
        <w:rPr>
          <w:rFonts w:hint="eastAsia"/>
        </w:rPr>
        <w:t>компетентним</w:t>
      </w:r>
      <w:r>
        <w:t></w:t>
      </w:r>
      <w:r>
        <w:rPr>
          <w:rFonts w:hint="eastAsia"/>
        </w:rPr>
        <w:t>органом</w:t>
      </w:r>
      <w:r>
        <w:t></w:t>
      </w:r>
      <w:r>
        <w:rPr>
          <w:rFonts w:hint="eastAsia"/>
        </w:rPr>
        <w:t>господарської</w:t>
      </w:r>
    </w:p>
    <w:p w:rsidR="00D20072" w:rsidRDefault="00D20072" w:rsidP="00D20072">
      <w:r>
        <w:t></w:t>
      </w:r>
      <w:r>
        <w:t></w:t>
      </w:r>
      <w:r>
        <w:t></w:t>
      </w:r>
    </w:p>
    <w:p w:rsidR="00D20072" w:rsidRDefault="00D20072" w:rsidP="00D20072">
      <w:r>
        <w:rPr>
          <w:rFonts w:hint="eastAsia"/>
        </w:rPr>
        <w:t>організації</w:t>
      </w:r>
      <w:r>
        <w:t></w:t>
      </w:r>
      <w:r>
        <w:rPr>
          <w:rFonts w:hint="eastAsia"/>
        </w:rPr>
        <w:t>з</w:t>
      </w:r>
      <w:r>
        <w:t></w:t>
      </w:r>
      <w:r>
        <w:rPr>
          <w:rFonts w:hint="eastAsia"/>
        </w:rPr>
        <w:t>дотриманням</w:t>
      </w:r>
      <w:r>
        <w:t></w:t>
      </w:r>
      <w:r>
        <w:rPr>
          <w:rFonts w:hint="eastAsia"/>
        </w:rPr>
        <w:t>встановленої</w:t>
      </w:r>
      <w:r>
        <w:t></w:t>
      </w:r>
      <w:r>
        <w:rPr>
          <w:rFonts w:hint="eastAsia"/>
        </w:rPr>
        <w:t>процедури</w:t>
      </w:r>
      <w:r>
        <w:t></w:t>
      </w:r>
      <w:r>
        <w:t></w:t>
      </w:r>
      <w:r>
        <w:rPr>
          <w:rFonts w:hint="eastAsia"/>
        </w:rPr>
        <w:t>норми</w:t>
      </w:r>
      <w:r>
        <w:t></w:t>
      </w:r>
      <w:r>
        <w:rPr>
          <w:rFonts w:hint="eastAsia"/>
        </w:rPr>
        <w:t>якого</w:t>
      </w:r>
      <w:r>
        <w:t></w:t>
      </w:r>
      <w:r>
        <w:rPr>
          <w:rFonts w:hint="eastAsia"/>
        </w:rPr>
        <w:t>покликані</w:t>
      </w:r>
    </w:p>
    <w:p w:rsidR="00D20072" w:rsidRDefault="00D20072" w:rsidP="00D20072">
      <w:r>
        <w:rPr>
          <w:rFonts w:hint="eastAsia"/>
        </w:rPr>
        <w:t>регулювати</w:t>
      </w:r>
      <w:r>
        <w:t></w:t>
      </w:r>
      <w:r>
        <w:rPr>
          <w:rFonts w:hint="eastAsia"/>
        </w:rPr>
        <w:t>внутрішньогосподарські</w:t>
      </w:r>
      <w:r>
        <w:t></w:t>
      </w:r>
      <w:r>
        <w:rPr>
          <w:rFonts w:hint="eastAsia"/>
        </w:rPr>
        <w:t>відносини</w:t>
      </w:r>
      <w:r>
        <w:t></w:t>
      </w:r>
    </w:p>
    <w:p w:rsidR="00D20072" w:rsidRDefault="00D20072" w:rsidP="00D20072">
      <w:r>
        <w:rPr>
          <w:rFonts w:hint="eastAsia"/>
        </w:rPr>
        <w:t>Залежно</w:t>
      </w:r>
      <w:r>
        <w:t></w:t>
      </w:r>
      <w:r>
        <w:rPr>
          <w:rFonts w:hint="eastAsia"/>
        </w:rPr>
        <w:t>від</w:t>
      </w:r>
      <w:r>
        <w:t></w:t>
      </w:r>
      <w:r>
        <w:rPr>
          <w:rFonts w:hint="eastAsia"/>
        </w:rPr>
        <w:t>того</w:t>
      </w:r>
      <w:r>
        <w:t></w:t>
      </w:r>
      <w:r>
        <w:t></w:t>
      </w:r>
      <w:r>
        <w:rPr>
          <w:rFonts w:hint="eastAsia"/>
        </w:rPr>
        <w:t>ким</w:t>
      </w:r>
      <w:r>
        <w:t></w:t>
      </w:r>
      <w:r>
        <w:rPr>
          <w:rFonts w:hint="eastAsia"/>
        </w:rPr>
        <w:t>із</w:t>
      </w:r>
      <w:r>
        <w:t></w:t>
      </w:r>
      <w:r>
        <w:rPr>
          <w:rFonts w:hint="eastAsia"/>
        </w:rPr>
        <w:t>суб’єктів</w:t>
      </w:r>
      <w:r>
        <w:t></w:t>
      </w:r>
      <w:r>
        <w:rPr>
          <w:rFonts w:hint="eastAsia"/>
        </w:rPr>
        <w:t>господарювання</w:t>
      </w:r>
      <w:r>
        <w:t></w:t>
      </w:r>
      <w:r>
        <w:rPr>
          <w:rFonts w:hint="eastAsia"/>
        </w:rPr>
        <w:t>вони</w:t>
      </w:r>
      <w:r>
        <w:t></w:t>
      </w:r>
      <w:r>
        <w:rPr>
          <w:rFonts w:hint="eastAsia"/>
        </w:rPr>
        <w:t>приймаються</w:t>
      </w:r>
      <w:r>
        <w:t></w:t>
      </w:r>
    </w:p>
    <w:p w:rsidR="00D20072" w:rsidRDefault="00D20072" w:rsidP="00D20072">
      <w:r>
        <w:rPr>
          <w:rFonts w:hint="eastAsia"/>
        </w:rPr>
        <w:t>локальні</w:t>
      </w:r>
      <w:r>
        <w:t></w:t>
      </w:r>
      <w:r>
        <w:rPr>
          <w:rFonts w:hint="eastAsia"/>
        </w:rPr>
        <w:t>нормативно</w:t>
      </w:r>
      <w:r>
        <w:t></w:t>
      </w:r>
      <w:r>
        <w:rPr>
          <w:rFonts w:hint="eastAsia"/>
        </w:rPr>
        <w:t>правові</w:t>
      </w:r>
      <w:r>
        <w:t></w:t>
      </w:r>
      <w:r>
        <w:rPr>
          <w:rFonts w:hint="eastAsia"/>
        </w:rPr>
        <w:t>акти</w:t>
      </w:r>
      <w:r>
        <w:t></w:t>
      </w:r>
      <w:r>
        <w:rPr>
          <w:rFonts w:hint="eastAsia"/>
        </w:rPr>
        <w:t>можна</w:t>
      </w:r>
      <w:r>
        <w:t></w:t>
      </w:r>
      <w:r>
        <w:rPr>
          <w:rFonts w:hint="eastAsia"/>
        </w:rPr>
        <w:t>розділити</w:t>
      </w:r>
      <w:r>
        <w:t></w:t>
      </w:r>
      <w:r>
        <w:rPr>
          <w:rFonts w:hint="eastAsia"/>
        </w:rPr>
        <w:t>на</w:t>
      </w:r>
      <w:r>
        <w:t></w:t>
      </w:r>
      <w:r>
        <w:rPr>
          <w:rFonts w:hint="eastAsia"/>
        </w:rPr>
        <w:t>дві</w:t>
      </w:r>
      <w:r>
        <w:t></w:t>
      </w:r>
      <w:r>
        <w:rPr>
          <w:rFonts w:hint="eastAsia"/>
        </w:rPr>
        <w:t>групи</w:t>
      </w:r>
      <w:r>
        <w:t></w:t>
      </w:r>
      <w:r>
        <w:t></w:t>
      </w:r>
      <w:r>
        <w:t></w:t>
      </w:r>
      <w:r>
        <w:t></w:t>
      </w:r>
    </w:p>
    <w:p w:rsidR="00D20072" w:rsidRDefault="00D20072" w:rsidP="00D20072">
      <w:r>
        <w:rPr>
          <w:rFonts w:hint="eastAsia"/>
        </w:rPr>
        <w:t>нормативно</w:t>
      </w:r>
      <w:r>
        <w:t></w:t>
      </w:r>
      <w:r>
        <w:rPr>
          <w:rFonts w:hint="eastAsia"/>
        </w:rPr>
        <w:t>правові</w:t>
      </w:r>
      <w:r>
        <w:t></w:t>
      </w:r>
      <w:r>
        <w:rPr>
          <w:rFonts w:hint="eastAsia"/>
        </w:rPr>
        <w:t>акти</w:t>
      </w:r>
      <w:r>
        <w:t></w:t>
      </w:r>
      <w:r>
        <w:t></w:t>
      </w:r>
      <w:r>
        <w:rPr>
          <w:rFonts w:hint="eastAsia"/>
        </w:rPr>
        <w:t>що</w:t>
      </w:r>
      <w:r>
        <w:t></w:t>
      </w:r>
      <w:r>
        <w:rPr>
          <w:rFonts w:hint="eastAsia"/>
        </w:rPr>
        <w:t>приймаються</w:t>
      </w:r>
      <w:r>
        <w:t></w:t>
      </w:r>
      <w:r>
        <w:t></w:t>
      </w:r>
      <w:r>
        <w:rPr>
          <w:rFonts w:hint="eastAsia"/>
        </w:rPr>
        <w:t>або</w:t>
      </w:r>
      <w:r>
        <w:t></w:t>
      </w:r>
      <w:r>
        <w:rPr>
          <w:rFonts w:hint="eastAsia"/>
        </w:rPr>
        <w:t>можуть</w:t>
      </w:r>
      <w:r>
        <w:t></w:t>
      </w:r>
      <w:r>
        <w:rPr>
          <w:rFonts w:hint="eastAsia"/>
        </w:rPr>
        <w:t>прийматися</w:t>
      </w:r>
      <w:r>
        <w:t></w:t>
      </w:r>
      <w:r>
        <w:t></w:t>
      </w:r>
      <w:r>
        <w:rPr>
          <w:rFonts w:hint="eastAsia"/>
        </w:rPr>
        <w:t>всіма</w:t>
      </w:r>
    </w:p>
    <w:p w:rsidR="00D20072" w:rsidRDefault="00D20072" w:rsidP="00D20072">
      <w:r>
        <w:rPr>
          <w:rFonts w:hint="eastAsia"/>
        </w:rPr>
        <w:t>суб’єктами</w:t>
      </w:r>
      <w:r>
        <w:t></w:t>
      </w:r>
      <w:r>
        <w:rPr>
          <w:rFonts w:hint="eastAsia"/>
        </w:rPr>
        <w:t>господарювання</w:t>
      </w:r>
      <w:r>
        <w:t></w:t>
      </w:r>
      <w:r>
        <w:rPr>
          <w:rFonts w:hint="eastAsia"/>
        </w:rPr>
        <w:t>незалежно</w:t>
      </w:r>
      <w:r>
        <w:t></w:t>
      </w:r>
      <w:r>
        <w:rPr>
          <w:rFonts w:hint="eastAsia"/>
        </w:rPr>
        <w:t>від</w:t>
      </w:r>
      <w:r>
        <w:t></w:t>
      </w:r>
      <w:r>
        <w:rPr>
          <w:rFonts w:hint="eastAsia"/>
        </w:rPr>
        <w:t>організаційно</w:t>
      </w:r>
      <w:r>
        <w:t></w:t>
      </w:r>
      <w:r>
        <w:rPr>
          <w:rFonts w:hint="eastAsia"/>
        </w:rPr>
        <w:t>правової</w:t>
      </w:r>
      <w:r>
        <w:t></w:t>
      </w:r>
      <w:r>
        <w:rPr>
          <w:rFonts w:hint="eastAsia"/>
        </w:rPr>
        <w:t>форми</w:t>
      </w:r>
      <w:r>
        <w:t></w:t>
      </w:r>
      <w:r>
        <w:rPr>
          <w:rFonts w:hint="eastAsia"/>
        </w:rPr>
        <w:t>та</w:t>
      </w:r>
    </w:p>
    <w:p w:rsidR="00D20072" w:rsidRDefault="00D20072" w:rsidP="00D20072">
      <w:r>
        <w:rPr>
          <w:rFonts w:hint="eastAsia"/>
        </w:rPr>
        <w:t>форми</w:t>
      </w:r>
      <w:r>
        <w:t></w:t>
      </w:r>
      <w:r>
        <w:rPr>
          <w:rFonts w:hint="eastAsia"/>
        </w:rPr>
        <w:t>власності</w:t>
      </w:r>
      <w:r>
        <w:t></w:t>
      </w:r>
      <w:r>
        <w:t></w:t>
      </w:r>
      <w:r>
        <w:rPr>
          <w:rFonts w:hint="eastAsia"/>
        </w:rPr>
        <w:t>на</w:t>
      </w:r>
      <w:r>
        <w:t></w:t>
      </w:r>
      <w:r>
        <w:rPr>
          <w:rFonts w:hint="eastAsia"/>
        </w:rPr>
        <w:t>якій</w:t>
      </w:r>
      <w:r>
        <w:t></w:t>
      </w:r>
      <w:r>
        <w:rPr>
          <w:rFonts w:hint="eastAsia"/>
        </w:rPr>
        <w:t>вони</w:t>
      </w:r>
      <w:r>
        <w:t></w:t>
      </w:r>
      <w:r>
        <w:rPr>
          <w:rFonts w:hint="eastAsia"/>
        </w:rPr>
        <w:t>засновані</w:t>
      </w:r>
      <w:r>
        <w:t></w:t>
      </w:r>
      <w:r>
        <w:t></w:t>
      </w:r>
      <w:r>
        <w:t></w:t>
      </w:r>
      <w:r>
        <w:t></w:t>
      </w:r>
      <w:r>
        <w:t></w:t>
      </w:r>
      <w:r>
        <w:rPr>
          <w:rFonts w:hint="eastAsia"/>
        </w:rPr>
        <w:t>нормативно</w:t>
      </w:r>
      <w:r>
        <w:t></w:t>
      </w:r>
      <w:r>
        <w:rPr>
          <w:rFonts w:hint="eastAsia"/>
        </w:rPr>
        <w:t>правові</w:t>
      </w:r>
      <w:r>
        <w:t></w:t>
      </w:r>
      <w:r>
        <w:rPr>
          <w:rFonts w:hint="eastAsia"/>
        </w:rPr>
        <w:t>акти</w:t>
      </w:r>
      <w:r>
        <w:t></w:t>
      </w:r>
      <w:r>
        <w:t></w:t>
      </w:r>
      <w:r>
        <w:rPr>
          <w:rFonts w:hint="eastAsia"/>
        </w:rPr>
        <w:t>що</w:t>
      </w:r>
    </w:p>
    <w:p w:rsidR="00D20072" w:rsidRDefault="00D20072" w:rsidP="00D20072">
      <w:r>
        <w:rPr>
          <w:rFonts w:hint="eastAsia"/>
        </w:rPr>
        <w:t>приймаються</w:t>
      </w:r>
      <w:r>
        <w:t></w:t>
      </w:r>
      <w:r>
        <w:rPr>
          <w:rFonts w:hint="eastAsia"/>
        </w:rPr>
        <w:t>окремими</w:t>
      </w:r>
      <w:r>
        <w:t></w:t>
      </w:r>
      <w:r>
        <w:rPr>
          <w:rFonts w:hint="eastAsia"/>
        </w:rPr>
        <w:t>суб’єктами</w:t>
      </w:r>
      <w:r>
        <w:t></w:t>
      </w:r>
      <w:r>
        <w:rPr>
          <w:rFonts w:hint="eastAsia"/>
        </w:rPr>
        <w:t>господарювання</w:t>
      </w:r>
      <w:r>
        <w:t></w:t>
      </w:r>
      <w:r>
        <w:rPr>
          <w:rFonts w:hint="eastAsia"/>
        </w:rPr>
        <w:t>в</w:t>
      </w:r>
      <w:r>
        <w:t></w:t>
      </w:r>
      <w:r>
        <w:rPr>
          <w:rFonts w:hint="eastAsia"/>
        </w:rPr>
        <w:t>силу</w:t>
      </w:r>
      <w:r>
        <w:t></w:t>
      </w:r>
      <w:r>
        <w:rPr>
          <w:rFonts w:hint="eastAsia"/>
        </w:rPr>
        <w:t>особливостей</w:t>
      </w:r>
      <w:r>
        <w:t></w:t>
      </w:r>
      <w:r>
        <w:rPr>
          <w:rFonts w:hint="eastAsia"/>
        </w:rPr>
        <w:t>їх</w:t>
      </w:r>
    </w:p>
    <w:p w:rsidR="00D20072" w:rsidRDefault="00D20072" w:rsidP="00D20072">
      <w:r>
        <w:rPr>
          <w:rFonts w:hint="eastAsia"/>
        </w:rPr>
        <w:t>організаційно</w:t>
      </w:r>
      <w:r>
        <w:t></w:t>
      </w:r>
      <w:r>
        <w:rPr>
          <w:rFonts w:hint="eastAsia"/>
        </w:rPr>
        <w:t>правової</w:t>
      </w:r>
      <w:r>
        <w:t></w:t>
      </w:r>
      <w:r>
        <w:rPr>
          <w:rFonts w:hint="eastAsia"/>
        </w:rPr>
        <w:t>форми</w:t>
      </w:r>
      <w:r>
        <w:t></w:t>
      </w:r>
      <w:r>
        <w:rPr>
          <w:rFonts w:hint="eastAsia"/>
        </w:rPr>
        <w:t>та</w:t>
      </w:r>
      <w:r>
        <w:t></w:t>
      </w:r>
      <w:r>
        <w:rPr>
          <w:rFonts w:hint="eastAsia"/>
        </w:rPr>
        <w:t>правового</w:t>
      </w:r>
      <w:r>
        <w:t></w:t>
      </w:r>
      <w:r>
        <w:rPr>
          <w:rFonts w:hint="eastAsia"/>
        </w:rPr>
        <w:t>статусу</w:t>
      </w:r>
      <w:r>
        <w:t></w:t>
      </w:r>
    </w:p>
    <w:p w:rsidR="00D20072" w:rsidRDefault="00D20072" w:rsidP="00D20072">
      <w:r>
        <w:rPr>
          <w:rFonts w:hint="eastAsia"/>
        </w:rPr>
        <w:t>Корпоративні</w:t>
      </w:r>
      <w:r>
        <w:t></w:t>
      </w:r>
      <w:r>
        <w:rPr>
          <w:rFonts w:hint="eastAsia"/>
        </w:rPr>
        <w:t>нормативно</w:t>
      </w:r>
      <w:r>
        <w:t></w:t>
      </w:r>
      <w:r>
        <w:rPr>
          <w:rFonts w:hint="eastAsia"/>
        </w:rPr>
        <w:t>правові</w:t>
      </w:r>
      <w:r>
        <w:t></w:t>
      </w:r>
      <w:r>
        <w:rPr>
          <w:rFonts w:hint="eastAsia"/>
        </w:rPr>
        <w:t>акти</w:t>
      </w:r>
      <w:r>
        <w:t></w:t>
      </w:r>
      <w:r>
        <w:rPr>
          <w:rFonts w:hint="eastAsia"/>
        </w:rPr>
        <w:t>не</w:t>
      </w:r>
      <w:r>
        <w:t></w:t>
      </w:r>
      <w:r>
        <w:rPr>
          <w:rFonts w:hint="eastAsia"/>
        </w:rPr>
        <w:t>можна</w:t>
      </w:r>
      <w:r>
        <w:t></w:t>
      </w:r>
      <w:r>
        <w:rPr>
          <w:rFonts w:hint="eastAsia"/>
        </w:rPr>
        <w:t>повною</w:t>
      </w:r>
      <w:r>
        <w:t></w:t>
      </w:r>
      <w:r>
        <w:rPr>
          <w:rFonts w:hint="eastAsia"/>
        </w:rPr>
        <w:t>мірою</w:t>
      </w:r>
    </w:p>
    <w:p w:rsidR="00D20072" w:rsidRDefault="00D20072" w:rsidP="00D20072">
      <w:r>
        <w:rPr>
          <w:rFonts w:hint="eastAsia"/>
        </w:rPr>
        <w:t>ототожнювати</w:t>
      </w:r>
      <w:r>
        <w:t></w:t>
      </w:r>
      <w:r>
        <w:rPr>
          <w:rFonts w:hint="eastAsia"/>
        </w:rPr>
        <w:t>з</w:t>
      </w:r>
      <w:r>
        <w:t></w:t>
      </w:r>
      <w:r>
        <w:rPr>
          <w:rFonts w:hint="eastAsia"/>
        </w:rPr>
        <w:t>локальними</w:t>
      </w:r>
      <w:r>
        <w:t></w:t>
      </w:r>
      <w:r>
        <w:rPr>
          <w:rFonts w:hint="eastAsia"/>
        </w:rPr>
        <w:t>нормативно</w:t>
      </w:r>
      <w:r>
        <w:t></w:t>
      </w:r>
      <w:r>
        <w:rPr>
          <w:rFonts w:hint="eastAsia"/>
        </w:rPr>
        <w:t>правовими</w:t>
      </w:r>
      <w:r>
        <w:t></w:t>
      </w:r>
      <w:r>
        <w:rPr>
          <w:rFonts w:hint="eastAsia"/>
        </w:rPr>
        <w:t>актами</w:t>
      </w:r>
      <w:r>
        <w:t></w:t>
      </w:r>
      <w:r>
        <w:t></w:t>
      </w:r>
      <w:r>
        <w:rPr>
          <w:rFonts w:hint="eastAsia"/>
        </w:rPr>
        <w:t>оскільки</w:t>
      </w:r>
    </w:p>
    <w:p w:rsidR="00D20072" w:rsidRDefault="00D20072" w:rsidP="00D20072">
      <w:r>
        <w:rPr>
          <w:rFonts w:hint="eastAsia"/>
        </w:rPr>
        <w:t>корпоративними</w:t>
      </w:r>
      <w:r>
        <w:t></w:t>
      </w:r>
      <w:r>
        <w:rPr>
          <w:rFonts w:hint="eastAsia"/>
        </w:rPr>
        <w:t>нормативно</w:t>
      </w:r>
      <w:r>
        <w:t></w:t>
      </w:r>
      <w:r>
        <w:rPr>
          <w:rFonts w:hint="eastAsia"/>
        </w:rPr>
        <w:t>правовими</w:t>
      </w:r>
      <w:r>
        <w:t></w:t>
      </w:r>
      <w:r>
        <w:rPr>
          <w:rFonts w:hint="eastAsia"/>
        </w:rPr>
        <w:t>актами</w:t>
      </w:r>
      <w:r>
        <w:t></w:t>
      </w:r>
      <w:r>
        <w:rPr>
          <w:rFonts w:hint="eastAsia"/>
        </w:rPr>
        <w:t>є</w:t>
      </w:r>
      <w:r>
        <w:t></w:t>
      </w:r>
      <w:r>
        <w:rPr>
          <w:rFonts w:hint="eastAsia"/>
        </w:rPr>
        <w:t>локальні</w:t>
      </w:r>
      <w:r>
        <w:t></w:t>
      </w:r>
      <w:r>
        <w:rPr>
          <w:rFonts w:hint="eastAsia"/>
        </w:rPr>
        <w:t>акти</w:t>
      </w:r>
      <w:r>
        <w:t></w:t>
      </w:r>
      <w:r>
        <w:t></w:t>
      </w:r>
      <w:r>
        <w:rPr>
          <w:rFonts w:hint="eastAsia"/>
        </w:rPr>
        <w:t>що</w:t>
      </w:r>
    </w:p>
    <w:p w:rsidR="00D20072" w:rsidRDefault="00D20072" w:rsidP="00D20072">
      <w:r>
        <w:rPr>
          <w:rFonts w:hint="eastAsia"/>
        </w:rPr>
        <w:t>приймаються</w:t>
      </w:r>
      <w:r>
        <w:t></w:t>
      </w:r>
      <w:r>
        <w:rPr>
          <w:rFonts w:hint="eastAsia"/>
        </w:rPr>
        <w:t>для</w:t>
      </w:r>
      <w:r>
        <w:t></w:t>
      </w:r>
      <w:r>
        <w:rPr>
          <w:rFonts w:hint="eastAsia"/>
        </w:rPr>
        <w:t>регулювання</w:t>
      </w:r>
      <w:r>
        <w:t></w:t>
      </w:r>
      <w:r>
        <w:rPr>
          <w:rFonts w:hint="eastAsia"/>
        </w:rPr>
        <w:t>відносин</w:t>
      </w:r>
      <w:r>
        <w:t></w:t>
      </w:r>
      <w:r>
        <w:rPr>
          <w:rFonts w:hint="eastAsia"/>
        </w:rPr>
        <w:t>в</w:t>
      </w:r>
      <w:r>
        <w:t></w:t>
      </w:r>
      <w:r>
        <w:rPr>
          <w:rFonts w:hint="eastAsia"/>
        </w:rPr>
        <w:t>господарських</w:t>
      </w:r>
      <w:r>
        <w:t></w:t>
      </w:r>
      <w:r>
        <w:rPr>
          <w:rFonts w:hint="eastAsia"/>
        </w:rPr>
        <w:t>організаціях</w:t>
      </w:r>
    </w:p>
    <w:p w:rsidR="00D20072" w:rsidRDefault="00D20072" w:rsidP="00D20072">
      <w:r>
        <w:rPr>
          <w:rFonts w:hint="eastAsia"/>
        </w:rPr>
        <w:t>корпоративного</w:t>
      </w:r>
      <w:r>
        <w:t></w:t>
      </w:r>
      <w:r>
        <w:rPr>
          <w:rFonts w:hint="eastAsia"/>
        </w:rPr>
        <w:t>типу</w:t>
      </w:r>
      <w:r>
        <w:t></w:t>
      </w:r>
      <w:r>
        <w:t></w:t>
      </w:r>
      <w:r>
        <w:rPr>
          <w:rFonts w:hint="eastAsia"/>
        </w:rPr>
        <w:t>Звідси</w:t>
      </w:r>
      <w:r>
        <w:t></w:t>
      </w:r>
      <w:r>
        <w:rPr>
          <w:rFonts w:hint="eastAsia"/>
        </w:rPr>
        <w:t>доходимо</w:t>
      </w:r>
      <w:r>
        <w:t></w:t>
      </w:r>
      <w:r>
        <w:rPr>
          <w:rFonts w:hint="eastAsia"/>
        </w:rPr>
        <w:t>висновку</w:t>
      </w:r>
      <w:r>
        <w:t></w:t>
      </w:r>
      <w:r>
        <w:t></w:t>
      </w:r>
      <w:r>
        <w:rPr>
          <w:rFonts w:hint="eastAsia"/>
        </w:rPr>
        <w:t>що</w:t>
      </w:r>
      <w:r>
        <w:t></w:t>
      </w:r>
      <w:r>
        <w:rPr>
          <w:rFonts w:hint="eastAsia"/>
        </w:rPr>
        <w:t>локальні</w:t>
      </w:r>
      <w:r>
        <w:t></w:t>
      </w:r>
      <w:r>
        <w:rPr>
          <w:rFonts w:hint="eastAsia"/>
        </w:rPr>
        <w:t>нормативноправові</w:t>
      </w:r>
      <w:r>
        <w:t></w:t>
      </w:r>
      <w:r>
        <w:rPr>
          <w:rFonts w:hint="eastAsia"/>
        </w:rPr>
        <w:t>акти</w:t>
      </w:r>
      <w:r>
        <w:t></w:t>
      </w:r>
      <w:r>
        <w:t></w:t>
      </w:r>
      <w:r>
        <w:rPr>
          <w:rFonts w:hint="eastAsia"/>
        </w:rPr>
        <w:t>які</w:t>
      </w:r>
      <w:r>
        <w:t></w:t>
      </w:r>
      <w:r>
        <w:rPr>
          <w:rFonts w:hint="eastAsia"/>
        </w:rPr>
        <w:t>приймаються</w:t>
      </w:r>
      <w:r>
        <w:t></w:t>
      </w:r>
      <w:r>
        <w:rPr>
          <w:rFonts w:hint="eastAsia"/>
        </w:rPr>
        <w:t>в</w:t>
      </w:r>
      <w:r>
        <w:t></w:t>
      </w:r>
      <w:r>
        <w:rPr>
          <w:rFonts w:hint="eastAsia"/>
        </w:rPr>
        <w:t>господарських</w:t>
      </w:r>
      <w:r>
        <w:t></w:t>
      </w:r>
      <w:r>
        <w:rPr>
          <w:rFonts w:hint="eastAsia"/>
        </w:rPr>
        <w:t>організаціях</w:t>
      </w:r>
      <w:r>
        <w:t></w:t>
      </w:r>
      <w:r>
        <w:rPr>
          <w:rFonts w:hint="eastAsia"/>
        </w:rPr>
        <w:t>унітарного</w:t>
      </w:r>
      <w:r>
        <w:t></w:t>
      </w:r>
      <w:r>
        <w:rPr>
          <w:rFonts w:hint="eastAsia"/>
        </w:rPr>
        <w:t>типу</w:t>
      </w:r>
      <w:r>
        <w:t></w:t>
      </w:r>
    </w:p>
    <w:p w:rsidR="00D20072" w:rsidRDefault="00D20072" w:rsidP="00D20072">
      <w:r>
        <w:rPr>
          <w:rFonts w:hint="eastAsia"/>
        </w:rPr>
        <w:t>не</w:t>
      </w:r>
      <w:r>
        <w:t></w:t>
      </w:r>
      <w:r>
        <w:rPr>
          <w:rFonts w:hint="eastAsia"/>
        </w:rPr>
        <w:t>можна</w:t>
      </w:r>
      <w:r>
        <w:t></w:t>
      </w:r>
      <w:r>
        <w:rPr>
          <w:rFonts w:hint="eastAsia"/>
        </w:rPr>
        <w:t>визнавати</w:t>
      </w:r>
      <w:r>
        <w:t></w:t>
      </w:r>
      <w:r>
        <w:rPr>
          <w:rFonts w:hint="eastAsia"/>
        </w:rPr>
        <w:t>корпоративними</w:t>
      </w:r>
      <w:r>
        <w:t></w:t>
      </w:r>
      <w:r>
        <w:rPr>
          <w:rFonts w:hint="eastAsia"/>
        </w:rPr>
        <w:t>нормативно</w:t>
      </w:r>
      <w:r>
        <w:t></w:t>
      </w:r>
      <w:r>
        <w:rPr>
          <w:rFonts w:hint="eastAsia"/>
        </w:rPr>
        <w:t>правовими</w:t>
      </w:r>
      <w:r>
        <w:t></w:t>
      </w:r>
      <w:r>
        <w:rPr>
          <w:rFonts w:hint="eastAsia"/>
        </w:rPr>
        <w:t>актами</w:t>
      </w:r>
      <w:r>
        <w:t></w:t>
      </w:r>
    </w:p>
    <w:p w:rsidR="00D20072" w:rsidRDefault="00D20072" w:rsidP="00D20072">
      <w:r>
        <w:rPr>
          <w:rFonts w:hint="eastAsia"/>
        </w:rPr>
        <w:t>Корпоративний</w:t>
      </w:r>
      <w:r>
        <w:t></w:t>
      </w:r>
      <w:r>
        <w:rPr>
          <w:rFonts w:hint="eastAsia"/>
        </w:rPr>
        <w:t>нормативно</w:t>
      </w:r>
      <w:r>
        <w:t></w:t>
      </w:r>
      <w:r>
        <w:rPr>
          <w:rFonts w:hint="eastAsia"/>
        </w:rPr>
        <w:t>правовий</w:t>
      </w:r>
      <w:r>
        <w:t></w:t>
      </w:r>
      <w:r>
        <w:rPr>
          <w:rFonts w:hint="eastAsia"/>
        </w:rPr>
        <w:t>акт</w:t>
      </w:r>
      <w:r>
        <w:t></w:t>
      </w:r>
      <w:r>
        <w:rPr>
          <w:rFonts w:hint="eastAsia"/>
        </w:rPr>
        <w:t>можна</w:t>
      </w:r>
      <w:r>
        <w:t></w:t>
      </w:r>
      <w:r>
        <w:rPr>
          <w:rFonts w:hint="eastAsia"/>
        </w:rPr>
        <w:t>визначити</w:t>
      </w:r>
      <w:r>
        <w:t></w:t>
      </w:r>
      <w:r>
        <w:rPr>
          <w:rFonts w:hint="eastAsia"/>
        </w:rPr>
        <w:t>як</w:t>
      </w:r>
    </w:p>
    <w:p w:rsidR="00D20072" w:rsidRDefault="00D20072" w:rsidP="00D20072">
      <w:r>
        <w:rPr>
          <w:rFonts w:hint="eastAsia"/>
        </w:rPr>
        <w:t>документ</w:t>
      </w:r>
      <w:r>
        <w:t></w:t>
      </w:r>
      <w:r>
        <w:rPr>
          <w:rFonts w:hint="eastAsia"/>
        </w:rPr>
        <w:t>встановленої</w:t>
      </w:r>
      <w:r>
        <w:t></w:t>
      </w:r>
      <w:r>
        <w:rPr>
          <w:rFonts w:hint="eastAsia"/>
        </w:rPr>
        <w:t>форми</w:t>
      </w:r>
      <w:r>
        <w:t></w:t>
      </w:r>
      <w:r>
        <w:t></w:t>
      </w:r>
      <w:r>
        <w:rPr>
          <w:rFonts w:hint="eastAsia"/>
        </w:rPr>
        <w:t>виданий</w:t>
      </w:r>
      <w:r>
        <w:t></w:t>
      </w:r>
      <w:r>
        <w:rPr>
          <w:rFonts w:hint="eastAsia"/>
        </w:rPr>
        <w:t>компетентним</w:t>
      </w:r>
      <w:r>
        <w:t></w:t>
      </w:r>
      <w:r>
        <w:rPr>
          <w:rFonts w:hint="eastAsia"/>
        </w:rPr>
        <w:t>органом</w:t>
      </w:r>
      <w:r>
        <w:t></w:t>
      </w:r>
      <w:r>
        <w:rPr>
          <w:rFonts w:hint="eastAsia"/>
        </w:rPr>
        <w:t>суб’єкта</w:t>
      </w:r>
    </w:p>
    <w:p w:rsidR="00D20072" w:rsidRDefault="00D20072" w:rsidP="00D20072">
      <w:r>
        <w:rPr>
          <w:rFonts w:hint="eastAsia"/>
        </w:rPr>
        <w:t>господарювання</w:t>
      </w:r>
      <w:r>
        <w:t></w:t>
      </w:r>
      <w:r>
        <w:rPr>
          <w:rFonts w:hint="eastAsia"/>
        </w:rPr>
        <w:t>корпоративного</w:t>
      </w:r>
      <w:r>
        <w:t></w:t>
      </w:r>
      <w:r>
        <w:rPr>
          <w:rFonts w:hint="eastAsia"/>
        </w:rPr>
        <w:t>типу</w:t>
      </w:r>
      <w:r>
        <w:t></w:t>
      </w:r>
      <w:r>
        <w:rPr>
          <w:rFonts w:hint="eastAsia"/>
        </w:rPr>
        <w:t>згідно</w:t>
      </w:r>
      <w:r>
        <w:t></w:t>
      </w:r>
      <w:r>
        <w:rPr>
          <w:rFonts w:hint="eastAsia"/>
        </w:rPr>
        <w:t>з</w:t>
      </w:r>
      <w:r>
        <w:t></w:t>
      </w:r>
      <w:r>
        <w:rPr>
          <w:rFonts w:hint="eastAsia"/>
        </w:rPr>
        <w:t>встановленою</w:t>
      </w:r>
      <w:r>
        <w:t></w:t>
      </w:r>
      <w:r>
        <w:rPr>
          <w:rFonts w:hint="eastAsia"/>
        </w:rPr>
        <w:t>процедурою</w:t>
      </w:r>
      <w:r>
        <w:t></w:t>
      </w:r>
    </w:p>
    <w:p w:rsidR="00D20072" w:rsidRDefault="00D20072" w:rsidP="00D20072">
      <w:r>
        <w:rPr>
          <w:rFonts w:hint="eastAsia"/>
        </w:rPr>
        <w:t>спрямований</w:t>
      </w:r>
      <w:r>
        <w:t></w:t>
      </w:r>
      <w:r>
        <w:rPr>
          <w:rFonts w:hint="eastAsia"/>
        </w:rPr>
        <w:t>на</w:t>
      </w:r>
      <w:r>
        <w:t></w:t>
      </w:r>
      <w:r>
        <w:rPr>
          <w:rFonts w:hint="eastAsia"/>
        </w:rPr>
        <w:t>врегулювання</w:t>
      </w:r>
      <w:r>
        <w:t></w:t>
      </w:r>
      <w:r>
        <w:rPr>
          <w:rFonts w:hint="eastAsia"/>
        </w:rPr>
        <w:t>внутрішньогосподарських</w:t>
      </w:r>
      <w:r>
        <w:t></w:t>
      </w:r>
      <w:r>
        <w:rPr>
          <w:rFonts w:hint="eastAsia"/>
        </w:rPr>
        <w:t>відносин</w:t>
      </w:r>
      <w:r>
        <w:t></w:t>
      </w:r>
    </w:p>
    <w:p w:rsidR="00D20072" w:rsidRDefault="00D20072" w:rsidP="00D20072">
      <w:r>
        <w:rPr>
          <w:rFonts w:hint="eastAsia"/>
        </w:rPr>
        <w:t>Дослідження</w:t>
      </w:r>
      <w:r>
        <w:t></w:t>
      </w:r>
      <w:r>
        <w:rPr>
          <w:rFonts w:hint="eastAsia"/>
        </w:rPr>
        <w:t>локальних</w:t>
      </w:r>
      <w:r>
        <w:t></w:t>
      </w:r>
      <w:r>
        <w:rPr>
          <w:rFonts w:hint="eastAsia"/>
        </w:rPr>
        <w:t>нормативно</w:t>
      </w:r>
      <w:r>
        <w:t></w:t>
      </w:r>
      <w:r>
        <w:rPr>
          <w:rFonts w:hint="eastAsia"/>
        </w:rPr>
        <w:t>правових</w:t>
      </w:r>
      <w:r>
        <w:t></w:t>
      </w:r>
      <w:r>
        <w:rPr>
          <w:rFonts w:hint="eastAsia"/>
        </w:rPr>
        <w:t>актів</w:t>
      </w:r>
      <w:r>
        <w:t></w:t>
      </w:r>
      <w:r>
        <w:t></w:t>
      </w:r>
      <w:r>
        <w:rPr>
          <w:rFonts w:hint="eastAsia"/>
        </w:rPr>
        <w:t>норми</w:t>
      </w:r>
      <w:r>
        <w:t></w:t>
      </w:r>
      <w:r>
        <w:rPr>
          <w:rFonts w:hint="eastAsia"/>
        </w:rPr>
        <w:t>яких</w:t>
      </w:r>
    </w:p>
    <w:p w:rsidR="00D20072" w:rsidRDefault="00D20072" w:rsidP="00D20072">
      <w:r>
        <w:rPr>
          <w:rFonts w:hint="eastAsia"/>
        </w:rPr>
        <w:t>покликані</w:t>
      </w:r>
      <w:r>
        <w:t></w:t>
      </w:r>
      <w:r>
        <w:rPr>
          <w:rFonts w:hint="eastAsia"/>
        </w:rPr>
        <w:t>регулювати</w:t>
      </w:r>
      <w:r>
        <w:t></w:t>
      </w:r>
      <w:r>
        <w:rPr>
          <w:rFonts w:hint="eastAsia"/>
        </w:rPr>
        <w:t>внутрішньогосподарські</w:t>
      </w:r>
      <w:r>
        <w:t></w:t>
      </w:r>
      <w:r>
        <w:rPr>
          <w:rFonts w:hint="eastAsia"/>
        </w:rPr>
        <w:t>відносини</w:t>
      </w:r>
      <w:r>
        <w:t></w:t>
      </w:r>
      <w:r>
        <w:t></w:t>
      </w:r>
      <w:r>
        <w:rPr>
          <w:rFonts w:hint="eastAsia"/>
        </w:rPr>
        <w:t>дозволяє</w:t>
      </w:r>
    </w:p>
    <w:p w:rsidR="00D20072" w:rsidRDefault="00D20072" w:rsidP="00D20072">
      <w:r>
        <w:rPr>
          <w:rFonts w:hint="eastAsia"/>
        </w:rPr>
        <w:t>стверджувати</w:t>
      </w:r>
      <w:r>
        <w:t></w:t>
      </w:r>
      <w:r>
        <w:t></w:t>
      </w:r>
      <w:r>
        <w:rPr>
          <w:rFonts w:hint="eastAsia"/>
        </w:rPr>
        <w:t>що</w:t>
      </w:r>
      <w:r>
        <w:t></w:t>
      </w:r>
      <w:r>
        <w:rPr>
          <w:rFonts w:hint="eastAsia"/>
        </w:rPr>
        <w:t>локальні</w:t>
      </w:r>
      <w:r>
        <w:t></w:t>
      </w:r>
      <w:r>
        <w:rPr>
          <w:rFonts w:hint="eastAsia"/>
        </w:rPr>
        <w:t>нормативно</w:t>
      </w:r>
      <w:r>
        <w:t></w:t>
      </w:r>
      <w:r>
        <w:rPr>
          <w:rFonts w:hint="eastAsia"/>
        </w:rPr>
        <w:t>правові</w:t>
      </w:r>
      <w:r>
        <w:t></w:t>
      </w:r>
      <w:r>
        <w:rPr>
          <w:rFonts w:hint="eastAsia"/>
        </w:rPr>
        <w:t>акти</w:t>
      </w:r>
      <w:r>
        <w:t></w:t>
      </w:r>
      <w:r>
        <w:rPr>
          <w:rFonts w:hint="eastAsia"/>
        </w:rPr>
        <w:t>і</w:t>
      </w:r>
      <w:r>
        <w:t></w:t>
      </w:r>
      <w:r>
        <w:rPr>
          <w:rFonts w:hint="eastAsia"/>
        </w:rPr>
        <w:t>їх</w:t>
      </w:r>
      <w:r>
        <w:t></w:t>
      </w:r>
      <w:r>
        <w:rPr>
          <w:rFonts w:hint="eastAsia"/>
        </w:rPr>
        <w:t>різновид</w:t>
      </w:r>
      <w:r>
        <w:t></w:t>
      </w:r>
      <w:r>
        <w:rPr>
          <w:rFonts w:hint="eastAsia"/>
        </w:rPr>
        <w:t>–</w:t>
      </w:r>
    </w:p>
    <w:p w:rsidR="00D20072" w:rsidRDefault="00D20072" w:rsidP="00D20072">
      <w:r>
        <w:rPr>
          <w:rFonts w:hint="eastAsia"/>
        </w:rPr>
        <w:t>корпоративні</w:t>
      </w:r>
      <w:r>
        <w:t></w:t>
      </w:r>
      <w:r>
        <w:rPr>
          <w:rFonts w:hint="eastAsia"/>
        </w:rPr>
        <w:t>нормативно</w:t>
      </w:r>
      <w:r>
        <w:t></w:t>
      </w:r>
      <w:r>
        <w:rPr>
          <w:rFonts w:hint="eastAsia"/>
        </w:rPr>
        <w:t>правові</w:t>
      </w:r>
      <w:r>
        <w:t></w:t>
      </w:r>
      <w:r>
        <w:rPr>
          <w:rFonts w:hint="eastAsia"/>
        </w:rPr>
        <w:t>акти</w:t>
      </w:r>
      <w:r>
        <w:t></w:t>
      </w:r>
      <w:r>
        <w:rPr>
          <w:rFonts w:hint="eastAsia"/>
        </w:rPr>
        <w:t>–</w:t>
      </w:r>
      <w:r>
        <w:t></w:t>
      </w:r>
      <w:r>
        <w:rPr>
          <w:rFonts w:hint="eastAsia"/>
        </w:rPr>
        <w:t>є</w:t>
      </w:r>
      <w:r>
        <w:t></w:t>
      </w:r>
      <w:r>
        <w:rPr>
          <w:rFonts w:hint="eastAsia"/>
        </w:rPr>
        <w:t>одним</w:t>
      </w:r>
      <w:r>
        <w:t></w:t>
      </w:r>
      <w:r>
        <w:rPr>
          <w:rFonts w:hint="eastAsia"/>
        </w:rPr>
        <w:t>із</w:t>
      </w:r>
      <w:r>
        <w:t></w:t>
      </w:r>
      <w:r>
        <w:rPr>
          <w:rFonts w:hint="eastAsia"/>
        </w:rPr>
        <w:t>видів</w:t>
      </w:r>
      <w:r>
        <w:t></w:t>
      </w:r>
      <w:r>
        <w:rPr>
          <w:rFonts w:hint="eastAsia"/>
        </w:rPr>
        <w:t>джерел</w:t>
      </w:r>
    </w:p>
    <w:p w:rsidR="00D20072" w:rsidRDefault="00D20072" w:rsidP="00D20072">
      <w:r>
        <w:rPr>
          <w:rFonts w:hint="eastAsia"/>
        </w:rPr>
        <w:t>господарського</w:t>
      </w:r>
      <w:r>
        <w:t></w:t>
      </w:r>
      <w:r>
        <w:rPr>
          <w:rFonts w:hint="eastAsia"/>
        </w:rPr>
        <w:t>права</w:t>
      </w:r>
      <w:r>
        <w:t></w:t>
      </w:r>
      <w:r>
        <w:t></w:t>
      </w:r>
      <w:r>
        <w:rPr>
          <w:rFonts w:hint="eastAsia"/>
        </w:rPr>
        <w:t>що</w:t>
      </w:r>
      <w:r>
        <w:t></w:t>
      </w:r>
      <w:r>
        <w:rPr>
          <w:rFonts w:hint="eastAsia"/>
        </w:rPr>
        <w:t>за</w:t>
      </w:r>
      <w:r>
        <w:t></w:t>
      </w:r>
      <w:r>
        <w:rPr>
          <w:rFonts w:hint="eastAsia"/>
        </w:rPr>
        <w:t>своєю</w:t>
      </w:r>
      <w:r>
        <w:t></w:t>
      </w:r>
      <w:r>
        <w:rPr>
          <w:rFonts w:hint="eastAsia"/>
        </w:rPr>
        <w:t>юридичною</w:t>
      </w:r>
      <w:r>
        <w:t></w:t>
      </w:r>
      <w:r>
        <w:rPr>
          <w:rFonts w:hint="eastAsia"/>
        </w:rPr>
        <w:t>силою</w:t>
      </w:r>
      <w:r>
        <w:t></w:t>
      </w:r>
      <w:r>
        <w:rPr>
          <w:rFonts w:hint="eastAsia"/>
        </w:rPr>
        <w:t>відносяться</w:t>
      </w:r>
      <w:r>
        <w:t></w:t>
      </w:r>
      <w:r>
        <w:rPr>
          <w:rFonts w:hint="eastAsia"/>
        </w:rPr>
        <w:t>до</w:t>
      </w:r>
    </w:p>
    <w:p w:rsidR="00D20072" w:rsidRDefault="00D20072" w:rsidP="00D20072">
      <w:r>
        <w:rPr>
          <w:rFonts w:hint="eastAsia"/>
        </w:rPr>
        <w:t>підзаконних</w:t>
      </w:r>
      <w:r>
        <w:t></w:t>
      </w:r>
      <w:r>
        <w:rPr>
          <w:rFonts w:hint="eastAsia"/>
        </w:rPr>
        <w:t>нормативно</w:t>
      </w:r>
      <w:r>
        <w:t></w:t>
      </w:r>
      <w:r>
        <w:rPr>
          <w:rFonts w:hint="eastAsia"/>
        </w:rPr>
        <w:t>правових</w:t>
      </w:r>
      <w:r>
        <w:t></w:t>
      </w:r>
      <w:r>
        <w:rPr>
          <w:rFonts w:hint="eastAsia"/>
        </w:rPr>
        <w:t>актів</w:t>
      </w:r>
      <w:r>
        <w:t></w:t>
      </w:r>
      <w:r>
        <w:rPr>
          <w:rFonts w:hint="eastAsia"/>
        </w:rPr>
        <w:t>господарського</w:t>
      </w:r>
      <w:r>
        <w:t></w:t>
      </w:r>
      <w:r>
        <w:rPr>
          <w:rFonts w:hint="eastAsia"/>
        </w:rPr>
        <w:t>законодавства</w:t>
      </w:r>
      <w:r>
        <w:t></w:t>
      </w:r>
    </w:p>
    <w:p w:rsidR="00D20072" w:rsidRDefault="00D20072" w:rsidP="00D20072">
      <w:r>
        <w:rPr>
          <w:rFonts w:hint="eastAsia"/>
        </w:rPr>
        <w:t>Виходячи</w:t>
      </w:r>
      <w:r>
        <w:t></w:t>
      </w:r>
      <w:r>
        <w:rPr>
          <w:rFonts w:hint="eastAsia"/>
        </w:rPr>
        <w:t>з</w:t>
      </w:r>
      <w:r>
        <w:t></w:t>
      </w:r>
      <w:r>
        <w:rPr>
          <w:rFonts w:hint="eastAsia"/>
        </w:rPr>
        <w:t>цього</w:t>
      </w:r>
      <w:r>
        <w:t></w:t>
      </w:r>
      <w:r>
        <w:t></w:t>
      </w:r>
      <w:r>
        <w:rPr>
          <w:rFonts w:hint="eastAsia"/>
        </w:rPr>
        <w:t>пропонуємо</w:t>
      </w:r>
      <w:r>
        <w:t></w:t>
      </w:r>
      <w:r>
        <w:rPr>
          <w:rFonts w:hint="eastAsia"/>
        </w:rPr>
        <w:t>ст</w:t>
      </w:r>
      <w:r>
        <w:t></w:t>
      </w:r>
      <w:r>
        <w:t></w:t>
      </w:r>
      <w:r>
        <w:t></w:t>
      </w:r>
      <w:r>
        <w:t></w:t>
      </w:r>
      <w:r>
        <w:rPr>
          <w:rFonts w:hint="eastAsia"/>
        </w:rPr>
        <w:t>ГК</w:t>
      </w:r>
      <w:r>
        <w:t></w:t>
      </w:r>
      <w:r>
        <w:rPr>
          <w:rFonts w:hint="eastAsia"/>
        </w:rPr>
        <w:t>України</w:t>
      </w:r>
      <w:r>
        <w:t></w:t>
      </w:r>
      <w:r>
        <w:rPr>
          <w:rFonts w:hint="eastAsia"/>
        </w:rPr>
        <w:t>після</w:t>
      </w:r>
      <w:r>
        <w:t></w:t>
      </w:r>
      <w:r>
        <w:rPr>
          <w:rFonts w:hint="eastAsia"/>
        </w:rPr>
        <w:t>слів</w:t>
      </w:r>
      <w:r>
        <w:t></w:t>
      </w:r>
      <w:r>
        <w:t></w:t>
      </w:r>
      <w:r>
        <w:rPr>
          <w:rFonts w:hint="eastAsia"/>
        </w:rPr>
        <w:t>а</w:t>
      </w:r>
      <w:r>
        <w:t></w:t>
      </w:r>
      <w:r>
        <w:rPr>
          <w:rFonts w:hint="eastAsia"/>
        </w:rPr>
        <w:t>також</w:t>
      </w:r>
    </w:p>
    <w:p w:rsidR="00D20072" w:rsidRDefault="00D20072" w:rsidP="00D20072">
      <w:r>
        <w:rPr>
          <w:rFonts w:hint="eastAsia"/>
        </w:rPr>
        <w:t>іншими…</w:t>
      </w:r>
      <w:r>
        <w:t></w:t>
      </w:r>
      <w:r>
        <w:t></w:t>
      </w:r>
      <w:r>
        <w:rPr>
          <w:rFonts w:hint="eastAsia"/>
        </w:rPr>
        <w:t>доповнити</w:t>
      </w:r>
      <w:r>
        <w:t></w:t>
      </w:r>
      <w:r>
        <w:rPr>
          <w:rFonts w:hint="eastAsia"/>
        </w:rPr>
        <w:t>словами</w:t>
      </w:r>
      <w:r>
        <w:t></w:t>
      </w:r>
      <w:r>
        <w:t></w:t>
      </w:r>
      <w:r>
        <w:rPr>
          <w:rFonts w:hint="eastAsia"/>
        </w:rPr>
        <w:t>нормативно</w:t>
      </w:r>
      <w:r>
        <w:t></w:t>
      </w:r>
      <w:r>
        <w:rPr>
          <w:rFonts w:hint="eastAsia"/>
        </w:rPr>
        <w:t>правовими</w:t>
      </w:r>
      <w:r>
        <w:t></w:t>
      </w:r>
      <w:r>
        <w:rPr>
          <w:rFonts w:hint="eastAsia"/>
        </w:rPr>
        <w:t>та…</w:t>
      </w:r>
      <w:r>
        <w:t></w:t>
      </w:r>
      <w:r>
        <w:t></w:t>
      </w:r>
      <w:r>
        <w:rPr>
          <w:rFonts w:hint="eastAsia"/>
        </w:rPr>
        <w:t>і</w:t>
      </w:r>
      <w:r>
        <w:t></w:t>
      </w:r>
      <w:r>
        <w:rPr>
          <w:rFonts w:hint="eastAsia"/>
        </w:rPr>
        <w:t>далі</w:t>
      </w:r>
      <w:r>
        <w:t></w:t>
      </w:r>
      <w:r>
        <w:rPr>
          <w:rFonts w:hint="eastAsia"/>
        </w:rPr>
        <w:t>по</w:t>
      </w:r>
    </w:p>
    <w:p w:rsidR="00D20072" w:rsidRDefault="00D20072" w:rsidP="00D20072">
      <w:r>
        <w:rPr>
          <w:rFonts w:hint="eastAsia"/>
        </w:rPr>
        <w:t>тексту</w:t>
      </w:r>
      <w:r>
        <w:t></w:t>
      </w:r>
      <w:r>
        <w:t></w:t>
      </w:r>
      <w:r>
        <w:rPr>
          <w:rFonts w:hint="eastAsia"/>
        </w:rPr>
        <w:t>Завдяки</w:t>
      </w:r>
      <w:r>
        <w:t></w:t>
      </w:r>
      <w:r>
        <w:rPr>
          <w:rFonts w:hint="eastAsia"/>
        </w:rPr>
        <w:t>цьому</w:t>
      </w:r>
      <w:r>
        <w:t></w:t>
      </w:r>
      <w:r>
        <w:rPr>
          <w:rFonts w:hint="eastAsia"/>
        </w:rPr>
        <w:t>ст</w:t>
      </w:r>
      <w:r>
        <w:t></w:t>
      </w:r>
      <w:r>
        <w:t></w:t>
      </w:r>
      <w:r>
        <w:t></w:t>
      </w:r>
      <w:r>
        <w:t></w:t>
      </w:r>
      <w:r>
        <w:rPr>
          <w:rFonts w:hint="eastAsia"/>
        </w:rPr>
        <w:t>ГК</w:t>
      </w:r>
      <w:r>
        <w:t></w:t>
      </w:r>
      <w:r>
        <w:rPr>
          <w:rFonts w:hint="eastAsia"/>
        </w:rPr>
        <w:t>України</w:t>
      </w:r>
      <w:r>
        <w:t></w:t>
      </w:r>
      <w:r>
        <w:rPr>
          <w:rFonts w:hint="eastAsia"/>
        </w:rPr>
        <w:t>відбиватиме</w:t>
      </w:r>
      <w:r>
        <w:t></w:t>
      </w:r>
      <w:r>
        <w:rPr>
          <w:rFonts w:hint="eastAsia"/>
        </w:rPr>
        <w:t>цілісну</w:t>
      </w:r>
      <w:r>
        <w:t></w:t>
      </w:r>
      <w:r>
        <w:rPr>
          <w:rFonts w:hint="eastAsia"/>
        </w:rPr>
        <w:t>систему</w:t>
      </w:r>
    </w:p>
    <w:p w:rsidR="00D20072" w:rsidRDefault="00D20072" w:rsidP="00D20072">
      <w:r>
        <w:rPr>
          <w:rFonts w:hint="eastAsia"/>
        </w:rPr>
        <w:t>нормативно</w:t>
      </w:r>
      <w:r>
        <w:t></w:t>
      </w:r>
      <w:r>
        <w:rPr>
          <w:rFonts w:hint="eastAsia"/>
        </w:rPr>
        <w:t>правових</w:t>
      </w:r>
      <w:r>
        <w:t></w:t>
      </w:r>
      <w:r>
        <w:rPr>
          <w:rFonts w:hint="eastAsia"/>
        </w:rPr>
        <w:t>актів</w:t>
      </w:r>
      <w:r>
        <w:t></w:t>
      </w:r>
      <w:r>
        <w:rPr>
          <w:rFonts w:hint="eastAsia"/>
        </w:rPr>
        <w:t>господарського</w:t>
      </w:r>
      <w:r>
        <w:t></w:t>
      </w:r>
      <w:r>
        <w:rPr>
          <w:rFonts w:hint="eastAsia"/>
        </w:rPr>
        <w:t>законодавства</w:t>
      </w:r>
      <w:r>
        <w:t></w:t>
      </w:r>
      <w:r>
        <w:t></w:t>
      </w:r>
      <w:r>
        <w:rPr>
          <w:rFonts w:hint="eastAsia"/>
        </w:rPr>
        <w:t>за</w:t>
      </w:r>
      <w:r>
        <w:t></w:t>
      </w:r>
      <w:r>
        <w:rPr>
          <w:rFonts w:hint="eastAsia"/>
        </w:rPr>
        <w:t>допомогою</w:t>
      </w:r>
    </w:p>
    <w:p w:rsidR="00D20072" w:rsidRDefault="00D20072" w:rsidP="00D20072">
      <w:r>
        <w:t></w:t>
      </w:r>
      <w:r>
        <w:t></w:t>
      </w:r>
      <w:r>
        <w:t></w:t>
      </w:r>
    </w:p>
    <w:p w:rsidR="00D20072" w:rsidRDefault="00D20072" w:rsidP="00D20072">
      <w:r>
        <w:rPr>
          <w:rFonts w:hint="eastAsia"/>
        </w:rPr>
        <w:t>яких</w:t>
      </w:r>
      <w:r>
        <w:t></w:t>
      </w:r>
      <w:r>
        <w:rPr>
          <w:rFonts w:hint="eastAsia"/>
        </w:rPr>
        <w:t>здійснюється</w:t>
      </w:r>
      <w:r>
        <w:t></w:t>
      </w:r>
      <w:r>
        <w:rPr>
          <w:rFonts w:hint="eastAsia"/>
        </w:rPr>
        <w:t>нормативно</w:t>
      </w:r>
      <w:r>
        <w:t></w:t>
      </w:r>
      <w:r>
        <w:rPr>
          <w:rFonts w:hint="eastAsia"/>
        </w:rPr>
        <w:t>правове</w:t>
      </w:r>
      <w:r>
        <w:t></w:t>
      </w:r>
      <w:r>
        <w:rPr>
          <w:rFonts w:hint="eastAsia"/>
        </w:rPr>
        <w:t>регулювання</w:t>
      </w:r>
      <w:r>
        <w:t></w:t>
      </w:r>
      <w:r>
        <w:rPr>
          <w:rFonts w:hint="eastAsia"/>
        </w:rPr>
        <w:t>господарської</w:t>
      </w:r>
    </w:p>
    <w:p w:rsidR="00D20072" w:rsidRDefault="00D20072" w:rsidP="00D20072">
      <w:r>
        <w:rPr>
          <w:rFonts w:hint="eastAsia"/>
        </w:rPr>
        <w:t>діяльності</w:t>
      </w:r>
      <w:r>
        <w:t></w:t>
      </w:r>
    </w:p>
    <w:p w:rsidR="00D20072" w:rsidRDefault="00D20072" w:rsidP="00D20072">
      <w:r>
        <w:rPr>
          <w:rFonts w:hint="eastAsia"/>
        </w:rPr>
        <w:t>Міжнародний</w:t>
      </w:r>
      <w:r>
        <w:t></w:t>
      </w:r>
      <w:r>
        <w:rPr>
          <w:rFonts w:hint="eastAsia"/>
        </w:rPr>
        <w:t>договір</w:t>
      </w:r>
      <w:r>
        <w:t></w:t>
      </w:r>
      <w:r>
        <w:rPr>
          <w:rFonts w:hint="eastAsia"/>
        </w:rPr>
        <w:t>як</w:t>
      </w:r>
      <w:r>
        <w:t></w:t>
      </w:r>
      <w:r>
        <w:rPr>
          <w:rFonts w:hint="eastAsia"/>
        </w:rPr>
        <w:t>джерело</w:t>
      </w:r>
      <w:r>
        <w:t></w:t>
      </w:r>
      <w:r>
        <w:rPr>
          <w:rFonts w:hint="eastAsia"/>
        </w:rPr>
        <w:t>господарського</w:t>
      </w:r>
      <w:r>
        <w:t></w:t>
      </w:r>
      <w:r>
        <w:rPr>
          <w:rFonts w:hint="eastAsia"/>
        </w:rPr>
        <w:t>права</w:t>
      </w:r>
      <w:r>
        <w:t></w:t>
      </w:r>
      <w:r>
        <w:rPr>
          <w:rFonts w:hint="eastAsia"/>
        </w:rPr>
        <w:t>можна</w:t>
      </w:r>
    </w:p>
    <w:p w:rsidR="00D20072" w:rsidRDefault="00D20072" w:rsidP="00D20072">
      <w:r>
        <w:rPr>
          <w:rFonts w:hint="eastAsia"/>
        </w:rPr>
        <w:t>визначити</w:t>
      </w:r>
      <w:r>
        <w:t></w:t>
      </w:r>
      <w:r>
        <w:rPr>
          <w:rFonts w:hint="eastAsia"/>
        </w:rPr>
        <w:t>як</w:t>
      </w:r>
      <w:r>
        <w:t></w:t>
      </w:r>
      <w:r>
        <w:rPr>
          <w:rFonts w:hint="eastAsia"/>
        </w:rPr>
        <w:t>договір</w:t>
      </w:r>
      <w:r>
        <w:t></w:t>
      </w:r>
      <w:r>
        <w:t></w:t>
      </w:r>
      <w:r>
        <w:rPr>
          <w:rFonts w:hint="eastAsia"/>
        </w:rPr>
        <w:t>угоду</w:t>
      </w:r>
      <w:r>
        <w:t></w:t>
      </w:r>
      <w:r>
        <w:t></w:t>
      </w:r>
      <w:r>
        <w:rPr>
          <w:rFonts w:hint="eastAsia"/>
        </w:rPr>
        <w:t>конвенцію</w:t>
      </w:r>
      <w:r>
        <w:t></w:t>
      </w:r>
      <w:r>
        <w:t></w:t>
      </w:r>
      <w:r>
        <w:rPr>
          <w:rFonts w:hint="eastAsia"/>
        </w:rPr>
        <w:t>пакт</w:t>
      </w:r>
      <w:r>
        <w:t></w:t>
      </w:r>
      <w:r>
        <w:t></w:t>
      </w:r>
      <w:r>
        <w:rPr>
          <w:rFonts w:hint="eastAsia"/>
        </w:rPr>
        <w:t>протокол</w:t>
      </w:r>
      <w:r>
        <w:t></w:t>
      </w:r>
      <w:r>
        <w:rPr>
          <w:rFonts w:hint="eastAsia"/>
        </w:rPr>
        <w:t>тощо</w:t>
      </w:r>
      <w:r>
        <w:t></w:t>
      </w:r>
      <w:r>
        <w:t></w:t>
      </w:r>
      <w:r>
        <w:rPr>
          <w:rFonts w:hint="eastAsia"/>
        </w:rPr>
        <w:t>між</w:t>
      </w:r>
    </w:p>
    <w:p w:rsidR="00D20072" w:rsidRDefault="00D20072" w:rsidP="00D20072">
      <w:r>
        <w:rPr>
          <w:rFonts w:hint="eastAsia"/>
        </w:rPr>
        <w:t>Українською</w:t>
      </w:r>
      <w:r>
        <w:t></w:t>
      </w:r>
      <w:r>
        <w:rPr>
          <w:rFonts w:hint="eastAsia"/>
        </w:rPr>
        <w:t>державою</w:t>
      </w:r>
      <w:r>
        <w:t></w:t>
      </w:r>
      <w:r>
        <w:rPr>
          <w:rFonts w:hint="eastAsia"/>
        </w:rPr>
        <w:t>та</w:t>
      </w:r>
      <w:r>
        <w:t></w:t>
      </w:r>
      <w:r>
        <w:rPr>
          <w:rFonts w:hint="eastAsia"/>
        </w:rPr>
        <w:t>іншою</w:t>
      </w:r>
      <w:r>
        <w:t></w:t>
      </w:r>
      <w:r>
        <w:rPr>
          <w:rFonts w:hint="eastAsia"/>
        </w:rPr>
        <w:t>державою</w:t>
      </w:r>
      <w:r>
        <w:t></w:t>
      </w:r>
      <w:r>
        <w:t></w:t>
      </w:r>
      <w:r>
        <w:rPr>
          <w:rFonts w:hint="eastAsia"/>
        </w:rPr>
        <w:t>міжнародною</w:t>
      </w:r>
      <w:r>
        <w:t></w:t>
      </w:r>
      <w:r>
        <w:rPr>
          <w:rFonts w:hint="eastAsia"/>
        </w:rPr>
        <w:t>організацією</w:t>
      </w:r>
      <w:r>
        <w:t></w:t>
      </w:r>
      <w:r>
        <w:rPr>
          <w:rFonts w:hint="eastAsia"/>
        </w:rPr>
        <w:t>та</w:t>
      </w:r>
    </w:p>
    <w:p w:rsidR="00D20072" w:rsidRDefault="00D20072" w:rsidP="00D20072">
      <w:r>
        <w:rPr>
          <w:rFonts w:hint="eastAsia"/>
        </w:rPr>
        <w:t>іншими</w:t>
      </w:r>
      <w:r>
        <w:t></w:t>
      </w:r>
      <w:r>
        <w:rPr>
          <w:rFonts w:hint="eastAsia"/>
        </w:rPr>
        <w:t>суб</w:t>
      </w:r>
      <w:r>
        <w:t></w:t>
      </w:r>
      <w:r>
        <w:rPr>
          <w:rFonts w:hint="eastAsia"/>
        </w:rPr>
        <w:t>єктами</w:t>
      </w:r>
      <w:r>
        <w:t></w:t>
      </w:r>
      <w:r>
        <w:rPr>
          <w:rFonts w:hint="eastAsia"/>
        </w:rPr>
        <w:t>міжнародного</w:t>
      </w:r>
      <w:r>
        <w:t></w:t>
      </w:r>
      <w:r>
        <w:rPr>
          <w:rFonts w:hint="eastAsia"/>
        </w:rPr>
        <w:t>права</w:t>
      </w:r>
      <w:r>
        <w:t></w:t>
      </w:r>
      <w:r>
        <w:t></w:t>
      </w:r>
      <w:r>
        <w:rPr>
          <w:rFonts w:hint="eastAsia"/>
        </w:rPr>
        <w:t>предметом</w:t>
      </w:r>
      <w:r>
        <w:t></w:t>
      </w:r>
      <w:r>
        <w:rPr>
          <w:rFonts w:hint="eastAsia"/>
        </w:rPr>
        <w:t>якого</w:t>
      </w:r>
      <w:r>
        <w:t></w:t>
      </w:r>
      <w:r>
        <w:rPr>
          <w:rFonts w:hint="eastAsia"/>
        </w:rPr>
        <w:t>є</w:t>
      </w:r>
      <w:r>
        <w:t></w:t>
      </w:r>
      <w:r>
        <w:rPr>
          <w:rFonts w:hint="eastAsia"/>
        </w:rPr>
        <w:t>відносини</w:t>
      </w:r>
      <w:r>
        <w:t></w:t>
      </w:r>
      <w:r>
        <w:t></w:t>
      </w:r>
      <w:r>
        <w:rPr>
          <w:rFonts w:hint="eastAsia"/>
        </w:rPr>
        <w:t>що</w:t>
      </w:r>
    </w:p>
    <w:p w:rsidR="00D20072" w:rsidRDefault="00D20072" w:rsidP="00D20072">
      <w:r>
        <w:rPr>
          <w:rFonts w:hint="eastAsia"/>
        </w:rPr>
        <w:t>виникають</w:t>
      </w:r>
      <w:r>
        <w:t></w:t>
      </w:r>
      <w:r>
        <w:rPr>
          <w:rFonts w:hint="eastAsia"/>
        </w:rPr>
        <w:t>у</w:t>
      </w:r>
      <w:r>
        <w:t></w:t>
      </w:r>
      <w:r>
        <w:rPr>
          <w:rFonts w:hint="eastAsia"/>
        </w:rPr>
        <w:t>процесі</w:t>
      </w:r>
      <w:r>
        <w:t></w:t>
      </w:r>
      <w:r>
        <w:rPr>
          <w:rFonts w:hint="eastAsia"/>
        </w:rPr>
        <w:t>організації</w:t>
      </w:r>
      <w:r>
        <w:t></w:t>
      </w:r>
      <w:r>
        <w:rPr>
          <w:rFonts w:hint="eastAsia"/>
        </w:rPr>
        <w:t>та</w:t>
      </w:r>
      <w:r>
        <w:t></w:t>
      </w:r>
      <w:r>
        <w:rPr>
          <w:rFonts w:hint="eastAsia"/>
        </w:rPr>
        <w:t>здійснення</w:t>
      </w:r>
      <w:r>
        <w:t></w:t>
      </w:r>
      <w:r>
        <w:rPr>
          <w:rFonts w:hint="eastAsia"/>
        </w:rPr>
        <w:t>господарської</w:t>
      </w:r>
      <w:r>
        <w:t></w:t>
      </w:r>
      <w:r>
        <w:rPr>
          <w:rFonts w:hint="eastAsia"/>
        </w:rPr>
        <w:t>діяльності</w:t>
      </w:r>
      <w:r>
        <w:t></w:t>
      </w:r>
      <w:r>
        <w:rPr>
          <w:rFonts w:hint="eastAsia"/>
        </w:rPr>
        <w:t>між</w:t>
      </w:r>
    </w:p>
    <w:p w:rsidR="00D20072" w:rsidRDefault="00D20072" w:rsidP="00D20072">
      <w:r>
        <w:rPr>
          <w:rFonts w:hint="eastAsia"/>
        </w:rPr>
        <w:t>суб</w:t>
      </w:r>
      <w:r>
        <w:t></w:t>
      </w:r>
      <w:r>
        <w:rPr>
          <w:rFonts w:hint="eastAsia"/>
        </w:rPr>
        <w:t>єктами</w:t>
      </w:r>
      <w:r>
        <w:t></w:t>
      </w:r>
      <w:r>
        <w:rPr>
          <w:rFonts w:hint="eastAsia"/>
        </w:rPr>
        <w:t>господарювання</w:t>
      </w:r>
      <w:r>
        <w:t></w:t>
      </w:r>
      <w:r>
        <w:rPr>
          <w:rFonts w:hint="eastAsia"/>
        </w:rPr>
        <w:t>України</w:t>
      </w:r>
      <w:r>
        <w:t></w:t>
      </w:r>
      <w:r>
        <w:rPr>
          <w:rFonts w:hint="eastAsia"/>
        </w:rPr>
        <w:t>та</w:t>
      </w:r>
      <w:r>
        <w:t></w:t>
      </w:r>
      <w:r>
        <w:rPr>
          <w:rFonts w:hint="eastAsia"/>
        </w:rPr>
        <w:t>іноземними</w:t>
      </w:r>
      <w:r>
        <w:t></w:t>
      </w:r>
      <w:r>
        <w:rPr>
          <w:rFonts w:hint="eastAsia"/>
        </w:rPr>
        <w:t>суб</w:t>
      </w:r>
      <w:r>
        <w:t></w:t>
      </w:r>
      <w:r>
        <w:rPr>
          <w:rFonts w:hint="eastAsia"/>
        </w:rPr>
        <w:t>єктами</w:t>
      </w:r>
    </w:p>
    <w:p w:rsidR="00D20072" w:rsidRDefault="00D20072" w:rsidP="00D20072">
      <w:r>
        <w:rPr>
          <w:rFonts w:hint="eastAsia"/>
        </w:rPr>
        <w:t>господарювання</w:t>
      </w:r>
      <w:r>
        <w:t></w:t>
      </w:r>
      <w:r>
        <w:t></w:t>
      </w:r>
      <w:r>
        <w:rPr>
          <w:rFonts w:hint="eastAsia"/>
        </w:rPr>
        <w:t>господарські</w:t>
      </w:r>
      <w:r>
        <w:t></w:t>
      </w:r>
      <w:r>
        <w:rPr>
          <w:rFonts w:hint="eastAsia"/>
        </w:rPr>
        <w:t>відносини</w:t>
      </w:r>
      <w:r>
        <w:t></w:t>
      </w:r>
      <w:r>
        <w:t></w:t>
      </w:r>
      <w:r>
        <w:t></w:t>
      </w:r>
      <w:r>
        <w:rPr>
          <w:rFonts w:hint="eastAsia"/>
        </w:rPr>
        <w:t>і</w:t>
      </w:r>
      <w:r>
        <w:t></w:t>
      </w:r>
      <w:r>
        <w:rPr>
          <w:rFonts w:hint="eastAsia"/>
        </w:rPr>
        <w:t>які</w:t>
      </w:r>
      <w:r>
        <w:t></w:t>
      </w:r>
      <w:r>
        <w:rPr>
          <w:rFonts w:hint="eastAsia"/>
        </w:rPr>
        <w:t>регулюються</w:t>
      </w:r>
      <w:r>
        <w:t></w:t>
      </w:r>
      <w:r>
        <w:rPr>
          <w:rFonts w:hint="eastAsia"/>
        </w:rPr>
        <w:t>міжнародним</w:t>
      </w:r>
    </w:p>
    <w:p w:rsidR="00D20072" w:rsidRDefault="00D20072" w:rsidP="00D20072">
      <w:r>
        <w:rPr>
          <w:rFonts w:hint="eastAsia"/>
        </w:rPr>
        <w:t>правом</w:t>
      </w:r>
      <w:r>
        <w:t></w:t>
      </w:r>
    </w:p>
    <w:p w:rsidR="00D20072" w:rsidRDefault="00D20072" w:rsidP="00D20072">
      <w:r>
        <w:rPr>
          <w:rFonts w:hint="eastAsia"/>
        </w:rPr>
        <w:t>Наведені</w:t>
      </w:r>
      <w:r>
        <w:t></w:t>
      </w:r>
      <w:r>
        <w:rPr>
          <w:rFonts w:hint="eastAsia"/>
        </w:rPr>
        <w:t>в</w:t>
      </w:r>
      <w:r>
        <w:t></w:t>
      </w:r>
      <w:r>
        <w:rPr>
          <w:rFonts w:hint="eastAsia"/>
        </w:rPr>
        <w:t>науковій</w:t>
      </w:r>
      <w:r>
        <w:t></w:t>
      </w:r>
      <w:r>
        <w:rPr>
          <w:rFonts w:hint="eastAsia"/>
        </w:rPr>
        <w:t>літературі</w:t>
      </w:r>
      <w:r>
        <w:t></w:t>
      </w:r>
      <w:r>
        <w:rPr>
          <w:rFonts w:hint="eastAsia"/>
        </w:rPr>
        <w:t>судження</w:t>
      </w:r>
      <w:r>
        <w:t></w:t>
      </w:r>
      <w:r>
        <w:rPr>
          <w:rFonts w:hint="eastAsia"/>
        </w:rPr>
        <w:t>щодо</w:t>
      </w:r>
      <w:r>
        <w:t></w:t>
      </w:r>
      <w:r>
        <w:rPr>
          <w:rFonts w:hint="eastAsia"/>
        </w:rPr>
        <w:t>невизнання</w:t>
      </w:r>
    </w:p>
    <w:p w:rsidR="00D20072" w:rsidRDefault="00D20072" w:rsidP="00D20072">
      <w:r>
        <w:rPr>
          <w:rFonts w:hint="eastAsia"/>
        </w:rPr>
        <w:t>міжнародних</w:t>
      </w:r>
      <w:r>
        <w:t></w:t>
      </w:r>
      <w:r>
        <w:rPr>
          <w:rFonts w:hint="eastAsia"/>
        </w:rPr>
        <w:t>договорів</w:t>
      </w:r>
      <w:r>
        <w:t></w:t>
      </w:r>
      <w:r>
        <w:rPr>
          <w:rFonts w:hint="eastAsia"/>
        </w:rPr>
        <w:t>України</w:t>
      </w:r>
      <w:r>
        <w:t></w:t>
      </w:r>
      <w:r>
        <w:rPr>
          <w:rFonts w:hint="eastAsia"/>
        </w:rPr>
        <w:t>частиною</w:t>
      </w:r>
      <w:r>
        <w:t></w:t>
      </w:r>
      <w:r>
        <w:rPr>
          <w:rFonts w:hint="eastAsia"/>
        </w:rPr>
        <w:t>її</w:t>
      </w:r>
      <w:r>
        <w:t></w:t>
      </w:r>
      <w:r>
        <w:rPr>
          <w:rFonts w:hint="eastAsia"/>
        </w:rPr>
        <w:t>національного</w:t>
      </w:r>
      <w:r>
        <w:t></w:t>
      </w:r>
      <w:r>
        <w:rPr>
          <w:rFonts w:hint="eastAsia"/>
        </w:rPr>
        <w:t>законодавства</w:t>
      </w:r>
      <w:r>
        <w:t></w:t>
      </w:r>
      <w:r>
        <w:t></w:t>
      </w:r>
      <w:r>
        <w:rPr>
          <w:rFonts w:hint="eastAsia"/>
        </w:rPr>
        <w:t>є</w:t>
      </w:r>
    </w:p>
    <w:p w:rsidR="00D20072" w:rsidRDefault="00D20072" w:rsidP="00D20072">
      <w:r>
        <w:rPr>
          <w:rFonts w:hint="eastAsia"/>
        </w:rPr>
        <w:t>досить</w:t>
      </w:r>
      <w:r>
        <w:t></w:t>
      </w:r>
      <w:r>
        <w:rPr>
          <w:rFonts w:hint="eastAsia"/>
        </w:rPr>
        <w:t>обґрунтованими</w:t>
      </w:r>
      <w:r>
        <w:t></w:t>
      </w:r>
      <w:r>
        <w:t></w:t>
      </w:r>
      <w:r>
        <w:rPr>
          <w:rFonts w:hint="eastAsia"/>
        </w:rPr>
        <w:t>проте</w:t>
      </w:r>
      <w:r>
        <w:t></w:t>
      </w:r>
      <w:r>
        <w:rPr>
          <w:rFonts w:hint="eastAsia"/>
        </w:rPr>
        <w:t>вони</w:t>
      </w:r>
      <w:r>
        <w:t></w:t>
      </w:r>
      <w:r>
        <w:rPr>
          <w:rFonts w:hint="eastAsia"/>
        </w:rPr>
        <w:t>не</w:t>
      </w:r>
      <w:r>
        <w:t></w:t>
      </w:r>
      <w:r>
        <w:rPr>
          <w:rFonts w:hint="eastAsia"/>
        </w:rPr>
        <w:t>дають</w:t>
      </w:r>
      <w:r>
        <w:t></w:t>
      </w:r>
      <w:r>
        <w:rPr>
          <w:rFonts w:hint="eastAsia"/>
        </w:rPr>
        <w:t>відповіді</w:t>
      </w:r>
      <w:r>
        <w:t></w:t>
      </w:r>
      <w:r>
        <w:rPr>
          <w:rFonts w:hint="eastAsia"/>
        </w:rPr>
        <w:t>на</w:t>
      </w:r>
      <w:r>
        <w:t></w:t>
      </w:r>
      <w:r>
        <w:rPr>
          <w:rFonts w:hint="eastAsia"/>
        </w:rPr>
        <w:t>запитання</w:t>
      </w:r>
      <w:r>
        <w:t></w:t>
      </w:r>
      <w:r>
        <w:rPr>
          <w:rFonts w:hint="eastAsia"/>
        </w:rPr>
        <w:t>щодо</w:t>
      </w:r>
    </w:p>
    <w:p w:rsidR="00D20072" w:rsidRDefault="00D20072" w:rsidP="00D20072">
      <w:r>
        <w:rPr>
          <w:rFonts w:hint="eastAsia"/>
        </w:rPr>
        <w:t>місця</w:t>
      </w:r>
      <w:r>
        <w:t></w:t>
      </w:r>
      <w:r>
        <w:rPr>
          <w:rFonts w:hint="eastAsia"/>
        </w:rPr>
        <w:t>міжнародних</w:t>
      </w:r>
      <w:r>
        <w:t></w:t>
      </w:r>
      <w:r>
        <w:rPr>
          <w:rFonts w:hint="eastAsia"/>
        </w:rPr>
        <w:t>договорів</w:t>
      </w:r>
      <w:r>
        <w:t></w:t>
      </w:r>
      <w:r>
        <w:rPr>
          <w:rFonts w:hint="eastAsia"/>
        </w:rPr>
        <w:t>в</w:t>
      </w:r>
      <w:r>
        <w:t></w:t>
      </w:r>
      <w:r>
        <w:rPr>
          <w:rFonts w:hint="eastAsia"/>
        </w:rPr>
        <w:t>системі</w:t>
      </w:r>
      <w:r>
        <w:t></w:t>
      </w:r>
      <w:r>
        <w:rPr>
          <w:rFonts w:hint="eastAsia"/>
        </w:rPr>
        <w:t>джерел</w:t>
      </w:r>
      <w:r>
        <w:t></w:t>
      </w:r>
      <w:r>
        <w:rPr>
          <w:rFonts w:hint="eastAsia"/>
        </w:rPr>
        <w:t>українського</w:t>
      </w:r>
      <w:r>
        <w:t></w:t>
      </w:r>
      <w:r>
        <w:rPr>
          <w:rFonts w:hint="eastAsia"/>
        </w:rPr>
        <w:t>права</w:t>
      </w:r>
      <w:r>
        <w:t></w:t>
      </w:r>
      <w:r>
        <w:t></w:t>
      </w:r>
      <w:r>
        <w:rPr>
          <w:rFonts w:hint="eastAsia"/>
        </w:rPr>
        <w:t>У</w:t>
      </w:r>
      <w:r>
        <w:t></w:t>
      </w:r>
      <w:r>
        <w:rPr>
          <w:rFonts w:hint="eastAsia"/>
        </w:rPr>
        <w:t>зв’язку</w:t>
      </w:r>
    </w:p>
    <w:p w:rsidR="00D20072" w:rsidRDefault="00D20072" w:rsidP="00D20072">
      <w:r>
        <w:rPr>
          <w:rFonts w:hint="eastAsia"/>
        </w:rPr>
        <w:t>з</w:t>
      </w:r>
      <w:r>
        <w:t></w:t>
      </w:r>
      <w:r>
        <w:rPr>
          <w:rFonts w:hint="eastAsia"/>
        </w:rPr>
        <w:t>цим</w:t>
      </w:r>
      <w:r>
        <w:t></w:t>
      </w:r>
      <w:r>
        <w:rPr>
          <w:rFonts w:hint="eastAsia"/>
        </w:rPr>
        <w:t>пропонуємо</w:t>
      </w:r>
      <w:r>
        <w:t></w:t>
      </w:r>
      <w:r>
        <w:rPr>
          <w:rFonts w:hint="eastAsia"/>
        </w:rPr>
        <w:t>у</w:t>
      </w:r>
      <w:r>
        <w:t></w:t>
      </w:r>
      <w:r>
        <w:rPr>
          <w:rFonts w:hint="eastAsia"/>
        </w:rPr>
        <w:t>процесі</w:t>
      </w:r>
      <w:r>
        <w:t></w:t>
      </w:r>
      <w:r>
        <w:rPr>
          <w:rFonts w:hint="eastAsia"/>
        </w:rPr>
        <w:t>розробки</w:t>
      </w:r>
      <w:r>
        <w:t></w:t>
      </w:r>
      <w:r>
        <w:rPr>
          <w:rFonts w:hint="eastAsia"/>
        </w:rPr>
        <w:t>нової</w:t>
      </w:r>
      <w:r>
        <w:t></w:t>
      </w:r>
      <w:r>
        <w:rPr>
          <w:rFonts w:hint="eastAsia"/>
        </w:rPr>
        <w:t>Конституції</w:t>
      </w:r>
      <w:r>
        <w:t></w:t>
      </w:r>
      <w:r>
        <w:rPr>
          <w:rFonts w:hint="eastAsia"/>
        </w:rPr>
        <w:t>України</w:t>
      </w:r>
    </w:p>
    <w:p w:rsidR="00D20072" w:rsidRDefault="00D20072" w:rsidP="00D20072">
      <w:r>
        <w:rPr>
          <w:rFonts w:hint="eastAsia"/>
        </w:rPr>
        <w:t>передбачити</w:t>
      </w:r>
      <w:r>
        <w:t></w:t>
      </w:r>
      <w:r>
        <w:rPr>
          <w:rFonts w:hint="eastAsia"/>
        </w:rPr>
        <w:t>в</w:t>
      </w:r>
      <w:r>
        <w:t></w:t>
      </w:r>
      <w:r>
        <w:rPr>
          <w:rFonts w:hint="eastAsia"/>
        </w:rPr>
        <w:t>ній</w:t>
      </w:r>
      <w:r>
        <w:t></w:t>
      </w:r>
      <w:r>
        <w:rPr>
          <w:rFonts w:hint="eastAsia"/>
        </w:rPr>
        <w:t>положення</w:t>
      </w:r>
      <w:r>
        <w:t></w:t>
      </w:r>
      <w:r>
        <w:t></w:t>
      </w:r>
      <w:r>
        <w:rPr>
          <w:rFonts w:hint="eastAsia"/>
        </w:rPr>
        <w:t>згідно</w:t>
      </w:r>
      <w:r>
        <w:t></w:t>
      </w:r>
      <w:r>
        <w:rPr>
          <w:rFonts w:hint="eastAsia"/>
        </w:rPr>
        <w:t>з</w:t>
      </w:r>
      <w:r>
        <w:t></w:t>
      </w:r>
      <w:r>
        <w:rPr>
          <w:rFonts w:hint="eastAsia"/>
        </w:rPr>
        <w:t>яким</w:t>
      </w:r>
      <w:r>
        <w:t></w:t>
      </w:r>
      <w:r>
        <w:rPr>
          <w:rFonts w:hint="eastAsia"/>
        </w:rPr>
        <w:t>міжнародні</w:t>
      </w:r>
      <w:r>
        <w:t></w:t>
      </w:r>
      <w:r>
        <w:rPr>
          <w:rFonts w:hint="eastAsia"/>
        </w:rPr>
        <w:t>договори</w:t>
      </w:r>
      <w:r>
        <w:t></w:t>
      </w:r>
      <w:r>
        <w:rPr>
          <w:rFonts w:hint="eastAsia"/>
        </w:rPr>
        <w:t>України</w:t>
      </w:r>
      <w:r>
        <w:t></w:t>
      </w:r>
    </w:p>
    <w:p w:rsidR="00D20072" w:rsidRDefault="00D20072" w:rsidP="00D20072">
      <w:r>
        <w:rPr>
          <w:rFonts w:hint="eastAsia"/>
        </w:rPr>
        <w:t>згода</w:t>
      </w:r>
      <w:r>
        <w:t></w:t>
      </w:r>
      <w:r>
        <w:rPr>
          <w:rFonts w:hint="eastAsia"/>
        </w:rPr>
        <w:t>на</w:t>
      </w:r>
      <w:r>
        <w:t></w:t>
      </w:r>
      <w:r>
        <w:rPr>
          <w:rFonts w:hint="eastAsia"/>
        </w:rPr>
        <w:t>обов’язковість</w:t>
      </w:r>
      <w:r>
        <w:t></w:t>
      </w:r>
      <w:r>
        <w:rPr>
          <w:rFonts w:hint="eastAsia"/>
        </w:rPr>
        <w:t>яких</w:t>
      </w:r>
      <w:r>
        <w:t></w:t>
      </w:r>
      <w:r>
        <w:rPr>
          <w:rFonts w:hint="eastAsia"/>
        </w:rPr>
        <w:t>надана</w:t>
      </w:r>
      <w:r>
        <w:t></w:t>
      </w:r>
      <w:r>
        <w:rPr>
          <w:rFonts w:hint="eastAsia"/>
        </w:rPr>
        <w:t>Верховною</w:t>
      </w:r>
      <w:r>
        <w:t></w:t>
      </w:r>
      <w:r>
        <w:rPr>
          <w:rFonts w:hint="eastAsia"/>
        </w:rPr>
        <w:t>Радою</w:t>
      </w:r>
      <w:r>
        <w:t></w:t>
      </w:r>
      <w:r>
        <w:rPr>
          <w:rFonts w:hint="eastAsia"/>
        </w:rPr>
        <w:t>України</w:t>
      </w:r>
      <w:r>
        <w:t></w:t>
      </w:r>
      <w:r>
        <w:t></w:t>
      </w:r>
      <w:r>
        <w:rPr>
          <w:rFonts w:hint="eastAsia"/>
        </w:rPr>
        <w:t>є</w:t>
      </w:r>
    </w:p>
    <w:p w:rsidR="00D20072" w:rsidRDefault="00D20072" w:rsidP="00D20072">
      <w:r>
        <w:rPr>
          <w:rFonts w:hint="eastAsia"/>
        </w:rPr>
        <w:t>складовою</w:t>
      </w:r>
      <w:r>
        <w:t></w:t>
      </w:r>
      <w:r>
        <w:rPr>
          <w:rFonts w:hint="eastAsia"/>
        </w:rPr>
        <w:t>частиною</w:t>
      </w:r>
      <w:r>
        <w:t></w:t>
      </w:r>
      <w:r>
        <w:rPr>
          <w:rFonts w:hint="eastAsia"/>
        </w:rPr>
        <w:t>її</w:t>
      </w:r>
      <w:r>
        <w:t></w:t>
      </w:r>
      <w:r>
        <w:rPr>
          <w:rFonts w:hint="eastAsia"/>
        </w:rPr>
        <w:t>правової</w:t>
      </w:r>
      <w:r>
        <w:t></w:t>
      </w:r>
      <w:r>
        <w:rPr>
          <w:rFonts w:hint="eastAsia"/>
        </w:rPr>
        <w:t>системи</w:t>
      </w:r>
      <w:r>
        <w:t></w:t>
      </w:r>
      <w:r>
        <w:t></w:t>
      </w:r>
      <w:r>
        <w:rPr>
          <w:rFonts w:hint="eastAsia"/>
        </w:rPr>
        <w:t>Більше</w:t>
      </w:r>
      <w:r>
        <w:t></w:t>
      </w:r>
      <w:r>
        <w:rPr>
          <w:rFonts w:hint="eastAsia"/>
        </w:rPr>
        <w:t>того</w:t>
      </w:r>
      <w:r>
        <w:t></w:t>
      </w:r>
      <w:r>
        <w:t></w:t>
      </w:r>
      <w:r>
        <w:rPr>
          <w:rFonts w:hint="eastAsia"/>
        </w:rPr>
        <w:t>поруч</w:t>
      </w:r>
      <w:r>
        <w:t></w:t>
      </w:r>
      <w:r>
        <w:rPr>
          <w:rFonts w:hint="eastAsia"/>
        </w:rPr>
        <w:t>з</w:t>
      </w:r>
    </w:p>
    <w:p w:rsidR="00D20072" w:rsidRDefault="00D20072" w:rsidP="00D20072">
      <w:r>
        <w:rPr>
          <w:rFonts w:hint="eastAsia"/>
        </w:rPr>
        <w:t>міжнародними</w:t>
      </w:r>
      <w:r>
        <w:t></w:t>
      </w:r>
      <w:r>
        <w:rPr>
          <w:rFonts w:hint="eastAsia"/>
        </w:rPr>
        <w:t>договорами</w:t>
      </w:r>
      <w:r>
        <w:t></w:t>
      </w:r>
      <w:r>
        <w:t></w:t>
      </w:r>
      <w:r>
        <w:rPr>
          <w:rFonts w:hint="eastAsia"/>
        </w:rPr>
        <w:t>складовою</w:t>
      </w:r>
      <w:r>
        <w:t></w:t>
      </w:r>
      <w:r>
        <w:rPr>
          <w:rFonts w:hint="eastAsia"/>
        </w:rPr>
        <w:t>частиною</w:t>
      </w:r>
      <w:r>
        <w:t></w:t>
      </w:r>
      <w:r>
        <w:rPr>
          <w:rFonts w:hint="eastAsia"/>
        </w:rPr>
        <w:t>правової</w:t>
      </w:r>
      <w:r>
        <w:t></w:t>
      </w:r>
      <w:r>
        <w:rPr>
          <w:rFonts w:hint="eastAsia"/>
        </w:rPr>
        <w:t>системи</w:t>
      </w:r>
      <w:r>
        <w:t></w:t>
      </w:r>
      <w:r>
        <w:rPr>
          <w:rFonts w:hint="eastAsia"/>
        </w:rPr>
        <w:t>України</w:t>
      </w:r>
    </w:p>
    <w:p w:rsidR="00D20072" w:rsidRDefault="00D20072" w:rsidP="00D20072">
      <w:r>
        <w:rPr>
          <w:rFonts w:hint="eastAsia"/>
        </w:rPr>
        <w:t>доцільно</w:t>
      </w:r>
      <w:r>
        <w:t></w:t>
      </w:r>
      <w:r>
        <w:rPr>
          <w:rFonts w:hint="eastAsia"/>
        </w:rPr>
        <w:t>визнати</w:t>
      </w:r>
      <w:r>
        <w:t></w:t>
      </w:r>
      <w:r>
        <w:rPr>
          <w:rFonts w:hint="eastAsia"/>
        </w:rPr>
        <w:t>також</w:t>
      </w:r>
      <w:r>
        <w:t></w:t>
      </w:r>
      <w:r>
        <w:rPr>
          <w:rFonts w:hint="eastAsia"/>
        </w:rPr>
        <w:t>загальновизнані</w:t>
      </w:r>
      <w:r>
        <w:t></w:t>
      </w:r>
      <w:r>
        <w:rPr>
          <w:rFonts w:hint="eastAsia"/>
        </w:rPr>
        <w:t>принципи</w:t>
      </w:r>
      <w:r>
        <w:t></w:t>
      </w:r>
      <w:r>
        <w:rPr>
          <w:rFonts w:hint="eastAsia"/>
        </w:rPr>
        <w:t>і</w:t>
      </w:r>
      <w:r>
        <w:t></w:t>
      </w:r>
      <w:r>
        <w:rPr>
          <w:rFonts w:hint="eastAsia"/>
        </w:rPr>
        <w:t>норми</w:t>
      </w:r>
      <w:r>
        <w:t></w:t>
      </w:r>
      <w:r>
        <w:rPr>
          <w:rFonts w:hint="eastAsia"/>
        </w:rPr>
        <w:t>міжнародного</w:t>
      </w:r>
    </w:p>
    <w:p w:rsidR="00D20072" w:rsidRDefault="00D20072" w:rsidP="00D20072">
      <w:r>
        <w:rPr>
          <w:rFonts w:hint="eastAsia"/>
        </w:rPr>
        <w:t>права</w:t>
      </w:r>
      <w:r>
        <w:t></w:t>
      </w:r>
      <w:r>
        <w:t></w:t>
      </w:r>
      <w:r>
        <w:rPr>
          <w:rFonts w:hint="eastAsia"/>
        </w:rPr>
        <w:t>про</w:t>
      </w:r>
      <w:r>
        <w:t></w:t>
      </w:r>
      <w:r>
        <w:rPr>
          <w:rFonts w:hint="eastAsia"/>
        </w:rPr>
        <w:t>що</w:t>
      </w:r>
      <w:r>
        <w:t></w:t>
      </w:r>
      <w:r>
        <w:rPr>
          <w:rFonts w:hint="eastAsia"/>
        </w:rPr>
        <w:t>також</w:t>
      </w:r>
      <w:r>
        <w:t></w:t>
      </w:r>
      <w:r>
        <w:rPr>
          <w:rFonts w:hint="eastAsia"/>
        </w:rPr>
        <w:t>зазначити</w:t>
      </w:r>
      <w:r>
        <w:t></w:t>
      </w:r>
      <w:r>
        <w:rPr>
          <w:rFonts w:hint="eastAsia"/>
        </w:rPr>
        <w:t>в</w:t>
      </w:r>
      <w:r>
        <w:t></w:t>
      </w:r>
      <w:r>
        <w:rPr>
          <w:rFonts w:hint="eastAsia"/>
        </w:rPr>
        <w:t>Конституції</w:t>
      </w:r>
      <w:r>
        <w:t></w:t>
      </w:r>
      <w:r>
        <w:rPr>
          <w:rFonts w:hint="eastAsia"/>
        </w:rPr>
        <w:t>України</w:t>
      </w:r>
      <w:r>
        <w:t></w:t>
      </w:r>
    </w:p>
    <w:p w:rsidR="00D20072" w:rsidRDefault="00D20072" w:rsidP="00D20072">
      <w:r>
        <w:rPr>
          <w:rFonts w:hint="eastAsia"/>
        </w:rPr>
        <w:t>Стати</w:t>
      </w:r>
      <w:r>
        <w:t></w:t>
      </w:r>
      <w:r>
        <w:rPr>
          <w:rFonts w:hint="eastAsia"/>
        </w:rPr>
        <w:t>ж</w:t>
      </w:r>
      <w:r>
        <w:t></w:t>
      </w:r>
      <w:r>
        <w:rPr>
          <w:rFonts w:hint="eastAsia"/>
        </w:rPr>
        <w:t>частиною</w:t>
      </w:r>
      <w:r>
        <w:t></w:t>
      </w:r>
      <w:r>
        <w:rPr>
          <w:rFonts w:hint="eastAsia"/>
        </w:rPr>
        <w:t>національного</w:t>
      </w:r>
      <w:r>
        <w:t></w:t>
      </w:r>
      <w:r>
        <w:rPr>
          <w:rFonts w:hint="eastAsia"/>
        </w:rPr>
        <w:t>законодавства</w:t>
      </w:r>
      <w:r>
        <w:t></w:t>
      </w:r>
      <w:r>
        <w:rPr>
          <w:rFonts w:hint="eastAsia"/>
        </w:rPr>
        <w:t>міжнародні</w:t>
      </w:r>
      <w:r>
        <w:t></w:t>
      </w:r>
      <w:r>
        <w:rPr>
          <w:rFonts w:hint="eastAsia"/>
        </w:rPr>
        <w:t>договори</w:t>
      </w:r>
    </w:p>
    <w:p w:rsidR="00D20072" w:rsidRDefault="00D20072" w:rsidP="00D20072">
      <w:r>
        <w:rPr>
          <w:rFonts w:hint="eastAsia"/>
        </w:rPr>
        <w:t>можуть</w:t>
      </w:r>
      <w:r>
        <w:t></w:t>
      </w:r>
      <w:r>
        <w:rPr>
          <w:rFonts w:hint="eastAsia"/>
        </w:rPr>
        <w:t>після</w:t>
      </w:r>
      <w:r>
        <w:t></w:t>
      </w:r>
      <w:r>
        <w:rPr>
          <w:rFonts w:hint="eastAsia"/>
        </w:rPr>
        <w:t>включення</w:t>
      </w:r>
      <w:r>
        <w:t></w:t>
      </w:r>
      <w:r>
        <w:rPr>
          <w:rFonts w:hint="eastAsia"/>
        </w:rPr>
        <w:t>їх</w:t>
      </w:r>
      <w:r>
        <w:t></w:t>
      </w:r>
      <w:r>
        <w:rPr>
          <w:rFonts w:hint="eastAsia"/>
        </w:rPr>
        <w:t>положень</w:t>
      </w:r>
      <w:r>
        <w:t></w:t>
      </w:r>
      <w:r>
        <w:rPr>
          <w:rFonts w:hint="eastAsia"/>
        </w:rPr>
        <w:t>до</w:t>
      </w:r>
      <w:r>
        <w:t></w:t>
      </w:r>
      <w:r>
        <w:rPr>
          <w:rFonts w:hint="eastAsia"/>
        </w:rPr>
        <w:t>нормативно</w:t>
      </w:r>
      <w:r>
        <w:t></w:t>
      </w:r>
      <w:r>
        <w:rPr>
          <w:rFonts w:hint="eastAsia"/>
        </w:rPr>
        <w:t>правових</w:t>
      </w:r>
      <w:r>
        <w:t></w:t>
      </w:r>
      <w:r>
        <w:rPr>
          <w:rFonts w:hint="eastAsia"/>
        </w:rPr>
        <w:t>актів</w:t>
      </w:r>
    </w:p>
    <w:p w:rsidR="00D20072" w:rsidRDefault="00D20072" w:rsidP="00D20072">
      <w:r>
        <w:rPr>
          <w:rFonts w:hint="eastAsia"/>
        </w:rPr>
        <w:t>національного</w:t>
      </w:r>
      <w:r>
        <w:t></w:t>
      </w:r>
      <w:r>
        <w:rPr>
          <w:rFonts w:hint="eastAsia"/>
        </w:rPr>
        <w:t>законодавства</w:t>
      </w:r>
      <w:r>
        <w:t></w:t>
      </w:r>
    </w:p>
    <w:p w:rsidR="00D20072" w:rsidRDefault="00D20072" w:rsidP="00D20072">
      <w:r>
        <w:rPr>
          <w:rFonts w:hint="eastAsia"/>
        </w:rPr>
        <w:t>Відносно</w:t>
      </w:r>
      <w:r>
        <w:t></w:t>
      </w:r>
      <w:r>
        <w:rPr>
          <w:rFonts w:hint="eastAsia"/>
        </w:rPr>
        <w:t>новими</w:t>
      </w:r>
      <w:r>
        <w:t></w:t>
      </w:r>
      <w:r>
        <w:rPr>
          <w:rFonts w:hint="eastAsia"/>
        </w:rPr>
        <w:t>джерелами</w:t>
      </w:r>
      <w:r>
        <w:t></w:t>
      </w:r>
      <w:r>
        <w:rPr>
          <w:rFonts w:hint="eastAsia"/>
        </w:rPr>
        <w:t>господарського</w:t>
      </w:r>
      <w:r>
        <w:t></w:t>
      </w:r>
      <w:r>
        <w:rPr>
          <w:rFonts w:hint="eastAsia"/>
        </w:rPr>
        <w:t>права</w:t>
      </w:r>
      <w:r>
        <w:t></w:t>
      </w:r>
      <w:r>
        <w:rPr>
          <w:rFonts w:hint="eastAsia"/>
        </w:rPr>
        <w:t>України</w:t>
      </w:r>
      <w:r>
        <w:t></w:t>
      </w:r>
      <w:r>
        <w:rPr>
          <w:rFonts w:hint="eastAsia"/>
        </w:rPr>
        <w:t>можна</w:t>
      </w:r>
    </w:p>
    <w:p w:rsidR="00D20072" w:rsidRDefault="00D20072" w:rsidP="00D20072">
      <w:r>
        <w:rPr>
          <w:rFonts w:hint="eastAsia"/>
        </w:rPr>
        <w:t>вважати</w:t>
      </w:r>
      <w:r>
        <w:t></w:t>
      </w:r>
      <w:r>
        <w:rPr>
          <w:rFonts w:hint="eastAsia"/>
        </w:rPr>
        <w:t>відомі</w:t>
      </w:r>
      <w:r>
        <w:t></w:t>
      </w:r>
      <w:r>
        <w:rPr>
          <w:rFonts w:hint="eastAsia"/>
        </w:rPr>
        <w:t>міжнародні</w:t>
      </w:r>
      <w:r>
        <w:t></w:t>
      </w:r>
      <w:r>
        <w:rPr>
          <w:rFonts w:hint="eastAsia"/>
        </w:rPr>
        <w:t>звичаї</w:t>
      </w:r>
      <w:r>
        <w:t></w:t>
      </w:r>
      <w:r>
        <w:t></w:t>
      </w:r>
      <w:r>
        <w:rPr>
          <w:rFonts w:hint="eastAsia"/>
        </w:rPr>
        <w:t>рекомендації</w:t>
      </w:r>
      <w:r>
        <w:t></w:t>
      </w:r>
      <w:r>
        <w:t></w:t>
      </w:r>
      <w:r>
        <w:rPr>
          <w:rFonts w:hint="eastAsia"/>
        </w:rPr>
        <w:t>правила</w:t>
      </w:r>
      <w:r>
        <w:t></w:t>
      </w:r>
      <w:r>
        <w:rPr>
          <w:rFonts w:hint="eastAsia"/>
        </w:rPr>
        <w:t>міжнародних</w:t>
      </w:r>
    </w:p>
    <w:p w:rsidR="00D20072" w:rsidRDefault="00D20072" w:rsidP="00D20072">
      <w:r>
        <w:rPr>
          <w:rFonts w:hint="eastAsia"/>
        </w:rPr>
        <w:t>органів</w:t>
      </w:r>
      <w:r>
        <w:t></w:t>
      </w:r>
      <w:r>
        <w:rPr>
          <w:rFonts w:hint="eastAsia"/>
        </w:rPr>
        <w:t>та</w:t>
      </w:r>
      <w:r>
        <w:t></w:t>
      </w:r>
      <w:r>
        <w:rPr>
          <w:rFonts w:hint="eastAsia"/>
        </w:rPr>
        <w:t>організацій</w:t>
      </w:r>
      <w:r>
        <w:t></w:t>
      </w:r>
      <w:r>
        <w:t></w:t>
      </w:r>
      <w:r>
        <w:rPr>
          <w:rFonts w:hint="eastAsia"/>
        </w:rPr>
        <w:t>що</w:t>
      </w:r>
      <w:r>
        <w:t></w:t>
      </w:r>
      <w:r>
        <w:rPr>
          <w:rFonts w:hint="eastAsia"/>
        </w:rPr>
        <w:t>їх</w:t>
      </w:r>
      <w:r>
        <w:t></w:t>
      </w:r>
      <w:r>
        <w:rPr>
          <w:rFonts w:hint="eastAsia"/>
        </w:rPr>
        <w:t>мають</w:t>
      </w:r>
      <w:r>
        <w:t></w:t>
      </w:r>
      <w:r>
        <w:rPr>
          <w:rFonts w:hint="eastAsia"/>
        </w:rPr>
        <w:t>право</w:t>
      </w:r>
      <w:r>
        <w:t></w:t>
      </w:r>
      <w:r>
        <w:rPr>
          <w:rFonts w:hint="eastAsia"/>
        </w:rPr>
        <w:t>використовувати</w:t>
      </w:r>
      <w:r>
        <w:t></w:t>
      </w:r>
      <w:r>
        <w:rPr>
          <w:rFonts w:hint="eastAsia"/>
        </w:rPr>
        <w:t>сторони</w:t>
      </w:r>
      <w:r>
        <w:t></w:t>
      </w:r>
      <w:r>
        <w:rPr>
          <w:rFonts w:hint="eastAsia"/>
        </w:rPr>
        <w:t>для</w:t>
      </w:r>
    </w:p>
    <w:p w:rsidR="00D20072" w:rsidRDefault="00D20072" w:rsidP="00D20072">
      <w:r>
        <w:rPr>
          <w:rFonts w:hint="eastAsia"/>
        </w:rPr>
        <w:t>визначення</w:t>
      </w:r>
      <w:r>
        <w:t></w:t>
      </w:r>
      <w:r>
        <w:rPr>
          <w:rFonts w:hint="eastAsia"/>
        </w:rPr>
        <w:t>умов</w:t>
      </w:r>
      <w:r>
        <w:t></w:t>
      </w:r>
      <w:r>
        <w:rPr>
          <w:rFonts w:hint="eastAsia"/>
        </w:rPr>
        <w:t>договорів</w:t>
      </w:r>
      <w:r>
        <w:t></w:t>
      </w:r>
      <w:r>
        <w:rPr>
          <w:rFonts w:hint="eastAsia"/>
        </w:rPr>
        <w:t>поставки</w:t>
      </w:r>
      <w:r>
        <w:t></w:t>
      </w:r>
      <w:r>
        <w:t></w:t>
      </w:r>
      <w:r>
        <w:rPr>
          <w:rFonts w:hint="eastAsia"/>
        </w:rPr>
        <w:t>якщо</w:t>
      </w:r>
      <w:r>
        <w:t></w:t>
      </w:r>
      <w:r>
        <w:rPr>
          <w:rFonts w:hint="eastAsia"/>
        </w:rPr>
        <w:t>це</w:t>
      </w:r>
      <w:r>
        <w:t></w:t>
      </w:r>
      <w:r>
        <w:rPr>
          <w:rFonts w:hint="eastAsia"/>
        </w:rPr>
        <w:t>не</w:t>
      </w:r>
      <w:r>
        <w:t></w:t>
      </w:r>
      <w:r>
        <w:rPr>
          <w:rFonts w:hint="eastAsia"/>
        </w:rPr>
        <w:t>заборонено</w:t>
      </w:r>
      <w:r>
        <w:t></w:t>
      </w:r>
      <w:r>
        <w:rPr>
          <w:rFonts w:hint="eastAsia"/>
        </w:rPr>
        <w:t>прямо</w:t>
      </w:r>
      <w:r>
        <w:t></w:t>
      </w:r>
      <w:r>
        <w:rPr>
          <w:rFonts w:hint="eastAsia"/>
        </w:rPr>
        <w:t>або</w:t>
      </w:r>
      <w:r>
        <w:t></w:t>
      </w:r>
      <w:r>
        <w:rPr>
          <w:rFonts w:hint="eastAsia"/>
        </w:rPr>
        <w:t>у</w:t>
      </w:r>
    </w:p>
    <w:p w:rsidR="00D20072" w:rsidRDefault="00D20072" w:rsidP="00D20072">
      <w:r>
        <w:rPr>
          <w:rFonts w:hint="eastAsia"/>
        </w:rPr>
        <w:t>виключній</w:t>
      </w:r>
      <w:r>
        <w:t></w:t>
      </w:r>
      <w:r>
        <w:rPr>
          <w:rFonts w:hint="eastAsia"/>
        </w:rPr>
        <w:t>формі</w:t>
      </w:r>
      <w:r>
        <w:t></w:t>
      </w:r>
      <w:r>
        <w:rPr>
          <w:rFonts w:hint="eastAsia"/>
        </w:rPr>
        <w:t>ГК</w:t>
      </w:r>
      <w:r>
        <w:t></w:t>
      </w:r>
      <w:r>
        <w:rPr>
          <w:rFonts w:hint="eastAsia"/>
        </w:rPr>
        <w:t>України</w:t>
      </w:r>
      <w:r>
        <w:t></w:t>
      </w:r>
      <w:r>
        <w:rPr>
          <w:rFonts w:hint="eastAsia"/>
        </w:rPr>
        <w:t>чи</w:t>
      </w:r>
      <w:r>
        <w:t></w:t>
      </w:r>
      <w:r>
        <w:rPr>
          <w:rFonts w:hint="eastAsia"/>
        </w:rPr>
        <w:t>законами</w:t>
      </w:r>
      <w:r>
        <w:t></w:t>
      </w:r>
      <w:r>
        <w:rPr>
          <w:rFonts w:hint="eastAsia"/>
        </w:rPr>
        <w:t>України</w:t>
      </w:r>
      <w:r>
        <w:t></w:t>
      </w:r>
    </w:p>
    <w:p w:rsidR="00D20072" w:rsidRDefault="00D20072" w:rsidP="00D20072">
      <w:r>
        <w:t></w:t>
      </w:r>
      <w:r>
        <w:t></w:t>
      </w:r>
      <w:r>
        <w:t></w:t>
      </w:r>
    </w:p>
    <w:p w:rsidR="00D20072" w:rsidRDefault="00D20072" w:rsidP="00D20072">
      <w:r>
        <w:rPr>
          <w:rFonts w:hint="eastAsia"/>
        </w:rPr>
        <w:t>Одним</w:t>
      </w:r>
      <w:r>
        <w:t></w:t>
      </w:r>
      <w:r>
        <w:rPr>
          <w:rFonts w:hint="eastAsia"/>
        </w:rPr>
        <w:t>із</w:t>
      </w:r>
      <w:r>
        <w:t></w:t>
      </w:r>
      <w:r>
        <w:rPr>
          <w:rFonts w:hint="eastAsia"/>
        </w:rPr>
        <w:t>нетрадиційних</w:t>
      </w:r>
      <w:r>
        <w:t></w:t>
      </w:r>
      <w:r>
        <w:t></w:t>
      </w:r>
      <w:r>
        <w:rPr>
          <w:rFonts w:hint="eastAsia"/>
        </w:rPr>
        <w:t>нетипових</w:t>
      </w:r>
      <w:r>
        <w:t></w:t>
      </w:r>
      <w:r>
        <w:t></w:t>
      </w:r>
      <w:r>
        <w:rPr>
          <w:rFonts w:hint="eastAsia"/>
        </w:rPr>
        <w:t>джерел</w:t>
      </w:r>
      <w:r>
        <w:t></w:t>
      </w:r>
      <w:r>
        <w:rPr>
          <w:rFonts w:hint="eastAsia"/>
        </w:rPr>
        <w:t>господарського</w:t>
      </w:r>
      <w:r>
        <w:t></w:t>
      </w:r>
      <w:r>
        <w:rPr>
          <w:rFonts w:hint="eastAsia"/>
        </w:rPr>
        <w:t>права</w:t>
      </w:r>
      <w:r>
        <w:t></w:t>
      </w:r>
      <w:r>
        <w:rPr>
          <w:rFonts w:hint="eastAsia"/>
        </w:rPr>
        <w:t>є</w:t>
      </w:r>
    </w:p>
    <w:p w:rsidR="00D20072" w:rsidRDefault="00D20072" w:rsidP="00D20072">
      <w:r>
        <w:rPr>
          <w:rFonts w:hint="eastAsia"/>
        </w:rPr>
        <w:t>звичай</w:t>
      </w:r>
      <w:r>
        <w:t></w:t>
      </w:r>
      <w:r>
        <w:rPr>
          <w:rFonts w:hint="eastAsia"/>
        </w:rPr>
        <w:t>ділового</w:t>
      </w:r>
      <w:r>
        <w:t></w:t>
      </w:r>
      <w:r>
        <w:rPr>
          <w:rFonts w:hint="eastAsia"/>
        </w:rPr>
        <w:t>обороту</w:t>
      </w:r>
      <w:r>
        <w:t></w:t>
      </w:r>
      <w:r>
        <w:t></w:t>
      </w:r>
      <w:r>
        <w:rPr>
          <w:rFonts w:hint="eastAsia"/>
        </w:rPr>
        <w:t>Видається</w:t>
      </w:r>
      <w:r>
        <w:t></w:t>
      </w:r>
      <w:r>
        <w:t></w:t>
      </w:r>
      <w:r>
        <w:rPr>
          <w:rFonts w:hint="eastAsia"/>
        </w:rPr>
        <w:t>що</w:t>
      </w:r>
      <w:r>
        <w:t></w:t>
      </w:r>
      <w:r>
        <w:rPr>
          <w:rFonts w:hint="eastAsia"/>
        </w:rPr>
        <w:t>з</w:t>
      </w:r>
      <w:r>
        <w:t></w:t>
      </w:r>
      <w:r>
        <w:rPr>
          <w:rFonts w:hint="eastAsia"/>
        </w:rPr>
        <w:t>активізацією</w:t>
      </w:r>
      <w:r>
        <w:t></w:t>
      </w:r>
      <w:r>
        <w:rPr>
          <w:rFonts w:hint="eastAsia"/>
        </w:rPr>
        <w:t>зовнішньоекономічної</w:t>
      </w:r>
    </w:p>
    <w:p w:rsidR="00D20072" w:rsidRDefault="00D20072" w:rsidP="00D20072">
      <w:r>
        <w:rPr>
          <w:rFonts w:hint="eastAsia"/>
        </w:rPr>
        <w:t>діяльності</w:t>
      </w:r>
      <w:r>
        <w:t></w:t>
      </w:r>
      <w:r>
        <w:rPr>
          <w:rFonts w:hint="eastAsia"/>
        </w:rPr>
        <w:t>суб’єктів</w:t>
      </w:r>
      <w:r>
        <w:t></w:t>
      </w:r>
      <w:r>
        <w:rPr>
          <w:rFonts w:hint="eastAsia"/>
        </w:rPr>
        <w:t>господарювання</w:t>
      </w:r>
      <w:r>
        <w:t></w:t>
      </w:r>
      <w:r>
        <w:rPr>
          <w:rFonts w:hint="eastAsia"/>
        </w:rPr>
        <w:t>України</w:t>
      </w:r>
      <w:r>
        <w:t></w:t>
      </w:r>
      <w:r>
        <w:rPr>
          <w:rFonts w:hint="eastAsia"/>
        </w:rPr>
        <w:t>звичаї</w:t>
      </w:r>
      <w:r>
        <w:t></w:t>
      </w:r>
      <w:r>
        <w:rPr>
          <w:rFonts w:hint="eastAsia"/>
        </w:rPr>
        <w:t>ділового</w:t>
      </w:r>
      <w:r>
        <w:t></w:t>
      </w:r>
      <w:r>
        <w:rPr>
          <w:rFonts w:hint="eastAsia"/>
        </w:rPr>
        <w:t>обороту</w:t>
      </w:r>
      <w:r>
        <w:t></w:t>
      </w:r>
      <w:r>
        <w:rPr>
          <w:rFonts w:hint="eastAsia"/>
        </w:rPr>
        <w:t>мають</w:t>
      </w:r>
    </w:p>
    <w:p w:rsidR="00D20072" w:rsidRDefault="00D20072" w:rsidP="00D20072">
      <w:r>
        <w:rPr>
          <w:rFonts w:hint="eastAsia"/>
        </w:rPr>
        <w:t>не</w:t>
      </w:r>
      <w:r>
        <w:t></w:t>
      </w:r>
      <w:r>
        <w:rPr>
          <w:rFonts w:hint="eastAsia"/>
        </w:rPr>
        <w:t>лише</w:t>
      </w:r>
      <w:r>
        <w:t></w:t>
      </w:r>
      <w:r>
        <w:rPr>
          <w:rFonts w:hint="eastAsia"/>
        </w:rPr>
        <w:t>зайняти</w:t>
      </w:r>
      <w:r>
        <w:t></w:t>
      </w:r>
      <w:r>
        <w:rPr>
          <w:rFonts w:hint="eastAsia"/>
        </w:rPr>
        <w:t>свою</w:t>
      </w:r>
      <w:r>
        <w:t></w:t>
      </w:r>
      <w:r>
        <w:rPr>
          <w:rFonts w:hint="eastAsia"/>
        </w:rPr>
        <w:t>нішу</w:t>
      </w:r>
      <w:r>
        <w:t></w:t>
      </w:r>
      <w:r>
        <w:rPr>
          <w:rFonts w:hint="eastAsia"/>
        </w:rPr>
        <w:t>в</w:t>
      </w:r>
      <w:r>
        <w:t></w:t>
      </w:r>
      <w:r>
        <w:rPr>
          <w:rFonts w:hint="eastAsia"/>
        </w:rPr>
        <w:t>системі</w:t>
      </w:r>
      <w:r>
        <w:t></w:t>
      </w:r>
      <w:r>
        <w:rPr>
          <w:rFonts w:hint="eastAsia"/>
        </w:rPr>
        <w:t>джерел</w:t>
      </w:r>
      <w:r>
        <w:t></w:t>
      </w:r>
      <w:r>
        <w:rPr>
          <w:rFonts w:hint="eastAsia"/>
        </w:rPr>
        <w:t>господарського</w:t>
      </w:r>
      <w:r>
        <w:t></w:t>
      </w:r>
      <w:r>
        <w:rPr>
          <w:rFonts w:hint="eastAsia"/>
        </w:rPr>
        <w:t>права</w:t>
      </w:r>
      <w:r>
        <w:t></w:t>
      </w:r>
      <w:r>
        <w:t></w:t>
      </w:r>
      <w:r>
        <w:rPr>
          <w:rFonts w:hint="eastAsia"/>
        </w:rPr>
        <w:t>але</w:t>
      </w:r>
      <w:r>
        <w:t></w:t>
      </w:r>
      <w:r>
        <w:rPr>
          <w:rFonts w:hint="eastAsia"/>
        </w:rPr>
        <w:t>і</w:t>
      </w:r>
    </w:p>
    <w:p w:rsidR="00D20072" w:rsidRDefault="00D20072" w:rsidP="00D20072">
      <w:r>
        <w:rPr>
          <w:rFonts w:hint="eastAsia"/>
        </w:rPr>
        <w:t>слугувати</w:t>
      </w:r>
      <w:r>
        <w:t></w:t>
      </w:r>
      <w:r>
        <w:t></w:t>
      </w:r>
      <w:r>
        <w:rPr>
          <w:rFonts w:hint="eastAsia"/>
        </w:rPr>
        <w:t>комерціалізації</w:t>
      </w:r>
      <w:r>
        <w:t></w:t>
      </w:r>
      <w:r>
        <w:t></w:t>
      </w:r>
      <w:r>
        <w:rPr>
          <w:rFonts w:hint="eastAsia"/>
        </w:rPr>
        <w:t>господарського</w:t>
      </w:r>
      <w:r>
        <w:t></w:t>
      </w:r>
      <w:r>
        <w:rPr>
          <w:rFonts w:hint="eastAsia"/>
        </w:rPr>
        <w:t>законодавства</w:t>
      </w:r>
      <w:r>
        <w:t></w:t>
      </w:r>
      <w:r>
        <w:rPr>
          <w:rFonts w:hint="eastAsia"/>
        </w:rPr>
        <w:t>як</w:t>
      </w:r>
      <w:r>
        <w:t></w:t>
      </w:r>
      <w:r>
        <w:rPr>
          <w:rFonts w:hint="eastAsia"/>
        </w:rPr>
        <w:t>у</w:t>
      </w:r>
      <w:r>
        <w:t></w:t>
      </w:r>
      <w:r>
        <w:rPr>
          <w:rFonts w:hint="eastAsia"/>
        </w:rPr>
        <w:t>сфері</w:t>
      </w:r>
    </w:p>
    <w:p w:rsidR="00D20072" w:rsidRDefault="00D20072" w:rsidP="00D20072">
      <w:r>
        <w:rPr>
          <w:rFonts w:hint="eastAsia"/>
        </w:rPr>
        <w:t>зовнішньоекономічної</w:t>
      </w:r>
      <w:r>
        <w:t></w:t>
      </w:r>
      <w:r>
        <w:rPr>
          <w:rFonts w:hint="eastAsia"/>
        </w:rPr>
        <w:t>діяльності</w:t>
      </w:r>
      <w:r>
        <w:t></w:t>
      </w:r>
      <w:r>
        <w:t></w:t>
      </w:r>
      <w:r>
        <w:rPr>
          <w:rFonts w:hint="eastAsia"/>
        </w:rPr>
        <w:t>так</w:t>
      </w:r>
      <w:r>
        <w:t></w:t>
      </w:r>
      <w:r>
        <w:rPr>
          <w:rFonts w:hint="eastAsia"/>
        </w:rPr>
        <w:t>і</w:t>
      </w:r>
      <w:r>
        <w:t></w:t>
      </w:r>
      <w:r>
        <w:rPr>
          <w:rFonts w:hint="eastAsia"/>
        </w:rPr>
        <w:t>на</w:t>
      </w:r>
      <w:r>
        <w:t></w:t>
      </w:r>
      <w:r>
        <w:rPr>
          <w:rFonts w:hint="eastAsia"/>
        </w:rPr>
        <w:t>внутрішньому</w:t>
      </w:r>
      <w:r>
        <w:t></w:t>
      </w:r>
      <w:r>
        <w:rPr>
          <w:rFonts w:hint="eastAsia"/>
        </w:rPr>
        <w:t>ринку</w:t>
      </w:r>
      <w:r>
        <w:t></w:t>
      </w:r>
    </w:p>
    <w:p w:rsidR="00D20072" w:rsidRDefault="00D20072" w:rsidP="00D20072">
      <w:r>
        <w:rPr>
          <w:rFonts w:hint="eastAsia"/>
        </w:rPr>
        <w:t>Незважаючи</w:t>
      </w:r>
      <w:r>
        <w:t></w:t>
      </w:r>
      <w:r>
        <w:rPr>
          <w:rFonts w:hint="eastAsia"/>
        </w:rPr>
        <w:t>на</w:t>
      </w:r>
      <w:r>
        <w:t></w:t>
      </w:r>
      <w:r>
        <w:rPr>
          <w:rFonts w:hint="eastAsia"/>
        </w:rPr>
        <w:t>відсутність</w:t>
      </w:r>
      <w:r>
        <w:t></w:t>
      </w:r>
      <w:r>
        <w:rPr>
          <w:rFonts w:hint="eastAsia"/>
        </w:rPr>
        <w:t>в</w:t>
      </w:r>
      <w:r>
        <w:t></w:t>
      </w:r>
      <w:r>
        <w:rPr>
          <w:rFonts w:hint="eastAsia"/>
        </w:rPr>
        <w:t>ГК</w:t>
      </w:r>
      <w:r>
        <w:t></w:t>
      </w:r>
      <w:r>
        <w:rPr>
          <w:rFonts w:hint="eastAsia"/>
        </w:rPr>
        <w:t>України</w:t>
      </w:r>
      <w:r>
        <w:t></w:t>
      </w:r>
      <w:r>
        <w:rPr>
          <w:rFonts w:hint="eastAsia"/>
        </w:rPr>
        <w:t>норми</w:t>
      </w:r>
      <w:r>
        <w:t></w:t>
      </w:r>
      <w:r>
        <w:t></w:t>
      </w:r>
      <w:r>
        <w:rPr>
          <w:rFonts w:hint="eastAsia"/>
        </w:rPr>
        <w:t>подібної</w:t>
      </w:r>
      <w:r>
        <w:t></w:t>
      </w:r>
      <w:r>
        <w:rPr>
          <w:rFonts w:hint="eastAsia"/>
        </w:rPr>
        <w:t>встановленій</w:t>
      </w:r>
    </w:p>
    <w:p w:rsidR="00D20072" w:rsidRDefault="00D20072" w:rsidP="00D20072">
      <w:r>
        <w:rPr>
          <w:rFonts w:hint="eastAsia"/>
        </w:rPr>
        <w:t>ст</w:t>
      </w:r>
      <w:r>
        <w:t></w:t>
      </w:r>
      <w:r>
        <w:t></w:t>
      </w:r>
      <w:r>
        <w:t></w:t>
      </w:r>
      <w:r>
        <w:t></w:t>
      </w:r>
      <w:r>
        <w:rPr>
          <w:rFonts w:hint="eastAsia"/>
        </w:rPr>
        <w:t>ЦК</w:t>
      </w:r>
      <w:r>
        <w:t></w:t>
      </w:r>
      <w:r>
        <w:rPr>
          <w:rFonts w:hint="eastAsia"/>
        </w:rPr>
        <w:t>України</w:t>
      </w:r>
      <w:r>
        <w:t></w:t>
      </w:r>
      <w:r>
        <w:t></w:t>
      </w:r>
      <w:r>
        <w:rPr>
          <w:rFonts w:hint="eastAsia"/>
        </w:rPr>
        <w:t>яка</w:t>
      </w:r>
      <w:r>
        <w:t></w:t>
      </w:r>
      <w:r>
        <w:rPr>
          <w:rFonts w:hint="eastAsia"/>
        </w:rPr>
        <w:t>б</w:t>
      </w:r>
      <w:r>
        <w:t></w:t>
      </w:r>
      <w:r>
        <w:rPr>
          <w:rFonts w:hint="eastAsia"/>
        </w:rPr>
        <w:t>містила</w:t>
      </w:r>
      <w:r>
        <w:t></w:t>
      </w:r>
      <w:r>
        <w:rPr>
          <w:rFonts w:hint="eastAsia"/>
        </w:rPr>
        <w:t>пряму</w:t>
      </w:r>
      <w:r>
        <w:t></w:t>
      </w:r>
      <w:r>
        <w:rPr>
          <w:rFonts w:hint="eastAsia"/>
        </w:rPr>
        <w:t>вказівку</w:t>
      </w:r>
      <w:r>
        <w:t></w:t>
      </w:r>
      <w:r>
        <w:rPr>
          <w:rFonts w:hint="eastAsia"/>
        </w:rPr>
        <w:t>на</w:t>
      </w:r>
      <w:r>
        <w:t></w:t>
      </w:r>
      <w:r>
        <w:rPr>
          <w:rFonts w:hint="eastAsia"/>
        </w:rPr>
        <w:t>визнання</w:t>
      </w:r>
      <w:r>
        <w:t></w:t>
      </w:r>
      <w:r>
        <w:rPr>
          <w:rFonts w:hint="eastAsia"/>
        </w:rPr>
        <w:t>звичаїв</w:t>
      </w:r>
      <w:r>
        <w:t></w:t>
      </w:r>
      <w:r>
        <w:rPr>
          <w:rFonts w:hint="eastAsia"/>
        </w:rPr>
        <w:t>ділового</w:t>
      </w:r>
    </w:p>
    <w:p w:rsidR="00D20072" w:rsidRDefault="00D20072" w:rsidP="00D20072">
      <w:r>
        <w:rPr>
          <w:rFonts w:hint="eastAsia"/>
        </w:rPr>
        <w:t>обороту</w:t>
      </w:r>
      <w:r>
        <w:t></w:t>
      </w:r>
      <w:r>
        <w:rPr>
          <w:rFonts w:hint="eastAsia"/>
        </w:rPr>
        <w:t>джерелами</w:t>
      </w:r>
      <w:r>
        <w:t></w:t>
      </w:r>
      <w:r>
        <w:rPr>
          <w:rFonts w:hint="eastAsia"/>
        </w:rPr>
        <w:t>господарського</w:t>
      </w:r>
      <w:r>
        <w:t></w:t>
      </w:r>
      <w:r>
        <w:rPr>
          <w:rFonts w:hint="eastAsia"/>
        </w:rPr>
        <w:t>права</w:t>
      </w:r>
      <w:r>
        <w:t></w:t>
      </w:r>
      <w:r>
        <w:t></w:t>
      </w:r>
      <w:r>
        <w:rPr>
          <w:rFonts w:hint="eastAsia"/>
        </w:rPr>
        <w:t>зміст</w:t>
      </w:r>
      <w:r>
        <w:t></w:t>
      </w:r>
      <w:r>
        <w:rPr>
          <w:rFonts w:hint="eastAsia"/>
        </w:rPr>
        <w:t>інших</w:t>
      </w:r>
      <w:r>
        <w:t></w:t>
      </w:r>
      <w:r>
        <w:rPr>
          <w:rFonts w:hint="eastAsia"/>
        </w:rPr>
        <w:t>актів</w:t>
      </w:r>
      <w:r>
        <w:t></w:t>
      </w:r>
      <w:r>
        <w:rPr>
          <w:rFonts w:hint="eastAsia"/>
        </w:rPr>
        <w:t>господарського</w:t>
      </w:r>
    </w:p>
    <w:p w:rsidR="00D20072" w:rsidRDefault="00D20072" w:rsidP="00D20072">
      <w:r>
        <w:rPr>
          <w:rFonts w:hint="eastAsia"/>
        </w:rPr>
        <w:t>законодавства</w:t>
      </w:r>
      <w:r>
        <w:t></w:t>
      </w:r>
      <w:r>
        <w:t></w:t>
      </w:r>
      <w:r>
        <w:rPr>
          <w:rFonts w:hint="eastAsia"/>
        </w:rPr>
        <w:t>а</w:t>
      </w:r>
      <w:r>
        <w:t></w:t>
      </w:r>
      <w:r>
        <w:rPr>
          <w:rFonts w:hint="eastAsia"/>
        </w:rPr>
        <w:t>також</w:t>
      </w:r>
      <w:r>
        <w:t></w:t>
      </w:r>
      <w:r>
        <w:rPr>
          <w:rFonts w:hint="eastAsia"/>
        </w:rPr>
        <w:t>господарського</w:t>
      </w:r>
      <w:r>
        <w:t></w:t>
      </w:r>
      <w:r>
        <w:rPr>
          <w:rFonts w:hint="eastAsia"/>
        </w:rPr>
        <w:t>процесуального</w:t>
      </w:r>
      <w:r>
        <w:t></w:t>
      </w:r>
      <w:r>
        <w:rPr>
          <w:rFonts w:hint="eastAsia"/>
        </w:rPr>
        <w:t>законодавства</w:t>
      </w:r>
    </w:p>
    <w:p w:rsidR="00D20072" w:rsidRDefault="00D20072" w:rsidP="00D20072">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фактично</w:t>
      </w:r>
      <w:r>
        <w:t></w:t>
      </w:r>
      <w:r>
        <w:rPr>
          <w:rFonts w:hint="eastAsia"/>
        </w:rPr>
        <w:t>Українська</w:t>
      </w:r>
      <w:r>
        <w:t></w:t>
      </w:r>
      <w:r>
        <w:rPr>
          <w:rFonts w:hint="eastAsia"/>
        </w:rPr>
        <w:t>держава</w:t>
      </w:r>
      <w:r>
        <w:t></w:t>
      </w:r>
      <w:r>
        <w:rPr>
          <w:rFonts w:hint="eastAsia"/>
        </w:rPr>
        <w:t>визнає</w:t>
      </w:r>
      <w:r>
        <w:t></w:t>
      </w:r>
      <w:r>
        <w:rPr>
          <w:rFonts w:hint="eastAsia"/>
        </w:rPr>
        <w:t>звичаї</w:t>
      </w:r>
      <w:r>
        <w:t></w:t>
      </w:r>
      <w:r>
        <w:rPr>
          <w:rFonts w:hint="eastAsia"/>
        </w:rPr>
        <w:t>джерелами</w:t>
      </w:r>
    </w:p>
    <w:p w:rsidR="00D20072" w:rsidRDefault="00D20072" w:rsidP="00D20072">
      <w:r>
        <w:rPr>
          <w:rFonts w:hint="eastAsia"/>
        </w:rPr>
        <w:t>господарського</w:t>
      </w:r>
      <w:r>
        <w:t></w:t>
      </w:r>
      <w:r>
        <w:rPr>
          <w:rFonts w:hint="eastAsia"/>
        </w:rPr>
        <w:t>права</w:t>
      </w:r>
      <w:r>
        <w:t></w:t>
      </w:r>
    </w:p>
    <w:p w:rsidR="00D20072" w:rsidRDefault="00D20072" w:rsidP="00D20072">
      <w:r>
        <w:rPr>
          <w:rFonts w:hint="eastAsia"/>
        </w:rPr>
        <w:t>При</w:t>
      </w:r>
      <w:r>
        <w:t></w:t>
      </w:r>
      <w:r>
        <w:rPr>
          <w:rFonts w:hint="eastAsia"/>
        </w:rPr>
        <w:t>цьому</w:t>
      </w:r>
      <w:r>
        <w:t></w:t>
      </w:r>
      <w:r>
        <w:rPr>
          <w:rFonts w:hint="eastAsia"/>
        </w:rPr>
        <w:t>джерелами</w:t>
      </w:r>
      <w:r>
        <w:t></w:t>
      </w:r>
      <w:r>
        <w:rPr>
          <w:rFonts w:hint="eastAsia"/>
        </w:rPr>
        <w:t>господарського</w:t>
      </w:r>
      <w:r>
        <w:t></w:t>
      </w:r>
      <w:r>
        <w:rPr>
          <w:rFonts w:hint="eastAsia"/>
        </w:rPr>
        <w:t>права</w:t>
      </w:r>
      <w:r>
        <w:t></w:t>
      </w:r>
      <w:r>
        <w:rPr>
          <w:rFonts w:hint="eastAsia"/>
        </w:rPr>
        <w:t>є</w:t>
      </w:r>
      <w:r>
        <w:t></w:t>
      </w:r>
      <w:r>
        <w:rPr>
          <w:rFonts w:hint="eastAsia"/>
        </w:rPr>
        <w:t>звичаї</w:t>
      </w:r>
      <w:r>
        <w:t></w:t>
      </w:r>
      <w:r>
        <w:rPr>
          <w:rFonts w:hint="eastAsia"/>
        </w:rPr>
        <w:t>ділового</w:t>
      </w:r>
      <w:r>
        <w:t></w:t>
      </w:r>
      <w:r>
        <w:rPr>
          <w:rFonts w:hint="eastAsia"/>
        </w:rPr>
        <w:t>обороту</w:t>
      </w:r>
      <w:r>
        <w:t></w:t>
      </w:r>
    </w:p>
    <w:p w:rsidR="00D20072" w:rsidRDefault="00D20072" w:rsidP="00D20072">
      <w:r>
        <w:rPr>
          <w:rFonts w:hint="eastAsia"/>
        </w:rPr>
        <w:t>які</w:t>
      </w:r>
      <w:r>
        <w:t></w:t>
      </w:r>
      <w:r>
        <w:t></w:t>
      </w:r>
      <w:r>
        <w:rPr>
          <w:rFonts w:hint="eastAsia"/>
        </w:rPr>
        <w:t>на</w:t>
      </w:r>
      <w:r>
        <w:t></w:t>
      </w:r>
      <w:r>
        <w:rPr>
          <w:rFonts w:hint="eastAsia"/>
        </w:rPr>
        <w:t>нашу</w:t>
      </w:r>
      <w:r>
        <w:t></w:t>
      </w:r>
      <w:r>
        <w:rPr>
          <w:rFonts w:hint="eastAsia"/>
        </w:rPr>
        <w:t>думку</w:t>
      </w:r>
      <w:r>
        <w:t></w:t>
      </w:r>
      <w:r>
        <w:t></w:t>
      </w:r>
      <w:r>
        <w:rPr>
          <w:rFonts w:hint="eastAsia"/>
        </w:rPr>
        <w:t>можна</w:t>
      </w:r>
      <w:r>
        <w:t></w:t>
      </w:r>
      <w:r>
        <w:rPr>
          <w:rFonts w:hint="eastAsia"/>
        </w:rPr>
        <w:t>класифікувати</w:t>
      </w:r>
      <w:r>
        <w:t></w:t>
      </w:r>
      <w:r>
        <w:rPr>
          <w:rFonts w:hint="eastAsia"/>
        </w:rPr>
        <w:t>залежно</w:t>
      </w:r>
      <w:r>
        <w:t></w:t>
      </w:r>
      <w:r>
        <w:rPr>
          <w:rFonts w:hint="eastAsia"/>
        </w:rPr>
        <w:t>від</w:t>
      </w:r>
      <w:r>
        <w:t></w:t>
      </w:r>
      <w:r>
        <w:rPr>
          <w:rFonts w:hint="eastAsia"/>
        </w:rPr>
        <w:t>виду</w:t>
      </w:r>
      <w:r>
        <w:t></w:t>
      </w:r>
      <w:r>
        <w:rPr>
          <w:rFonts w:hint="eastAsia"/>
        </w:rPr>
        <w:t>господарських</w:t>
      </w:r>
    </w:p>
    <w:p w:rsidR="00D20072" w:rsidRDefault="00D20072" w:rsidP="00D20072">
      <w:r>
        <w:rPr>
          <w:rFonts w:hint="eastAsia"/>
        </w:rPr>
        <w:t>відносин</w:t>
      </w:r>
      <w:r>
        <w:t></w:t>
      </w:r>
      <w:r>
        <w:t></w:t>
      </w:r>
      <w:r>
        <w:rPr>
          <w:rFonts w:hint="eastAsia"/>
        </w:rPr>
        <w:t>для</w:t>
      </w:r>
      <w:r>
        <w:t></w:t>
      </w:r>
      <w:r>
        <w:rPr>
          <w:rFonts w:hint="eastAsia"/>
        </w:rPr>
        <w:t>регулювання</w:t>
      </w:r>
      <w:r>
        <w:t></w:t>
      </w:r>
      <w:r>
        <w:rPr>
          <w:rFonts w:hint="eastAsia"/>
        </w:rPr>
        <w:t>яких</w:t>
      </w:r>
      <w:r>
        <w:t></w:t>
      </w:r>
      <w:r>
        <w:rPr>
          <w:rFonts w:hint="eastAsia"/>
        </w:rPr>
        <w:t>вони</w:t>
      </w:r>
      <w:r>
        <w:t></w:t>
      </w:r>
      <w:r>
        <w:rPr>
          <w:rFonts w:hint="eastAsia"/>
        </w:rPr>
        <w:t>застосовуються</w:t>
      </w:r>
      <w:r>
        <w:t></w:t>
      </w:r>
    </w:p>
    <w:p w:rsidR="00D20072" w:rsidRDefault="00D20072" w:rsidP="00D20072">
      <w:r>
        <w:rPr>
          <w:rFonts w:hint="eastAsia"/>
        </w:rPr>
        <w:t>Виходячи</w:t>
      </w:r>
      <w:r>
        <w:t></w:t>
      </w:r>
      <w:r>
        <w:rPr>
          <w:rFonts w:hint="eastAsia"/>
        </w:rPr>
        <w:t>з</w:t>
      </w:r>
      <w:r>
        <w:t></w:t>
      </w:r>
      <w:r>
        <w:rPr>
          <w:rFonts w:hint="eastAsia"/>
        </w:rPr>
        <w:t>цього</w:t>
      </w:r>
      <w:r>
        <w:t></w:t>
      </w:r>
      <w:r>
        <w:t></w:t>
      </w:r>
      <w:r>
        <w:rPr>
          <w:rFonts w:hint="eastAsia"/>
        </w:rPr>
        <w:t>серед</w:t>
      </w:r>
      <w:r>
        <w:t></w:t>
      </w:r>
      <w:r>
        <w:rPr>
          <w:rFonts w:hint="eastAsia"/>
        </w:rPr>
        <w:t>звичаїв</w:t>
      </w:r>
      <w:r>
        <w:t></w:t>
      </w:r>
      <w:r>
        <w:rPr>
          <w:rFonts w:hint="eastAsia"/>
        </w:rPr>
        <w:t>ділового</w:t>
      </w:r>
      <w:r>
        <w:t></w:t>
      </w:r>
      <w:r>
        <w:rPr>
          <w:rFonts w:hint="eastAsia"/>
        </w:rPr>
        <w:t>обороту</w:t>
      </w:r>
      <w:r>
        <w:t></w:t>
      </w:r>
      <w:r>
        <w:rPr>
          <w:rFonts w:hint="eastAsia"/>
        </w:rPr>
        <w:t>можна</w:t>
      </w:r>
      <w:r>
        <w:t></w:t>
      </w:r>
      <w:r>
        <w:rPr>
          <w:rFonts w:hint="eastAsia"/>
        </w:rPr>
        <w:t>виділити</w:t>
      </w:r>
      <w:r>
        <w:t></w:t>
      </w:r>
    </w:p>
    <w:p w:rsidR="00D20072" w:rsidRDefault="00D20072" w:rsidP="00D20072">
      <w:r>
        <w:t></w:t>
      </w:r>
      <w:r>
        <w:t></w:t>
      </w:r>
      <w:r>
        <w:t></w:t>
      </w:r>
      <w:r>
        <w:rPr>
          <w:rFonts w:hint="eastAsia"/>
        </w:rPr>
        <w:t>торгові</w:t>
      </w:r>
      <w:r>
        <w:t></w:t>
      </w:r>
      <w:r>
        <w:rPr>
          <w:rFonts w:hint="eastAsia"/>
        </w:rPr>
        <w:t>та</w:t>
      </w:r>
      <w:r>
        <w:t></w:t>
      </w:r>
      <w:r>
        <w:rPr>
          <w:rFonts w:hint="eastAsia"/>
        </w:rPr>
        <w:t>інші</w:t>
      </w:r>
      <w:r>
        <w:t></w:t>
      </w:r>
      <w:r>
        <w:rPr>
          <w:rFonts w:hint="eastAsia"/>
        </w:rPr>
        <w:t>чесні</w:t>
      </w:r>
      <w:r>
        <w:t></w:t>
      </w:r>
      <w:r>
        <w:rPr>
          <w:rFonts w:hint="eastAsia"/>
        </w:rPr>
        <w:t>звичаї</w:t>
      </w:r>
      <w:r>
        <w:t></w:t>
      </w:r>
    </w:p>
    <w:p w:rsidR="00D20072" w:rsidRDefault="00D20072" w:rsidP="00D20072">
      <w:r>
        <w:t></w:t>
      </w:r>
      <w:r>
        <w:t></w:t>
      </w:r>
      <w:r>
        <w:t></w:t>
      </w:r>
      <w:r>
        <w:rPr>
          <w:rFonts w:hint="eastAsia"/>
        </w:rPr>
        <w:t>міжнародні</w:t>
      </w:r>
      <w:r>
        <w:t></w:t>
      </w:r>
      <w:r>
        <w:rPr>
          <w:rFonts w:hint="eastAsia"/>
        </w:rPr>
        <w:t>торгові</w:t>
      </w:r>
      <w:r>
        <w:t></w:t>
      </w:r>
      <w:r>
        <w:rPr>
          <w:rFonts w:hint="eastAsia"/>
        </w:rPr>
        <w:t>звичаї</w:t>
      </w:r>
      <w:r>
        <w:t></w:t>
      </w:r>
    </w:p>
    <w:p w:rsidR="00D20072" w:rsidRDefault="00D20072" w:rsidP="00D20072">
      <w:r>
        <w:t></w:t>
      </w:r>
      <w:r>
        <w:t></w:t>
      </w:r>
      <w:r>
        <w:t></w:t>
      </w:r>
      <w:r>
        <w:rPr>
          <w:rFonts w:hint="eastAsia"/>
        </w:rPr>
        <w:t>звичаї</w:t>
      </w:r>
      <w:r>
        <w:t></w:t>
      </w:r>
      <w:r>
        <w:rPr>
          <w:rFonts w:hint="eastAsia"/>
        </w:rPr>
        <w:t>торговельного</w:t>
      </w:r>
      <w:r>
        <w:t></w:t>
      </w:r>
      <w:r>
        <w:rPr>
          <w:rFonts w:hint="eastAsia"/>
        </w:rPr>
        <w:t>мореплавства</w:t>
      </w:r>
      <w:r>
        <w:t></w:t>
      </w:r>
      <w:r>
        <w:t></w:t>
      </w:r>
      <w:r>
        <w:rPr>
          <w:rFonts w:hint="eastAsia"/>
        </w:rPr>
        <w:t>у</w:t>
      </w:r>
      <w:r>
        <w:t></w:t>
      </w:r>
      <w:r>
        <w:rPr>
          <w:rFonts w:hint="eastAsia"/>
        </w:rPr>
        <w:t>тому</w:t>
      </w:r>
      <w:r>
        <w:t></w:t>
      </w:r>
      <w:r>
        <w:rPr>
          <w:rFonts w:hint="eastAsia"/>
        </w:rPr>
        <w:t>числі</w:t>
      </w:r>
      <w:r>
        <w:t></w:t>
      </w:r>
      <w:r>
        <w:t></w:t>
      </w:r>
      <w:r>
        <w:rPr>
          <w:rFonts w:hint="eastAsia"/>
        </w:rPr>
        <w:t>звичаї</w:t>
      </w:r>
    </w:p>
    <w:p w:rsidR="00D20072" w:rsidRDefault="00D20072" w:rsidP="00D20072">
      <w:r>
        <w:rPr>
          <w:rFonts w:hint="eastAsia"/>
        </w:rPr>
        <w:t>міжнародного</w:t>
      </w:r>
      <w:r>
        <w:t></w:t>
      </w:r>
      <w:r>
        <w:rPr>
          <w:rFonts w:hint="eastAsia"/>
        </w:rPr>
        <w:t>торговельного</w:t>
      </w:r>
      <w:r>
        <w:t></w:t>
      </w:r>
      <w:r>
        <w:rPr>
          <w:rFonts w:hint="eastAsia"/>
        </w:rPr>
        <w:t>страхування</w:t>
      </w:r>
      <w:r>
        <w:t></w:t>
      </w:r>
      <w:r>
        <w:t></w:t>
      </w:r>
      <w:r>
        <w:rPr>
          <w:rFonts w:hint="eastAsia"/>
        </w:rPr>
        <w:t>звичаї</w:t>
      </w:r>
      <w:r>
        <w:t></w:t>
      </w:r>
      <w:r>
        <w:rPr>
          <w:rFonts w:hint="eastAsia"/>
        </w:rPr>
        <w:t>морських</w:t>
      </w:r>
      <w:r>
        <w:t></w:t>
      </w:r>
      <w:r>
        <w:rPr>
          <w:rFonts w:hint="eastAsia"/>
        </w:rPr>
        <w:t>портів</w:t>
      </w:r>
      <w:r>
        <w:t></w:t>
      </w:r>
      <w:r>
        <w:t></w:t>
      </w:r>
    </w:p>
    <w:p w:rsidR="00D20072" w:rsidRDefault="00D20072" w:rsidP="00D20072">
      <w:r>
        <w:t></w:t>
      </w:r>
      <w:r>
        <w:t></w:t>
      </w:r>
      <w:r>
        <w:t></w:t>
      </w:r>
      <w:r>
        <w:rPr>
          <w:rFonts w:hint="eastAsia"/>
        </w:rPr>
        <w:t>банківські</w:t>
      </w:r>
      <w:r>
        <w:t></w:t>
      </w:r>
      <w:r>
        <w:rPr>
          <w:rFonts w:hint="eastAsia"/>
        </w:rPr>
        <w:t>звичаї</w:t>
      </w:r>
      <w:r>
        <w:t></w:t>
      </w:r>
    </w:p>
    <w:p w:rsidR="00D20072" w:rsidRDefault="00D20072" w:rsidP="00D20072">
      <w:r>
        <w:rPr>
          <w:rFonts w:hint="eastAsia"/>
        </w:rPr>
        <w:t>Отже</w:t>
      </w:r>
      <w:r>
        <w:t></w:t>
      </w:r>
      <w:r>
        <w:t></w:t>
      </w:r>
      <w:r>
        <w:rPr>
          <w:rFonts w:hint="eastAsia"/>
        </w:rPr>
        <w:t>господарські</w:t>
      </w:r>
      <w:r>
        <w:t></w:t>
      </w:r>
      <w:r>
        <w:rPr>
          <w:rFonts w:hint="eastAsia"/>
        </w:rPr>
        <w:t>відносини</w:t>
      </w:r>
      <w:r>
        <w:t></w:t>
      </w:r>
      <w:r>
        <w:rPr>
          <w:rFonts w:hint="eastAsia"/>
        </w:rPr>
        <w:t>як</w:t>
      </w:r>
      <w:r>
        <w:t></w:t>
      </w:r>
      <w:r>
        <w:rPr>
          <w:rFonts w:hint="eastAsia"/>
        </w:rPr>
        <w:t>за</w:t>
      </w:r>
      <w:r>
        <w:t></w:t>
      </w:r>
      <w:r>
        <w:rPr>
          <w:rFonts w:hint="eastAsia"/>
        </w:rPr>
        <w:t>участю</w:t>
      </w:r>
      <w:r>
        <w:t></w:t>
      </w:r>
      <w:r>
        <w:rPr>
          <w:rFonts w:hint="eastAsia"/>
        </w:rPr>
        <w:t>іноземних</w:t>
      </w:r>
      <w:r>
        <w:t></w:t>
      </w:r>
      <w:r>
        <w:rPr>
          <w:rFonts w:hint="eastAsia"/>
        </w:rPr>
        <w:t>суб’єктів</w:t>
      </w:r>
    </w:p>
    <w:p w:rsidR="00D20072" w:rsidRDefault="00D20072" w:rsidP="00D20072">
      <w:r>
        <w:rPr>
          <w:rFonts w:hint="eastAsia"/>
        </w:rPr>
        <w:t>господарювання</w:t>
      </w:r>
      <w:r>
        <w:t></w:t>
      </w:r>
      <w:r>
        <w:t></w:t>
      </w:r>
      <w:r>
        <w:rPr>
          <w:rFonts w:hint="eastAsia"/>
        </w:rPr>
        <w:t>так</w:t>
      </w:r>
      <w:r>
        <w:t></w:t>
      </w:r>
      <w:r>
        <w:rPr>
          <w:rFonts w:hint="eastAsia"/>
        </w:rPr>
        <w:t>і</w:t>
      </w:r>
      <w:r>
        <w:t></w:t>
      </w:r>
      <w:r>
        <w:rPr>
          <w:rFonts w:hint="eastAsia"/>
        </w:rPr>
        <w:t>між</w:t>
      </w:r>
      <w:r>
        <w:t></w:t>
      </w:r>
      <w:r>
        <w:rPr>
          <w:rFonts w:hint="eastAsia"/>
        </w:rPr>
        <w:t>суб’єктами</w:t>
      </w:r>
      <w:r>
        <w:t></w:t>
      </w:r>
      <w:r>
        <w:rPr>
          <w:rFonts w:hint="eastAsia"/>
        </w:rPr>
        <w:t>господарювання</w:t>
      </w:r>
      <w:r>
        <w:t></w:t>
      </w:r>
      <w:r>
        <w:rPr>
          <w:rFonts w:hint="eastAsia"/>
        </w:rPr>
        <w:t>України</w:t>
      </w:r>
      <w:r>
        <w:t></w:t>
      </w:r>
      <w:r>
        <w:rPr>
          <w:rFonts w:hint="eastAsia"/>
        </w:rPr>
        <w:t>хоч</w:t>
      </w:r>
      <w:r>
        <w:t></w:t>
      </w:r>
      <w:r>
        <w:rPr>
          <w:rFonts w:hint="eastAsia"/>
        </w:rPr>
        <w:t>і</w:t>
      </w:r>
    </w:p>
    <w:p w:rsidR="00D20072" w:rsidRDefault="00D20072" w:rsidP="00D20072">
      <w:r>
        <w:rPr>
          <w:rFonts w:hint="eastAsia"/>
        </w:rPr>
        <w:t>незначною</w:t>
      </w:r>
      <w:r>
        <w:t></w:t>
      </w:r>
      <w:r>
        <w:rPr>
          <w:rFonts w:hint="eastAsia"/>
        </w:rPr>
        <w:t>мірою</w:t>
      </w:r>
      <w:r>
        <w:t></w:t>
      </w:r>
      <w:r>
        <w:t></w:t>
      </w:r>
      <w:r>
        <w:rPr>
          <w:rFonts w:hint="eastAsia"/>
        </w:rPr>
        <w:t>проте</w:t>
      </w:r>
      <w:r>
        <w:t></w:t>
      </w:r>
      <w:r>
        <w:rPr>
          <w:rFonts w:hint="eastAsia"/>
        </w:rPr>
        <w:t>регулюються</w:t>
      </w:r>
      <w:r>
        <w:t></w:t>
      </w:r>
      <w:r>
        <w:rPr>
          <w:rFonts w:hint="eastAsia"/>
        </w:rPr>
        <w:t>звичаями</w:t>
      </w:r>
      <w:r>
        <w:t></w:t>
      </w:r>
      <w:r>
        <w:rPr>
          <w:rFonts w:hint="eastAsia"/>
        </w:rPr>
        <w:t>ділового</w:t>
      </w:r>
      <w:r>
        <w:t></w:t>
      </w:r>
      <w:r>
        <w:rPr>
          <w:rFonts w:hint="eastAsia"/>
        </w:rPr>
        <w:t>обороту</w:t>
      </w:r>
      <w:r>
        <w:t></w:t>
      </w:r>
      <w:r>
        <w:t></w:t>
      </w:r>
      <w:r>
        <w:rPr>
          <w:rFonts w:hint="eastAsia"/>
        </w:rPr>
        <w:t>Таке</w:t>
      </w:r>
    </w:p>
    <w:p w:rsidR="00D20072" w:rsidRDefault="00D20072" w:rsidP="00D20072">
      <w:r>
        <w:rPr>
          <w:rFonts w:hint="eastAsia"/>
        </w:rPr>
        <w:t>регулювання</w:t>
      </w:r>
      <w:r>
        <w:t></w:t>
      </w:r>
      <w:r>
        <w:rPr>
          <w:rFonts w:hint="eastAsia"/>
        </w:rPr>
        <w:t>здійснюється</w:t>
      </w:r>
      <w:r>
        <w:t></w:t>
      </w:r>
      <w:r>
        <w:t></w:t>
      </w:r>
      <w:r>
        <w:rPr>
          <w:rFonts w:hint="eastAsia"/>
        </w:rPr>
        <w:t>як</w:t>
      </w:r>
      <w:r>
        <w:t></w:t>
      </w:r>
      <w:r>
        <w:rPr>
          <w:rFonts w:hint="eastAsia"/>
        </w:rPr>
        <w:t>правило</w:t>
      </w:r>
      <w:r>
        <w:t></w:t>
      </w:r>
      <w:r>
        <w:t></w:t>
      </w:r>
      <w:r>
        <w:rPr>
          <w:rFonts w:hint="eastAsia"/>
        </w:rPr>
        <w:t>у</w:t>
      </w:r>
      <w:r>
        <w:t></w:t>
      </w:r>
      <w:r>
        <w:rPr>
          <w:rFonts w:hint="eastAsia"/>
        </w:rPr>
        <w:t>випадках</w:t>
      </w:r>
      <w:r>
        <w:t></w:t>
      </w:r>
      <w:r>
        <w:t></w:t>
      </w:r>
      <w:r>
        <w:rPr>
          <w:rFonts w:hint="eastAsia"/>
        </w:rPr>
        <w:t>передбачених</w:t>
      </w:r>
      <w:r>
        <w:t></w:t>
      </w:r>
      <w:r>
        <w:rPr>
          <w:rFonts w:hint="eastAsia"/>
        </w:rPr>
        <w:t>законом</w:t>
      </w:r>
      <w:r>
        <w:t></w:t>
      </w:r>
      <w:r>
        <w:t></w:t>
      </w:r>
      <w:r>
        <w:rPr>
          <w:rFonts w:hint="eastAsia"/>
        </w:rPr>
        <w:t>і</w:t>
      </w:r>
      <w:r>
        <w:t></w:t>
      </w:r>
    </w:p>
    <w:p w:rsidR="00D20072" w:rsidRDefault="00D20072" w:rsidP="00D20072">
      <w:r>
        <w:rPr>
          <w:rFonts w:hint="eastAsia"/>
        </w:rPr>
        <w:t>на</w:t>
      </w:r>
      <w:r>
        <w:t></w:t>
      </w:r>
      <w:r>
        <w:rPr>
          <w:rFonts w:hint="eastAsia"/>
        </w:rPr>
        <w:t>відміну</w:t>
      </w:r>
      <w:r>
        <w:t></w:t>
      </w:r>
      <w:r>
        <w:rPr>
          <w:rFonts w:hint="eastAsia"/>
        </w:rPr>
        <w:t>від</w:t>
      </w:r>
      <w:r>
        <w:t></w:t>
      </w:r>
      <w:r>
        <w:rPr>
          <w:rFonts w:hint="eastAsia"/>
        </w:rPr>
        <w:t>ЦК</w:t>
      </w:r>
      <w:r>
        <w:t></w:t>
      </w:r>
      <w:r>
        <w:rPr>
          <w:rFonts w:hint="eastAsia"/>
        </w:rPr>
        <w:t>України</w:t>
      </w:r>
      <w:r>
        <w:t></w:t>
      </w:r>
      <w:r>
        <w:t></w:t>
      </w:r>
      <w:r>
        <w:rPr>
          <w:rFonts w:hint="eastAsia"/>
        </w:rPr>
        <w:t>не</w:t>
      </w:r>
      <w:r>
        <w:t></w:t>
      </w:r>
      <w:r>
        <w:rPr>
          <w:rFonts w:hint="eastAsia"/>
        </w:rPr>
        <w:t>ставиться</w:t>
      </w:r>
      <w:r>
        <w:t></w:t>
      </w:r>
      <w:r>
        <w:rPr>
          <w:rFonts w:hint="eastAsia"/>
        </w:rPr>
        <w:t>в</w:t>
      </w:r>
      <w:r>
        <w:t></w:t>
      </w:r>
      <w:r>
        <w:rPr>
          <w:rFonts w:hint="eastAsia"/>
        </w:rPr>
        <w:t>залежність</w:t>
      </w:r>
      <w:r>
        <w:t></w:t>
      </w:r>
      <w:r>
        <w:rPr>
          <w:rFonts w:hint="eastAsia"/>
        </w:rPr>
        <w:t>від</w:t>
      </w:r>
      <w:r>
        <w:t></w:t>
      </w:r>
      <w:r>
        <w:rPr>
          <w:rFonts w:hint="eastAsia"/>
        </w:rPr>
        <w:t>договору</w:t>
      </w:r>
      <w:r>
        <w:t></w:t>
      </w:r>
      <w:r>
        <w:rPr>
          <w:rFonts w:hint="eastAsia"/>
        </w:rPr>
        <w:t>чи</w:t>
      </w:r>
      <w:r>
        <w:t></w:t>
      </w:r>
      <w:r>
        <w:rPr>
          <w:rFonts w:hint="eastAsia"/>
        </w:rPr>
        <w:t>актів</w:t>
      </w:r>
    </w:p>
    <w:p w:rsidR="00D20072" w:rsidRDefault="00D20072" w:rsidP="00D20072">
      <w:r>
        <w:rPr>
          <w:rFonts w:hint="eastAsia"/>
        </w:rPr>
        <w:t>господарського</w:t>
      </w:r>
      <w:r>
        <w:t></w:t>
      </w:r>
      <w:r>
        <w:rPr>
          <w:rFonts w:hint="eastAsia"/>
        </w:rPr>
        <w:t>законодавства</w:t>
      </w:r>
      <w:r>
        <w:t></w:t>
      </w:r>
    </w:p>
    <w:p w:rsidR="00D20072" w:rsidRDefault="00D20072" w:rsidP="00D20072">
      <w:r>
        <w:rPr>
          <w:rFonts w:hint="eastAsia"/>
        </w:rPr>
        <w:t>Разом</w:t>
      </w:r>
      <w:r>
        <w:t></w:t>
      </w:r>
      <w:r>
        <w:rPr>
          <w:rFonts w:hint="eastAsia"/>
        </w:rPr>
        <w:t>з</w:t>
      </w:r>
      <w:r>
        <w:t></w:t>
      </w:r>
      <w:r>
        <w:rPr>
          <w:rFonts w:hint="eastAsia"/>
        </w:rPr>
        <w:t>тим</w:t>
      </w:r>
      <w:r>
        <w:t></w:t>
      </w:r>
      <w:r>
        <w:t></w:t>
      </w:r>
      <w:r>
        <w:rPr>
          <w:rFonts w:hint="eastAsia"/>
        </w:rPr>
        <w:t>відсутність</w:t>
      </w:r>
      <w:r>
        <w:t></w:t>
      </w:r>
      <w:r>
        <w:rPr>
          <w:rFonts w:hint="eastAsia"/>
        </w:rPr>
        <w:t>в</w:t>
      </w:r>
      <w:r>
        <w:t></w:t>
      </w:r>
      <w:r>
        <w:rPr>
          <w:rFonts w:hint="eastAsia"/>
        </w:rPr>
        <w:t>ГК</w:t>
      </w:r>
      <w:r>
        <w:t></w:t>
      </w:r>
      <w:r>
        <w:rPr>
          <w:rFonts w:hint="eastAsia"/>
        </w:rPr>
        <w:t>України</w:t>
      </w:r>
      <w:r>
        <w:t></w:t>
      </w:r>
      <w:r>
        <w:rPr>
          <w:rFonts w:hint="eastAsia"/>
        </w:rPr>
        <w:t>норми</w:t>
      </w:r>
      <w:r>
        <w:t></w:t>
      </w:r>
      <w:r>
        <w:t></w:t>
      </w:r>
      <w:r>
        <w:rPr>
          <w:rFonts w:hint="eastAsia"/>
        </w:rPr>
        <w:t>що</w:t>
      </w:r>
      <w:r>
        <w:t></w:t>
      </w:r>
      <w:r>
        <w:rPr>
          <w:rFonts w:hint="eastAsia"/>
        </w:rPr>
        <w:t>передбачала</w:t>
      </w:r>
      <w:r>
        <w:t></w:t>
      </w:r>
      <w:r>
        <w:rPr>
          <w:rFonts w:hint="eastAsia"/>
        </w:rPr>
        <w:t>б</w:t>
      </w:r>
    </w:p>
    <w:p w:rsidR="00D20072" w:rsidRDefault="00D20072" w:rsidP="00D20072">
      <w:r>
        <w:rPr>
          <w:rFonts w:hint="eastAsia"/>
        </w:rPr>
        <w:t>можливість</w:t>
      </w:r>
      <w:r>
        <w:t></w:t>
      </w:r>
      <w:r>
        <w:rPr>
          <w:rFonts w:hint="eastAsia"/>
        </w:rPr>
        <w:t>застосування</w:t>
      </w:r>
      <w:r>
        <w:t></w:t>
      </w:r>
      <w:r>
        <w:rPr>
          <w:rFonts w:hint="eastAsia"/>
        </w:rPr>
        <w:t>звичаїв</w:t>
      </w:r>
      <w:r>
        <w:t></w:t>
      </w:r>
      <w:r>
        <w:rPr>
          <w:rFonts w:hint="eastAsia"/>
        </w:rPr>
        <w:t>ділового</w:t>
      </w:r>
      <w:r>
        <w:t></w:t>
      </w:r>
      <w:r>
        <w:rPr>
          <w:rFonts w:hint="eastAsia"/>
        </w:rPr>
        <w:t>обороту</w:t>
      </w:r>
      <w:r>
        <w:t></w:t>
      </w:r>
      <w:r>
        <w:rPr>
          <w:rFonts w:hint="eastAsia"/>
        </w:rPr>
        <w:t>як</w:t>
      </w:r>
      <w:r>
        <w:t></w:t>
      </w:r>
      <w:r>
        <w:rPr>
          <w:rFonts w:hint="eastAsia"/>
        </w:rPr>
        <w:t>регулятора</w:t>
      </w:r>
    </w:p>
    <w:p w:rsidR="00D20072" w:rsidRDefault="00D20072" w:rsidP="00D20072">
      <w:r>
        <w:rPr>
          <w:rFonts w:hint="eastAsia"/>
        </w:rPr>
        <w:t>господарських</w:t>
      </w:r>
      <w:r>
        <w:t></w:t>
      </w:r>
      <w:r>
        <w:rPr>
          <w:rFonts w:hint="eastAsia"/>
        </w:rPr>
        <w:t>відносин</w:t>
      </w:r>
      <w:r>
        <w:t></w:t>
      </w:r>
      <w:r>
        <w:t></w:t>
      </w:r>
      <w:r>
        <w:rPr>
          <w:rFonts w:hint="eastAsia"/>
        </w:rPr>
        <w:t>на</w:t>
      </w:r>
      <w:r>
        <w:t></w:t>
      </w:r>
      <w:r>
        <w:rPr>
          <w:rFonts w:hint="eastAsia"/>
        </w:rPr>
        <w:t>наш</w:t>
      </w:r>
      <w:r>
        <w:t></w:t>
      </w:r>
      <w:r>
        <w:rPr>
          <w:rFonts w:hint="eastAsia"/>
        </w:rPr>
        <w:t>погляд</w:t>
      </w:r>
      <w:r>
        <w:t></w:t>
      </w:r>
      <w:r>
        <w:t></w:t>
      </w:r>
      <w:r>
        <w:rPr>
          <w:rFonts w:hint="eastAsia"/>
        </w:rPr>
        <w:t>не</w:t>
      </w:r>
      <w:r>
        <w:t></w:t>
      </w:r>
      <w:r>
        <w:rPr>
          <w:rFonts w:hint="eastAsia"/>
        </w:rPr>
        <w:t>може</w:t>
      </w:r>
      <w:r>
        <w:t></w:t>
      </w:r>
      <w:r>
        <w:rPr>
          <w:rFonts w:hint="eastAsia"/>
        </w:rPr>
        <w:t>бути</w:t>
      </w:r>
      <w:r>
        <w:t></w:t>
      </w:r>
      <w:r>
        <w:rPr>
          <w:rFonts w:hint="eastAsia"/>
        </w:rPr>
        <w:t>жодним</w:t>
      </w:r>
      <w:r>
        <w:t></w:t>
      </w:r>
      <w:r>
        <w:rPr>
          <w:rFonts w:hint="eastAsia"/>
        </w:rPr>
        <w:t>чином</w:t>
      </w:r>
    </w:p>
    <w:p w:rsidR="00D20072" w:rsidRDefault="00D20072" w:rsidP="00D20072">
      <w:r>
        <w:t></w:t>
      </w:r>
      <w:r>
        <w:t></w:t>
      </w:r>
      <w:r>
        <w:t></w:t>
      </w:r>
    </w:p>
    <w:p w:rsidR="00D20072" w:rsidRDefault="00D20072" w:rsidP="00D20072">
      <w:r>
        <w:rPr>
          <w:rFonts w:hint="eastAsia"/>
        </w:rPr>
        <w:t>виправдана</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пропонуємо</w:t>
      </w:r>
      <w:r>
        <w:t></w:t>
      </w:r>
      <w:r>
        <w:rPr>
          <w:rFonts w:hint="eastAsia"/>
        </w:rPr>
        <w:t>доповнити</w:t>
      </w:r>
      <w:r>
        <w:t></w:t>
      </w:r>
      <w:r>
        <w:rPr>
          <w:rFonts w:hint="eastAsia"/>
        </w:rPr>
        <w:t>ст</w:t>
      </w:r>
      <w:r>
        <w:t></w:t>
      </w:r>
      <w:r>
        <w:t></w:t>
      </w:r>
      <w:r>
        <w:t></w:t>
      </w:r>
      <w:r>
        <w:t></w:t>
      </w:r>
      <w:r>
        <w:rPr>
          <w:rFonts w:hint="eastAsia"/>
        </w:rPr>
        <w:t>ГК</w:t>
      </w:r>
      <w:r>
        <w:t></w:t>
      </w:r>
      <w:r>
        <w:rPr>
          <w:rFonts w:hint="eastAsia"/>
        </w:rPr>
        <w:t>України</w:t>
      </w:r>
    </w:p>
    <w:p w:rsidR="00D20072" w:rsidRDefault="00D20072" w:rsidP="00D20072">
      <w:r>
        <w:rPr>
          <w:rFonts w:hint="eastAsia"/>
        </w:rPr>
        <w:t>частиною</w:t>
      </w:r>
      <w:r>
        <w:t></w:t>
      </w:r>
      <w:r>
        <w:t></w:t>
      </w:r>
      <w:r>
        <w:t></w:t>
      </w:r>
      <w:r>
        <w:rPr>
          <w:rFonts w:hint="eastAsia"/>
        </w:rPr>
        <w:t>такого</w:t>
      </w:r>
      <w:r>
        <w:t></w:t>
      </w:r>
      <w:r>
        <w:rPr>
          <w:rFonts w:hint="eastAsia"/>
        </w:rPr>
        <w:t>змісту</w:t>
      </w:r>
      <w:r>
        <w:t></w:t>
      </w:r>
      <w:r>
        <w:t></w:t>
      </w:r>
      <w:r>
        <w:t></w:t>
      </w:r>
      <w:r>
        <w:t></w:t>
      </w:r>
      <w:r>
        <w:t></w:t>
      </w:r>
      <w:r>
        <w:t></w:t>
      </w:r>
      <w:r>
        <w:rPr>
          <w:rFonts w:hint="eastAsia"/>
        </w:rPr>
        <w:t>Господарські</w:t>
      </w:r>
      <w:r>
        <w:t></w:t>
      </w:r>
      <w:r>
        <w:rPr>
          <w:rFonts w:hint="eastAsia"/>
        </w:rPr>
        <w:t>відносини</w:t>
      </w:r>
      <w:r>
        <w:t></w:t>
      </w:r>
      <w:r>
        <w:rPr>
          <w:rFonts w:hint="eastAsia"/>
        </w:rPr>
        <w:t>можуть</w:t>
      </w:r>
    </w:p>
    <w:p w:rsidR="00D20072" w:rsidRDefault="00D20072" w:rsidP="00D20072">
      <w:r>
        <w:rPr>
          <w:rFonts w:hint="eastAsia"/>
        </w:rPr>
        <w:t>регулюватися</w:t>
      </w:r>
      <w:r>
        <w:t></w:t>
      </w:r>
      <w:r>
        <w:rPr>
          <w:rFonts w:hint="eastAsia"/>
        </w:rPr>
        <w:t>звичаями</w:t>
      </w:r>
      <w:r>
        <w:t></w:t>
      </w:r>
      <w:r>
        <w:rPr>
          <w:rFonts w:hint="eastAsia"/>
        </w:rPr>
        <w:t>ділового</w:t>
      </w:r>
      <w:r>
        <w:t></w:t>
      </w:r>
      <w:r>
        <w:rPr>
          <w:rFonts w:hint="eastAsia"/>
        </w:rPr>
        <w:t>обороту</w:t>
      </w:r>
      <w:r>
        <w:t></w:t>
      </w:r>
      <w:r>
        <w:rPr>
          <w:rFonts w:hint="eastAsia"/>
        </w:rPr>
        <w:t>–</w:t>
      </w:r>
      <w:r>
        <w:t></w:t>
      </w:r>
      <w:r>
        <w:rPr>
          <w:rFonts w:hint="eastAsia"/>
        </w:rPr>
        <w:t>правилами</w:t>
      </w:r>
      <w:r>
        <w:t></w:t>
      </w:r>
      <w:r>
        <w:rPr>
          <w:rFonts w:hint="eastAsia"/>
        </w:rPr>
        <w:t>поведінки</w:t>
      </w:r>
      <w:r>
        <w:t></w:t>
      </w:r>
      <w:r>
        <w:t></w:t>
      </w:r>
      <w:r>
        <w:rPr>
          <w:rFonts w:hint="eastAsia"/>
        </w:rPr>
        <w:t>що</w:t>
      </w:r>
    </w:p>
    <w:p w:rsidR="00D20072" w:rsidRDefault="00D20072" w:rsidP="00D20072">
      <w:r>
        <w:rPr>
          <w:rFonts w:hint="eastAsia"/>
        </w:rPr>
        <w:t>склалися</w:t>
      </w:r>
      <w:r>
        <w:t></w:t>
      </w:r>
      <w:r>
        <w:rPr>
          <w:rFonts w:hint="eastAsia"/>
        </w:rPr>
        <w:t>і</w:t>
      </w:r>
      <w:r>
        <w:t></w:t>
      </w:r>
      <w:r>
        <w:rPr>
          <w:rFonts w:hint="eastAsia"/>
        </w:rPr>
        <w:t>широко</w:t>
      </w:r>
      <w:r>
        <w:t></w:t>
      </w:r>
      <w:r>
        <w:rPr>
          <w:rFonts w:hint="eastAsia"/>
        </w:rPr>
        <w:t>застосовуються</w:t>
      </w:r>
      <w:r>
        <w:t></w:t>
      </w:r>
      <w:r>
        <w:rPr>
          <w:rFonts w:hint="eastAsia"/>
        </w:rPr>
        <w:t>у</w:t>
      </w:r>
      <w:r>
        <w:t></w:t>
      </w:r>
      <w:r>
        <w:rPr>
          <w:rFonts w:hint="eastAsia"/>
        </w:rPr>
        <w:t>сфері</w:t>
      </w:r>
      <w:r>
        <w:t></w:t>
      </w:r>
      <w:r>
        <w:rPr>
          <w:rFonts w:hint="eastAsia"/>
        </w:rPr>
        <w:t>господарювання</w:t>
      </w:r>
      <w:r>
        <w:t></w:t>
      </w:r>
      <w:r>
        <w:t></w:t>
      </w:r>
      <w:r>
        <w:rPr>
          <w:rFonts w:hint="eastAsia"/>
        </w:rPr>
        <w:t>які</w:t>
      </w:r>
      <w:r>
        <w:t></w:t>
      </w:r>
      <w:r>
        <w:rPr>
          <w:rFonts w:hint="eastAsia"/>
        </w:rPr>
        <w:t>не</w:t>
      </w:r>
    </w:p>
    <w:p w:rsidR="00D20072" w:rsidRDefault="00D20072" w:rsidP="00D20072">
      <w:r>
        <w:rPr>
          <w:rFonts w:hint="eastAsia"/>
        </w:rPr>
        <w:t>передбачені</w:t>
      </w:r>
      <w:r>
        <w:t></w:t>
      </w:r>
      <w:r>
        <w:rPr>
          <w:rFonts w:hint="eastAsia"/>
        </w:rPr>
        <w:t>законодавством</w:t>
      </w:r>
      <w:r>
        <w:t></w:t>
      </w:r>
      <w:r>
        <w:t></w:t>
      </w:r>
      <w:r>
        <w:rPr>
          <w:rFonts w:hint="eastAsia"/>
        </w:rPr>
        <w:t>незалежно</w:t>
      </w:r>
      <w:r>
        <w:t></w:t>
      </w:r>
      <w:r>
        <w:rPr>
          <w:rFonts w:hint="eastAsia"/>
        </w:rPr>
        <w:t>від</w:t>
      </w:r>
      <w:r>
        <w:t></w:t>
      </w:r>
      <w:r>
        <w:rPr>
          <w:rFonts w:hint="eastAsia"/>
        </w:rPr>
        <w:t>їх</w:t>
      </w:r>
      <w:r>
        <w:t></w:t>
      </w:r>
      <w:r>
        <w:rPr>
          <w:rFonts w:hint="eastAsia"/>
        </w:rPr>
        <w:t>фіксації</w:t>
      </w:r>
      <w:r>
        <w:t></w:t>
      </w:r>
      <w:r>
        <w:rPr>
          <w:rFonts w:hint="eastAsia"/>
        </w:rPr>
        <w:t>у</w:t>
      </w:r>
      <w:r>
        <w:t></w:t>
      </w:r>
      <w:r>
        <w:rPr>
          <w:rFonts w:hint="eastAsia"/>
        </w:rPr>
        <w:t>будь</w:t>
      </w:r>
      <w:r>
        <w:t></w:t>
      </w:r>
      <w:r>
        <w:rPr>
          <w:rFonts w:hint="eastAsia"/>
        </w:rPr>
        <w:t>якому</w:t>
      </w:r>
    </w:p>
    <w:p w:rsidR="00D20072" w:rsidRDefault="00D20072" w:rsidP="00D20072">
      <w:r>
        <w:rPr>
          <w:rFonts w:hint="eastAsia"/>
        </w:rPr>
        <w:t>документі</w:t>
      </w:r>
      <w:r>
        <w:t></w:t>
      </w:r>
      <w:r>
        <w:t></w:t>
      </w:r>
      <w:r>
        <w:t></w:t>
      </w:r>
      <w:r>
        <w:rPr>
          <w:rFonts w:hint="eastAsia"/>
        </w:rPr>
        <w:t>Всі</w:t>
      </w:r>
      <w:r>
        <w:t></w:t>
      </w:r>
      <w:r>
        <w:rPr>
          <w:rFonts w:hint="eastAsia"/>
        </w:rPr>
        <w:t>інші</w:t>
      </w:r>
      <w:r>
        <w:t></w:t>
      </w:r>
      <w:r>
        <w:rPr>
          <w:rFonts w:hint="eastAsia"/>
        </w:rPr>
        <w:t>положення</w:t>
      </w:r>
      <w:r>
        <w:t></w:t>
      </w:r>
      <w:r>
        <w:rPr>
          <w:rFonts w:hint="eastAsia"/>
        </w:rPr>
        <w:t>щодо</w:t>
      </w:r>
      <w:r>
        <w:t></w:t>
      </w:r>
      <w:r>
        <w:rPr>
          <w:rFonts w:hint="eastAsia"/>
        </w:rPr>
        <w:t>застосування</w:t>
      </w:r>
      <w:r>
        <w:t></w:t>
      </w:r>
      <w:r>
        <w:rPr>
          <w:rFonts w:hint="eastAsia"/>
        </w:rPr>
        <w:t>звичаїв</w:t>
      </w:r>
      <w:r>
        <w:t></w:t>
      </w:r>
      <w:r>
        <w:rPr>
          <w:rFonts w:hint="eastAsia"/>
        </w:rPr>
        <w:t>ділового</w:t>
      </w:r>
      <w:r>
        <w:t></w:t>
      </w:r>
      <w:r>
        <w:rPr>
          <w:rFonts w:hint="eastAsia"/>
        </w:rPr>
        <w:t>обороту</w:t>
      </w:r>
    </w:p>
    <w:p w:rsidR="00D20072" w:rsidRDefault="00D20072" w:rsidP="00D20072">
      <w:r>
        <w:rPr>
          <w:rFonts w:hint="eastAsia"/>
        </w:rPr>
        <w:t>у</w:t>
      </w:r>
      <w:r>
        <w:t></w:t>
      </w:r>
      <w:r>
        <w:rPr>
          <w:rFonts w:hint="eastAsia"/>
        </w:rPr>
        <w:t>господарських</w:t>
      </w:r>
      <w:r>
        <w:t></w:t>
      </w:r>
      <w:r>
        <w:rPr>
          <w:rFonts w:hint="eastAsia"/>
        </w:rPr>
        <w:t>відносинах</w:t>
      </w:r>
      <w:r>
        <w:t></w:t>
      </w:r>
      <w:r>
        <w:rPr>
          <w:rFonts w:hint="eastAsia"/>
        </w:rPr>
        <w:t>встановлені</w:t>
      </w:r>
      <w:r>
        <w:t></w:t>
      </w:r>
      <w:r>
        <w:rPr>
          <w:rFonts w:hint="eastAsia"/>
        </w:rPr>
        <w:t>ст</w:t>
      </w:r>
      <w:r>
        <w:t></w:t>
      </w:r>
      <w:r>
        <w:t></w:t>
      </w:r>
      <w:r>
        <w:t></w:t>
      </w:r>
      <w:r>
        <w:t></w:t>
      </w:r>
      <w:r>
        <w:rPr>
          <w:rFonts w:hint="eastAsia"/>
        </w:rPr>
        <w:t>ЦК</w:t>
      </w:r>
      <w:r>
        <w:t></w:t>
      </w:r>
      <w:r>
        <w:rPr>
          <w:rFonts w:hint="eastAsia"/>
        </w:rPr>
        <w:t>України</w:t>
      </w:r>
      <w:r>
        <w:t></w:t>
      </w:r>
      <w:r>
        <w:rPr>
          <w:rFonts w:hint="eastAsia"/>
        </w:rPr>
        <w:t>і</w:t>
      </w:r>
      <w:r>
        <w:t></w:t>
      </w:r>
      <w:r>
        <w:rPr>
          <w:rFonts w:hint="eastAsia"/>
        </w:rPr>
        <w:t>не</w:t>
      </w:r>
      <w:r>
        <w:t></w:t>
      </w:r>
      <w:r>
        <w:rPr>
          <w:rFonts w:hint="eastAsia"/>
        </w:rPr>
        <w:t>потребують</w:t>
      </w:r>
    </w:p>
    <w:p w:rsidR="00D20072" w:rsidRDefault="00D20072" w:rsidP="00D20072">
      <w:r>
        <w:rPr>
          <w:rFonts w:hint="eastAsia"/>
        </w:rPr>
        <w:t>дублювання</w:t>
      </w:r>
      <w:r>
        <w:t></w:t>
      </w:r>
      <w:r>
        <w:rPr>
          <w:rFonts w:hint="eastAsia"/>
        </w:rPr>
        <w:t>в</w:t>
      </w:r>
      <w:r>
        <w:t></w:t>
      </w:r>
      <w:r>
        <w:rPr>
          <w:rFonts w:hint="eastAsia"/>
        </w:rPr>
        <w:t>ГК</w:t>
      </w:r>
      <w:r>
        <w:t></w:t>
      </w:r>
      <w:r>
        <w:rPr>
          <w:rFonts w:hint="eastAsia"/>
        </w:rPr>
        <w:t>України</w:t>
      </w:r>
      <w:r>
        <w:t></w:t>
      </w:r>
    </w:p>
    <w:p w:rsidR="00D20072" w:rsidRDefault="00D20072" w:rsidP="00D20072">
      <w:r>
        <w:rPr>
          <w:rFonts w:hint="eastAsia"/>
        </w:rPr>
        <w:t>Для</w:t>
      </w:r>
      <w:r>
        <w:t></w:t>
      </w:r>
      <w:r>
        <w:rPr>
          <w:rFonts w:hint="eastAsia"/>
        </w:rPr>
        <w:t>розв’язання</w:t>
      </w:r>
      <w:r>
        <w:t></w:t>
      </w:r>
      <w:r>
        <w:rPr>
          <w:rFonts w:hint="eastAsia"/>
        </w:rPr>
        <w:t>проблеми</w:t>
      </w:r>
      <w:r>
        <w:t></w:t>
      </w:r>
      <w:r>
        <w:t></w:t>
      </w:r>
      <w:r>
        <w:t></w:t>
      </w:r>
      <w:r>
        <w:rPr>
          <w:rFonts w:hint="eastAsia"/>
        </w:rPr>
        <w:t>заповнення</w:t>
      </w:r>
      <w:r>
        <w:t></w:t>
      </w:r>
      <w:r>
        <w:rPr>
          <w:rFonts w:hint="eastAsia"/>
        </w:rPr>
        <w:t>прогалини</w:t>
      </w:r>
      <w:r>
        <w:t></w:t>
      </w:r>
      <w:r>
        <w:t></w:t>
      </w:r>
      <w:r>
        <w:t></w:t>
      </w:r>
      <w:r>
        <w:t></w:t>
      </w:r>
      <w:r>
        <w:rPr>
          <w:rFonts w:hint="eastAsia"/>
        </w:rPr>
        <w:t>в</w:t>
      </w:r>
      <w:r>
        <w:t></w:t>
      </w:r>
      <w:r>
        <w:rPr>
          <w:rFonts w:hint="eastAsia"/>
        </w:rPr>
        <w:t>регулюванні</w:t>
      </w:r>
    </w:p>
    <w:p w:rsidR="00D20072" w:rsidRDefault="00D20072" w:rsidP="00D20072">
      <w:r>
        <w:rPr>
          <w:rFonts w:hint="eastAsia"/>
        </w:rPr>
        <w:t>господарських</w:t>
      </w:r>
      <w:r>
        <w:t></w:t>
      </w:r>
      <w:r>
        <w:rPr>
          <w:rFonts w:hint="eastAsia"/>
        </w:rPr>
        <w:t>відносин</w:t>
      </w:r>
      <w:r>
        <w:t></w:t>
      </w:r>
      <w:r>
        <w:t></w:t>
      </w:r>
      <w:r>
        <w:rPr>
          <w:rFonts w:hint="eastAsia"/>
        </w:rPr>
        <w:t>вважаємо</w:t>
      </w:r>
      <w:r>
        <w:t></w:t>
      </w:r>
      <w:r>
        <w:t></w:t>
      </w:r>
      <w:r>
        <w:rPr>
          <w:rFonts w:hint="eastAsia"/>
        </w:rPr>
        <w:t>що</w:t>
      </w:r>
      <w:r>
        <w:t></w:t>
      </w:r>
      <w:r>
        <w:rPr>
          <w:rFonts w:hint="eastAsia"/>
        </w:rPr>
        <w:t>для</w:t>
      </w:r>
      <w:r>
        <w:t></w:t>
      </w:r>
      <w:r>
        <w:rPr>
          <w:rFonts w:hint="eastAsia"/>
        </w:rPr>
        <w:t>даного</w:t>
      </w:r>
      <w:r>
        <w:t></w:t>
      </w:r>
      <w:r>
        <w:rPr>
          <w:rFonts w:hint="eastAsia"/>
        </w:rPr>
        <w:t>випадку</w:t>
      </w:r>
      <w:r>
        <w:t></w:t>
      </w:r>
      <w:r>
        <w:rPr>
          <w:rFonts w:hint="eastAsia"/>
        </w:rPr>
        <w:t>більш</w:t>
      </w:r>
      <w:r>
        <w:t></w:t>
      </w:r>
      <w:r>
        <w:rPr>
          <w:rFonts w:hint="eastAsia"/>
        </w:rPr>
        <w:t>вдалим</w:t>
      </w:r>
    </w:p>
    <w:p w:rsidR="00D20072" w:rsidRDefault="00D20072" w:rsidP="00D20072">
      <w:r>
        <w:rPr>
          <w:rFonts w:hint="eastAsia"/>
        </w:rPr>
        <w:t>було</w:t>
      </w:r>
      <w:r>
        <w:t></w:t>
      </w:r>
      <w:r>
        <w:rPr>
          <w:rFonts w:hint="eastAsia"/>
        </w:rPr>
        <w:t>б</w:t>
      </w:r>
      <w:r>
        <w:t></w:t>
      </w:r>
      <w:r>
        <w:rPr>
          <w:rFonts w:hint="eastAsia"/>
        </w:rPr>
        <w:t>закріпити</w:t>
      </w:r>
      <w:r>
        <w:t></w:t>
      </w:r>
      <w:r>
        <w:rPr>
          <w:rFonts w:hint="eastAsia"/>
        </w:rPr>
        <w:t>в</w:t>
      </w:r>
      <w:r>
        <w:t></w:t>
      </w:r>
      <w:r>
        <w:rPr>
          <w:rFonts w:hint="eastAsia"/>
        </w:rPr>
        <w:t>ч</w:t>
      </w:r>
      <w:r>
        <w:t></w:t>
      </w:r>
      <w:r>
        <w:t></w:t>
      </w:r>
      <w:r>
        <w:t></w:t>
      </w:r>
      <w:r>
        <w:t></w:t>
      </w:r>
      <w:r>
        <w:rPr>
          <w:rFonts w:hint="eastAsia"/>
        </w:rPr>
        <w:t>ст</w:t>
      </w:r>
      <w:r>
        <w:t></w:t>
      </w:r>
      <w:r>
        <w:t></w:t>
      </w:r>
      <w:r>
        <w:t></w:t>
      </w:r>
      <w:r>
        <w:t></w:t>
      </w:r>
      <w:r>
        <w:rPr>
          <w:rFonts w:hint="eastAsia"/>
        </w:rPr>
        <w:t>ГПК</w:t>
      </w:r>
      <w:r>
        <w:t></w:t>
      </w:r>
      <w:r>
        <w:rPr>
          <w:rFonts w:hint="eastAsia"/>
        </w:rPr>
        <w:t>України</w:t>
      </w:r>
      <w:r>
        <w:t></w:t>
      </w:r>
      <w:r>
        <w:rPr>
          <w:rFonts w:hint="eastAsia"/>
        </w:rPr>
        <w:t>право</w:t>
      </w:r>
      <w:r>
        <w:t></w:t>
      </w:r>
      <w:r>
        <w:rPr>
          <w:rFonts w:hint="eastAsia"/>
        </w:rPr>
        <w:t>господарського</w:t>
      </w:r>
      <w:r>
        <w:t></w:t>
      </w:r>
      <w:r>
        <w:rPr>
          <w:rFonts w:hint="eastAsia"/>
        </w:rPr>
        <w:t>суду</w:t>
      </w:r>
    </w:p>
    <w:p w:rsidR="00D20072" w:rsidRDefault="00D20072" w:rsidP="00D20072">
      <w:r>
        <w:rPr>
          <w:rFonts w:hint="eastAsia"/>
        </w:rPr>
        <w:t>застосовувати</w:t>
      </w:r>
      <w:r>
        <w:t></w:t>
      </w:r>
      <w:r>
        <w:rPr>
          <w:rFonts w:hint="eastAsia"/>
        </w:rPr>
        <w:t>звичаї</w:t>
      </w:r>
      <w:r>
        <w:t></w:t>
      </w:r>
      <w:r>
        <w:rPr>
          <w:rFonts w:hint="eastAsia"/>
        </w:rPr>
        <w:t>ділового</w:t>
      </w:r>
      <w:r>
        <w:t></w:t>
      </w:r>
      <w:r>
        <w:rPr>
          <w:rFonts w:hint="eastAsia"/>
        </w:rPr>
        <w:t>обороту</w:t>
      </w:r>
      <w:r>
        <w:t></w:t>
      </w:r>
      <w:r>
        <w:t></w:t>
      </w:r>
      <w:r>
        <w:rPr>
          <w:rFonts w:hint="eastAsia"/>
        </w:rPr>
        <w:t>для</w:t>
      </w:r>
      <w:r>
        <w:t></w:t>
      </w:r>
      <w:r>
        <w:rPr>
          <w:rFonts w:hint="eastAsia"/>
        </w:rPr>
        <w:t>чого</w:t>
      </w:r>
      <w:r>
        <w:t></w:t>
      </w:r>
      <w:r>
        <w:rPr>
          <w:rFonts w:hint="eastAsia"/>
        </w:rPr>
        <w:t>викласти</w:t>
      </w:r>
      <w:r>
        <w:t></w:t>
      </w:r>
      <w:r>
        <w:rPr>
          <w:rFonts w:hint="eastAsia"/>
        </w:rPr>
        <w:t>її</w:t>
      </w:r>
      <w:r>
        <w:t></w:t>
      </w:r>
      <w:r>
        <w:rPr>
          <w:rFonts w:hint="eastAsia"/>
        </w:rPr>
        <w:t>в</w:t>
      </w:r>
      <w:r>
        <w:t></w:t>
      </w:r>
      <w:r>
        <w:rPr>
          <w:rFonts w:hint="eastAsia"/>
        </w:rPr>
        <w:t>такій</w:t>
      </w:r>
      <w:r>
        <w:t></w:t>
      </w:r>
      <w:r>
        <w:rPr>
          <w:rFonts w:hint="eastAsia"/>
        </w:rPr>
        <w:t>редакції</w:t>
      </w:r>
      <w:r>
        <w:t></w:t>
      </w:r>
    </w:p>
    <w:p w:rsidR="00D20072" w:rsidRDefault="00D20072" w:rsidP="00D20072">
      <w:r>
        <w:t></w:t>
      </w:r>
      <w:r>
        <w:rPr>
          <w:rFonts w:hint="eastAsia"/>
        </w:rPr>
        <w:t>У</w:t>
      </w:r>
      <w:r>
        <w:t></w:t>
      </w:r>
      <w:r>
        <w:rPr>
          <w:rFonts w:hint="eastAsia"/>
        </w:rPr>
        <w:t>разі</w:t>
      </w:r>
      <w:r>
        <w:t></w:t>
      </w:r>
      <w:r>
        <w:rPr>
          <w:rFonts w:hint="eastAsia"/>
        </w:rPr>
        <w:t>відсутності</w:t>
      </w:r>
      <w:r>
        <w:t></w:t>
      </w:r>
      <w:r>
        <w:rPr>
          <w:rFonts w:hint="eastAsia"/>
        </w:rPr>
        <w:t>законодавства</w:t>
      </w:r>
      <w:r>
        <w:t></w:t>
      </w:r>
      <w:r>
        <w:t></w:t>
      </w:r>
      <w:r>
        <w:rPr>
          <w:rFonts w:hint="eastAsia"/>
        </w:rPr>
        <w:t>що</w:t>
      </w:r>
      <w:r>
        <w:t></w:t>
      </w:r>
      <w:r>
        <w:rPr>
          <w:rFonts w:hint="eastAsia"/>
        </w:rPr>
        <w:t>регулює</w:t>
      </w:r>
      <w:r>
        <w:t></w:t>
      </w:r>
      <w:r>
        <w:rPr>
          <w:rFonts w:hint="eastAsia"/>
        </w:rPr>
        <w:t>спірні</w:t>
      </w:r>
      <w:r>
        <w:t></w:t>
      </w:r>
      <w:r>
        <w:rPr>
          <w:rFonts w:hint="eastAsia"/>
        </w:rPr>
        <w:t>відносини</w:t>
      </w:r>
      <w:r>
        <w:t></w:t>
      </w:r>
    </w:p>
    <w:p w:rsidR="00D20072" w:rsidRDefault="00D20072" w:rsidP="00D20072">
      <w:r>
        <w:rPr>
          <w:rFonts w:hint="eastAsia"/>
        </w:rPr>
        <w:t>господарський</w:t>
      </w:r>
      <w:r>
        <w:t></w:t>
      </w:r>
      <w:r>
        <w:rPr>
          <w:rFonts w:hint="eastAsia"/>
        </w:rPr>
        <w:t>суд</w:t>
      </w:r>
      <w:r>
        <w:t></w:t>
      </w:r>
      <w:r>
        <w:rPr>
          <w:rFonts w:hint="eastAsia"/>
        </w:rPr>
        <w:t>може</w:t>
      </w:r>
      <w:r>
        <w:t></w:t>
      </w:r>
      <w:r>
        <w:rPr>
          <w:rFonts w:hint="eastAsia"/>
        </w:rPr>
        <w:t>застосовувати</w:t>
      </w:r>
      <w:r>
        <w:t></w:t>
      </w:r>
      <w:r>
        <w:rPr>
          <w:rFonts w:hint="eastAsia"/>
        </w:rPr>
        <w:t>звичаї</w:t>
      </w:r>
      <w:r>
        <w:t></w:t>
      </w:r>
      <w:r>
        <w:rPr>
          <w:rFonts w:hint="eastAsia"/>
        </w:rPr>
        <w:t>ділового</w:t>
      </w:r>
      <w:r>
        <w:t></w:t>
      </w:r>
      <w:r>
        <w:rPr>
          <w:rFonts w:hint="eastAsia"/>
        </w:rPr>
        <w:t>обороту</w:t>
      </w:r>
      <w:r>
        <w:t></w:t>
      </w:r>
      <w:r>
        <w:t></w:t>
      </w:r>
    </w:p>
    <w:p w:rsidR="00D20072" w:rsidRDefault="00D20072" w:rsidP="00D20072">
      <w:r>
        <w:rPr>
          <w:rFonts w:hint="eastAsia"/>
        </w:rPr>
        <w:t>Внесенням</w:t>
      </w:r>
      <w:r>
        <w:t></w:t>
      </w:r>
      <w:r>
        <w:rPr>
          <w:rFonts w:hint="eastAsia"/>
        </w:rPr>
        <w:t>запропонованих</w:t>
      </w:r>
      <w:r>
        <w:t></w:t>
      </w:r>
      <w:r>
        <w:rPr>
          <w:rFonts w:hint="eastAsia"/>
        </w:rPr>
        <w:t>змін</w:t>
      </w:r>
      <w:r>
        <w:t></w:t>
      </w:r>
      <w:r>
        <w:rPr>
          <w:rFonts w:hint="eastAsia"/>
        </w:rPr>
        <w:t>було</w:t>
      </w:r>
      <w:r>
        <w:t></w:t>
      </w:r>
      <w:r>
        <w:rPr>
          <w:rFonts w:hint="eastAsia"/>
        </w:rPr>
        <w:t>б</w:t>
      </w:r>
      <w:r>
        <w:t></w:t>
      </w:r>
      <w:r>
        <w:rPr>
          <w:rFonts w:hint="eastAsia"/>
        </w:rPr>
        <w:t>розширено</w:t>
      </w:r>
      <w:r>
        <w:t></w:t>
      </w:r>
      <w:r>
        <w:rPr>
          <w:rFonts w:hint="eastAsia"/>
        </w:rPr>
        <w:t>не</w:t>
      </w:r>
      <w:r>
        <w:t></w:t>
      </w:r>
      <w:r>
        <w:rPr>
          <w:rFonts w:hint="eastAsia"/>
        </w:rPr>
        <w:t>лише</w:t>
      </w:r>
      <w:r>
        <w:t></w:t>
      </w:r>
      <w:r>
        <w:rPr>
          <w:rFonts w:hint="eastAsia"/>
        </w:rPr>
        <w:t>види</w:t>
      </w:r>
      <w:r>
        <w:t></w:t>
      </w:r>
      <w:r>
        <w:rPr>
          <w:rFonts w:hint="eastAsia"/>
        </w:rPr>
        <w:t>звичаїв</w:t>
      </w:r>
      <w:r>
        <w:t></w:t>
      </w:r>
      <w:r>
        <w:t></w:t>
      </w:r>
      <w:r>
        <w:rPr>
          <w:rFonts w:hint="eastAsia"/>
        </w:rPr>
        <w:t>які</w:t>
      </w:r>
    </w:p>
    <w:p w:rsidR="00D20072" w:rsidRDefault="00D20072" w:rsidP="00D20072">
      <w:r>
        <w:rPr>
          <w:rFonts w:hint="eastAsia"/>
        </w:rPr>
        <w:t>на</w:t>
      </w:r>
      <w:r>
        <w:t></w:t>
      </w:r>
      <w:r>
        <w:rPr>
          <w:rFonts w:hint="eastAsia"/>
        </w:rPr>
        <w:t>сьогодні</w:t>
      </w:r>
      <w:r>
        <w:t></w:t>
      </w:r>
      <w:r>
        <w:rPr>
          <w:rFonts w:hint="eastAsia"/>
        </w:rPr>
        <w:t>безпідставно</w:t>
      </w:r>
      <w:r>
        <w:t></w:t>
      </w:r>
      <w:r>
        <w:rPr>
          <w:rFonts w:hint="eastAsia"/>
        </w:rPr>
        <w:t>обмежені</w:t>
      </w:r>
      <w:r>
        <w:t></w:t>
      </w:r>
      <w:r>
        <w:rPr>
          <w:rFonts w:hint="eastAsia"/>
        </w:rPr>
        <w:t>лише</w:t>
      </w:r>
      <w:r>
        <w:t></w:t>
      </w:r>
      <w:r>
        <w:rPr>
          <w:rFonts w:hint="eastAsia"/>
        </w:rPr>
        <w:t>міжнародними</w:t>
      </w:r>
      <w:r>
        <w:t></w:t>
      </w:r>
      <w:r>
        <w:rPr>
          <w:rFonts w:hint="eastAsia"/>
        </w:rPr>
        <w:t>торговими</w:t>
      </w:r>
      <w:r>
        <w:t></w:t>
      </w:r>
      <w:r>
        <w:rPr>
          <w:rFonts w:hint="eastAsia"/>
        </w:rPr>
        <w:t>звичаями</w:t>
      </w:r>
      <w:r>
        <w:t></w:t>
      </w:r>
    </w:p>
    <w:p w:rsidR="00D20072" w:rsidRDefault="00D20072" w:rsidP="00D20072">
      <w:r>
        <w:rPr>
          <w:rFonts w:hint="eastAsia"/>
        </w:rPr>
        <w:t>але</w:t>
      </w:r>
      <w:r>
        <w:t></w:t>
      </w:r>
      <w:r>
        <w:rPr>
          <w:rFonts w:hint="eastAsia"/>
        </w:rPr>
        <w:t>і</w:t>
      </w:r>
      <w:r>
        <w:t></w:t>
      </w:r>
      <w:r>
        <w:rPr>
          <w:rFonts w:hint="eastAsia"/>
        </w:rPr>
        <w:t>коло</w:t>
      </w:r>
      <w:r>
        <w:t></w:t>
      </w:r>
      <w:r>
        <w:rPr>
          <w:rFonts w:hint="eastAsia"/>
        </w:rPr>
        <w:t>суб’єктів</w:t>
      </w:r>
      <w:r>
        <w:t></w:t>
      </w:r>
      <w:r>
        <w:t></w:t>
      </w:r>
      <w:r>
        <w:rPr>
          <w:rFonts w:hint="eastAsia"/>
        </w:rPr>
        <w:t>у</w:t>
      </w:r>
      <w:r>
        <w:t></w:t>
      </w:r>
      <w:r>
        <w:rPr>
          <w:rFonts w:hint="eastAsia"/>
        </w:rPr>
        <w:t>відносинах</w:t>
      </w:r>
      <w:r>
        <w:t></w:t>
      </w:r>
      <w:r>
        <w:rPr>
          <w:rFonts w:hint="eastAsia"/>
        </w:rPr>
        <w:t>між</w:t>
      </w:r>
      <w:r>
        <w:t></w:t>
      </w:r>
      <w:r>
        <w:rPr>
          <w:rFonts w:hint="eastAsia"/>
        </w:rPr>
        <w:t>якими</w:t>
      </w:r>
      <w:r>
        <w:t></w:t>
      </w:r>
      <w:r>
        <w:rPr>
          <w:rFonts w:hint="eastAsia"/>
        </w:rPr>
        <w:t>вони</w:t>
      </w:r>
      <w:r>
        <w:t></w:t>
      </w:r>
      <w:r>
        <w:rPr>
          <w:rFonts w:hint="eastAsia"/>
        </w:rPr>
        <w:t>можуть</w:t>
      </w:r>
      <w:r>
        <w:t></w:t>
      </w:r>
      <w:r>
        <w:rPr>
          <w:rFonts w:hint="eastAsia"/>
        </w:rPr>
        <w:t>застосовуватися</w:t>
      </w:r>
      <w:r>
        <w:t></w:t>
      </w:r>
    </w:p>
    <w:p w:rsidR="00D20072" w:rsidRDefault="00D20072" w:rsidP="00D20072">
      <w:r>
        <w:rPr>
          <w:rFonts w:hint="eastAsia"/>
        </w:rPr>
        <w:t>З</w:t>
      </w:r>
      <w:r>
        <w:t></w:t>
      </w:r>
      <w:r>
        <w:rPr>
          <w:rFonts w:hint="eastAsia"/>
        </w:rPr>
        <w:t>урахуванням</w:t>
      </w:r>
      <w:r>
        <w:t></w:t>
      </w:r>
      <w:r>
        <w:rPr>
          <w:rFonts w:hint="eastAsia"/>
        </w:rPr>
        <w:t>запропонованого</w:t>
      </w:r>
      <w:r>
        <w:t></w:t>
      </w:r>
      <w:r>
        <w:rPr>
          <w:rFonts w:hint="eastAsia"/>
        </w:rPr>
        <w:t>легального</w:t>
      </w:r>
      <w:r>
        <w:t></w:t>
      </w:r>
      <w:r>
        <w:rPr>
          <w:rFonts w:hint="eastAsia"/>
        </w:rPr>
        <w:t>визначення</w:t>
      </w:r>
      <w:r>
        <w:t></w:t>
      </w:r>
      <w:r>
        <w:rPr>
          <w:rFonts w:hint="eastAsia"/>
        </w:rPr>
        <w:t>поняття</w:t>
      </w:r>
      <w:r>
        <w:t></w:t>
      </w:r>
      <w:r>
        <w:rPr>
          <w:rFonts w:hint="eastAsia"/>
        </w:rPr>
        <w:t>звичаїв</w:t>
      </w:r>
    </w:p>
    <w:p w:rsidR="00D20072" w:rsidRDefault="00D20072" w:rsidP="00D20072">
      <w:r>
        <w:rPr>
          <w:rFonts w:hint="eastAsia"/>
        </w:rPr>
        <w:t>ділового</w:t>
      </w:r>
      <w:r>
        <w:t></w:t>
      </w:r>
      <w:r>
        <w:rPr>
          <w:rFonts w:hint="eastAsia"/>
        </w:rPr>
        <w:t>обороту</w:t>
      </w:r>
      <w:r>
        <w:t></w:t>
      </w:r>
      <w:r>
        <w:rPr>
          <w:rFonts w:hint="eastAsia"/>
        </w:rPr>
        <w:t>можна</w:t>
      </w:r>
      <w:r>
        <w:t></w:t>
      </w:r>
      <w:r>
        <w:rPr>
          <w:rFonts w:hint="eastAsia"/>
        </w:rPr>
        <w:t>запропонувати</w:t>
      </w:r>
      <w:r>
        <w:t></w:t>
      </w:r>
      <w:r>
        <w:rPr>
          <w:rFonts w:hint="eastAsia"/>
        </w:rPr>
        <w:t>доктринальне</w:t>
      </w:r>
      <w:r>
        <w:t></w:t>
      </w:r>
      <w:r>
        <w:rPr>
          <w:rFonts w:hint="eastAsia"/>
        </w:rPr>
        <w:t>визначення</w:t>
      </w:r>
      <w:r>
        <w:t></w:t>
      </w:r>
      <w:r>
        <w:rPr>
          <w:rFonts w:hint="eastAsia"/>
        </w:rPr>
        <w:t>поняття</w:t>
      </w:r>
    </w:p>
    <w:p w:rsidR="00D20072" w:rsidRDefault="00D20072" w:rsidP="00D20072">
      <w:r>
        <w:t></w:t>
      </w:r>
      <w:r>
        <w:rPr>
          <w:rFonts w:hint="eastAsia"/>
        </w:rPr>
        <w:t>звичай</w:t>
      </w:r>
      <w:r>
        <w:t></w:t>
      </w:r>
      <w:r>
        <w:rPr>
          <w:rFonts w:hint="eastAsia"/>
        </w:rPr>
        <w:t>ділового</w:t>
      </w:r>
      <w:r>
        <w:t></w:t>
      </w:r>
      <w:r>
        <w:rPr>
          <w:rFonts w:hint="eastAsia"/>
        </w:rPr>
        <w:t>обороту</w:t>
      </w:r>
      <w:r>
        <w:t></w:t>
      </w:r>
      <w:r>
        <w:t></w:t>
      </w:r>
      <w:r>
        <w:t></w:t>
      </w:r>
      <w:r>
        <w:rPr>
          <w:rFonts w:hint="eastAsia"/>
        </w:rPr>
        <w:t>під</w:t>
      </w:r>
      <w:r>
        <w:t></w:t>
      </w:r>
      <w:r>
        <w:rPr>
          <w:rFonts w:hint="eastAsia"/>
        </w:rPr>
        <w:t>яким</w:t>
      </w:r>
      <w:r>
        <w:t></w:t>
      </w:r>
      <w:r>
        <w:rPr>
          <w:rFonts w:hint="eastAsia"/>
        </w:rPr>
        <w:t>розуміємо</w:t>
      </w:r>
      <w:r>
        <w:t></w:t>
      </w:r>
      <w:r>
        <w:rPr>
          <w:rFonts w:hint="eastAsia"/>
        </w:rPr>
        <w:t>санкціоноване</w:t>
      </w:r>
      <w:r>
        <w:t></w:t>
      </w:r>
      <w:r>
        <w:rPr>
          <w:rFonts w:hint="eastAsia"/>
        </w:rPr>
        <w:t>державою</w:t>
      </w:r>
    </w:p>
    <w:p w:rsidR="00D20072" w:rsidRDefault="00D20072" w:rsidP="00D20072">
      <w:r>
        <w:rPr>
          <w:rFonts w:hint="eastAsia"/>
        </w:rPr>
        <w:t>джерело</w:t>
      </w:r>
      <w:r>
        <w:t></w:t>
      </w:r>
      <w:r>
        <w:rPr>
          <w:rFonts w:hint="eastAsia"/>
        </w:rPr>
        <w:t>господарського</w:t>
      </w:r>
      <w:r>
        <w:t></w:t>
      </w:r>
      <w:r>
        <w:rPr>
          <w:rFonts w:hint="eastAsia"/>
        </w:rPr>
        <w:t>права</w:t>
      </w:r>
      <w:r>
        <w:t></w:t>
      </w:r>
      <w:r>
        <w:t></w:t>
      </w:r>
      <w:r>
        <w:rPr>
          <w:rFonts w:hint="eastAsia"/>
        </w:rPr>
        <w:t>яке</w:t>
      </w:r>
      <w:r>
        <w:t></w:t>
      </w:r>
      <w:r>
        <w:rPr>
          <w:rFonts w:hint="eastAsia"/>
        </w:rPr>
        <w:t>містить</w:t>
      </w:r>
      <w:r>
        <w:t></w:t>
      </w:r>
      <w:r>
        <w:rPr>
          <w:rFonts w:hint="eastAsia"/>
        </w:rPr>
        <w:t>не</w:t>
      </w:r>
      <w:r>
        <w:t></w:t>
      </w:r>
      <w:r>
        <w:rPr>
          <w:rFonts w:hint="eastAsia"/>
        </w:rPr>
        <w:t>передбачену</w:t>
      </w:r>
      <w:r>
        <w:t></w:t>
      </w:r>
      <w:r>
        <w:rPr>
          <w:rFonts w:hint="eastAsia"/>
        </w:rPr>
        <w:t>господарським</w:t>
      </w:r>
    </w:p>
    <w:p w:rsidR="00D20072" w:rsidRDefault="00D20072" w:rsidP="00D20072">
      <w:r>
        <w:rPr>
          <w:rFonts w:hint="eastAsia"/>
        </w:rPr>
        <w:t>законодавством</w:t>
      </w:r>
      <w:r>
        <w:t></w:t>
      </w:r>
      <w:r>
        <w:rPr>
          <w:rFonts w:hint="eastAsia"/>
        </w:rPr>
        <w:t>норму</w:t>
      </w:r>
      <w:r>
        <w:t></w:t>
      </w:r>
      <w:r>
        <w:rPr>
          <w:rFonts w:hint="eastAsia"/>
        </w:rPr>
        <w:t>права</w:t>
      </w:r>
      <w:r>
        <w:t></w:t>
      </w:r>
      <w:r>
        <w:t></w:t>
      </w:r>
      <w:r>
        <w:rPr>
          <w:rFonts w:hint="eastAsia"/>
        </w:rPr>
        <w:t>що</w:t>
      </w:r>
      <w:r>
        <w:t></w:t>
      </w:r>
      <w:r>
        <w:rPr>
          <w:rFonts w:hint="eastAsia"/>
        </w:rPr>
        <w:t>склалася</w:t>
      </w:r>
      <w:r>
        <w:t></w:t>
      </w:r>
      <w:r>
        <w:rPr>
          <w:rFonts w:hint="eastAsia"/>
        </w:rPr>
        <w:t>і</w:t>
      </w:r>
      <w:r>
        <w:t></w:t>
      </w:r>
      <w:r>
        <w:rPr>
          <w:rFonts w:hint="eastAsia"/>
        </w:rPr>
        <w:t>широко</w:t>
      </w:r>
      <w:r>
        <w:t></w:t>
      </w:r>
      <w:r>
        <w:rPr>
          <w:rFonts w:hint="eastAsia"/>
        </w:rPr>
        <w:t>застосовується</w:t>
      </w:r>
      <w:r>
        <w:t></w:t>
      </w:r>
      <w:r>
        <w:rPr>
          <w:rFonts w:hint="eastAsia"/>
        </w:rPr>
        <w:t>у</w:t>
      </w:r>
      <w:r>
        <w:t></w:t>
      </w:r>
      <w:r>
        <w:rPr>
          <w:rFonts w:hint="eastAsia"/>
        </w:rPr>
        <w:t>сфері</w:t>
      </w:r>
    </w:p>
    <w:p w:rsidR="00D20072" w:rsidRDefault="00D20072" w:rsidP="00D20072">
      <w:r>
        <w:rPr>
          <w:rFonts w:hint="eastAsia"/>
        </w:rPr>
        <w:t>господарювання</w:t>
      </w:r>
      <w:r>
        <w:t></w:t>
      </w:r>
    </w:p>
    <w:p w:rsidR="00D20072" w:rsidRDefault="00D20072" w:rsidP="00D20072">
      <w:r>
        <w:rPr>
          <w:rFonts w:hint="eastAsia"/>
        </w:rPr>
        <w:t>Незважаючи</w:t>
      </w:r>
      <w:r>
        <w:t></w:t>
      </w:r>
      <w:r>
        <w:rPr>
          <w:rFonts w:hint="eastAsia"/>
        </w:rPr>
        <w:t>на</w:t>
      </w:r>
      <w:r>
        <w:t></w:t>
      </w:r>
      <w:r>
        <w:rPr>
          <w:rFonts w:hint="eastAsia"/>
        </w:rPr>
        <w:t>те</w:t>
      </w:r>
      <w:r>
        <w:t></w:t>
      </w:r>
      <w:r>
        <w:t></w:t>
      </w:r>
      <w:r>
        <w:rPr>
          <w:rFonts w:hint="eastAsia"/>
        </w:rPr>
        <w:t>що</w:t>
      </w:r>
      <w:r>
        <w:t></w:t>
      </w:r>
      <w:r>
        <w:rPr>
          <w:rFonts w:hint="eastAsia"/>
        </w:rPr>
        <w:t>ні</w:t>
      </w:r>
      <w:r>
        <w:t></w:t>
      </w:r>
      <w:r>
        <w:rPr>
          <w:rFonts w:hint="eastAsia"/>
        </w:rPr>
        <w:t>доктрина</w:t>
      </w:r>
      <w:r>
        <w:t></w:t>
      </w:r>
      <w:r>
        <w:rPr>
          <w:rFonts w:hint="eastAsia"/>
        </w:rPr>
        <w:t>господарського</w:t>
      </w:r>
      <w:r>
        <w:t></w:t>
      </w:r>
      <w:r>
        <w:rPr>
          <w:rFonts w:hint="eastAsia"/>
        </w:rPr>
        <w:t>права</w:t>
      </w:r>
      <w:r>
        <w:t></w:t>
      </w:r>
      <w:r>
        <w:rPr>
          <w:rFonts w:hint="eastAsia"/>
        </w:rPr>
        <w:t>і</w:t>
      </w:r>
      <w:r>
        <w:t></w:t>
      </w:r>
      <w:r>
        <w:rPr>
          <w:rFonts w:hint="eastAsia"/>
        </w:rPr>
        <w:t>його</w:t>
      </w:r>
    </w:p>
    <w:p w:rsidR="00D20072" w:rsidRDefault="00D20072" w:rsidP="00D20072">
      <w:r>
        <w:rPr>
          <w:rFonts w:hint="eastAsia"/>
        </w:rPr>
        <w:t>принципи</w:t>
      </w:r>
      <w:r>
        <w:t></w:t>
      </w:r>
      <w:r>
        <w:t></w:t>
      </w:r>
      <w:r>
        <w:rPr>
          <w:rFonts w:hint="eastAsia"/>
        </w:rPr>
        <w:t>ні</w:t>
      </w:r>
      <w:r>
        <w:t></w:t>
      </w:r>
      <w:r>
        <w:rPr>
          <w:rFonts w:hint="eastAsia"/>
        </w:rPr>
        <w:t>правові</w:t>
      </w:r>
      <w:r>
        <w:t></w:t>
      </w:r>
      <w:r>
        <w:rPr>
          <w:rFonts w:hint="eastAsia"/>
        </w:rPr>
        <w:t>позиції</w:t>
      </w:r>
      <w:r>
        <w:t></w:t>
      </w:r>
      <w:r>
        <w:rPr>
          <w:rFonts w:hint="eastAsia"/>
        </w:rPr>
        <w:t>Конституційного</w:t>
      </w:r>
      <w:r>
        <w:t></w:t>
      </w:r>
      <w:r>
        <w:rPr>
          <w:rFonts w:hint="eastAsia"/>
        </w:rPr>
        <w:t>Суду</w:t>
      </w:r>
      <w:r>
        <w:t></w:t>
      </w:r>
      <w:r>
        <w:rPr>
          <w:rFonts w:hint="eastAsia"/>
        </w:rPr>
        <w:t>України</w:t>
      </w:r>
      <w:r>
        <w:t></w:t>
      </w:r>
      <w:r>
        <w:t></w:t>
      </w:r>
      <w:r>
        <w:rPr>
          <w:rFonts w:hint="eastAsia"/>
        </w:rPr>
        <w:t>ні</w:t>
      </w:r>
      <w:r>
        <w:t></w:t>
      </w:r>
      <w:r>
        <w:rPr>
          <w:rFonts w:hint="eastAsia"/>
        </w:rPr>
        <w:t>судова</w:t>
      </w:r>
    </w:p>
    <w:p w:rsidR="00D20072" w:rsidRDefault="00D20072" w:rsidP="00D20072">
      <w:r>
        <w:rPr>
          <w:rFonts w:hint="eastAsia"/>
        </w:rPr>
        <w:t>практика</w:t>
      </w:r>
      <w:r>
        <w:t></w:t>
      </w:r>
      <w:r>
        <w:rPr>
          <w:rFonts w:hint="eastAsia"/>
        </w:rPr>
        <w:t>інших</w:t>
      </w:r>
      <w:r>
        <w:t></w:t>
      </w:r>
      <w:r>
        <w:rPr>
          <w:rFonts w:hint="eastAsia"/>
        </w:rPr>
        <w:t>судів</w:t>
      </w:r>
      <w:r>
        <w:t></w:t>
      </w:r>
      <w:r>
        <w:rPr>
          <w:rFonts w:hint="eastAsia"/>
        </w:rPr>
        <w:t>в</w:t>
      </w:r>
      <w:r>
        <w:t></w:t>
      </w:r>
      <w:r>
        <w:rPr>
          <w:rFonts w:hint="eastAsia"/>
        </w:rPr>
        <w:t>нашій</w:t>
      </w:r>
      <w:r>
        <w:t></w:t>
      </w:r>
      <w:r>
        <w:rPr>
          <w:rFonts w:hint="eastAsia"/>
        </w:rPr>
        <w:t>державі</w:t>
      </w:r>
      <w:r>
        <w:t></w:t>
      </w:r>
      <w:r>
        <w:rPr>
          <w:rFonts w:hint="eastAsia"/>
        </w:rPr>
        <w:t>офіційно</w:t>
      </w:r>
      <w:r>
        <w:t></w:t>
      </w:r>
      <w:r>
        <w:rPr>
          <w:rFonts w:hint="eastAsia"/>
        </w:rPr>
        <w:t>не</w:t>
      </w:r>
      <w:r>
        <w:t></w:t>
      </w:r>
      <w:r>
        <w:rPr>
          <w:rFonts w:hint="eastAsia"/>
        </w:rPr>
        <w:t>визнаються</w:t>
      </w:r>
      <w:r>
        <w:t></w:t>
      </w:r>
      <w:r>
        <w:rPr>
          <w:rFonts w:hint="eastAsia"/>
        </w:rPr>
        <w:t>джерелами</w:t>
      </w:r>
    </w:p>
    <w:p w:rsidR="00D20072" w:rsidRDefault="00D20072" w:rsidP="00D20072">
      <w:r>
        <w:rPr>
          <w:rFonts w:hint="eastAsia"/>
        </w:rPr>
        <w:t>права</w:t>
      </w:r>
      <w:r>
        <w:t></w:t>
      </w:r>
      <w:r>
        <w:t></w:t>
      </w:r>
      <w:r>
        <w:rPr>
          <w:rFonts w:hint="eastAsia"/>
        </w:rPr>
        <w:t>тим</w:t>
      </w:r>
      <w:r>
        <w:t></w:t>
      </w:r>
      <w:r>
        <w:rPr>
          <w:rFonts w:hint="eastAsia"/>
        </w:rPr>
        <w:t>не</w:t>
      </w:r>
      <w:r>
        <w:t></w:t>
      </w:r>
      <w:r>
        <w:rPr>
          <w:rFonts w:hint="eastAsia"/>
        </w:rPr>
        <w:t>менше</w:t>
      </w:r>
      <w:r>
        <w:t></w:t>
      </w:r>
      <w:r>
        <w:t></w:t>
      </w:r>
      <w:r>
        <w:rPr>
          <w:rFonts w:hint="eastAsia"/>
        </w:rPr>
        <w:t>на</w:t>
      </w:r>
      <w:r>
        <w:t></w:t>
      </w:r>
      <w:r>
        <w:rPr>
          <w:rFonts w:hint="eastAsia"/>
        </w:rPr>
        <w:t>нашу</w:t>
      </w:r>
      <w:r>
        <w:t></w:t>
      </w:r>
      <w:r>
        <w:rPr>
          <w:rFonts w:hint="eastAsia"/>
        </w:rPr>
        <w:t>думку</w:t>
      </w:r>
      <w:r>
        <w:t></w:t>
      </w:r>
      <w:r>
        <w:t></w:t>
      </w:r>
      <w:r>
        <w:rPr>
          <w:rFonts w:hint="eastAsia"/>
        </w:rPr>
        <w:t>є</w:t>
      </w:r>
      <w:r>
        <w:t></w:t>
      </w:r>
      <w:r>
        <w:rPr>
          <w:rFonts w:hint="eastAsia"/>
        </w:rPr>
        <w:t>всі</w:t>
      </w:r>
      <w:r>
        <w:t></w:t>
      </w:r>
      <w:r>
        <w:rPr>
          <w:rFonts w:hint="eastAsia"/>
        </w:rPr>
        <w:t>підстави</w:t>
      </w:r>
      <w:r>
        <w:t></w:t>
      </w:r>
      <w:r>
        <w:rPr>
          <w:rFonts w:hint="eastAsia"/>
        </w:rPr>
        <w:t>розглядати</w:t>
      </w:r>
      <w:r>
        <w:t></w:t>
      </w:r>
      <w:r>
        <w:rPr>
          <w:rFonts w:hint="eastAsia"/>
        </w:rPr>
        <w:t>їх</w:t>
      </w:r>
      <w:r>
        <w:t></w:t>
      </w:r>
      <w:r>
        <w:rPr>
          <w:rFonts w:hint="eastAsia"/>
        </w:rPr>
        <w:t>як</w:t>
      </w:r>
    </w:p>
    <w:p w:rsidR="00D20072" w:rsidRDefault="00D20072" w:rsidP="00D20072">
      <w:r>
        <w:rPr>
          <w:rFonts w:hint="eastAsia"/>
        </w:rPr>
        <w:t>додаткові</w:t>
      </w:r>
      <w:r>
        <w:t></w:t>
      </w:r>
      <w:r>
        <w:t></w:t>
      </w:r>
      <w:r>
        <w:rPr>
          <w:rFonts w:hint="eastAsia"/>
        </w:rPr>
        <w:t>нетрадиційні</w:t>
      </w:r>
      <w:r>
        <w:t></w:t>
      </w:r>
      <w:r>
        <w:t></w:t>
      </w:r>
      <w:r>
        <w:rPr>
          <w:rFonts w:hint="eastAsia"/>
        </w:rPr>
        <w:t>джерела</w:t>
      </w:r>
      <w:r>
        <w:t></w:t>
      </w:r>
      <w:r>
        <w:rPr>
          <w:rFonts w:hint="eastAsia"/>
        </w:rPr>
        <w:t>господарського</w:t>
      </w:r>
      <w:r>
        <w:t></w:t>
      </w:r>
      <w:r>
        <w:rPr>
          <w:rFonts w:hint="eastAsia"/>
        </w:rPr>
        <w:t>права</w:t>
      </w:r>
      <w:r>
        <w:t></w:t>
      </w:r>
      <w:r>
        <w:rPr>
          <w:rFonts w:hint="eastAsia"/>
        </w:rPr>
        <w:t>України</w:t>
      </w:r>
      <w:r>
        <w:t></w:t>
      </w:r>
      <w:r>
        <w:t></w:t>
      </w:r>
      <w:r>
        <w:rPr>
          <w:rFonts w:hint="eastAsia"/>
        </w:rPr>
        <w:t>роль</w:t>
      </w:r>
      <w:r>
        <w:t></w:t>
      </w:r>
      <w:r>
        <w:rPr>
          <w:rFonts w:hint="eastAsia"/>
        </w:rPr>
        <w:t>і</w:t>
      </w:r>
    </w:p>
    <w:p w:rsidR="00D20072" w:rsidRDefault="00D20072" w:rsidP="00D20072">
      <w:r>
        <w:rPr>
          <w:rFonts w:hint="eastAsia"/>
        </w:rPr>
        <w:t>значення</w:t>
      </w:r>
      <w:r>
        <w:t></w:t>
      </w:r>
      <w:r>
        <w:rPr>
          <w:rFonts w:hint="eastAsia"/>
        </w:rPr>
        <w:t>яких</w:t>
      </w:r>
      <w:r>
        <w:t></w:t>
      </w:r>
      <w:r>
        <w:rPr>
          <w:rFonts w:hint="eastAsia"/>
        </w:rPr>
        <w:t>у</w:t>
      </w:r>
      <w:r>
        <w:t></w:t>
      </w:r>
      <w:r>
        <w:rPr>
          <w:rFonts w:hint="eastAsia"/>
        </w:rPr>
        <w:t>правовому</w:t>
      </w:r>
      <w:r>
        <w:t></w:t>
      </w:r>
      <w:r>
        <w:rPr>
          <w:rFonts w:hint="eastAsia"/>
        </w:rPr>
        <w:t>регулюванні</w:t>
      </w:r>
      <w:r>
        <w:t></w:t>
      </w:r>
      <w:r>
        <w:rPr>
          <w:rFonts w:hint="eastAsia"/>
        </w:rPr>
        <w:t>суспільних</w:t>
      </w:r>
      <w:r>
        <w:t></w:t>
      </w:r>
      <w:r>
        <w:rPr>
          <w:rFonts w:hint="eastAsia"/>
        </w:rPr>
        <w:t>відносин</w:t>
      </w:r>
      <w:r>
        <w:t></w:t>
      </w:r>
      <w:r>
        <w:rPr>
          <w:rFonts w:hint="eastAsia"/>
        </w:rPr>
        <w:t>у</w:t>
      </w:r>
      <w:r>
        <w:t></w:t>
      </w:r>
      <w:r>
        <w:rPr>
          <w:rFonts w:hint="eastAsia"/>
        </w:rPr>
        <w:t>сфері</w:t>
      </w:r>
    </w:p>
    <w:p w:rsidR="00D20072" w:rsidRDefault="00D20072" w:rsidP="00D20072">
      <w:r>
        <w:rPr>
          <w:rFonts w:hint="eastAsia"/>
        </w:rPr>
        <w:t>господарювання</w:t>
      </w:r>
      <w:r>
        <w:t></w:t>
      </w:r>
      <w:r>
        <w:t></w:t>
      </w:r>
      <w:r>
        <w:rPr>
          <w:rFonts w:hint="eastAsia"/>
        </w:rPr>
        <w:t>особливо</w:t>
      </w:r>
      <w:r>
        <w:t></w:t>
      </w:r>
      <w:r>
        <w:t></w:t>
      </w:r>
      <w:r>
        <w:rPr>
          <w:rFonts w:hint="eastAsia"/>
        </w:rPr>
        <w:t>в</w:t>
      </w:r>
      <w:r>
        <w:t></w:t>
      </w:r>
      <w:r>
        <w:rPr>
          <w:rFonts w:hint="eastAsia"/>
        </w:rPr>
        <w:t>умовах</w:t>
      </w:r>
      <w:r>
        <w:t></w:t>
      </w:r>
      <w:r>
        <w:rPr>
          <w:rFonts w:hint="eastAsia"/>
        </w:rPr>
        <w:t>відмови</w:t>
      </w:r>
      <w:r>
        <w:t></w:t>
      </w:r>
      <w:r>
        <w:rPr>
          <w:rFonts w:hint="eastAsia"/>
        </w:rPr>
        <w:t>від</w:t>
      </w:r>
      <w:r>
        <w:t></w:t>
      </w:r>
      <w:r>
        <w:rPr>
          <w:rFonts w:hint="eastAsia"/>
        </w:rPr>
        <w:t>визнання</w:t>
      </w:r>
      <w:r>
        <w:t></w:t>
      </w:r>
      <w:r>
        <w:rPr>
          <w:rFonts w:hint="eastAsia"/>
        </w:rPr>
        <w:t>позитивістського</w:t>
      </w:r>
    </w:p>
    <w:p w:rsidR="00D20072" w:rsidRDefault="00D20072" w:rsidP="00D20072">
      <w:r>
        <w:t></w:t>
      </w:r>
      <w:r>
        <w:t></w:t>
      </w:r>
      <w:r>
        <w:t></w:t>
      </w:r>
    </w:p>
    <w:p w:rsidR="00D20072" w:rsidRDefault="00D20072" w:rsidP="00D20072">
      <w:r>
        <w:rPr>
          <w:rFonts w:hint="eastAsia"/>
        </w:rPr>
        <w:t>підходу</w:t>
      </w:r>
      <w:r>
        <w:t></w:t>
      </w:r>
      <w:r>
        <w:t></w:t>
      </w:r>
      <w:r>
        <w:rPr>
          <w:rFonts w:hint="eastAsia"/>
        </w:rPr>
        <w:t>як</w:t>
      </w:r>
      <w:r>
        <w:t></w:t>
      </w:r>
      <w:r>
        <w:rPr>
          <w:rFonts w:hint="eastAsia"/>
        </w:rPr>
        <w:t>єдиного</w:t>
      </w:r>
      <w:r>
        <w:t></w:t>
      </w:r>
      <w:r>
        <w:rPr>
          <w:rFonts w:hint="eastAsia"/>
        </w:rPr>
        <w:t>підходу</w:t>
      </w:r>
      <w:r>
        <w:t></w:t>
      </w:r>
      <w:r>
        <w:rPr>
          <w:rFonts w:hint="eastAsia"/>
        </w:rPr>
        <w:t>розуміння</w:t>
      </w:r>
      <w:r>
        <w:t></w:t>
      </w:r>
      <w:r>
        <w:rPr>
          <w:rFonts w:hint="eastAsia"/>
        </w:rPr>
        <w:t>права</w:t>
      </w:r>
      <w:r>
        <w:t></w:t>
      </w:r>
      <w:r>
        <w:t></w:t>
      </w:r>
      <w:r>
        <w:rPr>
          <w:rFonts w:hint="eastAsia"/>
        </w:rPr>
        <w:t>і</w:t>
      </w:r>
      <w:r>
        <w:t></w:t>
      </w:r>
      <w:r>
        <w:rPr>
          <w:rFonts w:hint="eastAsia"/>
        </w:rPr>
        <w:t>звернення</w:t>
      </w:r>
      <w:r>
        <w:t></w:t>
      </w:r>
      <w:r>
        <w:rPr>
          <w:rFonts w:hint="eastAsia"/>
        </w:rPr>
        <w:t>до</w:t>
      </w:r>
      <w:r>
        <w:t></w:t>
      </w:r>
      <w:r>
        <w:rPr>
          <w:rFonts w:hint="eastAsia"/>
        </w:rPr>
        <w:t>природноправових</w:t>
      </w:r>
      <w:r>
        <w:t></w:t>
      </w:r>
      <w:r>
        <w:rPr>
          <w:rFonts w:hint="eastAsia"/>
        </w:rPr>
        <w:t>концепцій</w:t>
      </w:r>
      <w:r>
        <w:t></w:t>
      </w:r>
      <w:r>
        <w:rPr>
          <w:rFonts w:hint="eastAsia"/>
        </w:rPr>
        <w:t>європейського</w:t>
      </w:r>
      <w:r>
        <w:t></w:t>
      </w:r>
      <w:r>
        <w:rPr>
          <w:rFonts w:hint="eastAsia"/>
        </w:rPr>
        <w:t>права</w:t>
      </w:r>
      <w:r>
        <w:t></w:t>
      </w:r>
      <w:r>
        <w:t></w:t>
      </w:r>
      <w:r>
        <w:rPr>
          <w:rFonts w:hint="eastAsia"/>
        </w:rPr>
        <w:t>а</w:t>
      </w:r>
      <w:r>
        <w:t></w:t>
      </w:r>
      <w:r>
        <w:rPr>
          <w:rFonts w:hint="eastAsia"/>
        </w:rPr>
        <w:t>також</w:t>
      </w:r>
      <w:r>
        <w:t></w:t>
      </w:r>
      <w:r>
        <w:rPr>
          <w:rFonts w:hint="eastAsia"/>
        </w:rPr>
        <w:t>з</w:t>
      </w:r>
      <w:r>
        <w:t></w:t>
      </w:r>
      <w:r>
        <w:rPr>
          <w:rFonts w:hint="eastAsia"/>
        </w:rPr>
        <w:t>урахуванням</w:t>
      </w:r>
      <w:r>
        <w:t></w:t>
      </w:r>
      <w:r>
        <w:rPr>
          <w:rFonts w:hint="eastAsia"/>
        </w:rPr>
        <w:t>неминучої</w:t>
      </w:r>
      <w:r>
        <w:t></w:t>
      </w:r>
    </w:p>
    <w:p w:rsidR="00D20072" w:rsidRDefault="00D20072" w:rsidP="00D20072">
      <w:r>
        <w:rPr>
          <w:rFonts w:hint="eastAsia"/>
        </w:rPr>
        <w:t>на</w:t>
      </w:r>
      <w:r>
        <w:t></w:t>
      </w:r>
      <w:r>
        <w:rPr>
          <w:rFonts w:hint="eastAsia"/>
        </w:rPr>
        <w:t>наш</w:t>
      </w:r>
      <w:r>
        <w:t></w:t>
      </w:r>
      <w:r>
        <w:rPr>
          <w:rFonts w:hint="eastAsia"/>
        </w:rPr>
        <w:t>погляд</w:t>
      </w:r>
      <w:r>
        <w:t></w:t>
      </w:r>
      <w:r>
        <w:t></w:t>
      </w:r>
      <w:r>
        <w:t></w:t>
      </w:r>
      <w:r>
        <w:rPr>
          <w:rFonts w:hint="eastAsia"/>
        </w:rPr>
        <w:t>комерціалізації</w:t>
      </w:r>
      <w:r>
        <w:t></w:t>
      </w:r>
      <w:r>
        <w:t></w:t>
      </w:r>
      <w:r>
        <w:rPr>
          <w:rFonts w:hint="eastAsia"/>
        </w:rPr>
        <w:t>господарського</w:t>
      </w:r>
      <w:r>
        <w:t></w:t>
      </w:r>
      <w:r>
        <w:rPr>
          <w:rFonts w:hint="eastAsia"/>
        </w:rPr>
        <w:t>законодавства</w:t>
      </w:r>
      <w:r>
        <w:t></w:t>
      </w:r>
      <w:r>
        <w:t></w:t>
      </w:r>
      <w:r>
        <w:rPr>
          <w:rFonts w:hint="eastAsia"/>
        </w:rPr>
        <w:t>з</w:t>
      </w:r>
      <w:r>
        <w:t></w:t>
      </w:r>
      <w:r>
        <w:rPr>
          <w:rFonts w:hint="eastAsia"/>
        </w:rPr>
        <w:t>часом</w:t>
      </w:r>
    </w:p>
    <w:p w:rsidR="00D20072" w:rsidRDefault="00D20072" w:rsidP="00D20072">
      <w:r>
        <w:rPr>
          <w:rFonts w:hint="eastAsia"/>
        </w:rPr>
        <w:t>зростатимуть</w:t>
      </w:r>
      <w:r>
        <w:t></w:t>
      </w:r>
      <w:r>
        <w:t></w:t>
      </w:r>
      <w:r>
        <w:rPr>
          <w:rFonts w:hint="eastAsia"/>
        </w:rPr>
        <w:t>а</w:t>
      </w:r>
      <w:r>
        <w:t></w:t>
      </w:r>
      <w:r>
        <w:rPr>
          <w:rFonts w:hint="eastAsia"/>
        </w:rPr>
        <w:t>тому</w:t>
      </w:r>
      <w:r>
        <w:t></w:t>
      </w:r>
      <w:r>
        <w:rPr>
          <w:rFonts w:hint="eastAsia"/>
        </w:rPr>
        <w:t>вже</w:t>
      </w:r>
      <w:r>
        <w:t></w:t>
      </w:r>
      <w:r>
        <w:rPr>
          <w:rFonts w:hint="eastAsia"/>
        </w:rPr>
        <w:t>зараз</w:t>
      </w:r>
      <w:r>
        <w:t></w:t>
      </w:r>
      <w:r>
        <w:rPr>
          <w:rFonts w:hint="eastAsia"/>
        </w:rPr>
        <w:t>мають</w:t>
      </w:r>
      <w:r>
        <w:t></w:t>
      </w:r>
      <w:r>
        <w:rPr>
          <w:rFonts w:hint="eastAsia"/>
        </w:rPr>
        <w:t>стати</w:t>
      </w:r>
      <w:r>
        <w:t></w:t>
      </w:r>
      <w:r>
        <w:rPr>
          <w:rFonts w:hint="eastAsia"/>
        </w:rPr>
        <w:t>предметом</w:t>
      </w:r>
      <w:r>
        <w:t></w:t>
      </w:r>
      <w:r>
        <w:rPr>
          <w:rFonts w:hint="eastAsia"/>
        </w:rPr>
        <w:t>більш</w:t>
      </w:r>
      <w:r>
        <w:t></w:t>
      </w:r>
      <w:r>
        <w:rPr>
          <w:rFonts w:hint="eastAsia"/>
        </w:rPr>
        <w:t>глибокого</w:t>
      </w:r>
    </w:p>
    <w:p w:rsidR="00D20072" w:rsidRDefault="00D20072" w:rsidP="00D20072">
      <w:r>
        <w:rPr>
          <w:rFonts w:hint="eastAsia"/>
        </w:rPr>
        <w:t>дослідження</w:t>
      </w:r>
      <w:r>
        <w:t></w:t>
      </w:r>
    </w:p>
    <w:p w:rsidR="00D20072" w:rsidRDefault="00D20072" w:rsidP="00D20072">
      <w:r>
        <w:rPr>
          <w:rFonts w:hint="eastAsia"/>
        </w:rPr>
        <w:t>Питанням</w:t>
      </w:r>
      <w:r>
        <w:t></w:t>
      </w:r>
      <w:r>
        <w:rPr>
          <w:rFonts w:hint="eastAsia"/>
        </w:rPr>
        <w:t>зміцнення</w:t>
      </w:r>
      <w:r>
        <w:t></w:t>
      </w:r>
      <w:r>
        <w:rPr>
          <w:rFonts w:hint="eastAsia"/>
        </w:rPr>
        <w:t>зв’язків</w:t>
      </w:r>
      <w:r>
        <w:t></w:t>
      </w:r>
      <w:r>
        <w:rPr>
          <w:rFonts w:hint="eastAsia"/>
        </w:rPr>
        <w:t>юридичної</w:t>
      </w:r>
      <w:r>
        <w:t></w:t>
      </w:r>
      <w:r>
        <w:rPr>
          <w:rFonts w:hint="eastAsia"/>
        </w:rPr>
        <w:t>науки</w:t>
      </w:r>
      <w:r>
        <w:t></w:t>
      </w:r>
      <w:r>
        <w:rPr>
          <w:rFonts w:hint="eastAsia"/>
        </w:rPr>
        <w:t>з</w:t>
      </w:r>
      <w:r>
        <w:t></w:t>
      </w:r>
      <w:r>
        <w:rPr>
          <w:rFonts w:hint="eastAsia"/>
        </w:rPr>
        <w:t>практикою</w:t>
      </w:r>
      <w:r>
        <w:t></w:t>
      </w:r>
      <w:r>
        <w:rPr>
          <w:rFonts w:hint="eastAsia"/>
        </w:rPr>
        <w:t>і</w:t>
      </w:r>
      <w:r>
        <w:t></w:t>
      </w:r>
      <w:r>
        <w:rPr>
          <w:rFonts w:hint="eastAsia"/>
        </w:rPr>
        <w:t>за</w:t>
      </w:r>
      <w:r>
        <w:t></w:t>
      </w:r>
      <w:r>
        <w:rPr>
          <w:rFonts w:hint="eastAsia"/>
        </w:rPr>
        <w:t>часів</w:t>
      </w:r>
    </w:p>
    <w:p w:rsidR="00D20072" w:rsidRDefault="00D20072" w:rsidP="00D20072">
      <w:r>
        <w:rPr>
          <w:rFonts w:hint="eastAsia"/>
        </w:rPr>
        <w:t>функціонування</w:t>
      </w:r>
      <w:r>
        <w:t></w:t>
      </w:r>
      <w:r>
        <w:rPr>
          <w:rFonts w:hint="eastAsia"/>
        </w:rPr>
        <w:t>соціалістичної</w:t>
      </w:r>
      <w:r>
        <w:t></w:t>
      </w:r>
      <w:r>
        <w:rPr>
          <w:rFonts w:hint="eastAsia"/>
        </w:rPr>
        <w:t>правової</w:t>
      </w:r>
      <w:r>
        <w:t></w:t>
      </w:r>
      <w:r>
        <w:rPr>
          <w:rFonts w:hint="eastAsia"/>
        </w:rPr>
        <w:t>системи</w:t>
      </w:r>
      <w:r>
        <w:t></w:t>
      </w:r>
      <w:r>
        <w:rPr>
          <w:rFonts w:hint="eastAsia"/>
        </w:rPr>
        <w:t>приділялася</w:t>
      </w:r>
      <w:r>
        <w:t></w:t>
      </w:r>
      <w:r>
        <w:rPr>
          <w:rFonts w:hint="eastAsia"/>
        </w:rPr>
        <w:t>певна</w:t>
      </w:r>
      <w:r>
        <w:t></w:t>
      </w:r>
      <w:r>
        <w:rPr>
          <w:rFonts w:hint="eastAsia"/>
        </w:rPr>
        <w:t>увага</w:t>
      </w:r>
      <w:r>
        <w:t></w:t>
      </w:r>
    </w:p>
    <w:p w:rsidR="00D20072" w:rsidRDefault="00D20072" w:rsidP="00D20072">
      <w:r>
        <w:rPr>
          <w:rFonts w:hint="eastAsia"/>
        </w:rPr>
        <w:t>проте</w:t>
      </w:r>
      <w:r>
        <w:t></w:t>
      </w:r>
      <w:r>
        <w:rPr>
          <w:rFonts w:hint="eastAsia"/>
        </w:rPr>
        <w:t>питання</w:t>
      </w:r>
      <w:r>
        <w:t></w:t>
      </w:r>
      <w:r>
        <w:rPr>
          <w:rFonts w:hint="eastAsia"/>
        </w:rPr>
        <w:t>щодо</w:t>
      </w:r>
      <w:r>
        <w:t></w:t>
      </w:r>
      <w:r>
        <w:rPr>
          <w:rFonts w:hint="eastAsia"/>
        </w:rPr>
        <w:t>визнання</w:t>
      </w:r>
      <w:r>
        <w:t></w:t>
      </w:r>
      <w:r>
        <w:rPr>
          <w:rFonts w:hint="eastAsia"/>
        </w:rPr>
        <w:t>чи</w:t>
      </w:r>
      <w:r>
        <w:t></w:t>
      </w:r>
      <w:r>
        <w:rPr>
          <w:rFonts w:hint="eastAsia"/>
        </w:rPr>
        <w:t>невизнання</w:t>
      </w:r>
      <w:r>
        <w:t></w:t>
      </w:r>
      <w:r>
        <w:rPr>
          <w:rFonts w:hint="eastAsia"/>
        </w:rPr>
        <w:t>юридичної</w:t>
      </w:r>
      <w:r>
        <w:t></w:t>
      </w:r>
      <w:r>
        <w:rPr>
          <w:rFonts w:hint="eastAsia"/>
        </w:rPr>
        <w:t>науки</w:t>
      </w:r>
      <w:r>
        <w:t></w:t>
      </w:r>
      <w:r>
        <w:rPr>
          <w:rFonts w:hint="eastAsia"/>
        </w:rPr>
        <w:t>джерелом</w:t>
      </w:r>
    </w:p>
    <w:p w:rsidR="00D20072" w:rsidRDefault="00D20072" w:rsidP="00D20072">
      <w:r>
        <w:rPr>
          <w:rFonts w:hint="eastAsia"/>
        </w:rPr>
        <w:t>права</w:t>
      </w:r>
      <w:r>
        <w:t></w:t>
      </w:r>
      <w:r>
        <w:rPr>
          <w:rFonts w:hint="eastAsia"/>
        </w:rPr>
        <w:t>ні</w:t>
      </w:r>
      <w:r>
        <w:t></w:t>
      </w:r>
      <w:r>
        <w:rPr>
          <w:rFonts w:hint="eastAsia"/>
        </w:rPr>
        <w:t>в</w:t>
      </w:r>
      <w:r>
        <w:t></w:t>
      </w:r>
      <w:r>
        <w:rPr>
          <w:rFonts w:hint="eastAsia"/>
        </w:rPr>
        <w:t>суспільстві</w:t>
      </w:r>
      <w:r>
        <w:t></w:t>
      </w:r>
      <w:r>
        <w:t></w:t>
      </w:r>
      <w:r>
        <w:rPr>
          <w:rFonts w:hint="eastAsia"/>
        </w:rPr>
        <w:t>ні</w:t>
      </w:r>
      <w:r>
        <w:t></w:t>
      </w:r>
      <w:r>
        <w:rPr>
          <w:rFonts w:hint="eastAsia"/>
        </w:rPr>
        <w:t>в</w:t>
      </w:r>
      <w:r>
        <w:t></w:t>
      </w:r>
      <w:r>
        <w:rPr>
          <w:rFonts w:hint="eastAsia"/>
        </w:rPr>
        <w:t>наукових</w:t>
      </w:r>
      <w:r>
        <w:t></w:t>
      </w:r>
      <w:r>
        <w:rPr>
          <w:rFonts w:hint="eastAsia"/>
        </w:rPr>
        <w:t>дослідженнях</w:t>
      </w:r>
      <w:r>
        <w:t></w:t>
      </w:r>
      <w:r>
        <w:rPr>
          <w:rFonts w:hint="eastAsia"/>
        </w:rPr>
        <w:t>взагалі</w:t>
      </w:r>
      <w:r>
        <w:t></w:t>
      </w:r>
      <w:r>
        <w:rPr>
          <w:rFonts w:hint="eastAsia"/>
        </w:rPr>
        <w:t>не</w:t>
      </w:r>
      <w:r>
        <w:t></w:t>
      </w:r>
      <w:r>
        <w:rPr>
          <w:rFonts w:hint="eastAsia"/>
        </w:rPr>
        <w:t>ставилося</w:t>
      </w:r>
      <w:r>
        <w:t></w:t>
      </w:r>
    </w:p>
    <w:p w:rsidR="00D20072" w:rsidRDefault="00D20072" w:rsidP="00D20072">
      <w:r>
        <w:rPr>
          <w:rFonts w:hint="eastAsia"/>
        </w:rPr>
        <w:t>Представниками</w:t>
      </w:r>
      <w:r>
        <w:t></w:t>
      </w:r>
      <w:r>
        <w:rPr>
          <w:rFonts w:hint="eastAsia"/>
        </w:rPr>
        <w:t>науки</w:t>
      </w:r>
      <w:r>
        <w:t></w:t>
      </w:r>
      <w:r>
        <w:rPr>
          <w:rFonts w:hint="eastAsia"/>
        </w:rPr>
        <w:t>господарського</w:t>
      </w:r>
      <w:r>
        <w:t></w:t>
      </w:r>
      <w:r>
        <w:rPr>
          <w:rFonts w:hint="eastAsia"/>
        </w:rPr>
        <w:t>права</w:t>
      </w:r>
      <w:r>
        <w:t></w:t>
      </w:r>
      <w:r>
        <w:rPr>
          <w:rFonts w:hint="eastAsia"/>
        </w:rPr>
        <w:t>господарсько</w:t>
      </w:r>
      <w:r>
        <w:t></w:t>
      </w:r>
      <w:r>
        <w:rPr>
          <w:rFonts w:hint="eastAsia"/>
        </w:rPr>
        <w:t>правовій</w:t>
      </w:r>
    </w:p>
    <w:p w:rsidR="00D20072" w:rsidRDefault="00D20072" w:rsidP="00D20072">
      <w:r>
        <w:rPr>
          <w:rFonts w:hint="eastAsia"/>
        </w:rPr>
        <w:t>доктрині</w:t>
      </w:r>
      <w:r>
        <w:t></w:t>
      </w:r>
      <w:r>
        <w:t></w:t>
      </w:r>
      <w:r>
        <w:rPr>
          <w:rFonts w:hint="eastAsia"/>
        </w:rPr>
        <w:t>як</w:t>
      </w:r>
      <w:r>
        <w:t></w:t>
      </w:r>
      <w:r>
        <w:rPr>
          <w:rFonts w:hint="eastAsia"/>
        </w:rPr>
        <w:t>джерелу</w:t>
      </w:r>
      <w:r>
        <w:t></w:t>
      </w:r>
      <w:r>
        <w:rPr>
          <w:rFonts w:hint="eastAsia"/>
        </w:rPr>
        <w:t>господарського</w:t>
      </w:r>
      <w:r>
        <w:t></w:t>
      </w:r>
      <w:r>
        <w:rPr>
          <w:rFonts w:hint="eastAsia"/>
        </w:rPr>
        <w:t>права</w:t>
      </w:r>
      <w:r>
        <w:t></w:t>
      </w:r>
      <w:r>
        <w:t></w:t>
      </w:r>
      <w:r>
        <w:rPr>
          <w:rFonts w:hint="eastAsia"/>
        </w:rPr>
        <w:t>не</w:t>
      </w:r>
      <w:r>
        <w:t></w:t>
      </w:r>
      <w:r>
        <w:rPr>
          <w:rFonts w:hint="eastAsia"/>
        </w:rPr>
        <w:t>приділяється</w:t>
      </w:r>
      <w:r>
        <w:t></w:t>
      </w:r>
      <w:r>
        <w:rPr>
          <w:rFonts w:hint="eastAsia"/>
        </w:rPr>
        <w:t>належної</w:t>
      </w:r>
      <w:r>
        <w:t></w:t>
      </w:r>
      <w:r>
        <w:rPr>
          <w:rFonts w:hint="eastAsia"/>
        </w:rPr>
        <w:t>уваги</w:t>
      </w:r>
      <w:r>
        <w:t></w:t>
      </w:r>
    </w:p>
    <w:p w:rsidR="00D20072" w:rsidRDefault="00D20072" w:rsidP="00D20072">
      <w:r>
        <w:rPr>
          <w:rFonts w:hint="eastAsia"/>
        </w:rPr>
        <w:t>Така</w:t>
      </w:r>
      <w:r>
        <w:t></w:t>
      </w:r>
      <w:r>
        <w:rPr>
          <w:rFonts w:hint="eastAsia"/>
        </w:rPr>
        <w:t>ситуація</w:t>
      </w:r>
      <w:r>
        <w:t></w:t>
      </w:r>
      <w:r>
        <w:t></w:t>
      </w:r>
      <w:r>
        <w:rPr>
          <w:rFonts w:hint="eastAsia"/>
        </w:rPr>
        <w:t>на</w:t>
      </w:r>
      <w:r>
        <w:t></w:t>
      </w:r>
      <w:r>
        <w:rPr>
          <w:rFonts w:hint="eastAsia"/>
        </w:rPr>
        <w:t>наш</w:t>
      </w:r>
      <w:r>
        <w:t></w:t>
      </w:r>
      <w:r>
        <w:rPr>
          <w:rFonts w:hint="eastAsia"/>
        </w:rPr>
        <w:t>погляд</w:t>
      </w:r>
      <w:r>
        <w:t></w:t>
      </w:r>
      <w:r>
        <w:t></w:t>
      </w:r>
      <w:r>
        <w:rPr>
          <w:rFonts w:hint="eastAsia"/>
        </w:rPr>
        <w:t>зумовлена</w:t>
      </w:r>
      <w:r>
        <w:t></w:t>
      </w:r>
      <w:r>
        <w:rPr>
          <w:rFonts w:hint="eastAsia"/>
        </w:rPr>
        <w:t>тим</w:t>
      </w:r>
      <w:r>
        <w:t></w:t>
      </w:r>
      <w:r>
        <w:t></w:t>
      </w:r>
      <w:r>
        <w:rPr>
          <w:rFonts w:hint="eastAsia"/>
        </w:rPr>
        <w:t>що</w:t>
      </w:r>
      <w:r>
        <w:t></w:t>
      </w:r>
      <w:r>
        <w:rPr>
          <w:rFonts w:hint="eastAsia"/>
        </w:rPr>
        <w:t>серед</w:t>
      </w:r>
      <w:r>
        <w:t></w:t>
      </w:r>
      <w:r>
        <w:rPr>
          <w:rFonts w:hint="eastAsia"/>
        </w:rPr>
        <w:t>шкіл</w:t>
      </w:r>
      <w:r>
        <w:t></w:t>
      </w:r>
      <w:r>
        <w:rPr>
          <w:rFonts w:hint="eastAsia"/>
        </w:rPr>
        <w:t>права</w:t>
      </w:r>
      <w:r>
        <w:t></w:t>
      </w:r>
      <w:r>
        <w:rPr>
          <w:rFonts w:hint="eastAsia"/>
        </w:rPr>
        <w:t>правову</w:t>
      </w:r>
    </w:p>
    <w:p w:rsidR="00D20072" w:rsidRDefault="00D20072" w:rsidP="00D20072">
      <w:r>
        <w:rPr>
          <w:rFonts w:hint="eastAsia"/>
        </w:rPr>
        <w:t>доктрину</w:t>
      </w:r>
      <w:r>
        <w:t></w:t>
      </w:r>
      <w:r>
        <w:rPr>
          <w:rFonts w:hint="eastAsia"/>
        </w:rPr>
        <w:t>до</w:t>
      </w:r>
      <w:r>
        <w:t></w:t>
      </w:r>
      <w:r>
        <w:rPr>
          <w:rFonts w:hint="eastAsia"/>
        </w:rPr>
        <w:t>джерел</w:t>
      </w:r>
      <w:r>
        <w:t></w:t>
      </w:r>
      <w:r>
        <w:rPr>
          <w:rFonts w:hint="eastAsia"/>
        </w:rPr>
        <w:t>права</w:t>
      </w:r>
      <w:r>
        <w:t></w:t>
      </w:r>
      <w:r>
        <w:rPr>
          <w:rFonts w:hint="eastAsia"/>
        </w:rPr>
        <w:t>відносять</w:t>
      </w:r>
      <w:r>
        <w:t></w:t>
      </w:r>
      <w:r>
        <w:rPr>
          <w:rFonts w:hint="eastAsia"/>
        </w:rPr>
        <w:t>такі</w:t>
      </w:r>
      <w:r>
        <w:t></w:t>
      </w:r>
      <w:r>
        <w:rPr>
          <w:rFonts w:hint="eastAsia"/>
        </w:rPr>
        <w:t>школи</w:t>
      </w:r>
      <w:r>
        <w:t></w:t>
      </w:r>
      <w:r>
        <w:rPr>
          <w:rFonts w:hint="eastAsia"/>
        </w:rPr>
        <w:t>як</w:t>
      </w:r>
      <w:r>
        <w:t></w:t>
      </w:r>
      <w:r>
        <w:rPr>
          <w:rFonts w:hint="eastAsia"/>
        </w:rPr>
        <w:t>природно</w:t>
      </w:r>
      <w:r>
        <w:t></w:t>
      </w:r>
      <w:r>
        <w:rPr>
          <w:rFonts w:hint="eastAsia"/>
        </w:rPr>
        <w:t>правова</w:t>
      </w:r>
      <w:r>
        <w:t></w:t>
      </w:r>
    </w:p>
    <w:p w:rsidR="00D20072" w:rsidRDefault="00D20072" w:rsidP="00D20072">
      <w:r>
        <w:rPr>
          <w:rFonts w:hint="eastAsia"/>
        </w:rPr>
        <w:t>соціологічна</w:t>
      </w:r>
      <w:r>
        <w:t></w:t>
      </w:r>
      <w:r>
        <w:t></w:t>
      </w:r>
      <w:r>
        <w:rPr>
          <w:rFonts w:hint="eastAsia"/>
        </w:rPr>
        <w:t>психологічна</w:t>
      </w:r>
      <w:r>
        <w:t></w:t>
      </w:r>
      <w:r>
        <w:rPr>
          <w:rFonts w:hint="eastAsia"/>
        </w:rPr>
        <w:t>та</w:t>
      </w:r>
      <w:r>
        <w:t></w:t>
      </w:r>
      <w:r>
        <w:rPr>
          <w:rFonts w:hint="eastAsia"/>
        </w:rPr>
        <w:t>історична</w:t>
      </w:r>
      <w:r>
        <w:t></w:t>
      </w:r>
      <w:r>
        <w:t></w:t>
      </w:r>
      <w:r>
        <w:rPr>
          <w:rFonts w:hint="eastAsia"/>
        </w:rPr>
        <w:t>Нормативізм</w:t>
      </w:r>
      <w:r>
        <w:t></w:t>
      </w:r>
      <w:r>
        <w:rPr>
          <w:rFonts w:hint="eastAsia"/>
        </w:rPr>
        <w:t>та</w:t>
      </w:r>
      <w:r>
        <w:t></w:t>
      </w:r>
      <w:r>
        <w:rPr>
          <w:rFonts w:hint="eastAsia"/>
        </w:rPr>
        <w:t>юридичний</w:t>
      </w:r>
    </w:p>
    <w:p w:rsidR="00D20072" w:rsidRDefault="00D20072" w:rsidP="00D20072">
      <w:r>
        <w:rPr>
          <w:rFonts w:hint="eastAsia"/>
        </w:rPr>
        <w:t>позитивізм</w:t>
      </w:r>
      <w:r>
        <w:t></w:t>
      </w:r>
      <w:r>
        <w:t></w:t>
      </w:r>
      <w:r>
        <w:rPr>
          <w:rFonts w:hint="eastAsia"/>
        </w:rPr>
        <w:t>характерні</w:t>
      </w:r>
      <w:r>
        <w:t></w:t>
      </w:r>
      <w:r>
        <w:rPr>
          <w:rFonts w:hint="eastAsia"/>
        </w:rPr>
        <w:t>не</w:t>
      </w:r>
      <w:r>
        <w:t></w:t>
      </w:r>
      <w:r>
        <w:rPr>
          <w:rFonts w:hint="eastAsia"/>
        </w:rPr>
        <w:t>лише</w:t>
      </w:r>
      <w:r>
        <w:t></w:t>
      </w:r>
      <w:r>
        <w:rPr>
          <w:rFonts w:hint="eastAsia"/>
        </w:rPr>
        <w:t>для</w:t>
      </w:r>
      <w:r>
        <w:t></w:t>
      </w:r>
      <w:r>
        <w:rPr>
          <w:rFonts w:hint="eastAsia"/>
        </w:rPr>
        <w:t>господарського</w:t>
      </w:r>
      <w:r>
        <w:t></w:t>
      </w:r>
      <w:r>
        <w:rPr>
          <w:rFonts w:hint="eastAsia"/>
        </w:rPr>
        <w:t>права</w:t>
      </w:r>
      <w:r>
        <w:t></w:t>
      </w:r>
      <w:r>
        <w:t></w:t>
      </w:r>
      <w:r>
        <w:rPr>
          <w:rFonts w:hint="eastAsia"/>
        </w:rPr>
        <w:t>але</w:t>
      </w:r>
      <w:r>
        <w:t></w:t>
      </w:r>
      <w:r>
        <w:rPr>
          <w:rFonts w:hint="eastAsia"/>
        </w:rPr>
        <w:t>і</w:t>
      </w:r>
      <w:r>
        <w:t></w:t>
      </w:r>
      <w:r>
        <w:rPr>
          <w:rFonts w:hint="eastAsia"/>
        </w:rPr>
        <w:t>для</w:t>
      </w:r>
    </w:p>
    <w:p w:rsidR="00D20072" w:rsidRDefault="00D20072" w:rsidP="00D20072">
      <w:r>
        <w:rPr>
          <w:rFonts w:hint="eastAsia"/>
        </w:rPr>
        <w:t>юридичної</w:t>
      </w:r>
      <w:r>
        <w:t></w:t>
      </w:r>
      <w:r>
        <w:rPr>
          <w:rFonts w:hint="eastAsia"/>
        </w:rPr>
        <w:t>науки</w:t>
      </w:r>
      <w:r>
        <w:t></w:t>
      </w:r>
      <w:r>
        <w:rPr>
          <w:rFonts w:hint="eastAsia"/>
        </w:rPr>
        <w:t>України</w:t>
      </w:r>
      <w:r>
        <w:t></w:t>
      </w:r>
      <w:r>
        <w:t></w:t>
      </w:r>
      <w:r>
        <w:rPr>
          <w:rFonts w:hint="eastAsia"/>
        </w:rPr>
        <w:t>як</w:t>
      </w:r>
      <w:r>
        <w:t></w:t>
      </w:r>
      <w:r>
        <w:rPr>
          <w:rFonts w:hint="eastAsia"/>
        </w:rPr>
        <w:t>і</w:t>
      </w:r>
      <w:r>
        <w:t></w:t>
      </w:r>
      <w:r>
        <w:rPr>
          <w:rFonts w:hint="eastAsia"/>
        </w:rPr>
        <w:t>для</w:t>
      </w:r>
      <w:r>
        <w:t></w:t>
      </w:r>
      <w:r>
        <w:rPr>
          <w:rFonts w:hint="eastAsia"/>
        </w:rPr>
        <w:t>юридичної</w:t>
      </w:r>
      <w:r>
        <w:t></w:t>
      </w:r>
      <w:r>
        <w:rPr>
          <w:rFonts w:hint="eastAsia"/>
        </w:rPr>
        <w:t>науки</w:t>
      </w:r>
      <w:r>
        <w:t></w:t>
      </w:r>
      <w:r>
        <w:rPr>
          <w:rFonts w:hint="eastAsia"/>
        </w:rPr>
        <w:t>інших</w:t>
      </w:r>
      <w:r>
        <w:t></w:t>
      </w:r>
      <w:r>
        <w:rPr>
          <w:rFonts w:hint="eastAsia"/>
        </w:rPr>
        <w:t>пострадянських</w:t>
      </w:r>
    </w:p>
    <w:p w:rsidR="00D20072" w:rsidRDefault="00D20072" w:rsidP="00D20072">
      <w:r>
        <w:rPr>
          <w:rFonts w:hint="eastAsia"/>
        </w:rPr>
        <w:t>держав</w:t>
      </w:r>
      <w:r>
        <w:t></w:t>
      </w:r>
      <w:r>
        <w:t></w:t>
      </w:r>
      <w:r>
        <w:rPr>
          <w:rFonts w:hint="eastAsia"/>
        </w:rPr>
        <w:t>загалом</w:t>
      </w:r>
      <w:r>
        <w:t></w:t>
      </w:r>
      <w:r>
        <w:t></w:t>
      </w:r>
      <w:r>
        <w:rPr>
          <w:rFonts w:hint="eastAsia"/>
        </w:rPr>
        <w:t>заперечують</w:t>
      </w:r>
      <w:r>
        <w:t></w:t>
      </w:r>
      <w:r>
        <w:rPr>
          <w:rFonts w:hint="eastAsia"/>
        </w:rPr>
        <w:t>визнання</w:t>
      </w:r>
      <w:r>
        <w:t></w:t>
      </w:r>
      <w:r>
        <w:rPr>
          <w:rFonts w:hint="eastAsia"/>
        </w:rPr>
        <w:t>за</w:t>
      </w:r>
      <w:r>
        <w:t></w:t>
      </w:r>
      <w:r>
        <w:rPr>
          <w:rFonts w:hint="eastAsia"/>
        </w:rPr>
        <w:t>правовою</w:t>
      </w:r>
      <w:r>
        <w:t></w:t>
      </w:r>
      <w:r>
        <w:rPr>
          <w:rFonts w:hint="eastAsia"/>
        </w:rPr>
        <w:t>доктриною</w:t>
      </w:r>
    </w:p>
    <w:p w:rsidR="00D20072" w:rsidRDefault="00D20072" w:rsidP="00D20072">
      <w:r>
        <w:rPr>
          <w:rFonts w:hint="eastAsia"/>
        </w:rPr>
        <w:t>властивостей</w:t>
      </w:r>
      <w:r>
        <w:t></w:t>
      </w:r>
      <w:r>
        <w:rPr>
          <w:rFonts w:hint="eastAsia"/>
        </w:rPr>
        <w:t>джерела</w:t>
      </w:r>
      <w:r>
        <w:t></w:t>
      </w:r>
      <w:r>
        <w:rPr>
          <w:rFonts w:hint="eastAsia"/>
        </w:rPr>
        <w:t>права</w:t>
      </w:r>
      <w:r>
        <w:t></w:t>
      </w:r>
    </w:p>
    <w:p w:rsidR="00D20072" w:rsidRDefault="00D20072" w:rsidP="00D20072">
      <w:r>
        <w:rPr>
          <w:rFonts w:hint="eastAsia"/>
        </w:rPr>
        <w:t>Загалом</w:t>
      </w:r>
      <w:r>
        <w:t></w:t>
      </w:r>
      <w:r>
        <w:rPr>
          <w:rFonts w:hint="eastAsia"/>
        </w:rPr>
        <w:t>правову</w:t>
      </w:r>
      <w:r>
        <w:t></w:t>
      </w:r>
      <w:r>
        <w:t></w:t>
      </w:r>
      <w:r>
        <w:rPr>
          <w:rFonts w:hint="eastAsia"/>
        </w:rPr>
        <w:t>юридичну</w:t>
      </w:r>
      <w:r>
        <w:t></w:t>
      </w:r>
      <w:r>
        <w:t></w:t>
      </w:r>
      <w:r>
        <w:rPr>
          <w:rFonts w:hint="eastAsia"/>
        </w:rPr>
        <w:t>доктрину</w:t>
      </w:r>
      <w:r>
        <w:t></w:t>
      </w:r>
      <w:r>
        <w:rPr>
          <w:rFonts w:hint="eastAsia"/>
        </w:rPr>
        <w:t>можна</w:t>
      </w:r>
      <w:r>
        <w:t></w:t>
      </w:r>
      <w:r>
        <w:rPr>
          <w:rFonts w:hint="eastAsia"/>
        </w:rPr>
        <w:t>визначити</w:t>
      </w:r>
      <w:r>
        <w:t></w:t>
      </w:r>
      <w:r>
        <w:rPr>
          <w:rFonts w:hint="eastAsia"/>
        </w:rPr>
        <w:t>як</w:t>
      </w:r>
      <w:r>
        <w:t></w:t>
      </w:r>
      <w:r>
        <w:rPr>
          <w:rFonts w:hint="eastAsia"/>
        </w:rPr>
        <w:t>відносно</w:t>
      </w:r>
    </w:p>
    <w:p w:rsidR="00D20072" w:rsidRDefault="00D20072" w:rsidP="00D20072">
      <w:r>
        <w:rPr>
          <w:rFonts w:hint="eastAsia"/>
        </w:rPr>
        <w:t>самостійний</w:t>
      </w:r>
      <w:r>
        <w:t></w:t>
      </w:r>
      <w:r>
        <w:rPr>
          <w:rFonts w:hint="eastAsia"/>
        </w:rPr>
        <w:t>і</w:t>
      </w:r>
      <w:r>
        <w:t></w:t>
      </w:r>
      <w:r>
        <w:rPr>
          <w:rFonts w:hint="eastAsia"/>
        </w:rPr>
        <w:t>багатоаспектний</w:t>
      </w:r>
      <w:r>
        <w:t></w:t>
      </w:r>
      <w:r>
        <w:rPr>
          <w:rFonts w:hint="eastAsia"/>
        </w:rPr>
        <w:t>елемент</w:t>
      </w:r>
      <w:r>
        <w:t></w:t>
      </w:r>
      <w:r>
        <w:rPr>
          <w:rFonts w:hint="eastAsia"/>
        </w:rPr>
        <w:t>правової</w:t>
      </w:r>
      <w:r>
        <w:t></w:t>
      </w:r>
      <w:r>
        <w:rPr>
          <w:rFonts w:hint="eastAsia"/>
        </w:rPr>
        <w:t>системи</w:t>
      </w:r>
      <w:r>
        <w:t></w:t>
      </w:r>
      <w:r>
        <w:rPr>
          <w:rFonts w:hint="eastAsia"/>
        </w:rPr>
        <w:t>держави</w:t>
      </w:r>
      <w:r>
        <w:t></w:t>
      </w:r>
      <w:r>
        <w:t></w:t>
      </w:r>
      <w:r>
        <w:rPr>
          <w:rFonts w:hint="eastAsia"/>
        </w:rPr>
        <w:t>що</w:t>
      </w:r>
      <w:r>
        <w:t></w:t>
      </w:r>
      <w:r>
        <w:rPr>
          <w:rFonts w:hint="eastAsia"/>
        </w:rPr>
        <w:t>являє</w:t>
      </w:r>
    </w:p>
    <w:p w:rsidR="00D20072" w:rsidRDefault="00D20072" w:rsidP="00D20072">
      <w:r>
        <w:rPr>
          <w:rFonts w:hint="eastAsia"/>
        </w:rPr>
        <w:t>собою</w:t>
      </w:r>
      <w:r>
        <w:t></w:t>
      </w:r>
      <w:r>
        <w:rPr>
          <w:rFonts w:hint="eastAsia"/>
        </w:rPr>
        <w:t>вироблену</w:t>
      </w:r>
      <w:r>
        <w:t></w:t>
      </w:r>
      <w:r>
        <w:rPr>
          <w:rFonts w:hint="eastAsia"/>
        </w:rPr>
        <w:t>юридичною</w:t>
      </w:r>
      <w:r>
        <w:t></w:t>
      </w:r>
      <w:r>
        <w:rPr>
          <w:rFonts w:hint="eastAsia"/>
        </w:rPr>
        <w:t>наукою</w:t>
      </w:r>
      <w:r>
        <w:t></w:t>
      </w:r>
      <w:r>
        <w:t></w:t>
      </w:r>
      <w:r>
        <w:rPr>
          <w:rFonts w:hint="eastAsia"/>
        </w:rPr>
        <w:t>її</w:t>
      </w:r>
      <w:r>
        <w:t></w:t>
      </w:r>
      <w:r>
        <w:rPr>
          <w:rFonts w:hint="eastAsia"/>
        </w:rPr>
        <w:t>певною</w:t>
      </w:r>
      <w:r>
        <w:t></w:t>
      </w:r>
      <w:r>
        <w:rPr>
          <w:rFonts w:hint="eastAsia"/>
        </w:rPr>
        <w:t>галуззю</w:t>
      </w:r>
      <w:r>
        <w:t></w:t>
      </w:r>
      <w:r>
        <w:t></w:t>
      </w:r>
      <w:r>
        <w:rPr>
          <w:rFonts w:hint="eastAsia"/>
        </w:rPr>
        <w:t>науково</w:t>
      </w:r>
    </w:p>
    <w:p w:rsidR="00D20072" w:rsidRDefault="00D20072" w:rsidP="00D20072">
      <w:r>
        <w:rPr>
          <w:rFonts w:hint="eastAsia"/>
        </w:rPr>
        <w:t>обґрунтовану</w:t>
      </w:r>
      <w:r>
        <w:t></w:t>
      </w:r>
      <w:r>
        <w:rPr>
          <w:rFonts w:hint="eastAsia"/>
        </w:rPr>
        <w:t>систему</w:t>
      </w:r>
      <w:r>
        <w:t></w:t>
      </w:r>
      <w:r>
        <w:rPr>
          <w:rFonts w:hint="eastAsia"/>
        </w:rPr>
        <w:t>поглядів</w:t>
      </w:r>
      <w:r>
        <w:t></w:t>
      </w:r>
      <w:r>
        <w:t></w:t>
      </w:r>
      <w:r>
        <w:rPr>
          <w:rFonts w:hint="eastAsia"/>
        </w:rPr>
        <w:t>ідей</w:t>
      </w:r>
      <w:r>
        <w:t></w:t>
      </w:r>
      <w:r>
        <w:t></w:t>
      </w:r>
      <w:r>
        <w:rPr>
          <w:rFonts w:hint="eastAsia"/>
        </w:rPr>
        <w:t>теорій</w:t>
      </w:r>
      <w:r>
        <w:t></w:t>
      </w:r>
      <w:r>
        <w:rPr>
          <w:rFonts w:hint="eastAsia"/>
        </w:rPr>
        <w:t>та</w:t>
      </w:r>
      <w:r>
        <w:t></w:t>
      </w:r>
      <w:r>
        <w:rPr>
          <w:rFonts w:hint="eastAsia"/>
        </w:rPr>
        <w:t>концепцій</w:t>
      </w:r>
      <w:r>
        <w:t></w:t>
      </w:r>
      <w:r>
        <w:rPr>
          <w:rFonts w:hint="eastAsia"/>
        </w:rPr>
        <w:t>авторитетних</w:t>
      </w:r>
    </w:p>
    <w:p w:rsidR="00D20072" w:rsidRDefault="00D20072" w:rsidP="00D20072">
      <w:r>
        <w:rPr>
          <w:rFonts w:hint="eastAsia"/>
        </w:rPr>
        <w:t>вчених</w:t>
      </w:r>
      <w:r>
        <w:t></w:t>
      </w:r>
      <w:r>
        <w:rPr>
          <w:rFonts w:hint="eastAsia"/>
        </w:rPr>
        <w:t>юристів</w:t>
      </w:r>
      <w:r>
        <w:t></w:t>
      </w:r>
      <w:r>
        <w:rPr>
          <w:rFonts w:hint="eastAsia"/>
        </w:rPr>
        <w:t>стосовно</w:t>
      </w:r>
      <w:r>
        <w:t></w:t>
      </w:r>
      <w:r>
        <w:rPr>
          <w:rFonts w:hint="eastAsia"/>
        </w:rPr>
        <w:t>правового</w:t>
      </w:r>
      <w:r>
        <w:t></w:t>
      </w:r>
      <w:r>
        <w:rPr>
          <w:rFonts w:hint="eastAsia"/>
        </w:rPr>
        <w:t>регулювання</w:t>
      </w:r>
      <w:r>
        <w:t></w:t>
      </w:r>
      <w:r>
        <w:rPr>
          <w:rFonts w:hint="eastAsia"/>
        </w:rPr>
        <w:t>відповідних</w:t>
      </w:r>
      <w:r>
        <w:t></w:t>
      </w:r>
      <w:r>
        <w:rPr>
          <w:rFonts w:hint="eastAsia"/>
        </w:rPr>
        <w:t>суспільних</w:t>
      </w:r>
    </w:p>
    <w:p w:rsidR="00D20072" w:rsidRDefault="00D20072" w:rsidP="00D20072">
      <w:r>
        <w:rPr>
          <w:rFonts w:hint="eastAsia"/>
        </w:rPr>
        <w:t>відносин</w:t>
      </w:r>
      <w:r>
        <w:t></w:t>
      </w:r>
      <w:r>
        <w:rPr>
          <w:rFonts w:hint="eastAsia"/>
        </w:rPr>
        <w:t>в</w:t>
      </w:r>
      <w:r>
        <w:t></w:t>
      </w:r>
      <w:r>
        <w:rPr>
          <w:rFonts w:hint="eastAsia"/>
        </w:rPr>
        <w:t>державі</w:t>
      </w:r>
      <w:r>
        <w:t></w:t>
      </w:r>
    </w:p>
    <w:p w:rsidR="00D20072" w:rsidRDefault="00D20072" w:rsidP="00D20072">
      <w:r>
        <w:rPr>
          <w:rFonts w:hint="eastAsia"/>
        </w:rPr>
        <w:t>В</w:t>
      </w:r>
      <w:r>
        <w:t></w:t>
      </w:r>
      <w:r>
        <w:rPr>
          <w:rFonts w:hint="eastAsia"/>
        </w:rPr>
        <w:t>Україні</w:t>
      </w:r>
      <w:r>
        <w:t></w:t>
      </w:r>
      <w:r>
        <w:rPr>
          <w:rFonts w:hint="eastAsia"/>
        </w:rPr>
        <w:t>господарсько</w:t>
      </w:r>
      <w:r>
        <w:t></w:t>
      </w:r>
      <w:r>
        <w:rPr>
          <w:rFonts w:hint="eastAsia"/>
        </w:rPr>
        <w:t>правова</w:t>
      </w:r>
      <w:r>
        <w:t></w:t>
      </w:r>
      <w:r>
        <w:rPr>
          <w:rFonts w:hint="eastAsia"/>
        </w:rPr>
        <w:t>доктрина</w:t>
      </w:r>
      <w:r>
        <w:t></w:t>
      </w:r>
      <w:r>
        <w:t></w:t>
      </w:r>
      <w:r>
        <w:rPr>
          <w:rFonts w:hint="eastAsia"/>
        </w:rPr>
        <w:t>як</w:t>
      </w:r>
      <w:r>
        <w:t></w:t>
      </w:r>
      <w:r>
        <w:rPr>
          <w:rFonts w:hint="eastAsia"/>
        </w:rPr>
        <w:t>і</w:t>
      </w:r>
      <w:r>
        <w:t></w:t>
      </w:r>
      <w:r>
        <w:rPr>
          <w:rFonts w:hint="eastAsia"/>
        </w:rPr>
        <w:t>правова</w:t>
      </w:r>
      <w:r>
        <w:t></w:t>
      </w:r>
      <w:r>
        <w:rPr>
          <w:rFonts w:hint="eastAsia"/>
        </w:rPr>
        <w:t>доктрина</w:t>
      </w:r>
    </w:p>
    <w:p w:rsidR="00D20072" w:rsidRDefault="00D20072" w:rsidP="00D20072">
      <w:r>
        <w:rPr>
          <w:rFonts w:hint="eastAsia"/>
        </w:rPr>
        <w:t>загалом</w:t>
      </w:r>
      <w:r>
        <w:t></w:t>
      </w:r>
      <w:r>
        <w:t></w:t>
      </w:r>
      <w:r>
        <w:rPr>
          <w:rFonts w:hint="eastAsia"/>
        </w:rPr>
        <w:t>не</w:t>
      </w:r>
      <w:r>
        <w:t></w:t>
      </w:r>
      <w:r>
        <w:rPr>
          <w:rFonts w:hint="eastAsia"/>
        </w:rPr>
        <w:t>визнається</w:t>
      </w:r>
      <w:r>
        <w:t></w:t>
      </w:r>
      <w:r>
        <w:rPr>
          <w:rFonts w:hint="eastAsia"/>
        </w:rPr>
        <w:t>державою</w:t>
      </w:r>
      <w:r>
        <w:t></w:t>
      </w:r>
      <w:r>
        <w:rPr>
          <w:rFonts w:hint="eastAsia"/>
        </w:rPr>
        <w:t>офіційним</w:t>
      </w:r>
      <w:r>
        <w:t></w:t>
      </w:r>
      <w:r>
        <w:t></w:t>
      </w:r>
      <w:r>
        <w:rPr>
          <w:rFonts w:hint="eastAsia"/>
        </w:rPr>
        <w:t>формальним</w:t>
      </w:r>
      <w:r>
        <w:t></w:t>
      </w:r>
      <w:r>
        <w:t></w:t>
      </w:r>
      <w:r>
        <w:rPr>
          <w:rFonts w:hint="eastAsia"/>
        </w:rPr>
        <w:t>джерелом</w:t>
      </w:r>
      <w:r>
        <w:t></w:t>
      </w:r>
      <w:r>
        <w:rPr>
          <w:rFonts w:hint="eastAsia"/>
        </w:rPr>
        <w:t>права</w:t>
      </w:r>
      <w:r>
        <w:t></w:t>
      </w:r>
    </w:p>
    <w:p w:rsidR="00D20072" w:rsidRDefault="00D20072" w:rsidP="00D20072">
      <w:r>
        <w:rPr>
          <w:rFonts w:hint="eastAsia"/>
        </w:rPr>
        <w:t>хоч</w:t>
      </w:r>
      <w:r>
        <w:t></w:t>
      </w:r>
      <w:r>
        <w:rPr>
          <w:rFonts w:hint="eastAsia"/>
        </w:rPr>
        <w:t>в</w:t>
      </w:r>
      <w:r>
        <w:t></w:t>
      </w:r>
      <w:r>
        <w:rPr>
          <w:rFonts w:hint="eastAsia"/>
        </w:rPr>
        <w:t>умовах</w:t>
      </w:r>
      <w:r>
        <w:t></w:t>
      </w:r>
      <w:r>
        <w:rPr>
          <w:rFonts w:hint="eastAsia"/>
        </w:rPr>
        <w:t>поступового</w:t>
      </w:r>
      <w:r>
        <w:t></w:t>
      </w:r>
      <w:r>
        <w:rPr>
          <w:rFonts w:hint="eastAsia"/>
        </w:rPr>
        <w:t>послаблення</w:t>
      </w:r>
      <w:r>
        <w:t></w:t>
      </w:r>
      <w:r>
        <w:rPr>
          <w:rFonts w:hint="eastAsia"/>
        </w:rPr>
        <w:t>регулятивного</w:t>
      </w:r>
      <w:r>
        <w:t></w:t>
      </w:r>
      <w:r>
        <w:rPr>
          <w:rFonts w:hint="eastAsia"/>
        </w:rPr>
        <w:t>впливу</w:t>
      </w:r>
      <w:r>
        <w:t></w:t>
      </w:r>
      <w:r>
        <w:rPr>
          <w:rFonts w:hint="eastAsia"/>
        </w:rPr>
        <w:t>держави</w:t>
      </w:r>
      <w:r>
        <w:t></w:t>
      </w:r>
      <w:r>
        <w:rPr>
          <w:rFonts w:hint="eastAsia"/>
        </w:rPr>
        <w:t>на</w:t>
      </w:r>
    </w:p>
    <w:p w:rsidR="00D20072" w:rsidRDefault="00D20072" w:rsidP="00D20072">
      <w:r>
        <w:rPr>
          <w:rFonts w:hint="eastAsia"/>
        </w:rPr>
        <w:t>економіку</w:t>
      </w:r>
      <w:r>
        <w:t></w:t>
      </w:r>
      <w:r>
        <w:rPr>
          <w:rFonts w:hint="eastAsia"/>
        </w:rPr>
        <w:t>і</w:t>
      </w:r>
      <w:r>
        <w:t></w:t>
      </w:r>
      <w:r>
        <w:rPr>
          <w:rFonts w:hint="eastAsia"/>
        </w:rPr>
        <w:t>посилення</w:t>
      </w:r>
      <w:r>
        <w:t></w:t>
      </w:r>
      <w:r>
        <w:rPr>
          <w:rFonts w:hint="eastAsia"/>
        </w:rPr>
        <w:t>диспозитивних</w:t>
      </w:r>
      <w:r>
        <w:t></w:t>
      </w:r>
      <w:r>
        <w:rPr>
          <w:rFonts w:hint="eastAsia"/>
        </w:rPr>
        <w:t>методів</w:t>
      </w:r>
      <w:r>
        <w:t></w:t>
      </w:r>
      <w:r>
        <w:rPr>
          <w:rFonts w:hint="eastAsia"/>
        </w:rPr>
        <w:t>регулювання</w:t>
      </w:r>
      <w:r>
        <w:t></w:t>
      </w:r>
      <w:r>
        <w:rPr>
          <w:rFonts w:hint="eastAsia"/>
        </w:rPr>
        <w:t>господарських</w:t>
      </w:r>
    </w:p>
    <w:p w:rsidR="00D20072" w:rsidRDefault="00D20072" w:rsidP="00D20072">
      <w:r>
        <w:rPr>
          <w:rFonts w:hint="eastAsia"/>
        </w:rPr>
        <w:t>відносин</w:t>
      </w:r>
      <w:r>
        <w:t></w:t>
      </w:r>
      <w:r>
        <w:t></w:t>
      </w:r>
      <w:r>
        <w:rPr>
          <w:rFonts w:hint="eastAsia"/>
        </w:rPr>
        <w:t>методу</w:t>
      </w:r>
      <w:r>
        <w:t></w:t>
      </w:r>
      <w:r>
        <w:rPr>
          <w:rFonts w:hint="eastAsia"/>
        </w:rPr>
        <w:t>автономних</w:t>
      </w:r>
      <w:r>
        <w:t></w:t>
      </w:r>
      <w:r>
        <w:rPr>
          <w:rFonts w:hint="eastAsia"/>
        </w:rPr>
        <w:t>рішень</w:t>
      </w:r>
      <w:r>
        <w:t></w:t>
      </w:r>
      <w:r>
        <w:rPr>
          <w:rFonts w:hint="eastAsia"/>
        </w:rPr>
        <w:t>та</w:t>
      </w:r>
      <w:r>
        <w:t></w:t>
      </w:r>
      <w:r>
        <w:rPr>
          <w:rFonts w:hint="eastAsia"/>
        </w:rPr>
        <w:t>методу</w:t>
      </w:r>
      <w:r>
        <w:t></w:t>
      </w:r>
      <w:r>
        <w:rPr>
          <w:rFonts w:hint="eastAsia"/>
        </w:rPr>
        <w:t>рекомендацій</w:t>
      </w:r>
      <w:r>
        <w:t></w:t>
      </w:r>
      <w:r>
        <w:t></w:t>
      </w:r>
      <w:r>
        <w:rPr>
          <w:rFonts w:hint="eastAsia"/>
        </w:rPr>
        <w:t>роль</w:t>
      </w:r>
    </w:p>
    <w:p w:rsidR="00D20072" w:rsidRDefault="00D20072" w:rsidP="00D20072">
      <w:r>
        <w:rPr>
          <w:rFonts w:hint="eastAsia"/>
        </w:rPr>
        <w:t>господарсько</w:t>
      </w:r>
      <w:r>
        <w:t></w:t>
      </w:r>
      <w:r>
        <w:rPr>
          <w:rFonts w:hint="eastAsia"/>
        </w:rPr>
        <w:t>правової</w:t>
      </w:r>
      <w:r>
        <w:t></w:t>
      </w:r>
      <w:r>
        <w:rPr>
          <w:rFonts w:hint="eastAsia"/>
        </w:rPr>
        <w:t>доктрини</w:t>
      </w:r>
      <w:r>
        <w:t></w:t>
      </w:r>
      <w:r>
        <w:rPr>
          <w:rFonts w:hint="eastAsia"/>
        </w:rPr>
        <w:t>в</w:t>
      </w:r>
      <w:r>
        <w:t></w:t>
      </w:r>
      <w:r>
        <w:rPr>
          <w:rFonts w:hint="eastAsia"/>
        </w:rPr>
        <w:t>нашій</w:t>
      </w:r>
      <w:r>
        <w:t></w:t>
      </w:r>
      <w:r>
        <w:rPr>
          <w:rFonts w:hint="eastAsia"/>
        </w:rPr>
        <w:t>країні</w:t>
      </w:r>
      <w:r>
        <w:t></w:t>
      </w:r>
      <w:r>
        <w:t></w:t>
      </w:r>
      <w:r>
        <w:rPr>
          <w:rFonts w:hint="eastAsia"/>
        </w:rPr>
        <w:t>без</w:t>
      </w:r>
      <w:r>
        <w:t></w:t>
      </w:r>
      <w:r>
        <w:rPr>
          <w:rFonts w:hint="eastAsia"/>
        </w:rPr>
        <w:t>сумніву</w:t>
      </w:r>
      <w:r>
        <w:t></w:t>
      </w:r>
      <w:r>
        <w:t></w:t>
      </w:r>
      <w:r>
        <w:rPr>
          <w:rFonts w:hint="eastAsia"/>
        </w:rPr>
        <w:t>зростатиме</w:t>
      </w:r>
      <w:r>
        <w:t></w:t>
      </w:r>
      <w:r>
        <w:t></w:t>
      </w:r>
      <w:r>
        <w:rPr>
          <w:rFonts w:hint="eastAsia"/>
        </w:rPr>
        <w:t>і</w:t>
      </w:r>
    </w:p>
    <w:p w:rsidR="00D20072" w:rsidRDefault="00D20072" w:rsidP="00D20072">
      <w:r>
        <w:t></w:t>
      </w:r>
      <w:r>
        <w:t></w:t>
      </w:r>
      <w:r>
        <w:t></w:t>
      </w:r>
    </w:p>
    <w:p w:rsidR="00D20072" w:rsidRDefault="00D20072" w:rsidP="00D20072">
      <w:r>
        <w:rPr>
          <w:rFonts w:hint="eastAsia"/>
        </w:rPr>
        <w:t>вона</w:t>
      </w:r>
      <w:r>
        <w:t></w:t>
      </w:r>
      <w:r>
        <w:rPr>
          <w:rFonts w:hint="eastAsia"/>
        </w:rPr>
        <w:t>зможе</w:t>
      </w:r>
      <w:r>
        <w:t></w:t>
      </w:r>
      <w:r>
        <w:rPr>
          <w:rFonts w:hint="eastAsia"/>
        </w:rPr>
        <w:t>серйозно</w:t>
      </w:r>
      <w:r>
        <w:t></w:t>
      </w:r>
      <w:r>
        <w:rPr>
          <w:rFonts w:hint="eastAsia"/>
        </w:rPr>
        <w:t>впливати</w:t>
      </w:r>
      <w:r>
        <w:t></w:t>
      </w:r>
      <w:r>
        <w:rPr>
          <w:rFonts w:hint="eastAsia"/>
        </w:rPr>
        <w:t>як</w:t>
      </w:r>
      <w:r>
        <w:t></w:t>
      </w:r>
      <w:r>
        <w:rPr>
          <w:rFonts w:hint="eastAsia"/>
        </w:rPr>
        <w:t>на</w:t>
      </w:r>
      <w:r>
        <w:t></w:t>
      </w:r>
      <w:r>
        <w:rPr>
          <w:rFonts w:hint="eastAsia"/>
        </w:rPr>
        <w:t>економічну</w:t>
      </w:r>
      <w:r>
        <w:t></w:t>
      </w:r>
      <w:r>
        <w:t></w:t>
      </w:r>
      <w:r>
        <w:rPr>
          <w:rFonts w:hint="eastAsia"/>
        </w:rPr>
        <w:t>так</w:t>
      </w:r>
      <w:r>
        <w:t></w:t>
      </w:r>
      <w:r>
        <w:rPr>
          <w:rFonts w:hint="eastAsia"/>
        </w:rPr>
        <w:t>і</w:t>
      </w:r>
      <w:r>
        <w:t></w:t>
      </w:r>
      <w:r>
        <w:rPr>
          <w:rFonts w:hint="eastAsia"/>
        </w:rPr>
        <w:t>на</w:t>
      </w:r>
      <w:r>
        <w:t></w:t>
      </w:r>
      <w:r>
        <w:rPr>
          <w:rFonts w:hint="eastAsia"/>
        </w:rPr>
        <w:t>правову</w:t>
      </w:r>
      <w:r>
        <w:t></w:t>
      </w:r>
      <w:r>
        <w:rPr>
          <w:rFonts w:hint="eastAsia"/>
        </w:rPr>
        <w:t>політику</w:t>
      </w:r>
    </w:p>
    <w:p w:rsidR="00D20072" w:rsidRDefault="00D20072" w:rsidP="00D20072">
      <w:r>
        <w:rPr>
          <w:rFonts w:hint="eastAsia"/>
        </w:rPr>
        <w:t>держави</w:t>
      </w:r>
      <w:r>
        <w:t></w:t>
      </w:r>
      <w:r>
        <w:t></w:t>
      </w:r>
      <w:r>
        <w:rPr>
          <w:rFonts w:hint="eastAsia"/>
        </w:rPr>
        <w:t>визначаючи</w:t>
      </w:r>
      <w:r>
        <w:t></w:t>
      </w:r>
      <w:r>
        <w:rPr>
          <w:rFonts w:hint="eastAsia"/>
        </w:rPr>
        <w:t>основні</w:t>
      </w:r>
      <w:r>
        <w:t></w:t>
      </w:r>
      <w:r>
        <w:rPr>
          <w:rFonts w:hint="eastAsia"/>
        </w:rPr>
        <w:t>тенденції</w:t>
      </w:r>
      <w:r>
        <w:t></w:t>
      </w:r>
      <w:r>
        <w:rPr>
          <w:rFonts w:hint="eastAsia"/>
        </w:rPr>
        <w:t>і</w:t>
      </w:r>
      <w:r>
        <w:t></w:t>
      </w:r>
      <w:r>
        <w:rPr>
          <w:rFonts w:hint="eastAsia"/>
        </w:rPr>
        <w:t>напрямки</w:t>
      </w:r>
      <w:r>
        <w:t></w:t>
      </w:r>
      <w:r>
        <w:rPr>
          <w:rFonts w:hint="eastAsia"/>
        </w:rPr>
        <w:t>їх</w:t>
      </w:r>
      <w:r>
        <w:t></w:t>
      </w:r>
      <w:r>
        <w:rPr>
          <w:rFonts w:hint="eastAsia"/>
        </w:rPr>
        <w:t>формування</w:t>
      </w:r>
      <w:r>
        <w:t></w:t>
      </w:r>
      <w:r>
        <w:rPr>
          <w:rFonts w:hint="eastAsia"/>
        </w:rPr>
        <w:t>та</w:t>
      </w:r>
    </w:p>
    <w:p w:rsidR="00D20072" w:rsidRDefault="00D20072" w:rsidP="00D20072">
      <w:r>
        <w:rPr>
          <w:rFonts w:hint="eastAsia"/>
        </w:rPr>
        <w:t>розвитку</w:t>
      </w:r>
      <w:r>
        <w:t></w:t>
      </w:r>
    </w:p>
    <w:p w:rsidR="00D20072" w:rsidRDefault="00D20072" w:rsidP="00D20072">
      <w:r>
        <w:rPr>
          <w:rFonts w:hint="eastAsia"/>
        </w:rPr>
        <w:t>Разом</w:t>
      </w:r>
      <w:r>
        <w:t></w:t>
      </w:r>
      <w:r>
        <w:rPr>
          <w:rFonts w:hint="eastAsia"/>
        </w:rPr>
        <w:t>з</w:t>
      </w:r>
      <w:r>
        <w:t></w:t>
      </w:r>
      <w:r>
        <w:rPr>
          <w:rFonts w:hint="eastAsia"/>
        </w:rPr>
        <w:t>тим</w:t>
      </w:r>
      <w:r>
        <w:t></w:t>
      </w:r>
      <w:r>
        <w:rPr>
          <w:rFonts w:hint="eastAsia"/>
        </w:rPr>
        <w:t>проведене</w:t>
      </w:r>
      <w:r>
        <w:t></w:t>
      </w:r>
      <w:r>
        <w:rPr>
          <w:rFonts w:hint="eastAsia"/>
        </w:rPr>
        <w:t>дослідження</w:t>
      </w:r>
      <w:r>
        <w:t></w:t>
      </w:r>
      <w:r>
        <w:rPr>
          <w:rFonts w:hint="eastAsia"/>
        </w:rPr>
        <w:t>дозволяє</w:t>
      </w:r>
      <w:r>
        <w:t></w:t>
      </w:r>
      <w:r>
        <w:rPr>
          <w:rFonts w:hint="eastAsia"/>
        </w:rPr>
        <w:t>виділити</w:t>
      </w:r>
      <w:r>
        <w:t></w:t>
      </w:r>
      <w:r>
        <w:rPr>
          <w:rFonts w:hint="eastAsia"/>
        </w:rPr>
        <w:t>дві</w:t>
      </w:r>
      <w:r>
        <w:t></w:t>
      </w:r>
      <w:r>
        <w:rPr>
          <w:rFonts w:hint="eastAsia"/>
        </w:rPr>
        <w:t>основні</w:t>
      </w:r>
    </w:p>
    <w:p w:rsidR="00D20072" w:rsidRDefault="00D20072" w:rsidP="00D20072">
      <w:r>
        <w:rPr>
          <w:rFonts w:hint="eastAsia"/>
        </w:rPr>
        <w:t>форми</w:t>
      </w:r>
      <w:r>
        <w:t></w:t>
      </w:r>
      <w:r>
        <w:rPr>
          <w:rFonts w:hint="eastAsia"/>
        </w:rPr>
        <w:t>реального</w:t>
      </w:r>
      <w:r>
        <w:t></w:t>
      </w:r>
      <w:r>
        <w:rPr>
          <w:rFonts w:hint="eastAsia"/>
        </w:rPr>
        <w:t>впливу</w:t>
      </w:r>
      <w:r>
        <w:t></w:t>
      </w:r>
      <w:r>
        <w:rPr>
          <w:rFonts w:hint="eastAsia"/>
        </w:rPr>
        <w:t>правової</w:t>
      </w:r>
      <w:r>
        <w:t></w:t>
      </w:r>
      <w:r>
        <w:rPr>
          <w:rFonts w:hint="eastAsia"/>
        </w:rPr>
        <w:t>доктрини</w:t>
      </w:r>
      <w:r>
        <w:t></w:t>
      </w:r>
      <w:r>
        <w:rPr>
          <w:rFonts w:hint="eastAsia"/>
        </w:rPr>
        <w:t>на</w:t>
      </w:r>
      <w:r>
        <w:t></w:t>
      </w:r>
      <w:r>
        <w:rPr>
          <w:rFonts w:hint="eastAsia"/>
        </w:rPr>
        <w:t>правову</w:t>
      </w:r>
      <w:r>
        <w:t></w:t>
      </w:r>
      <w:r>
        <w:rPr>
          <w:rFonts w:hint="eastAsia"/>
        </w:rPr>
        <w:t>систему</w:t>
      </w:r>
      <w:r>
        <w:t></w:t>
      </w:r>
      <w:r>
        <w:rPr>
          <w:rFonts w:hint="eastAsia"/>
        </w:rPr>
        <w:t>України</w:t>
      </w:r>
      <w:r>
        <w:t></w:t>
      </w:r>
      <w:r>
        <w:t></w:t>
      </w:r>
      <w:r>
        <w:t></w:t>
      </w:r>
      <w:r>
        <w:t></w:t>
      </w:r>
    </w:p>
    <w:p w:rsidR="00D20072" w:rsidRDefault="00D20072" w:rsidP="00D20072">
      <w:r>
        <w:rPr>
          <w:rFonts w:hint="eastAsia"/>
        </w:rPr>
        <w:t>вплив</w:t>
      </w:r>
      <w:r>
        <w:t></w:t>
      </w:r>
      <w:r>
        <w:rPr>
          <w:rFonts w:hint="eastAsia"/>
        </w:rPr>
        <w:t>на</w:t>
      </w:r>
      <w:r>
        <w:t></w:t>
      </w:r>
      <w:r>
        <w:rPr>
          <w:rFonts w:hint="eastAsia"/>
        </w:rPr>
        <w:t>формування</w:t>
      </w:r>
      <w:r>
        <w:t></w:t>
      </w:r>
      <w:r>
        <w:rPr>
          <w:rFonts w:hint="eastAsia"/>
        </w:rPr>
        <w:t>джерел</w:t>
      </w:r>
      <w:r>
        <w:t></w:t>
      </w:r>
      <w:r>
        <w:rPr>
          <w:rFonts w:hint="eastAsia"/>
        </w:rPr>
        <w:t>права</w:t>
      </w:r>
      <w:r>
        <w:t></w:t>
      </w:r>
      <w:r>
        <w:rPr>
          <w:rFonts w:hint="eastAsia"/>
        </w:rPr>
        <w:t>і</w:t>
      </w:r>
      <w:r>
        <w:t></w:t>
      </w:r>
      <w:r>
        <w:t></w:t>
      </w:r>
      <w:r>
        <w:t></w:t>
      </w:r>
      <w:r>
        <w:t></w:t>
      </w:r>
      <w:r>
        <w:rPr>
          <w:rFonts w:hint="eastAsia"/>
        </w:rPr>
        <w:t>вплив</w:t>
      </w:r>
      <w:r>
        <w:t></w:t>
      </w:r>
      <w:r>
        <w:rPr>
          <w:rFonts w:hint="eastAsia"/>
        </w:rPr>
        <w:t>на</w:t>
      </w:r>
      <w:r>
        <w:t></w:t>
      </w:r>
      <w:r>
        <w:rPr>
          <w:rFonts w:hint="eastAsia"/>
        </w:rPr>
        <w:t>правозастосування</w:t>
      </w:r>
      <w:r>
        <w:t></w:t>
      </w:r>
    </w:p>
    <w:p w:rsidR="00D20072" w:rsidRDefault="00D20072" w:rsidP="00D20072">
      <w:r>
        <w:rPr>
          <w:rFonts w:hint="eastAsia"/>
        </w:rPr>
        <w:t>Зокрема</w:t>
      </w:r>
      <w:r>
        <w:t></w:t>
      </w:r>
      <w:r>
        <w:t></w:t>
      </w:r>
      <w:r>
        <w:rPr>
          <w:rFonts w:hint="eastAsia"/>
        </w:rPr>
        <w:t>вплив</w:t>
      </w:r>
      <w:r>
        <w:t></w:t>
      </w:r>
      <w:r>
        <w:rPr>
          <w:rFonts w:hint="eastAsia"/>
        </w:rPr>
        <w:t>господарсько</w:t>
      </w:r>
      <w:r>
        <w:t></w:t>
      </w:r>
      <w:r>
        <w:rPr>
          <w:rFonts w:hint="eastAsia"/>
        </w:rPr>
        <w:t>правової</w:t>
      </w:r>
      <w:r>
        <w:t></w:t>
      </w:r>
      <w:r>
        <w:rPr>
          <w:rFonts w:hint="eastAsia"/>
        </w:rPr>
        <w:t>доктрини</w:t>
      </w:r>
      <w:r>
        <w:t></w:t>
      </w:r>
      <w:r>
        <w:rPr>
          <w:rFonts w:hint="eastAsia"/>
        </w:rPr>
        <w:t>на</w:t>
      </w:r>
      <w:r>
        <w:t></w:t>
      </w:r>
      <w:r>
        <w:rPr>
          <w:rFonts w:hint="eastAsia"/>
        </w:rPr>
        <w:t>формування</w:t>
      </w:r>
    </w:p>
    <w:p w:rsidR="00D20072" w:rsidRDefault="00D20072" w:rsidP="00D20072">
      <w:r>
        <w:rPr>
          <w:rFonts w:hint="eastAsia"/>
        </w:rPr>
        <w:t>джерел</w:t>
      </w:r>
      <w:r>
        <w:t></w:t>
      </w:r>
      <w:r>
        <w:rPr>
          <w:rFonts w:hint="eastAsia"/>
        </w:rPr>
        <w:t>господарського</w:t>
      </w:r>
      <w:r>
        <w:t></w:t>
      </w:r>
      <w:r>
        <w:rPr>
          <w:rFonts w:hint="eastAsia"/>
        </w:rPr>
        <w:t>права</w:t>
      </w:r>
      <w:r>
        <w:t></w:t>
      </w:r>
      <w:r>
        <w:rPr>
          <w:rFonts w:hint="eastAsia"/>
        </w:rPr>
        <w:t>може</w:t>
      </w:r>
      <w:r>
        <w:t></w:t>
      </w:r>
      <w:r>
        <w:rPr>
          <w:rFonts w:hint="eastAsia"/>
        </w:rPr>
        <w:t>здійснюватися</w:t>
      </w:r>
      <w:r>
        <w:t></w:t>
      </w:r>
      <w:r>
        <w:rPr>
          <w:rFonts w:hint="eastAsia"/>
        </w:rPr>
        <w:t>шляхом</w:t>
      </w:r>
      <w:r>
        <w:t></w:t>
      </w:r>
    </w:p>
    <w:p w:rsidR="00D20072" w:rsidRDefault="00D20072" w:rsidP="00D20072">
      <w:r>
        <w:t></w:t>
      </w:r>
      <w:r>
        <w:t></w:t>
      </w:r>
      <w:r>
        <w:rPr>
          <w:rFonts w:hint="eastAsia"/>
        </w:rPr>
        <w:t>участі</w:t>
      </w:r>
      <w:r>
        <w:t></w:t>
      </w:r>
      <w:r>
        <w:rPr>
          <w:rFonts w:hint="eastAsia"/>
        </w:rPr>
        <w:t>представників</w:t>
      </w:r>
      <w:r>
        <w:t></w:t>
      </w:r>
      <w:r>
        <w:rPr>
          <w:rFonts w:hint="eastAsia"/>
        </w:rPr>
        <w:t>юридичної</w:t>
      </w:r>
      <w:r>
        <w:t></w:t>
      </w:r>
      <w:r>
        <w:rPr>
          <w:rFonts w:hint="eastAsia"/>
        </w:rPr>
        <w:t>науки</w:t>
      </w:r>
      <w:r>
        <w:t></w:t>
      </w:r>
      <w:r>
        <w:rPr>
          <w:rFonts w:hint="eastAsia"/>
        </w:rPr>
        <w:t>у</w:t>
      </w:r>
      <w:r>
        <w:t></w:t>
      </w:r>
      <w:r>
        <w:rPr>
          <w:rFonts w:hint="eastAsia"/>
        </w:rPr>
        <w:t>роботі</w:t>
      </w:r>
      <w:r>
        <w:t></w:t>
      </w:r>
      <w:r>
        <w:rPr>
          <w:rFonts w:hint="eastAsia"/>
        </w:rPr>
        <w:t>різного</w:t>
      </w:r>
      <w:r>
        <w:t></w:t>
      </w:r>
      <w:r>
        <w:rPr>
          <w:rFonts w:hint="eastAsia"/>
        </w:rPr>
        <w:t>роду</w:t>
      </w:r>
      <w:r>
        <w:t></w:t>
      </w:r>
      <w:r>
        <w:rPr>
          <w:rFonts w:hint="eastAsia"/>
        </w:rPr>
        <w:t>комісій</w:t>
      </w:r>
    </w:p>
    <w:p w:rsidR="00D20072" w:rsidRDefault="00D20072" w:rsidP="00D20072">
      <w:r>
        <w:t></w:t>
      </w:r>
      <w:r>
        <w:rPr>
          <w:rFonts w:hint="eastAsia"/>
        </w:rPr>
        <w:t>наприклад</w:t>
      </w:r>
      <w:r>
        <w:t></w:t>
      </w:r>
      <w:r>
        <w:t></w:t>
      </w:r>
      <w:r>
        <w:rPr>
          <w:rFonts w:hint="eastAsia"/>
        </w:rPr>
        <w:t>конституційної</w:t>
      </w:r>
      <w:r>
        <w:t></w:t>
      </w:r>
      <w:r>
        <w:rPr>
          <w:rFonts w:hint="eastAsia"/>
        </w:rPr>
        <w:t>комісії</w:t>
      </w:r>
      <w:r>
        <w:t></w:t>
      </w:r>
      <w:r>
        <w:t></w:t>
      </w:r>
      <w:r>
        <w:rPr>
          <w:rFonts w:hint="eastAsia"/>
        </w:rPr>
        <w:t>та</w:t>
      </w:r>
      <w:r>
        <w:t></w:t>
      </w:r>
      <w:r>
        <w:rPr>
          <w:rFonts w:hint="eastAsia"/>
        </w:rPr>
        <w:t>робочих</w:t>
      </w:r>
      <w:r>
        <w:t></w:t>
      </w:r>
      <w:r>
        <w:rPr>
          <w:rFonts w:hint="eastAsia"/>
        </w:rPr>
        <w:t>груп</w:t>
      </w:r>
      <w:r>
        <w:t></w:t>
      </w:r>
      <w:r>
        <w:rPr>
          <w:rFonts w:hint="eastAsia"/>
        </w:rPr>
        <w:t>з</w:t>
      </w:r>
      <w:r>
        <w:t></w:t>
      </w:r>
      <w:r>
        <w:rPr>
          <w:rFonts w:hint="eastAsia"/>
        </w:rPr>
        <w:t>розробки</w:t>
      </w:r>
    </w:p>
    <w:p w:rsidR="00D20072" w:rsidRDefault="00D20072" w:rsidP="00D20072">
      <w:r>
        <w:rPr>
          <w:rFonts w:hint="eastAsia"/>
        </w:rPr>
        <w:t>проектів</w:t>
      </w:r>
      <w:r>
        <w:t></w:t>
      </w:r>
      <w:r>
        <w:rPr>
          <w:rFonts w:hint="eastAsia"/>
        </w:rPr>
        <w:t>нормативно</w:t>
      </w:r>
      <w:r>
        <w:t></w:t>
      </w:r>
      <w:r>
        <w:rPr>
          <w:rFonts w:hint="eastAsia"/>
        </w:rPr>
        <w:t>правових</w:t>
      </w:r>
      <w:r>
        <w:t></w:t>
      </w:r>
      <w:r>
        <w:rPr>
          <w:rFonts w:hint="eastAsia"/>
        </w:rPr>
        <w:t>актів</w:t>
      </w:r>
      <w:r>
        <w:t></w:t>
      </w:r>
      <w:r>
        <w:t></w:t>
      </w:r>
      <w:r>
        <w:rPr>
          <w:rFonts w:hint="eastAsia"/>
        </w:rPr>
        <w:t>як</w:t>
      </w:r>
      <w:r>
        <w:t></w:t>
      </w:r>
      <w:r>
        <w:rPr>
          <w:rFonts w:hint="eastAsia"/>
        </w:rPr>
        <w:t>правило</w:t>
      </w:r>
      <w:r>
        <w:t></w:t>
      </w:r>
      <w:r>
        <w:t></w:t>
      </w:r>
      <w:r>
        <w:rPr>
          <w:rFonts w:hint="eastAsia"/>
        </w:rPr>
        <w:t>кодексів</w:t>
      </w:r>
      <w:r>
        <w:t></w:t>
      </w:r>
      <w:r>
        <w:rPr>
          <w:rFonts w:hint="eastAsia"/>
        </w:rPr>
        <w:t>та</w:t>
      </w:r>
      <w:r>
        <w:t></w:t>
      </w:r>
      <w:r>
        <w:rPr>
          <w:rFonts w:hint="eastAsia"/>
        </w:rPr>
        <w:t>законів</w:t>
      </w:r>
      <w:r>
        <w:t></w:t>
      </w:r>
      <w:r>
        <w:t></w:t>
      </w:r>
    </w:p>
    <w:p w:rsidR="00D20072" w:rsidRDefault="00D20072" w:rsidP="00D20072">
      <w:r>
        <w:t></w:t>
      </w:r>
      <w:r>
        <w:t></w:t>
      </w:r>
      <w:r>
        <w:rPr>
          <w:rFonts w:hint="eastAsia"/>
        </w:rPr>
        <w:t>участі</w:t>
      </w:r>
      <w:r>
        <w:t></w:t>
      </w:r>
      <w:r>
        <w:rPr>
          <w:rFonts w:hint="eastAsia"/>
        </w:rPr>
        <w:t>представників</w:t>
      </w:r>
      <w:r>
        <w:t></w:t>
      </w:r>
      <w:r>
        <w:rPr>
          <w:rFonts w:hint="eastAsia"/>
        </w:rPr>
        <w:t>юридичної</w:t>
      </w:r>
      <w:r>
        <w:t></w:t>
      </w:r>
      <w:r>
        <w:rPr>
          <w:rFonts w:hint="eastAsia"/>
        </w:rPr>
        <w:t>науки</w:t>
      </w:r>
      <w:r>
        <w:t></w:t>
      </w:r>
      <w:r>
        <w:rPr>
          <w:rFonts w:hint="eastAsia"/>
        </w:rPr>
        <w:t>у</w:t>
      </w:r>
      <w:r>
        <w:t></w:t>
      </w:r>
      <w:r>
        <w:rPr>
          <w:rFonts w:hint="eastAsia"/>
        </w:rPr>
        <w:t>підготовці</w:t>
      </w:r>
      <w:r>
        <w:t></w:t>
      </w:r>
      <w:r>
        <w:rPr>
          <w:rFonts w:hint="eastAsia"/>
        </w:rPr>
        <w:t>науково</w:t>
      </w:r>
    </w:p>
    <w:p w:rsidR="00D20072" w:rsidRDefault="00D20072" w:rsidP="00D20072">
      <w:r>
        <w:rPr>
          <w:rFonts w:hint="eastAsia"/>
        </w:rPr>
        <w:t>обґрунтованих</w:t>
      </w:r>
      <w:r>
        <w:t></w:t>
      </w:r>
      <w:r>
        <w:rPr>
          <w:rFonts w:hint="eastAsia"/>
        </w:rPr>
        <w:t>експертних</w:t>
      </w:r>
      <w:r>
        <w:t></w:t>
      </w:r>
      <w:r>
        <w:rPr>
          <w:rFonts w:hint="eastAsia"/>
        </w:rPr>
        <w:t>висновків</w:t>
      </w:r>
      <w:r>
        <w:t></w:t>
      </w:r>
      <w:r>
        <w:rPr>
          <w:rFonts w:hint="eastAsia"/>
        </w:rPr>
        <w:t>щодо</w:t>
      </w:r>
      <w:r>
        <w:t></w:t>
      </w:r>
      <w:r>
        <w:rPr>
          <w:rFonts w:hint="eastAsia"/>
        </w:rPr>
        <w:t>проектів</w:t>
      </w:r>
      <w:r>
        <w:t></w:t>
      </w:r>
      <w:r>
        <w:rPr>
          <w:rFonts w:hint="eastAsia"/>
        </w:rPr>
        <w:t>нормативноправових</w:t>
      </w:r>
      <w:r>
        <w:t></w:t>
      </w:r>
      <w:r>
        <w:rPr>
          <w:rFonts w:hint="eastAsia"/>
        </w:rPr>
        <w:t>актів</w:t>
      </w:r>
      <w:r>
        <w:t></w:t>
      </w:r>
    </w:p>
    <w:p w:rsidR="00D20072" w:rsidRDefault="00D20072" w:rsidP="00D20072">
      <w:r>
        <w:t></w:t>
      </w:r>
      <w:r>
        <w:t></w:t>
      </w:r>
      <w:r>
        <w:rPr>
          <w:rFonts w:hint="eastAsia"/>
        </w:rPr>
        <w:t>підготовки</w:t>
      </w:r>
      <w:r>
        <w:t></w:t>
      </w:r>
      <w:r>
        <w:rPr>
          <w:rFonts w:hint="eastAsia"/>
        </w:rPr>
        <w:t>юристами</w:t>
      </w:r>
      <w:r>
        <w:t></w:t>
      </w:r>
      <w:r>
        <w:rPr>
          <w:rFonts w:hint="eastAsia"/>
        </w:rPr>
        <w:t>науковцями</w:t>
      </w:r>
      <w:r>
        <w:t></w:t>
      </w:r>
      <w:r>
        <w:rPr>
          <w:rFonts w:hint="eastAsia"/>
        </w:rPr>
        <w:t>доктринальних</w:t>
      </w:r>
      <w:r>
        <w:t></w:t>
      </w:r>
      <w:r>
        <w:rPr>
          <w:rFonts w:hint="eastAsia"/>
        </w:rPr>
        <w:t>авторських</w:t>
      </w:r>
      <w:r>
        <w:t></w:t>
      </w:r>
      <w:r>
        <w:rPr>
          <w:rFonts w:hint="eastAsia"/>
        </w:rPr>
        <w:t>проектів</w:t>
      </w:r>
    </w:p>
    <w:p w:rsidR="00D20072" w:rsidRDefault="00D20072" w:rsidP="00D20072">
      <w:r>
        <w:t></w:t>
      </w:r>
      <w:r>
        <w:rPr>
          <w:rFonts w:hint="eastAsia"/>
        </w:rPr>
        <w:t>концепцій</w:t>
      </w:r>
      <w:r>
        <w:t></w:t>
      </w:r>
      <w:r>
        <w:t></w:t>
      </w:r>
      <w:r>
        <w:rPr>
          <w:rFonts w:hint="eastAsia"/>
        </w:rPr>
        <w:t>моделей</w:t>
      </w:r>
      <w:r>
        <w:t></w:t>
      </w:r>
      <w:r>
        <w:t></w:t>
      </w:r>
      <w:r>
        <w:rPr>
          <w:rFonts w:hint="eastAsia"/>
        </w:rPr>
        <w:t>нормативно</w:t>
      </w:r>
      <w:r>
        <w:t></w:t>
      </w:r>
      <w:r>
        <w:rPr>
          <w:rFonts w:hint="eastAsia"/>
        </w:rPr>
        <w:t>правових</w:t>
      </w:r>
      <w:r>
        <w:t></w:t>
      </w:r>
      <w:r>
        <w:rPr>
          <w:rFonts w:hint="eastAsia"/>
        </w:rPr>
        <w:t>актів</w:t>
      </w:r>
      <w:r>
        <w:t></w:t>
      </w:r>
    </w:p>
    <w:p w:rsidR="00D20072" w:rsidRDefault="00D20072" w:rsidP="00D20072">
      <w:r>
        <w:rPr>
          <w:rFonts w:hint="eastAsia"/>
        </w:rPr>
        <w:t>На</w:t>
      </w:r>
      <w:r>
        <w:t></w:t>
      </w:r>
      <w:r>
        <w:rPr>
          <w:rFonts w:hint="eastAsia"/>
        </w:rPr>
        <w:t>процес</w:t>
      </w:r>
      <w:r>
        <w:t></w:t>
      </w:r>
      <w:r>
        <w:rPr>
          <w:rFonts w:hint="eastAsia"/>
        </w:rPr>
        <w:t>правозастосування</w:t>
      </w:r>
      <w:r>
        <w:t></w:t>
      </w:r>
      <w:r>
        <w:rPr>
          <w:rFonts w:hint="eastAsia"/>
        </w:rPr>
        <w:t>господарсько</w:t>
      </w:r>
      <w:r>
        <w:t></w:t>
      </w:r>
      <w:r>
        <w:rPr>
          <w:rFonts w:hint="eastAsia"/>
        </w:rPr>
        <w:t>правова</w:t>
      </w:r>
      <w:r>
        <w:t></w:t>
      </w:r>
      <w:r>
        <w:rPr>
          <w:rFonts w:hint="eastAsia"/>
        </w:rPr>
        <w:t>доктрина</w:t>
      </w:r>
      <w:r>
        <w:t></w:t>
      </w:r>
      <w:r>
        <w:rPr>
          <w:rFonts w:hint="eastAsia"/>
        </w:rPr>
        <w:t>може</w:t>
      </w:r>
      <w:r>
        <w:t></w:t>
      </w:r>
    </w:p>
    <w:p w:rsidR="00D20072" w:rsidRDefault="00D20072" w:rsidP="00D20072">
      <w:r>
        <w:rPr>
          <w:rFonts w:hint="eastAsia"/>
        </w:rPr>
        <w:t>зокрема</w:t>
      </w:r>
      <w:r>
        <w:t></w:t>
      </w:r>
      <w:r>
        <w:t></w:t>
      </w:r>
      <w:r>
        <w:rPr>
          <w:rFonts w:hint="eastAsia"/>
        </w:rPr>
        <w:t>впливати</w:t>
      </w:r>
      <w:r>
        <w:t></w:t>
      </w:r>
      <w:r>
        <w:rPr>
          <w:rFonts w:hint="eastAsia"/>
        </w:rPr>
        <w:t>шляхом</w:t>
      </w:r>
      <w:r>
        <w:t></w:t>
      </w:r>
    </w:p>
    <w:p w:rsidR="00D20072" w:rsidRDefault="00D20072" w:rsidP="00D20072">
      <w:r>
        <w:t></w:t>
      </w:r>
      <w:r>
        <w:t></w:t>
      </w:r>
      <w:r>
        <w:rPr>
          <w:rFonts w:hint="eastAsia"/>
        </w:rPr>
        <w:t>участі</w:t>
      </w:r>
      <w:r>
        <w:t></w:t>
      </w:r>
      <w:r>
        <w:rPr>
          <w:rFonts w:hint="eastAsia"/>
        </w:rPr>
        <w:t>членів</w:t>
      </w:r>
      <w:r>
        <w:t></w:t>
      </w:r>
      <w:r>
        <w:rPr>
          <w:rFonts w:hint="eastAsia"/>
        </w:rPr>
        <w:t>науково</w:t>
      </w:r>
      <w:r>
        <w:t></w:t>
      </w:r>
      <w:r>
        <w:rPr>
          <w:rFonts w:hint="eastAsia"/>
        </w:rPr>
        <w:t>консультативних</w:t>
      </w:r>
      <w:r>
        <w:t></w:t>
      </w:r>
      <w:r>
        <w:rPr>
          <w:rFonts w:hint="eastAsia"/>
        </w:rPr>
        <w:t>рад</w:t>
      </w:r>
      <w:r>
        <w:t></w:t>
      </w:r>
      <w:r>
        <w:rPr>
          <w:rFonts w:hint="eastAsia"/>
        </w:rPr>
        <w:t>у</w:t>
      </w:r>
      <w:r>
        <w:t></w:t>
      </w:r>
      <w:r>
        <w:rPr>
          <w:rFonts w:hint="eastAsia"/>
        </w:rPr>
        <w:t>підготовці</w:t>
      </w:r>
      <w:r>
        <w:t></w:t>
      </w:r>
      <w:r>
        <w:rPr>
          <w:rFonts w:hint="eastAsia"/>
        </w:rPr>
        <w:t>науковообґрунтованих</w:t>
      </w:r>
      <w:r>
        <w:t></w:t>
      </w:r>
      <w:r>
        <w:rPr>
          <w:rFonts w:hint="eastAsia"/>
        </w:rPr>
        <w:t>висновків</w:t>
      </w:r>
      <w:r>
        <w:t></w:t>
      </w:r>
      <w:r>
        <w:rPr>
          <w:rFonts w:hint="eastAsia"/>
        </w:rPr>
        <w:t>та</w:t>
      </w:r>
      <w:r>
        <w:t></w:t>
      </w:r>
      <w:r>
        <w:rPr>
          <w:rFonts w:hint="eastAsia"/>
        </w:rPr>
        <w:t>пропозицій</w:t>
      </w:r>
      <w:r>
        <w:t></w:t>
      </w:r>
      <w:r>
        <w:rPr>
          <w:rFonts w:hint="eastAsia"/>
        </w:rPr>
        <w:t>щодо</w:t>
      </w:r>
      <w:r>
        <w:t></w:t>
      </w:r>
      <w:r>
        <w:rPr>
          <w:rFonts w:hint="eastAsia"/>
        </w:rPr>
        <w:t>проектів</w:t>
      </w:r>
      <w:r>
        <w:t></w:t>
      </w:r>
      <w:r>
        <w:rPr>
          <w:rFonts w:hint="eastAsia"/>
        </w:rPr>
        <w:t>постанов</w:t>
      </w:r>
    </w:p>
    <w:p w:rsidR="00D20072" w:rsidRDefault="00D20072" w:rsidP="00D20072">
      <w:r>
        <w:rPr>
          <w:rFonts w:hint="eastAsia"/>
        </w:rPr>
        <w:t>пленуму</w:t>
      </w:r>
      <w:r>
        <w:t></w:t>
      </w:r>
      <w:r>
        <w:rPr>
          <w:rFonts w:hint="eastAsia"/>
        </w:rPr>
        <w:t>Вищого</w:t>
      </w:r>
      <w:r>
        <w:t></w:t>
      </w:r>
      <w:r>
        <w:rPr>
          <w:rFonts w:hint="eastAsia"/>
        </w:rPr>
        <w:t>господарського</w:t>
      </w:r>
      <w:r>
        <w:t></w:t>
      </w:r>
      <w:r>
        <w:rPr>
          <w:rFonts w:hint="eastAsia"/>
        </w:rPr>
        <w:t>суду</w:t>
      </w:r>
      <w:r>
        <w:t></w:t>
      </w:r>
      <w:r>
        <w:rPr>
          <w:rFonts w:hint="eastAsia"/>
        </w:rPr>
        <w:t>України</w:t>
      </w:r>
      <w:r>
        <w:t></w:t>
      </w:r>
      <w:r>
        <w:rPr>
          <w:rFonts w:hint="eastAsia"/>
        </w:rPr>
        <w:t>та</w:t>
      </w:r>
      <w:r>
        <w:t></w:t>
      </w:r>
      <w:r>
        <w:rPr>
          <w:rFonts w:hint="eastAsia"/>
        </w:rPr>
        <w:t>інших</w:t>
      </w:r>
      <w:r>
        <w:t></w:t>
      </w:r>
      <w:r>
        <w:rPr>
          <w:rFonts w:hint="eastAsia"/>
        </w:rPr>
        <w:t>вищих</w:t>
      </w:r>
    </w:p>
    <w:p w:rsidR="00D20072" w:rsidRDefault="00D20072" w:rsidP="00D20072">
      <w:r>
        <w:rPr>
          <w:rFonts w:hint="eastAsia"/>
        </w:rPr>
        <w:t>спеціалізованих</w:t>
      </w:r>
      <w:r>
        <w:t></w:t>
      </w:r>
      <w:r>
        <w:rPr>
          <w:rFonts w:hint="eastAsia"/>
        </w:rPr>
        <w:t>судів</w:t>
      </w:r>
      <w:r>
        <w:t></w:t>
      </w:r>
    </w:p>
    <w:p w:rsidR="00D20072" w:rsidRDefault="00D20072" w:rsidP="00D20072">
      <w:r>
        <w:t></w:t>
      </w:r>
      <w:r>
        <w:t></w:t>
      </w:r>
      <w:r>
        <w:rPr>
          <w:rFonts w:hint="eastAsia"/>
        </w:rPr>
        <w:t>підготовки</w:t>
      </w:r>
      <w:r>
        <w:t></w:t>
      </w:r>
      <w:r>
        <w:rPr>
          <w:rFonts w:hint="eastAsia"/>
        </w:rPr>
        <w:t>відповідними</w:t>
      </w:r>
      <w:r>
        <w:t></w:t>
      </w:r>
      <w:r>
        <w:rPr>
          <w:rFonts w:hint="eastAsia"/>
        </w:rPr>
        <w:t>фахівцями</w:t>
      </w:r>
      <w:r>
        <w:t></w:t>
      </w:r>
      <w:r>
        <w:rPr>
          <w:rFonts w:hint="eastAsia"/>
        </w:rPr>
        <w:t>Науково</w:t>
      </w:r>
      <w:r>
        <w:t></w:t>
      </w:r>
      <w:r>
        <w:rPr>
          <w:rFonts w:hint="eastAsia"/>
        </w:rPr>
        <w:t>консультативної</w:t>
      </w:r>
      <w:r>
        <w:t></w:t>
      </w:r>
      <w:r>
        <w:rPr>
          <w:rFonts w:hint="eastAsia"/>
        </w:rPr>
        <w:t>ради</w:t>
      </w:r>
      <w:r>
        <w:t></w:t>
      </w:r>
      <w:r>
        <w:rPr>
          <w:rFonts w:hint="eastAsia"/>
        </w:rPr>
        <w:t>при</w:t>
      </w:r>
    </w:p>
    <w:p w:rsidR="00D20072" w:rsidRDefault="00D20072" w:rsidP="00D20072">
      <w:r>
        <w:rPr>
          <w:rFonts w:hint="eastAsia"/>
        </w:rPr>
        <w:t>Верховному</w:t>
      </w:r>
      <w:r>
        <w:t></w:t>
      </w:r>
      <w:r>
        <w:rPr>
          <w:rFonts w:hint="eastAsia"/>
        </w:rPr>
        <w:t>Суді</w:t>
      </w:r>
      <w:r>
        <w:t></w:t>
      </w:r>
      <w:r>
        <w:rPr>
          <w:rFonts w:hint="eastAsia"/>
        </w:rPr>
        <w:t>України</w:t>
      </w:r>
      <w:r>
        <w:t></w:t>
      </w:r>
      <w:r>
        <w:rPr>
          <w:rFonts w:hint="eastAsia"/>
        </w:rPr>
        <w:t>наукових</w:t>
      </w:r>
      <w:r>
        <w:t></w:t>
      </w:r>
      <w:r>
        <w:rPr>
          <w:rFonts w:hint="eastAsia"/>
        </w:rPr>
        <w:t>висновків</w:t>
      </w:r>
      <w:r>
        <w:t></w:t>
      </w:r>
      <w:r>
        <w:rPr>
          <w:rFonts w:hint="eastAsia"/>
        </w:rPr>
        <w:t>щодо</w:t>
      </w:r>
      <w:r>
        <w:t></w:t>
      </w:r>
      <w:r>
        <w:rPr>
          <w:rFonts w:hint="eastAsia"/>
        </w:rPr>
        <w:t>норми</w:t>
      </w:r>
      <w:r>
        <w:t></w:t>
      </w:r>
      <w:r>
        <w:rPr>
          <w:rFonts w:hint="eastAsia"/>
        </w:rPr>
        <w:t>права</w:t>
      </w:r>
      <w:r>
        <w:t></w:t>
      </w:r>
      <w:r>
        <w:t></w:t>
      </w:r>
      <w:r>
        <w:rPr>
          <w:rFonts w:hint="eastAsia"/>
        </w:rPr>
        <w:t>яка</w:t>
      </w:r>
    </w:p>
    <w:p w:rsidR="00D20072" w:rsidRDefault="00D20072" w:rsidP="00D20072">
      <w:r>
        <w:rPr>
          <w:rFonts w:hint="eastAsia"/>
        </w:rPr>
        <w:t>неоднаково</w:t>
      </w:r>
      <w:r>
        <w:t></w:t>
      </w:r>
      <w:r>
        <w:rPr>
          <w:rFonts w:hint="eastAsia"/>
        </w:rPr>
        <w:t>застосована</w:t>
      </w:r>
      <w:r>
        <w:t></w:t>
      </w:r>
      <w:r>
        <w:rPr>
          <w:rFonts w:hint="eastAsia"/>
        </w:rPr>
        <w:t>судом</w:t>
      </w:r>
      <w:r>
        <w:t></w:t>
      </w:r>
      <w:r>
        <w:t></w:t>
      </w:r>
      <w:r>
        <w:rPr>
          <w:rFonts w:hint="eastAsia"/>
        </w:rPr>
        <w:t>судами</w:t>
      </w:r>
      <w:r>
        <w:t></w:t>
      </w:r>
      <w:r>
        <w:t></w:t>
      </w:r>
      <w:r>
        <w:rPr>
          <w:rFonts w:hint="eastAsia"/>
        </w:rPr>
        <w:t>касаційної</w:t>
      </w:r>
      <w:r>
        <w:t></w:t>
      </w:r>
      <w:r>
        <w:rPr>
          <w:rFonts w:hint="eastAsia"/>
        </w:rPr>
        <w:t>інстанції</w:t>
      </w:r>
      <w:r>
        <w:t></w:t>
      </w:r>
    </w:p>
    <w:p w:rsidR="00D20072" w:rsidRDefault="00D20072" w:rsidP="00D20072">
      <w:r>
        <w:t></w:t>
      </w:r>
      <w:r>
        <w:t></w:t>
      </w:r>
      <w:r>
        <w:rPr>
          <w:rFonts w:hint="eastAsia"/>
        </w:rPr>
        <w:t>участі</w:t>
      </w:r>
      <w:r>
        <w:t></w:t>
      </w:r>
      <w:r>
        <w:rPr>
          <w:rFonts w:hint="eastAsia"/>
        </w:rPr>
        <w:t>у</w:t>
      </w:r>
      <w:r>
        <w:t></w:t>
      </w:r>
      <w:r>
        <w:rPr>
          <w:rFonts w:hint="eastAsia"/>
        </w:rPr>
        <w:t>коментуванні</w:t>
      </w:r>
      <w:r>
        <w:t></w:t>
      </w:r>
      <w:r>
        <w:rPr>
          <w:rFonts w:hint="eastAsia"/>
        </w:rPr>
        <w:t>чинного</w:t>
      </w:r>
      <w:r>
        <w:t></w:t>
      </w:r>
      <w:r>
        <w:rPr>
          <w:rFonts w:hint="eastAsia"/>
        </w:rPr>
        <w:t>законодавства</w:t>
      </w:r>
      <w:r>
        <w:t></w:t>
      </w:r>
      <w:r>
        <w:t></w:t>
      </w:r>
      <w:r>
        <w:rPr>
          <w:rFonts w:hint="eastAsia"/>
        </w:rPr>
        <w:t>зокрема</w:t>
      </w:r>
      <w:r>
        <w:t></w:t>
      </w:r>
      <w:r>
        <w:t></w:t>
      </w:r>
      <w:r>
        <w:rPr>
          <w:rFonts w:hint="eastAsia"/>
        </w:rPr>
        <w:t>у</w:t>
      </w:r>
      <w:r>
        <w:t></w:t>
      </w:r>
      <w:r>
        <w:rPr>
          <w:rFonts w:hint="eastAsia"/>
        </w:rPr>
        <w:t>вигляді</w:t>
      </w:r>
    </w:p>
    <w:p w:rsidR="00D20072" w:rsidRDefault="00D20072" w:rsidP="00D20072">
      <w:r>
        <w:rPr>
          <w:rFonts w:hint="eastAsia"/>
        </w:rPr>
        <w:t>науково</w:t>
      </w:r>
      <w:r>
        <w:t></w:t>
      </w:r>
      <w:r>
        <w:rPr>
          <w:rFonts w:hint="eastAsia"/>
        </w:rPr>
        <w:t>практичних</w:t>
      </w:r>
      <w:r>
        <w:t></w:t>
      </w:r>
      <w:r>
        <w:rPr>
          <w:rFonts w:hint="eastAsia"/>
        </w:rPr>
        <w:t>коментарів</w:t>
      </w:r>
      <w:r>
        <w:t></w:t>
      </w:r>
      <w:r>
        <w:rPr>
          <w:rFonts w:hint="eastAsia"/>
        </w:rPr>
        <w:t>окремих</w:t>
      </w:r>
      <w:r>
        <w:t></w:t>
      </w:r>
      <w:r>
        <w:rPr>
          <w:rFonts w:hint="eastAsia"/>
        </w:rPr>
        <w:t>кодексів</w:t>
      </w:r>
      <w:r>
        <w:t></w:t>
      </w:r>
      <w:r>
        <w:rPr>
          <w:rFonts w:hint="eastAsia"/>
        </w:rPr>
        <w:t>та</w:t>
      </w:r>
      <w:r>
        <w:t></w:t>
      </w:r>
      <w:r>
        <w:rPr>
          <w:rFonts w:hint="eastAsia"/>
        </w:rPr>
        <w:t>законів</w:t>
      </w:r>
      <w:r>
        <w:t></w:t>
      </w:r>
      <w:r>
        <w:t></w:t>
      </w:r>
    </w:p>
    <w:p w:rsidR="00D20072" w:rsidRDefault="00D20072" w:rsidP="00D20072">
      <w:r>
        <w:t></w:t>
      </w:r>
      <w:r>
        <w:t></w:t>
      </w:r>
      <w:r>
        <w:rPr>
          <w:rFonts w:hint="eastAsia"/>
        </w:rPr>
        <w:t>опублікування</w:t>
      </w:r>
      <w:r>
        <w:t></w:t>
      </w:r>
      <w:r>
        <w:rPr>
          <w:rFonts w:hint="eastAsia"/>
        </w:rPr>
        <w:t>результатів</w:t>
      </w:r>
      <w:r>
        <w:t></w:t>
      </w:r>
      <w:r>
        <w:rPr>
          <w:rFonts w:hint="eastAsia"/>
        </w:rPr>
        <w:t>наукових</w:t>
      </w:r>
      <w:r>
        <w:t></w:t>
      </w:r>
      <w:r>
        <w:rPr>
          <w:rFonts w:hint="eastAsia"/>
        </w:rPr>
        <w:t>досліджень</w:t>
      </w:r>
      <w:r>
        <w:t></w:t>
      </w:r>
      <w:r>
        <w:rPr>
          <w:rFonts w:hint="eastAsia"/>
        </w:rPr>
        <w:t>у</w:t>
      </w:r>
      <w:r>
        <w:t></w:t>
      </w:r>
      <w:r>
        <w:rPr>
          <w:rFonts w:hint="eastAsia"/>
        </w:rPr>
        <w:t>сфері</w:t>
      </w:r>
    </w:p>
    <w:p w:rsidR="00D20072" w:rsidRDefault="00D20072" w:rsidP="00D20072">
      <w:r>
        <w:rPr>
          <w:rFonts w:hint="eastAsia"/>
        </w:rPr>
        <w:t>господарського</w:t>
      </w:r>
      <w:r>
        <w:t></w:t>
      </w:r>
      <w:r>
        <w:rPr>
          <w:rFonts w:hint="eastAsia"/>
        </w:rPr>
        <w:t>права</w:t>
      </w:r>
      <w:r>
        <w:t></w:t>
      </w:r>
    </w:p>
    <w:p w:rsidR="00D20072" w:rsidRDefault="00D20072" w:rsidP="00D20072">
      <w:r>
        <w:t></w:t>
      </w:r>
      <w:r>
        <w:t></w:t>
      </w:r>
      <w:r>
        <w:t></w:t>
      </w:r>
    </w:p>
    <w:p w:rsidR="00D20072" w:rsidRDefault="00D20072" w:rsidP="00D20072">
      <w:r>
        <w:rPr>
          <w:rFonts w:hint="eastAsia"/>
        </w:rPr>
        <w:t>Аналіз</w:t>
      </w:r>
      <w:r>
        <w:t></w:t>
      </w:r>
      <w:r>
        <w:rPr>
          <w:rFonts w:hint="eastAsia"/>
        </w:rPr>
        <w:t>Закону</w:t>
      </w:r>
      <w:r>
        <w:t></w:t>
      </w:r>
      <w:r>
        <w:rPr>
          <w:rFonts w:hint="eastAsia"/>
        </w:rPr>
        <w:t>України</w:t>
      </w:r>
      <w:r>
        <w:t></w:t>
      </w:r>
      <w:r>
        <w:t></w:t>
      </w:r>
      <w:r>
        <w:rPr>
          <w:rFonts w:hint="eastAsia"/>
        </w:rPr>
        <w:t>Про</w:t>
      </w:r>
      <w:r>
        <w:t></w:t>
      </w:r>
      <w:r>
        <w:rPr>
          <w:rFonts w:hint="eastAsia"/>
        </w:rPr>
        <w:t>Конституційний</w:t>
      </w:r>
      <w:r>
        <w:t></w:t>
      </w:r>
      <w:r>
        <w:rPr>
          <w:rFonts w:hint="eastAsia"/>
        </w:rPr>
        <w:t>Суд</w:t>
      </w:r>
      <w:r>
        <w:t></w:t>
      </w:r>
      <w:r>
        <w:rPr>
          <w:rFonts w:hint="eastAsia"/>
        </w:rPr>
        <w:t>України</w:t>
      </w:r>
      <w:r>
        <w:t></w:t>
      </w:r>
      <w:r>
        <w:t></w:t>
      </w:r>
      <w:r>
        <w:rPr>
          <w:rFonts w:hint="eastAsia"/>
        </w:rPr>
        <w:t>свідчить</w:t>
      </w:r>
    </w:p>
    <w:p w:rsidR="00D20072" w:rsidRDefault="00D20072" w:rsidP="00D20072">
      <w:r>
        <w:rPr>
          <w:rFonts w:hint="eastAsia"/>
        </w:rPr>
        <w:t>про</w:t>
      </w:r>
      <w:r>
        <w:t></w:t>
      </w:r>
      <w:r>
        <w:rPr>
          <w:rFonts w:hint="eastAsia"/>
        </w:rPr>
        <w:t>неврегульованість</w:t>
      </w:r>
      <w:r>
        <w:t></w:t>
      </w:r>
      <w:r>
        <w:rPr>
          <w:rFonts w:hint="eastAsia"/>
        </w:rPr>
        <w:t>у</w:t>
      </w:r>
      <w:r>
        <w:t></w:t>
      </w:r>
      <w:r>
        <w:rPr>
          <w:rFonts w:hint="eastAsia"/>
        </w:rPr>
        <w:t>ньому</w:t>
      </w:r>
      <w:r>
        <w:t></w:t>
      </w:r>
      <w:r>
        <w:rPr>
          <w:rFonts w:hint="eastAsia"/>
        </w:rPr>
        <w:t>процедури</w:t>
      </w:r>
      <w:r>
        <w:t></w:t>
      </w:r>
      <w:r>
        <w:rPr>
          <w:rFonts w:hint="eastAsia"/>
        </w:rPr>
        <w:t>надання</w:t>
      </w:r>
      <w:r>
        <w:t></w:t>
      </w:r>
      <w:r>
        <w:rPr>
          <w:rFonts w:hint="eastAsia"/>
        </w:rPr>
        <w:t>наукових</w:t>
      </w:r>
      <w:r>
        <w:t></w:t>
      </w:r>
      <w:r>
        <w:rPr>
          <w:rFonts w:hint="eastAsia"/>
        </w:rPr>
        <w:t>висновків</w:t>
      </w:r>
    </w:p>
    <w:p w:rsidR="00D20072" w:rsidRDefault="00D20072" w:rsidP="00D20072">
      <w:r>
        <w:rPr>
          <w:rFonts w:hint="eastAsia"/>
        </w:rPr>
        <w:t>вченими</w:t>
      </w:r>
      <w:r>
        <w:t></w:t>
      </w:r>
      <w:r>
        <w:rPr>
          <w:rFonts w:hint="eastAsia"/>
        </w:rPr>
        <w:t>юристами</w:t>
      </w:r>
      <w:r>
        <w:t></w:t>
      </w:r>
      <w:r>
        <w:t></w:t>
      </w:r>
      <w:r>
        <w:rPr>
          <w:rFonts w:hint="eastAsia"/>
        </w:rPr>
        <w:t>що</w:t>
      </w:r>
      <w:r>
        <w:t></w:t>
      </w:r>
      <w:r>
        <w:rPr>
          <w:rFonts w:hint="eastAsia"/>
        </w:rPr>
        <w:t>готуються</w:t>
      </w:r>
      <w:r>
        <w:t></w:t>
      </w:r>
      <w:r>
        <w:rPr>
          <w:rFonts w:hint="eastAsia"/>
        </w:rPr>
        <w:t>на</w:t>
      </w:r>
      <w:r>
        <w:t></w:t>
      </w:r>
      <w:r>
        <w:rPr>
          <w:rFonts w:hint="eastAsia"/>
        </w:rPr>
        <w:t>запити</w:t>
      </w:r>
      <w:r>
        <w:t></w:t>
      </w:r>
      <w:r>
        <w:rPr>
          <w:rFonts w:hint="eastAsia"/>
        </w:rPr>
        <w:t>суддів</w:t>
      </w:r>
      <w:r>
        <w:t></w:t>
      </w:r>
      <w:r>
        <w:rPr>
          <w:rFonts w:hint="eastAsia"/>
        </w:rPr>
        <w:t>зазначеного</w:t>
      </w:r>
      <w:r>
        <w:t></w:t>
      </w:r>
      <w:r>
        <w:rPr>
          <w:rFonts w:hint="eastAsia"/>
        </w:rPr>
        <w:t>суду</w:t>
      </w:r>
      <w:r>
        <w:t></w:t>
      </w:r>
      <w:r>
        <w:t></w:t>
      </w:r>
      <w:r>
        <w:rPr>
          <w:rFonts w:hint="eastAsia"/>
        </w:rPr>
        <w:t>а</w:t>
      </w:r>
      <w:r>
        <w:t></w:t>
      </w:r>
      <w:r>
        <w:rPr>
          <w:rFonts w:hint="eastAsia"/>
        </w:rPr>
        <w:t>це</w:t>
      </w:r>
      <w:r>
        <w:t></w:t>
      </w:r>
      <w:r>
        <w:t></w:t>
      </w:r>
      <w:r>
        <w:rPr>
          <w:rFonts w:hint="eastAsia"/>
        </w:rPr>
        <w:t>на</w:t>
      </w:r>
    </w:p>
    <w:p w:rsidR="00D20072" w:rsidRDefault="00D20072" w:rsidP="00D20072">
      <w:r>
        <w:rPr>
          <w:rFonts w:hint="eastAsia"/>
        </w:rPr>
        <w:t>нашу</w:t>
      </w:r>
      <w:r>
        <w:t></w:t>
      </w:r>
      <w:r>
        <w:rPr>
          <w:rFonts w:hint="eastAsia"/>
        </w:rPr>
        <w:t>думку</w:t>
      </w:r>
      <w:r>
        <w:t></w:t>
      </w:r>
      <w:r>
        <w:t></w:t>
      </w:r>
      <w:r>
        <w:rPr>
          <w:rFonts w:hint="eastAsia"/>
        </w:rPr>
        <w:t>означає</w:t>
      </w:r>
      <w:r>
        <w:t></w:t>
      </w:r>
      <w:r>
        <w:t></w:t>
      </w:r>
      <w:r>
        <w:rPr>
          <w:rFonts w:hint="eastAsia"/>
        </w:rPr>
        <w:t>що</w:t>
      </w:r>
      <w:r>
        <w:t></w:t>
      </w:r>
      <w:r>
        <w:rPr>
          <w:rFonts w:hint="eastAsia"/>
        </w:rPr>
        <w:t>звертаючись</w:t>
      </w:r>
      <w:r>
        <w:t></w:t>
      </w:r>
      <w:r>
        <w:rPr>
          <w:rFonts w:hint="eastAsia"/>
        </w:rPr>
        <w:t>з</w:t>
      </w:r>
      <w:r>
        <w:t></w:t>
      </w:r>
      <w:r>
        <w:rPr>
          <w:rFonts w:hint="eastAsia"/>
        </w:rPr>
        <w:t>запитами</w:t>
      </w:r>
      <w:r>
        <w:t></w:t>
      </w:r>
      <w:r>
        <w:rPr>
          <w:rFonts w:hint="eastAsia"/>
        </w:rPr>
        <w:t>щодо</w:t>
      </w:r>
      <w:r>
        <w:t></w:t>
      </w:r>
      <w:r>
        <w:rPr>
          <w:rFonts w:hint="eastAsia"/>
        </w:rPr>
        <w:t>надання</w:t>
      </w:r>
      <w:r>
        <w:t></w:t>
      </w:r>
      <w:r>
        <w:rPr>
          <w:rFonts w:hint="eastAsia"/>
        </w:rPr>
        <w:t>подібних</w:t>
      </w:r>
    </w:p>
    <w:p w:rsidR="00D20072" w:rsidRDefault="00D20072" w:rsidP="00D20072">
      <w:r>
        <w:rPr>
          <w:rFonts w:hint="eastAsia"/>
        </w:rPr>
        <w:t>висновків</w:t>
      </w:r>
      <w:r>
        <w:t></w:t>
      </w:r>
      <w:r>
        <w:rPr>
          <w:rFonts w:hint="eastAsia"/>
        </w:rPr>
        <w:t>на</w:t>
      </w:r>
      <w:r>
        <w:t></w:t>
      </w:r>
      <w:r>
        <w:rPr>
          <w:rFonts w:hint="eastAsia"/>
        </w:rPr>
        <w:t>підставі</w:t>
      </w:r>
      <w:r>
        <w:t></w:t>
      </w:r>
      <w:r>
        <w:rPr>
          <w:rFonts w:hint="eastAsia"/>
        </w:rPr>
        <w:t>зазначеної</w:t>
      </w:r>
      <w:r>
        <w:t></w:t>
      </w:r>
      <w:r>
        <w:rPr>
          <w:rFonts w:hint="eastAsia"/>
        </w:rPr>
        <w:t>статті</w:t>
      </w:r>
      <w:r>
        <w:t></w:t>
      </w:r>
      <w:r>
        <w:t></w:t>
      </w:r>
      <w:r>
        <w:rPr>
          <w:rFonts w:hint="eastAsia"/>
        </w:rPr>
        <w:t>судді</w:t>
      </w:r>
      <w:r>
        <w:t></w:t>
      </w:r>
      <w:r>
        <w:rPr>
          <w:rFonts w:hint="eastAsia"/>
        </w:rPr>
        <w:t>виходять</w:t>
      </w:r>
      <w:r>
        <w:t></w:t>
      </w:r>
      <w:r>
        <w:rPr>
          <w:rFonts w:hint="eastAsia"/>
        </w:rPr>
        <w:t>за</w:t>
      </w:r>
      <w:r>
        <w:t></w:t>
      </w:r>
      <w:r>
        <w:rPr>
          <w:rFonts w:hint="eastAsia"/>
        </w:rPr>
        <w:t>межі</w:t>
      </w:r>
      <w:r>
        <w:t></w:t>
      </w:r>
      <w:r>
        <w:rPr>
          <w:rFonts w:hint="eastAsia"/>
        </w:rPr>
        <w:t>наданих</w:t>
      </w:r>
      <w:r>
        <w:t></w:t>
      </w:r>
      <w:r>
        <w:rPr>
          <w:rFonts w:hint="eastAsia"/>
        </w:rPr>
        <w:t>їм</w:t>
      </w:r>
    </w:p>
    <w:p w:rsidR="00D20072" w:rsidRDefault="00D20072" w:rsidP="00D20072">
      <w:r>
        <w:rPr>
          <w:rFonts w:hint="eastAsia"/>
        </w:rPr>
        <w:t>повноважень</w:t>
      </w:r>
      <w:r>
        <w:t></w:t>
      </w:r>
    </w:p>
    <w:p w:rsidR="00D20072" w:rsidRDefault="00D20072" w:rsidP="00D20072">
      <w:r>
        <w:rPr>
          <w:rFonts w:hint="eastAsia"/>
        </w:rPr>
        <w:t>У</w:t>
      </w:r>
      <w:r>
        <w:t></w:t>
      </w:r>
      <w:r>
        <w:rPr>
          <w:rFonts w:hint="eastAsia"/>
        </w:rPr>
        <w:t>зв’язку</w:t>
      </w:r>
      <w:r>
        <w:t></w:t>
      </w:r>
      <w:r>
        <w:rPr>
          <w:rFonts w:hint="eastAsia"/>
        </w:rPr>
        <w:t>з</w:t>
      </w:r>
      <w:r>
        <w:t></w:t>
      </w:r>
      <w:r>
        <w:rPr>
          <w:rFonts w:hint="eastAsia"/>
        </w:rPr>
        <w:t>цим</w:t>
      </w:r>
      <w:r>
        <w:t></w:t>
      </w:r>
      <w:r>
        <w:rPr>
          <w:rFonts w:hint="eastAsia"/>
        </w:rPr>
        <w:t>вбачається</w:t>
      </w:r>
      <w:r>
        <w:t></w:t>
      </w:r>
      <w:r>
        <w:rPr>
          <w:rFonts w:hint="eastAsia"/>
        </w:rPr>
        <w:t>за</w:t>
      </w:r>
      <w:r>
        <w:t></w:t>
      </w:r>
      <w:r>
        <w:rPr>
          <w:rFonts w:hint="eastAsia"/>
        </w:rPr>
        <w:t>доцільне</w:t>
      </w:r>
      <w:r>
        <w:t></w:t>
      </w:r>
      <w:r>
        <w:rPr>
          <w:rFonts w:hint="eastAsia"/>
        </w:rPr>
        <w:t>встановити</w:t>
      </w:r>
      <w:r>
        <w:t></w:t>
      </w:r>
      <w:r>
        <w:rPr>
          <w:rFonts w:hint="eastAsia"/>
        </w:rPr>
        <w:t>в</w:t>
      </w:r>
      <w:r>
        <w:t></w:t>
      </w:r>
      <w:r>
        <w:rPr>
          <w:rFonts w:hint="eastAsia"/>
        </w:rPr>
        <w:t>ст</w:t>
      </w:r>
      <w:r>
        <w:t></w:t>
      </w:r>
      <w:r>
        <w:t></w:t>
      </w:r>
      <w:r>
        <w:t></w:t>
      </w:r>
      <w:r>
        <w:t></w:t>
      </w:r>
      <w:r>
        <w:t></w:t>
      </w:r>
      <w:r>
        <w:rPr>
          <w:rFonts w:hint="eastAsia"/>
        </w:rPr>
        <w:t>Закону</w:t>
      </w:r>
    </w:p>
    <w:p w:rsidR="00D20072" w:rsidRDefault="00D20072" w:rsidP="00D20072">
      <w:r>
        <w:rPr>
          <w:rFonts w:hint="eastAsia"/>
        </w:rPr>
        <w:t>України</w:t>
      </w:r>
      <w:r>
        <w:t></w:t>
      </w:r>
      <w:r>
        <w:t></w:t>
      </w:r>
      <w:r>
        <w:rPr>
          <w:rFonts w:hint="eastAsia"/>
        </w:rPr>
        <w:t>Про</w:t>
      </w:r>
      <w:r>
        <w:t></w:t>
      </w:r>
      <w:r>
        <w:rPr>
          <w:rFonts w:hint="eastAsia"/>
        </w:rPr>
        <w:t>Конституційний</w:t>
      </w:r>
      <w:r>
        <w:t></w:t>
      </w:r>
      <w:r>
        <w:rPr>
          <w:rFonts w:hint="eastAsia"/>
        </w:rPr>
        <w:t>Суд</w:t>
      </w:r>
      <w:r>
        <w:t></w:t>
      </w:r>
      <w:r>
        <w:rPr>
          <w:rFonts w:hint="eastAsia"/>
        </w:rPr>
        <w:t>України</w:t>
      </w:r>
      <w:r>
        <w:t></w:t>
      </w:r>
      <w:r>
        <w:t></w:t>
      </w:r>
      <w:r>
        <w:rPr>
          <w:rFonts w:hint="eastAsia"/>
        </w:rPr>
        <w:t>підстави</w:t>
      </w:r>
      <w:r>
        <w:t></w:t>
      </w:r>
      <w:r>
        <w:rPr>
          <w:rFonts w:hint="eastAsia"/>
        </w:rPr>
        <w:t>і</w:t>
      </w:r>
      <w:r>
        <w:t></w:t>
      </w:r>
      <w:r>
        <w:rPr>
          <w:rFonts w:hint="eastAsia"/>
        </w:rPr>
        <w:t>порядок</w:t>
      </w:r>
      <w:r>
        <w:t></w:t>
      </w:r>
      <w:r>
        <w:rPr>
          <w:rFonts w:hint="eastAsia"/>
        </w:rPr>
        <w:t>надання</w:t>
      </w:r>
    </w:p>
    <w:p w:rsidR="00D20072" w:rsidRDefault="00D20072" w:rsidP="00D20072">
      <w:r>
        <w:rPr>
          <w:rFonts w:hint="eastAsia"/>
        </w:rPr>
        <w:t>наукових</w:t>
      </w:r>
      <w:r>
        <w:t></w:t>
      </w:r>
      <w:r>
        <w:rPr>
          <w:rFonts w:hint="eastAsia"/>
        </w:rPr>
        <w:t>висновків</w:t>
      </w:r>
      <w:r>
        <w:t></w:t>
      </w:r>
      <w:r>
        <w:t></w:t>
      </w:r>
      <w:r>
        <w:rPr>
          <w:rFonts w:hint="eastAsia"/>
        </w:rPr>
        <w:t>визначивши</w:t>
      </w:r>
      <w:r>
        <w:t></w:t>
      </w:r>
      <w:r>
        <w:rPr>
          <w:rFonts w:hint="eastAsia"/>
        </w:rPr>
        <w:t>правовий</w:t>
      </w:r>
      <w:r>
        <w:t></w:t>
      </w:r>
      <w:r>
        <w:rPr>
          <w:rFonts w:hint="eastAsia"/>
        </w:rPr>
        <w:t>режим</w:t>
      </w:r>
      <w:r>
        <w:t></w:t>
      </w:r>
      <w:r>
        <w:rPr>
          <w:rFonts w:hint="eastAsia"/>
        </w:rPr>
        <w:t>таких</w:t>
      </w:r>
      <w:r>
        <w:t></w:t>
      </w:r>
      <w:r>
        <w:rPr>
          <w:rFonts w:hint="eastAsia"/>
        </w:rPr>
        <w:t>висновків</w:t>
      </w:r>
      <w:r>
        <w:t></w:t>
      </w:r>
    </w:p>
    <w:p w:rsidR="00D20072" w:rsidRDefault="00D20072" w:rsidP="00D20072">
      <w:r>
        <w:rPr>
          <w:rFonts w:hint="eastAsia"/>
        </w:rPr>
        <w:t>подібну</w:t>
      </w:r>
      <w:r>
        <w:t></w:t>
      </w:r>
      <w:r>
        <w:rPr>
          <w:rFonts w:hint="eastAsia"/>
        </w:rPr>
        <w:t>тому</w:t>
      </w:r>
      <w:r>
        <w:t></w:t>
      </w:r>
      <w:r>
        <w:t></w:t>
      </w:r>
      <w:r>
        <w:rPr>
          <w:rFonts w:hint="eastAsia"/>
        </w:rPr>
        <w:t>як</w:t>
      </w:r>
      <w:r>
        <w:t></w:t>
      </w:r>
      <w:r>
        <w:rPr>
          <w:rFonts w:hint="eastAsia"/>
        </w:rPr>
        <w:t>це</w:t>
      </w:r>
      <w:r>
        <w:t></w:t>
      </w:r>
      <w:r>
        <w:rPr>
          <w:rFonts w:hint="eastAsia"/>
        </w:rPr>
        <w:t>визначено</w:t>
      </w:r>
      <w:r>
        <w:t></w:t>
      </w:r>
      <w:r>
        <w:rPr>
          <w:rFonts w:hint="eastAsia"/>
        </w:rPr>
        <w:t>стосовно</w:t>
      </w:r>
      <w:r>
        <w:t></w:t>
      </w:r>
      <w:r>
        <w:rPr>
          <w:rFonts w:hint="eastAsia"/>
        </w:rPr>
        <w:t>наукових</w:t>
      </w:r>
      <w:r>
        <w:t></w:t>
      </w:r>
      <w:r>
        <w:rPr>
          <w:rFonts w:hint="eastAsia"/>
        </w:rPr>
        <w:t>висновків</w:t>
      </w:r>
      <w:r>
        <w:t></w:t>
      </w:r>
      <w:r>
        <w:rPr>
          <w:rFonts w:hint="eastAsia"/>
        </w:rPr>
        <w:t>членів</w:t>
      </w:r>
      <w:r>
        <w:t></w:t>
      </w:r>
      <w:r>
        <w:rPr>
          <w:rFonts w:hint="eastAsia"/>
        </w:rPr>
        <w:t>Науковоконсультативної</w:t>
      </w:r>
      <w:r>
        <w:t></w:t>
      </w:r>
      <w:r>
        <w:rPr>
          <w:rFonts w:hint="eastAsia"/>
        </w:rPr>
        <w:t>ради</w:t>
      </w:r>
      <w:r>
        <w:t></w:t>
      </w:r>
      <w:r>
        <w:rPr>
          <w:rFonts w:hint="eastAsia"/>
        </w:rPr>
        <w:t>при</w:t>
      </w:r>
      <w:r>
        <w:t></w:t>
      </w:r>
      <w:r>
        <w:rPr>
          <w:rFonts w:hint="eastAsia"/>
        </w:rPr>
        <w:t>Верховному</w:t>
      </w:r>
      <w:r>
        <w:t></w:t>
      </w:r>
      <w:r>
        <w:rPr>
          <w:rFonts w:hint="eastAsia"/>
        </w:rPr>
        <w:t>Суді</w:t>
      </w:r>
      <w:r>
        <w:t></w:t>
      </w:r>
      <w:r>
        <w:rPr>
          <w:rFonts w:hint="eastAsia"/>
        </w:rPr>
        <w:t>України</w:t>
      </w:r>
      <w:r>
        <w:t></w:t>
      </w:r>
    </w:p>
    <w:p w:rsidR="00D20072" w:rsidRDefault="00D20072" w:rsidP="00D20072">
      <w:r>
        <w:rPr>
          <w:rFonts w:hint="eastAsia"/>
        </w:rPr>
        <w:t>Зокрема</w:t>
      </w:r>
      <w:r>
        <w:t></w:t>
      </w:r>
      <w:r>
        <w:t></w:t>
      </w:r>
      <w:r>
        <w:rPr>
          <w:rFonts w:hint="eastAsia"/>
        </w:rPr>
        <w:t>Конституційним</w:t>
      </w:r>
      <w:r>
        <w:t></w:t>
      </w:r>
      <w:r>
        <w:rPr>
          <w:rFonts w:hint="eastAsia"/>
        </w:rPr>
        <w:t>Судом</w:t>
      </w:r>
      <w:r>
        <w:t></w:t>
      </w:r>
      <w:r>
        <w:rPr>
          <w:rFonts w:hint="eastAsia"/>
        </w:rPr>
        <w:t>України</w:t>
      </w:r>
      <w:r>
        <w:t></w:t>
      </w:r>
      <w:r>
        <w:rPr>
          <w:rFonts w:hint="eastAsia"/>
        </w:rPr>
        <w:t>прийнято</w:t>
      </w:r>
      <w:r>
        <w:t></w:t>
      </w:r>
      <w:r>
        <w:rPr>
          <w:rFonts w:hint="eastAsia"/>
        </w:rPr>
        <w:t>декілька</w:t>
      </w:r>
      <w:r>
        <w:t></w:t>
      </w:r>
      <w:r>
        <w:rPr>
          <w:rFonts w:hint="eastAsia"/>
        </w:rPr>
        <w:t>рішень</w:t>
      </w:r>
    </w:p>
    <w:p w:rsidR="00D20072" w:rsidRDefault="00D20072" w:rsidP="00D20072">
      <w:r>
        <w:rPr>
          <w:rFonts w:hint="eastAsia"/>
        </w:rPr>
        <w:t>щодо</w:t>
      </w:r>
      <w:r>
        <w:t></w:t>
      </w:r>
      <w:r>
        <w:rPr>
          <w:rFonts w:hint="eastAsia"/>
        </w:rPr>
        <w:t>тлумачення</w:t>
      </w:r>
      <w:r>
        <w:t></w:t>
      </w:r>
      <w:r>
        <w:rPr>
          <w:rFonts w:hint="eastAsia"/>
        </w:rPr>
        <w:t>норм</w:t>
      </w:r>
      <w:r>
        <w:t></w:t>
      </w:r>
      <w:r>
        <w:rPr>
          <w:rFonts w:hint="eastAsia"/>
        </w:rPr>
        <w:t>господарського</w:t>
      </w:r>
      <w:r>
        <w:t></w:t>
      </w:r>
      <w:r>
        <w:rPr>
          <w:rFonts w:hint="eastAsia"/>
        </w:rPr>
        <w:t>законодавства</w:t>
      </w:r>
      <w:r>
        <w:t></w:t>
      </w:r>
      <w:r>
        <w:t></w:t>
      </w:r>
      <w:r>
        <w:rPr>
          <w:rFonts w:hint="eastAsia"/>
        </w:rPr>
        <w:t>які</w:t>
      </w:r>
      <w:r>
        <w:t></w:t>
      </w:r>
      <w:r>
        <w:rPr>
          <w:rFonts w:hint="eastAsia"/>
        </w:rPr>
        <w:t>і</w:t>
      </w:r>
      <w:r>
        <w:t></w:t>
      </w:r>
      <w:r>
        <w:rPr>
          <w:rFonts w:hint="eastAsia"/>
        </w:rPr>
        <w:t>в</w:t>
      </w:r>
      <w:r>
        <w:t></w:t>
      </w:r>
      <w:r>
        <w:rPr>
          <w:rFonts w:hint="eastAsia"/>
        </w:rPr>
        <w:t>теорії</w:t>
      </w:r>
    </w:p>
    <w:p w:rsidR="00D20072" w:rsidRDefault="00D20072" w:rsidP="00D20072">
      <w:r>
        <w:rPr>
          <w:rFonts w:hint="eastAsia"/>
        </w:rPr>
        <w:t>господарського</w:t>
      </w:r>
      <w:r>
        <w:t></w:t>
      </w:r>
      <w:r>
        <w:rPr>
          <w:rFonts w:hint="eastAsia"/>
        </w:rPr>
        <w:t>права</w:t>
      </w:r>
      <w:r>
        <w:t></w:t>
      </w:r>
      <w:r>
        <w:t></w:t>
      </w:r>
      <w:r>
        <w:rPr>
          <w:rFonts w:hint="eastAsia"/>
        </w:rPr>
        <w:t>і</w:t>
      </w:r>
      <w:r>
        <w:t></w:t>
      </w:r>
      <w:r>
        <w:rPr>
          <w:rFonts w:hint="eastAsia"/>
        </w:rPr>
        <w:t>у</w:t>
      </w:r>
      <w:r>
        <w:t></w:t>
      </w:r>
      <w:r>
        <w:rPr>
          <w:rFonts w:hint="eastAsia"/>
        </w:rPr>
        <w:t>правозастосуванні</w:t>
      </w:r>
      <w:r>
        <w:t></w:t>
      </w:r>
      <w:r>
        <w:rPr>
          <w:rFonts w:hint="eastAsia"/>
        </w:rPr>
        <w:t>використовуються</w:t>
      </w:r>
      <w:r>
        <w:t></w:t>
      </w:r>
      <w:r>
        <w:rPr>
          <w:rFonts w:hint="eastAsia"/>
        </w:rPr>
        <w:t>як</w:t>
      </w:r>
      <w:r>
        <w:t></w:t>
      </w:r>
      <w:r>
        <w:rPr>
          <w:rFonts w:hint="eastAsia"/>
        </w:rPr>
        <w:t>джерела</w:t>
      </w:r>
    </w:p>
    <w:p w:rsidR="00D20072" w:rsidRDefault="00D20072" w:rsidP="00D20072">
      <w:r>
        <w:rPr>
          <w:rFonts w:hint="eastAsia"/>
        </w:rPr>
        <w:t>права</w:t>
      </w:r>
      <w:r>
        <w:t></w:t>
      </w:r>
      <w:r>
        <w:rPr>
          <w:rFonts w:hint="eastAsia"/>
        </w:rPr>
        <w:t>та</w:t>
      </w:r>
      <w:r>
        <w:t></w:t>
      </w:r>
      <w:r>
        <w:rPr>
          <w:rFonts w:hint="eastAsia"/>
        </w:rPr>
        <w:t>відіграють</w:t>
      </w:r>
      <w:r>
        <w:t></w:t>
      </w:r>
      <w:r>
        <w:rPr>
          <w:rFonts w:hint="eastAsia"/>
        </w:rPr>
        <w:t>важливе</w:t>
      </w:r>
      <w:r>
        <w:t></w:t>
      </w:r>
      <w:r>
        <w:rPr>
          <w:rFonts w:hint="eastAsia"/>
        </w:rPr>
        <w:t>значення</w:t>
      </w:r>
      <w:r>
        <w:t></w:t>
      </w:r>
    </w:p>
    <w:p w:rsidR="00D20072" w:rsidRDefault="00D20072" w:rsidP="00D20072">
      <w:r>
        <w:rPr>
          <w:rFonts w:hint="eastAsia"/>
        </w:rPr>
        <w:t>У</w:t>
      </w:r>
      <w:r>
        <w:t></w:t>
      </w:r>
      <w:r>
        <w:rPr>
          <w:rFonts w:hint="eastAsia"/>
        </w:rPr>
        <w:t>контексті</w:t>
      </w:r>
      <w:r>
        <w:t></w:t>
      </w:r>
      <w:r>
        <w:rPr>
          <w:rFonts w:hint="eastAsia"/>
        </w:rPr>
        <w:t>досліджуваної</w:t>
      </w:r>
      <w:r>
        <w:t></w:t>
      </w:r>
      <w:r>
        <w:rPr>
          <w:rFonts w:hint="eastAsia"/>
        </w:rPr>
        <w:t>у</w:t>
      </w:r>
      <w:r>
        <w:t></w:t>
      </w:r>
      <w:r>
        <w:rPr>
          <w:rFonts w:hint="eastAsia"/>
        </w:rPr>
        <w:t>цій</w:t>
      </w:r>
      <w:r>
        <w:t></w:t>
      </w:r>
      <w:r>
        <w:rPr>
          <w:rFonts w:hint="eastAsia"/>
        </w:rPr>
        <w:t>роботі</w:t>
      </w:r>
      <w:r>
        <w:t></w:t>
      </w:r>
      <w:r>
        <w:rPr>
          <w:rFonts w:hint="eastAsia"/>
        </w:rPr>
        <w:t>проблематики</w:t>
      </w:r>
      <w:r>
        <w:t></w:t>
      </w:r>
      <w:r>
        <w:rPr>
          <w:rFonts w:hint="eastAsia"/>
        </w:rPr>
        <w:t>питання</w:t>
      </w:r>
      <w:r>
        <w:t></w:t>
      </w:r>
      <w:r>
        <w:rPr>
          <w:rFonts w:hint="eastAsia"/>
        </w:rPr>
        <w:t>щодо</w:t>
      </w:r>
    </w:p>
    <w:p w:rsidR="00D20072" w:rsidRDefault="00D20072" w:rsidP="00D20072">
      <w:r>
        <w:rPr>
          <w:rFonts w:hint="eastAsia"/>
        </w:rPr>
        <w:t>визнання</w:t>
      </w:r>
      <w:r>
        <w:t></w:t>
      </w:r>
      <w:r>
        <w:rPr>
          <w:rFonts w:hint="eastAsia"/>
        </w:rPr>
        <w:t>джерелом</w:t>
      </w:r>
      <w:r>
        <w:t></w:t>
      </w:r>
      <w:r>
        <w:rPr>
          <w:rFonts w:hint="eastAsia"/>
        </w:rPr>
        <w:t>права</w:t>
      </w:r>
      <w:r>
        <w:t></w:t>
      </w:r>
      <w:r>
        <w:rPr>
          <w:rFonts w:hint="eastAsia"/>
        </w:rPr>
        <w:t>рішень</w:t>
      </w:r>
      <w:r>
        <w:t></w:t>
      </w:r>
      <w:r>
        <w:rPr>
          <w:rFonts w:hint="eastAsia"/>
        </w:rPr>
        <w:t>Конституційного</w:t>
      </w:r>
      <w:r>
        <w:t></w:t>
      </w:r>
      <w:r>
        <w:rPr>
          <w:rFonts w:hint="eastAsia"/>
        </w:rPr>
        <w:t>Суду</w:t>
      </w:r>
      <w:r>
        <w:t></w:t>
      </w:r>
      <w:r>
        <w:rPr>
          <w:rFonts w:hint="eastAsia"/>
        </w:rPr>
        <w:t>України</w:t>
      </w:r>
      <w:r>
        <w:t></w:t>
      </w:r>
      <w:r>
        <w:t></w:t>
      </w:r>
      <w:r>
        <w:rPr>
          <w:rFonts w:hint="eastAsia"/>
        </w:rPr>
        <w:t>в</w:t>
      </w:r>
      <w:r>
        <w:t></w:t>
      </w:r>
      <w:r>
        <w:rPr>
          <w:rFonts w:hint="eastAsia"/>
        </w:rPr>
        <w:t>основі</w:t>
      </w:r>
    </w:p>
    <w:p w:rsidR="00D20072" w:rsidRDefault="00D20072" w:rsidP="00D20072">
      <w:r>
        <w:rPr>
          <w:rFonts w:hint="eastAsia"/>
        </w:rPr>
        <w:t>якого</w:t>
      </w:r>
      <w:r>
        <w:t></w:t>
      </w:r>
      <w:r>
        <w:rPr>
          <w:rFonts w:hint="eastAsia"/>
        </w:rPr>
        <w:t>лежить</w:t>
      </w:r>
      <w:r>
        <w:t></w:t>
      </w:r>
      <w:r>
        <w:rPr>
          <w:rFonts w:hint="eastAsia"/>
        </w:rPr>
        <w:t>питання</w:t>
      </w:r>
      <w:r>
        <w:t></w:t>
      </w:r>
      <w:r>
        <w:rPr>
          <w:rFonts w:hint="eastAsia"/>
        </w:rPr>
        <w:t>щодо</w:t>
      </w:r>
      <w:r>
        <w:t></w:t>
      </w:r>
      <w:r>
        <w:rPr>
          <w:rFonts w:hint="eastAsia"/>
        </w:rPr>
        <w:t>з’ясування</w:t>
      </w:r>
      <w:r>
        <w:t></w:t>
      </w:r>
      <w:r>
        <w:rPr>
          <w:rFonts w:hint="eastAsia"/>
        </w:rPr>
        <w:t>юридичної</w:t>
      </w:r>
      <w:r>
        <w:t></w:t>
      </w:r>
      <w:r>
        <w:t></w:t>
      </w:r>
      <w:r>
        <w:rPr>
          <w:rFonts w:hint="eastAsia"/>
        </w:rPr>
        <w:t>правової</w:t>
      </w:r>
      <w:r>
        <w:t></w:t>
      </w:r>
      <w:r>
        <w:t></w:t>
      </w:r>
      <w:r>
        <w:rPr>
          <w:rFonts w:hint="eastAsia"/>
        </w:rPr>
        <w:t>природи</w:t>
      </w:r>
    </w:p>
    <w:p w:rsidR="00D20072" w:rsidRDefault="00D20072" w:rsidP="00D20072">
      <w:r>
        <w:rPr>
          <w:rFonts w:hint="eastAsia"/>
        </w:rPr>
        <w:t>правових</w:t>
      </w:r>
      <w:r>
        <w:t></w:t>
      </w:r>
      <w:r>
        <w:rPr>
          <w:rFonts w:hint="eastAsia"/>
        </w:rPr>
        <w:t>позицій</w:t>
      </w:r>
      <w:r>
        <w:t></w:t>
      </w:r>
      <w:r>
        <w:rPr>
          <w:rFonts w:hint="eastAsia"/>
        </w:rPr>
        <w:t>Конституційного</w:t>
      </w:r>
      <w:r>
        <w:t></w:t>
      </w:r>
      <w:r>
        <w:rPr>
          <w:rFonts w:hint="eastAsia"/>
        </w:rPr>
        <w:t>Суду</w:t>
      </w:r>
      <w:r>
        <w:t></w:t>
      </w:r>
      <w:r>
        <w:t></w:t>
      </w:r>
      <w:r>
        <w:rPr>
          <w:rFonts w:hint="eastAsia"/>
        </w:rPr>
        <w:t>є</w:t>
      </w:r>
      <w:r>
        <w:t></w:t>
      </w:r>
      <w:r>
        <w:rPr>
          <w:rFonts w:hint="eastAsia"/>
        </w:rPr>
        <w:t>дискусійним</w:t>
      </w:r>
      <w:r>
        <w:t></w:t>
      </w:r>
    </w:p>
    <w:p w:rsidR="00D20072" w:rsidRDefault="00D20072" w:rsidP="00D20072">
      <w:r>
        <w:rPr>
          <w:rFonts w:hint="eastAsia"/>
        </w:rPr>
        <w:t>Як</w:t>
      </w:r>
      <w:r>
        <w:t></w:t>
      </w:r>
      <w:r>
        <w:rPr>
          <w:rFonts w:hint="eastAsia"/>
        </w:rPr>
        <w:t>свідчить</w:t>
      </w:r>
      <w:r>
        <w:t></w:t>
      </w:r>
      <w:r>
        <w:rPr>
          <w:rFonts w:hint="eastAsia"/>
        </w:rPr>
        <w:t>проведений</w:t>
      </w:r>
      <w:r>
        <w:t></w:t>
      </w:r>
      <w:r>
        <w:rPr>
          <w:rFonts w:hint="eastAsia"/>
        </w:rPr>
        <w:t>аналіз</w:t>
      </w:r>
      <w:r>
        <w:t></w:t>
      </w:r>
      <w:r>
        <w:rPr>
          <w:rFonts w:hint="eastAsia"/>
        </w:rPr>
        <w:t>наукових</w:t>
      </w:r>
      <w:r>
        <w:t></w:t>
      </w:r>
      <w:r>
        <w:rPr>
          <w:rFonts w:hint="eastAsia"/>
        </w:rPr>
        <w:t>поглядів</w:t>
      </w:r>
      <w:r>
        <w:t></w:t>
      </w:r>
      <w:r>
        <w:rPr>
          <w:rFonts w:hint="eastAsia"/>
        </w:rPr>
        <w:t>стосовно</w:t>
      </w:r>
      <w:r>
        <w:t></w:t>
      </w:r>
      <w:r>
        <w:rPr>
          <w:rFonts w:hint="eastAsia"/>
        </w:rPr>
        <w:t>правових</w:t>
      </w:r>
    </w:p>
    <w:p w:rsidR="00D20072" w:rsidRDefault="00D20072" w:rsidP="00D20072">
      <w:r>
        <w:rPr>
          <w:rFonts w:hint="eastAsia"/>
        </w:rPr>
        <w:t>позицій</w:t>
      </w:r>
      <w:r>
        <w:t></w:t>
      </w:r>
      <w:r>
        <w:rPr>
          <w:rFonts w:hint="eastAsia"/>
        </w:rPr>
        <w:t>Конституційного</w:t>
      </w:r>
      <w:r>
        <w:t></w:t>
      </w:r>
      <w:r>
        <w:rPr>
          <w:rFonts w:hint="eastAsia"/>
        </w:rPr>
        <w:t>Суду</w:t>
      </w:r>
      <w:r>
        <w:t></w:t>
      </w:r>
      <w:r>
        <w:rPr>
          <w:rFonts w:hint="eastAsia"/>
        </w:rPr>
        <w:t>України</w:t>
      </w:r>
      <w:r>
        <w:t></w:t>
      </w:r>
      <w:r>
        <w:t></w:t>
      </w:r>
      <w:r>
        <w:rPr>
          <w:rFonts w:hint="eastAsia"/>
        </w:rPr>
        <w:t>більшість</w:t>
      </w:r>
      <w:r>
        <w:t></w:t>
      </w:r>
      <w:r>
        <w:rPr>
          <w:rFonts w:hint="eastAsia"/>
        </w:rPr>
        <w:t>авторів</w:t>
      </w:r>
      <w:r>
        <w:t></w:t>
      </w:r>
      <w:r>
        <w:rPr>
          <w:rFonts w:hint="eastAsia"/>
        </w:rPr>
        <w:t>доходять</w:t>
      </w:r>
      <w:r>
        <w:t></w:t>
      </w:r>
      <w:r>
        <w:rPr>
          <w:rFonts w:hint="eastAsia"/>
        </w:rPr>
        <w:t>висновку</w:t>
      </w:r>
    </w:p>
    <w:p w:rsidR="00D20072" w:rsidRDefault="00D20072" w:rsidP="00D20072">
      <w:r>
        <w:rPr>
          <w:rFonts w:hint="eastAsia"/>
        </w:rPr>
        <w:t>про</w:t>
      </w:r>
      <w:r>
        <w:t></w:t>
      </w:r>
      <w:r>
        <w:rPr>
          <w:rFonts w:hint="eastAsia"/>
        </w:rPr>
        <w:t>те</w:t>
      </w:r>
      <w:r>
        <w:t></w:t>
      </w:r>
      <w:r>
        <w:t></w:t>
      </w:r>
      <w:r>
        <w:rPr>
          <w:rFonts w:hint="eastAsia"/>
        </w:rPr>
        <w:t>що</w:t>
      </w:r>
      <w:r>
        <w:t></w:t>
      </w:r>
      <w:r>
        <w:rPr>
          <w:rFonts w:hint="eastAsia"/>
        </w:rPr>
        <w:t>правові</w:t>
      </w:r>
      <w:r>
        <w:t></w:t>
      </w:r>
      <w:r>
        <w:rPr>
          <w:rFonts w:hint="eastAsia"/>
        </w:rPr>
        <w:t>позиції</w:t>
      </w:r>
      <w:r>
        <w:t></w:t>
      </w:r>
      <w:r>
        <w:rPr>
          <w:rFonts w:hint="eastAsia"/>
        </w:rPr>
        <w:t>Конституційного</w:t>
      </w:r>
      <w:r>
        <w:t></w:t>
      </w:r>
      <w:r>
        <w:rPr>
          <w:rFonts w:hint="eastAsia"/>
        </w:rPr>
        <w:t>Суду</w:t>
      </w:r>
      <w:r>
        <w:t></w:t>
      </w:r>
      <w:r>
        <w:rPr>
          <w:rFonts w:hint="eastAsia"/>
        </w:rPr>
        <w:t>України</w:t>
      </w:r>
      <w:r>
        <w:t></w:t>
      </w:r>
      <w:r>
        <w:rPr>
          <w:rFonts w:hint="eastAsia"/>
        </w:rPr>
        <w:t>є</w:t>
      </w:r>
      <w:r>
        <w:t></w:t>
      </w:r>
      <w:r>
        <w:rPr>
          <w:rFonts w:hint="eastAsia"/>
        </w:rPr>
        <w:t>специфічним</w:t>
      </w:r>
    </w:p>
    <w:p w:rsidR="00D20072" w:rsidRDefault="00D20072" w:rsidP="00D20072">
      <w:r>
        <w:rPr>
          <w:rFonts w:hint="eastAsia"/>
        </w:rPr>
        <w:t>джерелом</w:t>
      </w:r>
      <w:r>
        <w:t></w:t>
      </w:r>
      <w:r>
        <w:rPr>
          <w:rFonts w:hint="eastAsia"/>
        </w:rPr>
        <w:t>права</w:t>
      </w:r>
      <w:r>
        <w:t></w:t>
      </w:r>
      <w:r>
        <w:t></w:t>
      </w:r>
      <w:r>
        <w:rPr>
          <w:rFonts w:hint="eastAsia"/>
        </w:rPr>
        <w:t>З</w:t>
      </w:r>
      <w:r>
        <w:t></w:t>
      </w:r>
      <w:r>
        <w:rPr>
          <w:rFonts w:hint="eastAsia"/>
        </w:rPr>
        <w:t>урахуванням</w:t>
      </w:r>
      <w:r>
        <w:t></w:t>
      </w:r>
      <w:r>
        <w:rPr>
          <w:rFonts w:hint="eastAsia"/>
        </w:rPr>
        <w:t>цього</w:t>
      </w:r>
      <w:r>
        <w:t></w:t>
      </w:r>
      <w:r>
        <w:rPr>
          <w:rFonts w:hint="eastAsia"/>
        </w:rPr>
        <w:t>їх</w:t>
      </w:r>
      <w:r>
        <w:t></w:t>
      </w:r>
      <w:r>
        <w:rPr>
          <w:rFonts w:hint="eastAsia"/>
        </w:rPr>
        <w:t>можна</w:t>
      </w:r>
      <w:r>
        <w:t></w:t>
      </w:r>
      <w:r>
        <w:rPr>
          <w:rFonts w:hint="eastAsia"/>
        </w:rPr>
        <w:t>кваліфікувати</w:t>
      </w:r>
      <w:r>
        <w:t></w:t>
      </w:r>
      <w:r>
        <w:rPr>
          <w:rFonts w:hint="eastAsia"/>
        </w:rPr>
        <w:t>як</w:t>
      </w:r>
    </w:p>
    <w:p w:rsidR="00D20072" w:rsidRDefault="00D20072" w:rsidP="00D20072">
      <w:r>
        <w:rPr>
          <w:rFonts w:hint="eastAsia"/>
        </w:rPr>
        <w:t>нетрадиційне</w:t>
      </w:r>
      <w:r>
        <w:t></w:t>
      </w:r>
      <w:r>
        <w:rPr>
          <w:rFonts w:hint="eastAsia"/>
        </w:rPr>
        <w:t>джерело</w:t>
      </w:r>
      <w:r>
        <w:t></w:t>
      </w:r>
      <w:r>
        <w:rPr>
          <w:rFonts w:hint="eastAsia"/>
        </w:rPr>
        <w:t>господарського</w:t>
      </w:r>
      <w:r>
        <w:t></w:t>
      </w:r>
      <w:r>
        <w:rPr>
          <w:rFonts w:hint="eastAsia"/>
        </w:rPr>
        <w:t>права</w:t>
      </w:r>
      <w:r>
        <w:t></w:t>
      </w:r>
      <w:r>
        <w:rPr>
          <w:rFonts w:hint="eastAsia"/>
        </w:rPr>
        <w:t>України</w:t>
      </w:r>
      <w:r>
        <w:t></w:t>
      </w:r>
      <w:r>
        <w:t></w:t>
      </w:r>
      <w:r>
        <w:rPr>
          <w:rFonts w:hint="eastAsia"/>
        </w:rPr>
        <w:t>що</w:t>
      </w:r>
      <w:r>
        <w:t></w:t>
      </w:r>
      <w:r>
        <w:rPr>
          <w:rFonts w:hint="eastAsia"/>
        </w:rPr>
        <w:t>носить</w:t>
      </w:r>
      <w:r>
        <w:t></w:t>
      </w:r>
      <w:r>
        <w:rPr>
          <w:rFonts w:hint="eastAsia"/>
        </w:rPr>
        <w:t>додатковий</w:t>
      </w:r>
      <w:r>
        <w:t></w:t>
      </w:r>
    </w:p>
    <w:p w:rsidR="00D20072" w:rsidRDefault="00D20072" w:rsidP="00D20072">
      <w:r>
        <w:rPr>
          <w:rFonts w:hint="eastAsia"/>
        </w:rPr>
        <w:t>допоміжний</w:t>
      </w:r>
      <w:r>
        <w:t></w:t>
      </w:r>
      <w:r>
        <w:rPr>
          <w:rFonts w:hint="eastAsia"/>
        </w:rPr>
        <w:t>характер</w:t>
      </w:r>
      <w:r>
        <w:t></w:t>
      </w:r>
    </w:p>
    <w:p w:rsidR="00D20072" w:rsidRDefault="00D20072" w:rsidP="00D20072">
      <w:r>
        <w:rPr>
          <w:rFonts w:hint="eastAsia"/>
        </w:rPr>
        <w:t>Судова</w:t>
      </w:r>
      <w:r>
        <w:t></w:t>
      </w:r>
      <w:r>
        <w:rPr>
          <w:rFonts w:hint="eastAsia"/>
        </w:rPr>
        <w:t>практика</w:t>
      </w:r>
      <w:r>
        <w:t></w:t>
      </w:r>
      <w:r>
        <w:rPr>
          <w:rFonts w:hint="eastAsia"/>
        </w:rPr>
        <w:t>беззастережно</w:t>
      </w:r>
      <w:r>
        <w:t></w:t>
      </w:r>
      <w:r>
        <w:rPr>
          <w:rFonts w:hint="eastAsia"/>
        </w:rPr>
        <w:t>не</w:t>
      </w:r>
      <w:r>
        <w:t></w:t>
      </w:r>
      <w:r>
        <w:rPr>
          <w:rFonts w:hint="eastAsia"/>
        </w:rPr>
        <w:t>може</w:t>
      </w:r>
      <w:r>
        <w:t></w:t>
      </w:r>
      <w:r>
        <w:rPr>
          <w:rFonts w:hint="eastAsia"/>
        </w:rPr>
        <w:t>бути</w:t>
      </w:r>
      <w:r>
        <w:t></w:t>
      </w:r>
      <w:r>
        <w:rPr>
          <w:rFonts w:hint="eastAsia"/>
        </w:rPr>
        <w:t>віднесена</w:t>
      </w:r>
      <w:r>
        <w:t></w:t>
      </w:r>
      <w:r>
        <w:rPr>
          <w:rFonts w:hint="eastAsia"/>
        </w:rPr>
        <w:t>ані</w:t>
      </w:r>
      <w:r>
        <w:t></w:t>
      </w:r>
      <w:r>
        <w:rPr>
          <w:rFonts w:hint="eastAsia"/>
        </w:rPr>
        <w:t>до</w:t>
      </w:r>
    </w:p>
    <w:p w:rsidR="00D20072" w:rsidRDefault="00D20072" w:rsidP="00D20072">
      <w:r>
        <w:rPr>
          <w:rFonts w:hint="eastAsia"/>
        </w:rPr>
        <w:t>нормативно</w:t>
      </w:r>
      <w:r>
        <w:t></w:t>
      </w:r>
      <w:r>
        <w:rPr>
          <w:rFonts w:hint="eastAsia"/>
        </w:rPr>
        <w:t>правових</w:t>
      </w:r>
      <w:r>
        <w:t></w:t>
      </w:r>
      <w:r>
        <w:rPr>
          <w:rFonts w:hint="eastAsia"/>
        </w:rPr>
        <w:t>джерел</w:t>
      </w:r>
      <w:r>
        <w:t></w:t>
      </w:r>
      <w:r>
        <w:t></w:t>
      </w:r>
      <w:r>
        <w:rPr>
          <w:rFonts w:hint="eastAsia"/>
        </w:rPr>
        <w:t>зважаючи</w:t>
      </w:r>
      <w:r>
        <w:t></w:t>
      </w:r>
      <w:r>
        <w:rPr>
          <w:rFonts w:hint="eastAsia"/>
        </w:rPr>
        <w:t>на</w:t>
      </w:r>
      <w:r>
        <w:t></w:t>
      </w:r>
      <w:r>
        <w:rPr>
          <w:rFonts w:hint="eastAsia"/>
        </w:rPr>
        <w:t>сутнісні</w:t>
      </w:r>
      <w:r>
        <w:t></w:t>
      </w:r>
      <w:r>
        <w:rPr>
          <w:rFonts w:hint="eastAsia"/>
        </w:rPr>
        <w:t>характерники</w:t>
      </w:r>
      <w:r>
        <w:t></w:t>
      </w:r>
      <w:r>
        <w:rPr>
          <w:rFonts w:hint="eastAsia"/>
        </w:rPr>
        <w:t>судової</w:t>
      </w:r>
    </w:p>
    <w:p w:rsidR="00D20072" w:rsidRDefault="00D20072" w:rsidP="00D20072">
      <w:r>
        <w:rPr>
          <w:rFonts w:hint="eastAsia"/>
        </w:rPr>
        <w:t>діяльності</w:t>
      </w:r>
      <w:r>
        <w:t></w:t>
      </w:r>
      <w:r>
        <w:rPr>
          <w:rFonts w:hint="eastAsia"/>
        </w:rPr>
        <w:t>та</w:t>
      </w:r>
      <w:r>
        <w:t></w:t>
      </w:r>
      <w:r>
        <w:rPr>
          <w:rFonts w:hint="eastAsia"/>
        </w:rPr>
        <w:t>судового</w:t>
      </w:r>
      <w:r>
        <w:t></w:t>
      </w:r>
      <w:r>
        <w:rPr>
          <w:rFonts w:hint="eastAsia"/>
        </w:rPr>
        <w:t>рішення</w:t>
      </w:r>
      <w:r>
        <w:t></w:t>
      </w:r>
      <w:r>
        <w:rPr>
          <w:rFonts w:hint="eastAsia"/>
        </w:rPr>
        <w:t>як</w:t>
      </w:r>
      <w:r>
        <w:t></w:t>
      </w:r>
      <w:r>
        <w:rPr>
          <w:rFonts w:hint="eastAsia"/>
        </w:rPr>
        <w:t>одного</w:t>
      </w:r>
      <w:r>
        <w:t></w:t>
      </w:r>
      <w:r>
        <w:rPr>
          <w:rFonts w:hint="eastAsia"/>
        </w:rPr>
        <w:t>з</w:t>
      </w:r>
      <w:r>
        <w:t></w:t>
      </w:r>
      <w:r>
        <w:rPr>
          <w:rFonts w:hint="eastAsia"/>
        </w:rPr>
        <w:t>її</w:t>
      </w:r>
      <w:r>
        <w:t></w:t>
      </w:r>
      <w:r>
        <w:t></w:t>
      </w:r>
      <w:r>
        <w:rPr>
          <w:rFonts w:hint="eastAsia"/>
        </w:rPr>
        <w:t>продуктів</w:t>
      </w:r>
      <w:r>
        <w:t></w:t>
      </w:r>
      <w:r>
        <w:t></w:t>
      </w:r>
      <w:r>
        <w:t></w:t>
      </w:r>
      <w:r>
        <w:rPr>
          <w:rFonts w:hint="eastAsia"/>
        </w:rPr>
        <w:t>ані</w:t>
      </w:r>
      <w:r>
        <w:t></w:t>
      </w:r>
      <w:r>
        <w:rPr>
          <w:rFonts w:hint="eastAsia"/>
        </w:rPr>
        <w:t>до</w:t>
      </w:r>
      <w:r>
        <w:t></w:t>
      </w:r>
      <w:r>
        <w:rPr>
          <w:rFonts w:hint="eastAsia"/>
        </w:rPr>
        <w:t>інших</w:t>
      </w:r>
    </w:p>
    <w:p w:rsidR="00D20072" w:rsidRDefault="00D20072" w:rsidP="00D20072">
      <w:r>
        <w:rPr>
          <w:rFonts w:hint="eastAsia"/>
        </w:rPr>
        <w:t>джерел</w:t>
      </w:r>
      <w:r>
        <w:t></w:t>
      </w:r>
      <w:r>
        <w:rPr>
          <w:rFonts w:hint="eastAsia"/>
        </w:rPr>
        <w:t>права</w:t>
      </w:r>
      <w:r>
        <w:t></w:t>
      </w:r>
      <w:r>
        <w:t></w:t>
      </w:r>
      <w:r>
        <w:rPr>
          <w:rFonts w:hint="eastAsia"/>
        </w:rPr>
        <w:t>оскільки</w:t>
      </w:r>
      <w:r>
        <w:t></w:t>
      </w:r>
      <w:r>
        <w:rPr>
          <w:rFonts w:hint="eastAsia"/>
        </w:rPr>
        <w:t>судочинство</w:t>
      </w:r>
      <w:r>
        <w:t></w:t>
      </w:r>
      <w:r>
        <w:rPr>
          <w:rFonts w:hint="eastAsia"/>
        </w:rPr>
        <w:t>є</w:t>
      </w:r>
      <w:r>
        <w:t></w:t>
      </w:r>
      <w:r>
        <w:rPr>
          <w:rFonts w:hint="eastAsia"/>
        </w:rPr>
        <w:t>різновидом</w:t>
      </w:r>
      <w:r>
        <w:t></w:t>
      </w:r>
      <w:r>
        <w:rPr>
          <w:rFonts w:hint="eastAsia"/>
        </w:rPr>
        <w:t>владної</w:t>
      </w:r>
      <w:r>
        <w:t></w:t>
      </w:r>
      <w:r>
        <w:t></w:t>
      </w:r>
      <w:r>
        <w:rPr>
          <w:rFonts w:hint="eastAsia"/>
        </w:rPr>
        <w:t>державної</w:t>
      </w:r>
      <w:r>
        <w:t></w:t>
      </w:r>
    </w:p>
    <w:p w:rsidR="00D20072" w:rsidRDefault="00D20072" w:rsidP="00D20072">
      <w:r>
        <w:rPr>
          <w:rFonts w:hint="eastAsia"/>
        </w:rPr>
        <w:t>діяльності</w:t>
      </w:r>
      <w:r>
        <w:t></w:t>
      </w:r>
      <w:r>
        <w:rPr>
          <w:rFonts w:hint="eastAsia"/>
        </w:rPr>
        <w:t>з</w:t>
      </w:r>
      <w:r>
        <w:t></w:t>
      </w:r>
      <w:r>
        <w:rPr>
          <w:rFonts w:hint="eastAsia"/>
        </w:rPr>
        <w:t>усунення</w:t>
      </w:r>
      <w:r>
        <w:t></w:t>
      </w:r>
      <w:r>
        <w:rPr>
          <w:rFonts w:hint="eastAsia"/>
        </w:rPr>
        <w:t>юридичного</w:t>
      </w:r>
      <w:r>
        <w:t></w:t>
      </w:r>
      <w:r>
        <w:rPr>
          <w:rFonts w:hint="eastAsia"/>
        </w:rPr>
        <w:t>конфлікту</w:t>
      </w:r>
      <w:r>
        <w:t></w:t>
      </w:r>
    </w:p>
    <w:p w:rsidR="00D20072" w:rsidRDefault="00D20072" w:rsidP="00D20072">
      <w:r>
        <w:t></w:t>
      </w:r>
      <w:r>
        <w:t></w:t>
      </w:r>
      <w:r>
        <w:t></w:t>
      </w:r>
    </w:p>
    <w:p w:rsidR="00D20072" w:rsidRDefault="00D20072" w:rsidP="00D20072">
      <w:r>
        <w:rPr>
          <w:rFonts w:hint="eastAsia"/>
        </w:rPr>
        <w:t>На</w:t>
      </w:r>
      <w:r>
        <w:t></w:t>
      </w:r>
      <w:r>
        <w:rPr>
          <w:rFonts w:hint="eastAsia"/>
        </w:rPr>
        <w:t>нашу</w:t>
      </w:r>
      <w:r>
        <w:t></w:t>
      </w:r>
      <w:r>
        <w:rPr>
          <w:rFonts w:hint="eastAsia"/>
        </w:rPr>
        <w:t>думку</w:t>
      </w:r>
      <w:r>
        <w:t></w:t>
      </w:r>
      <w:r>
        <w:t></w:t>
      </w:r>
      <w:r>
        <w:rPr>
          <w:rFonts w:hint="eastAsia"/>
        </w:rPr>
        <w:t>судові</w:t>
      </w:r>
      <w:r>
        <w:t></w:t>
      </w:r>
      <w:r>
        <w:rPr>
          <w:rFonts w:hint="eastAsia"/>
        </w:rPr>
        <w:t>акти</w:t>
      </w:r>
      <w:r>
        <w:t></w:t>
      </w:r>
      <w:r>
        <w:t></w:t>
      </w:r>
      <w:r>
        <w:rPr>
          <w:rFonts w:hint="eastAsia"/>
        </w:rPr>
        <w:t>прийняті</w:t>
      </w:r>
      <w:r>
        <w:t></w:t>
      </w:r>
      <w:r>
        <w:rPr>
          <w:rFonts w:hint="eastAsia"/>
        </w:rPr>
        <w:t>за</w:t>
      </w:r>
      <w:r>
        <w:t></w:t>
      </w:r>
      <w:r>
        <w:rPr>
          <w:rFonts w:hint="eastAsia"/>
        </w:rPr>
        <w:t>наслідками</w:t>
      </w:r>
      <w:r>
        <w:t></w:t>
      </w:r>
      <w:r>
        <w:rPr>
          <w:rFonts w:hint="eastAsia"/>
        </w:rPr>
        <w:t>здійснення</w:t>
      </w:r>
    </w:p>
    <w:p w:rsidR="00D20072" w:rsidRDefault="00D20072" w:rsidP="00D20072">
      <w:r>
        <w:rPr>
          <w:rFonts w:hint="eastAsia"/>
        </w:rPr>
        <w:t>судочинства</w:t>
      </w:r>
      <w:r>
        <w:t></w:t>
      </w:r>
      <w:r>
        <w:rPr>
          <w:rFonts w:hint="eastAsia"/>
        </w:rPr>
        <w:t>в</w:t>
      </w:r>
      <w:r>
        <w:t></w:t>
      </w:r>
      <w:r>
        <w:rPr>
          <w:rFonts w:hint="eastAsia"/>
        </w:rPr>
        <w:t>Україні</w:t>
      </w:r>
      <w:r>
        <w:t></w:t>
      </w:r>
      <w:r>
        <w:t></w:t>
      </w:r>
      <w:r>
        <w:rPr>
          <w:rFonts w:hint="eastAsia"/>
        </w:rPr>
        <w:t>слугують</w:t>
      </w:r>
      <w:r>
        <w:t></w:t>
      </w:r>
      <w:r>
        <w:rPr>
          <w:rFonts w:hint="eastAsia"/>
        </w:rPr>
        <w:t>орієнтиром</w:t>
      </w:r>
      <w:r>
        <w:t></w:t>
      </w:r>
      <w:r>
        <w:rPr>
          <w:rFonts w:hint="eastAsia"/>
        </w:rPr>
        <w:t>при</w:t>
      </w:r>
      <w:r>
        <w:t></w:t>
      </w:r>
      <w:r>
        <w:rPr>
          <w:rFonts w:hint="eastAsia"/>
        </w:rPr>
        <w:t>застосуванні</w:t>
      </w:r>
      <w:r>
        <w:t></w:t>
      </w:r>
      <w:r>
        <w:rPr>
          <w:rFonts w:hint="eastAsia"/>
        </w:rPr>
        <w:t>не</w:t>
      </w:r>
      <w:r>
        <w:t></w:t>
      </w:r>
      <w:r>
        <w:rPr>
          <w:rFonts w:hint="eastAsia"/>
        </w:rPr>
        <w:t>лише</w:t>
      </w:r>
      <w:r>
        <w:t></w:t>
      </w:r>
      <w:r>
        <w:rPr>
          <w:rFonts w:hint="eastAsia"/>
        </w:rPr>
        <w:t>норм</w:t>
      </w:r>
    </w:p>
    <w:p w:rsidR="00D20072" w:rsidRDefault="00D20072" w:rsidP="00D20072">
      <w:r>
        <w:rPr>
          <w:rFonts w:hint="eastAsia"/>
        </w:rPr>
        <w:t>відповідних</w:t>
      </w:r>
      <w:r>
        <w:t></w:t>
      </w:r>
      <w:r>
        <w:rPr>
          <w:rFonts w:hint="eastAsia"/>
        </w:rPr>
        <w:t>нормативно</w:t>
      </w:r>
      <w:r>
        <w:t></w:t>
      </w:r>
      <w:r>
        <w:rPr>
          <w:rFonts w:hint="eastAsia"/>
        </w:rPr>
        <w:t>правових</w:t>
      </w:r>
      <w:r>
        <w:t></w:t>
      </w:r>
      <w:r>
        <w:rPr>
          <w:rFonts w:hint="eastAsia"/>
        </w:rPr>
        <w:t>актів</w:t>
      </w:r>
      <w:r>
        <w:t></w:t>
      </w:r>
      <w:r>
        <w:t></w:t>
      </w:r>
      <w:r>
        <w:rPr>
          <w:rFonts w:hint="eastAsia"/>
        </w:rPr>
        <w:t>але</w:t>
      </w:r>
      <w:r>
        <w:t></w:t>
      </w:r>
      <w:r>
        <w:rPr>
          <w:rFonts w:hint="eastAsia"/>
        </w:rPr>
        <w:t>і</w:t>
      </w:r>
      <w:r>
        <w:t></w:t>
      </w:r>
      <w:r>
        <w:rPr>
          <w:rFonts w:hint="eastAsia"/>
        </w:rPr>
        <w:t>принципів</w:t>
      </w:r>
      <w:r>
        <w:t></w:t>
      </w:r>
      <w:r>
        <w:rPr>
          <w:rFonts w:hint="eastAsia"/>
        </w:rPr>
        <w:t>матеріального</w:t>
      </w:r>
      <w:r>
        <w:t></w:t>
      </w:r>
      <w:r>
        <w:rPr>
          <w:rFonts w:hint="eastAsia"/>
        </w:rPr>
        <w:t>та</w:t>
      </w:r>
    </w:p>
    <w:p w:rsidR="00D20072" w:rsidRDefault="00D20072" w:rsidP="00D20072">
      <w:r>
        <w:rPr>
          <w:rFonts w:hint="eastAsia"/>
        </w:rPr>
        <w:t>процесуального</w:t>
      </w:r>
      <w:r>
        <w:t></w:t>
      </w:r>
      <w:r>
        <w:rPr>
          <w:rFonts w:hint="eastAsia"/>
        </w:rPr>
        <w:t>права</w:t>
      </w:r>
      <w:r>
        <w:t></w:t>
      </w:r>
    </w:p>
    <w:p w:rsidR="00D20072" w:rsidRDefault="00D20072" w:rsidP="00D20072">
      <w:r>
        <w:rPr>
          <w:rFonts w:hint="eastAsia"/>
        </w:rPr>
        <w:t>Останні</w:t>
      </w:r>
      <w:r>
        <w:t></w:t>
      </w:r>
      <w:r>
        <w:rPr>
          <w:rFonts w:hint="eastAsia"/>
        </w:rPr>
        <w:t>зміни</w:t>
      </w:r>
      <w:r>
        <w:t></w:t>
      </w:r>
      <w:r>
        <w:rPr>
          <w:rFonts w:hint="eastAsia"/>
        </w:rPr>
        <w:t>в</w:t>
      </w:r>
      <w:r>
        <w:t></w:t>
      </w:r>
      <w:r>
        <w:rPr>
          <w:rFonts w:hint="eastAsia"/>
        </w:rPr>
        <w:t>законодавстві</w:t>
      </w:r>
      <w:r>
        <w:t></w:t>
      </w:r>
      <w:r>
        <w:rPr>
          <w:rFonts w:hint="eastAsia"/>
        </w:rPr>
        <w:t>про</w:t>
      </w:r>
      <w:r>
        <w:t></w:t>
      </w:r>
      <w:r>
        <w:rPr>
          <w:rFonts w:hint="eastAsia"/>
        </w:rPr>
        <w:t>судоустрій</w:t>
      </w:r>
      <w:r>
        <w:t></w:t>
      </w:r>
      <w:r>
        <w:rPr>
          <w:rFonts w:hint="eastAsia"/>
        </w:rPr>
        <w:t>та</w:t>
      </w:r>
      <w:r>
        <w:t></w:t>
      </w:r>
      <w:r>
        <w:rPr>
          <w:rFonts w:hint="eastAsia"/>
        </w:rPr>
        <w:t>в</w:t>
      </w:r>
      <w:r>
        <w:t></w:t>
      </w:r>
      <w:r>
        <w:rPr>
          <w:rFonts w:hint="eastAsia"/>
        </w:rPr>
        <w:t>процесуальному</w:t>
      </w:r>
    </w:p>
    <w:p w:rsidR="00D20072" w:rsidRDefault="00D20072" w:rsidP="00D20072">
      <w:r>
        <w:rPr>
          <w:rFonts w:hint="eastAsia"/>
        </w:rPr>
        <w:t>законодавстві</w:t>
      </w:r>
      <w:r>
        <w:t></w:t>
      </w:r>
      <w:r>
        <w:t></w:t>
      </w:r>
      <w:r>
        <w:rPr>
          <w:rFonts w:hint="eastAsia"/>
        </w:rPr>
        <w:t>на</w:t>
      </w:r>
      <w:r>
        <w:t></w:t>
      </w:r>
      <w:r>
        <w:rPr>
          <w:rFonts w:hint="eastAsia"/>
        </w:rPr>
        <w:t>наш</w:t>
      </w:r>
      <w:r>
        <w:t></w:t>
      </w:r>
      <w:r>
        <w:rPr>
          <w:rFonts w:hint="eastAsia"/>
        </w:rPr>
        <w:t>погляд</w:t>
      </w:r>
      <w:r>
        <w:t></w:t>
      </w:r>
      <w:r>
        <w:t></w:t>
      </w:r>
      <w:r>
        <w:rPr>
          <w:rFonts w:hint="eastAsia"/>
        </w:rPr>
        <w:t>мають</w:t>
      </w:r>
      <w:r>
        <w:t></w:t>
      </w:r>
      <w:r>
        <w:rPr>
          <w:rFonts w:hint="eastAsia"/>
        </w:rPr>
        <w:t>покласти</w:t>
      </w:r>
      <w:r>
        <w:t></w:t>
      </w:r>
      <w:r>
        <w:rPr>
          <w:rFonts w:hint="eastAsia"/>
        </w:rPr>
        <w:t>край</w:t>
      </w:r>
      <w:r>
        <w:t></w:t>
      </w:r>
      <w:r>
        <w:rPr>
          <w:rFonts w:hint="eastAsia"/>
        </w:rPr>
        <w:t>дискусії</w:t>
      </w:r>
      <w:r>
        <w:t></w:t>
      </w:r>
      <w:r>
        <w:rPr>
          <w:rFonts w:hint="eastAsia"/>
        </w:rPr>
        <w:t>як</w:t>
      </w:r>
      <w:r>
        <w:t></w:t>
      </w:r>
      <w:r>
        <w:rPr>
          <w:rFonts w:hint="eastAsia"/>
        </w:rPr>
        <w:t>серед</w:t>
      </w:r>
    </w:p>
    <w:p w:rsidR="00D20072" w:rsidRDefault="00D20072" w:rsidP="00D20072">
      <w:r>
        <w:rPr>
          <w:rFonts w:hint="eastAsia"/>
        </w:rPr>
        <w:t>теоретиків</w:t>
      </w:r>
      <w:r>
        <w:t></w:t>
      </w:r>
      <w:r>
        <w:t></w:t>
      </w:r>
      <w:r>
        <w:rPr>
          <w:rFonts w:hint="eastAsia"/>
        </w:rPr>
        <w:t>так</w:t>
      </w:r>
      <w:r>
        <w:t></w:t>
      </w:r>
      <w:r>
        <w:rPr>
          <w:rFonts w:hint="eastAsia"/>
        </w:rPr>
        <w:t>і</w:t>
      </w:r>
      <w:r>
        <w:t></w:t>
      </w:r>
      <w:r>
        <w:rPr>
          <w:rFonts w:hint="eastAsia"/>
        </w:rPr>
        <w:t>серед</w:t>
      </w:r>
      <w:r>
        <w:t></w:t>
      </w:r>
      <w:r>
        <w:rPr>
          <w:rFonts w:hint="eastAsia"/>
        </w:rPr>
        <w:t>практиків</w:t>
      </w:r>
      <w:r>
        <w:t></w:t>
      </w:r>
      <w:r>
        <w:rPr>
          <w:rFonts w:hint="eastAsia"/>
        </w:rPr>
        <w:t>щодо</w:t>
      </w:r>
      <w:r>
        <w:t></w:t>
      </w:r>
      <w:r>
        <w:rPr>
          <w:rFonts w:hint="eastAsia"/>
        </w:rPr>
        <w:t>можливості</w:t>
      </w:r>
      <w:r>
        <w:t></w:t>
      </w:r>
      <w:r>
        <w:rPr>
          <w:rFonts w:hint="eastAsia"/>
        </w:rPr>
        <w:t>застосування</w:t>
      </w:r>
      <w:r>
        <w:t></w:t>
      </w:r>
      <w:r>
        <w:rPr>
          <w:rFonts w:hint="eastAsia"/>
        </w:rPr>
        <w:t>як</w:t>
      </w:r>
    </w:p>
    <w:p w:rsidR="00D20072" w:rsidRDefault="00D20072" w:rsidP="00D20072">
      <w:r>
        <w:rPr>
          <w:rFonts w:hint="eastAsia"/>
        </w:rPr>
        <w:t>прецеденту</w:t>
      </w:r>
      <w:r>
        <w:t></w:t>
      </w:r>
      <w:r>
        <w:rPr>
          <w:rFonts w:hint="eastAsia"/>
        </w:rPr>
        <w:t>рішень</w:t>
      </w:r>
      <w:r>
        <w:t></w:t>
      </w:r>
      <w:r>
        <w:rPr>
          <w:rFonts w:hint="eastAsia"/>
        </w:rPr>
        <w:t>загальних</w:t>
      </w:r>
      <w:r>
        <w:t></w:t>
      </w:r>
      <w:r>
        <w:rPr>
          <w:rFonts w:hint="eastAsia"/>
        </w:rPr>
        <w:t>судів</w:t>
      </w:r>
      <w:r>
        <w:t></w:t>
      </w:r>
      <w:r>
        <w:t></w:t>
      </w:r>
      <w:r>
        <w:rPr>
          <w:rFonts w:hint="eastAsia"/>
        </w:rPr>
        <w:t>зокрема</w:t>
      </w:r>
      <w:r>
        <w:t></w:t>
      </w:r>
      <w:r>
        <w:t></w:t>
      </w:r>
      <w:r>
        <w:rPr>
          <w:rFonts w:hint="eastAsia"/>
        </w:rPr>
        <w:t>Верховного</w:t>
      </w:r>
      <w:r>
        <w:t></w:t>
      </w:r>
      <w:r>
        <w:rPr>
          <w:rFonts w:hint="eastAsia"/>
        </w:rPr>
        <w:t>Суду</w:t>
      </w:r>
      <w:r>
        <w:t></w:t>
      </w:r>
      <w:r>
        <w:rPr>
          <w:rFonts w:hint="eastAsia"/>
        </w:rPr>
        <w:t>України</w:t>
      </w:r>
      <w:r>
        <w:t></w:t>
      </w:r>
    </w:p>
    <w:p w:rsidR="00D20072" w:rsidRDefault="00D20072" w:rsidP="00D20072">
      <w:r>
        <w:rPr>
          <w:rFonts w:hint="eastAsia"/>
        </w:rPr>
        <w:t>Дискусійним</w:t>
      </w:r>
      <w:r>
        <w:t></w:t>
      </w:r>
      <w:r>
        <w:rPr>
          <w:rFonts w:hint="eastAsia"/>
        </w:rPr>
        <w:t>залишається</w:t>
      </w:r>
      <w:r>
        <w:t></w:t>
      </w:r>
      <w:r>
        <w:rPr>
          <w:rFonts w:hint="eastAsia"/>
        </w:rPr>
        <w:t>питання</w:t>
      </w:r>
      <w:r>
        <w:t></w:t>
      </w:r>
      <w:r>
        <w:rPr>
          <w:rFonts w:hint="eastAsia"/>
        </w:rPr>
        <w:t>співвідношення</w:t>
      </w:r>
      <w:r>
        <w:t></w:t>
      </w:r>
      <w:r>
        <w:rPr>
          <w:rFonts w:hint="eastAsia"/>
        </w:rPr>
        <w:t>понять</w:t>
      </w:r>
      <w:r>
        <w:t></w:t>
      </w:r>
      <w:r>
        <w:t></w:t>
      </w:r>
      <w:r>
        <w:rPr>
          <w:rFonts w:hint="eastAsia"/>
        </w:rPr>
        <w:t>судовий</w:t>
      </w:r>
    </w:p>
    <w:p w:rsidR="00D20072" w:rsidRDefault="00D20072" w:rsidP="00D20072">
      <w:r>
        <w:rPr>
          <w:rFonts w:hint="eastAsia"/>
        </w:rPr>
        <w:t>прецедент</w:t>
      </w:r>
      <w:r>
        <w:t></w:t>
      </w:r>
      <w:r>
        <w:t></w:t>
      </w:r>
      <w:r>
        <w:rPr>
          <w:rFonts w:hint="eastAsia"/>
        </w:rPr>
        <w:t>і</w:t>
      </w:r>
      <w:r>
        <w:t></w:t>
      </w:r>
      <w:r>
        <w:t></w:t>
      </w:r>
      <w:r>
        <w:rPr>
          <w:rFonts w:hint="eastAsia"/>
        </w:rPr>
        <w:t>судова</w:t>
      </w:r>
      <w:r>
        <w:t></w:t>
      </w:r>
      <w:r>
        <w:rPr>
          <w:rFonts w:hint="eastAsia"/>
        </w:rPr>
        <w:t>практика</w:t>
      </w:r>
      <w:r>
        <w:t></w:t>
      </w:r>
      <w:r>
        <w:t></w:t>
      </w:r>
      <w:r>
        <w:t></w:t>
      </w:r>
      <w:r>
        <w:rPr>
          <w:rFonts w:hint="eastAsia"/>
        </w:rPr>
        <w:t>Однак</w:t>
      </w:r>
      <w:r>
        <w:t></w:t>
      </w:r>
      <w:r>
        <w:t></w:t>
      </w:r>
      <w:r>
        <w:rPr>
          <w:rFonts w:hint="eastAsia"/>
        </w:rPr>
        <w:t>на</w:t>
      </w:r>
      <w:r>
        <w:t></w:t>
      </w:r>
      <w:r>
        <w:rPr>
          <w:rFonts w:hint="eastAsia"/>
        </w:rPr>
        <w:t>нашу</w:t>
      </w:r>
      <w:r>
        <w:t></w:t>
      </w:r>
      <w:r>
        <w:rPr>
          <w:rFonts w:hint="eastAsia"/>
        </w:rPr>
        <w:t>думку</w:t>
      </w:r>
      <w:r>
        <w:t></w:t>
      </w:r>
      <w:r>
        <w:t></w:t>
      </w:r>
      <w:r>
        <w:rPr>
          <w:rFonts w:hint="eastAsia"/>
        </w:rPr>
        <w:t>як</w:t>
      </w:r>
      <w:r>
        <w:t></w:t>
      </w:r>
      <w:r>
        <w:rPr>
          <w:rFonts w:hint="eastAsia"/>
        </w:rPr>
        <w:t>сам</w:t>
      </w:r>
      <w:r>
        <w:t></w:t>
      </w:r>
      <w:r>
        <w:rPr>
          <w:rFonts w:hint="eastAsia"/>
        </w:rPr>
        <w:t>факт</w:t>
      </w:r>
    </w:p>
    <w:p w:rsidR="00D20072" w:rsidRDefault="00D20072" w:rsidP="00D20072">
      <w:r>
        <w:rPr>
          <w:rFonts w:hint="eastAsia"/>
        </w:rPr>
        <w:t>постановки</w:t>
      </w:r>
      <w:r>
        <w:t></w:t>
      </w:r>
      <w:r>
        <w:rPr>
          <w:rFonts w:hint="eastAsia"/>
        </w:rPr>
        <w:t>цих</w:t>
      </w:r>
      <w:r>
        <w:t></w:t>
      </w:r>
      <w:r>
        <w:rPr>
          <w:rFonts w:hint="eastAsia"/>
        </w:rPr>
        <w:t>питань</w:t>
      </w:r>
      <w:r>
        <w:t></w:t>
      </w:r>
      <w:r>
        <w:t></w:t>
      </w:r>
      <w:r>
        <w:rPr>
          <w:rFonts w:hint="eastAsia"/>
        </w:rPr>
        <w:t>так</w:t>
      </w:r>
      <w:r>
        <w:t></w:t>
      </w:r>
      <w:r>
        <w:rPr>
          <w:rFonts w:hint="eastAsia"/>
        </w:rPr>
        <w:t>і</w:t>
      </w:r>
      <w:r>
        <w:t></w:t>
      </w:r>
      <w:r>
        <w:rPr>
          <w:rFonts w:hint="eastAsia"/>
        </w:rPr>
        <w:t>тривалість</w:t>
      </w:r>
      <w:r>
        <w:t></w:t>
      </w:r>
      <w:r>
        <w:rPr>
          <w:rFonts w:hint="eastAsia"/>
        </w:rPr>
        <w:t>дискусії</w:t>
      </w:r>
      <w:r>
        <w:t></w:t>
      </w:r>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судова</w:t>
      </w:r>
    </w:p>
    <w:p w:rsidR="00D20072" w:rsidRDefault="00D20072" w:rsidP="00D20072">
      <w:r>
        <w:rPr>
          <w:rFonts w:hint="eastAsia"/>
        </w:rPr>
        <w:t>практика</w:t>
      </w:r>
      <w:r>
        <w:t></w:t>
      </w:r>
      <w:r>
        <w:rPr>
          <w:rFonts w:hint="eastAsia"/>
        </w:rPr>
        <w:t>беззастережно</w:t>
      </w:r>
      <w:r>
        <w:t></w:t>
      </w:r>
      <w:r>
        <w:rPr>
          <w:rFonts w:hint="eastAsia"/>
        </w:rPr>
        <w:t>не</w:t>
      </w:r>
      <w:r>
        <w:t></w:t>
      </w:r>
      <w:r>
        <w:rPr>
          <w:rFonts w:hint="eastAsia"/>
        </w:rPr>
        <w:t>може</w:t>
      </w:r>
      <w:r>
        <w:t></w:t>
      </w:r>
      <w:r>
        <w:rPr>
          <w:rFonts w:hint="eastAsia"/>
        </w:rPr>
        <w:t>бути</w:t>
      </w:r>
      <w:r>
        <w:t></w:t>
      </w:r>
      <w:r>
        <w:rPr>
          <w:rFonts w:hint="eastAsia"/>
        </w:rPr>
        <w:t>віднесена</w:t>
      </w:r>
      <w:r>
        <w:t></w:t>
      </w:r>
      <w:r>
        <w:rPr>
          <w:rFonts w:hint="eastAsia"/>
        </w:rPr>
        <w:t>ані</w:t>
      </w:r>
      <w:r>
        <w:t></w:t>
      </w:r>
      <w:r>
        <w:rPr>
          <w:rFonts w:hint="eastAsia"/>
        </w:rPr>
        <w:t>до</w:t>
      </w:r>
      <w:r>
        <w:t></w:t>
      </w:r>
      <w:r>
        <w:rPr>
          <w:rFonts w:hint="eastAsia"/>
        </w:rPr>
        <w:t>нормативно</w:t>
      </w:r>
      <w:r>
        <w:t></w:t>
      </w:r>
      <w:r>
        <w:rPr>
          <w:rFonts w:hint="eastAsia"/>
        </w:rPr>
        <w:t>правових</w:t>
      </w:r>
    </w:p>
    <w:p w:rsidR="00D20072" w:rsidRDefault="00D20072" w:rsidP="00D20072">
      <w:r>
        <w:rPr>
          <w:rFonts w:hint="eastAsia"/>
        </w:rPr>
        <w:t>джерел</w:t>
      </w:r>
      <w:r>
        <w:t></w:t>
      </w:r>
      <w:r>
        <w:t></w:t>
      </w:r>
      <w:r>
        <w:rPr>
          <w:rFonts w:hint="eastAsia"/>
        </w:rPr>
        <w:t>зважаючи</w:t>
      </w:r>
      <w:r>
        <w:t></w:t>
      </w:r>
      <w:r>
        <w:rPr>
          <w:rFonts w:hint="eastAsia"/>
        </w:rPr>
        <w:t>на</w:t>
      </w:r>
      <w:r>
        <w:t></w:t>
      </w:r>
      <w:r>
        <w:rPr>
          <w:rFonts w:hint="eastAsia"/>
        </w:rPr>
        <w:t>сутнісні</w:t>
      </w:r>
      <w:r>
        <w:t></w:t>
      </w:r>
      <w:r>
        <w:rPr>
          <w:rFonts w:hint="eastAsia"/>
        </w:rPr>
        <w:t>характерники</w:t>
      </w:r>
      <w:r>
        <w:t></w:t>
      </w:r>
      <w:r>
        <w:rPr>
          <w:rFonts w:hint="eastAsia"/>
        </w:rPr>
        <w:t>судової</w:t>
      </w:r>
      <w:r>
        <w:t></w:t>
      </w:r>
      <w:r>
        <w:rPr>
          <w:rFonts w:hint="eastAsia"/>
        </w:rPr>
        <w:t>діяльності</w:t>
      </w:r>
      <w:r>
        <w:t></w:t>
      </w:r>
      <w:r>
        <w:rPr>
          <w:rFonts w:hint="eastAsia"/>
        </w:rPr>
        <w:t>та</w:t>
      </w:r>
      <w:r>
        <w:t></w:t>
      </w:r>
      <w:r>
        <w:rPr>
          <w:rFonts w:hint="eastAsia"/>
        </w:rPr>
        <w:t>судового</w:t>
      </w:r>
    </w:p>
    <w:p w:rsidR="00D20072" w:rsidRDefault="00D20072" w:rsidP="00D20072">
      <w:r>
        <w:rPr>
          <w:rFonts w:hint="eastAsia"/>
        </w:rPr>
        <w:t>рішення</w:t>
      </w:r>
      <w:r>
        <w:t></w:t>
      </w:r>
      <w:r>
        <w:rPr>
          <w:rFonts w:hint="eastAsia"/>
        </w:rPr>
        <w:t>як</w:t>
      </w:r>
      <w:r>
        <w:t></w:t>
      </w:r>
      <w:r>
        <w:rPr>
          <w:rFonts w:hint="eastAsia"/>
        </w:rPr>
        <w:t>одного</w:t>
      </w:r>
      <w:r>
        <w:t></w:t>
      </w:r>
      <w:r>
        <w:rPr>
          <w:rFonts w:hint="eastAsia"/>
        </w:rPr>
        <w:t>з</w:t>
      </w:r>
      <w:r>
        <w:t></w:t>
      </w:r>
      <w:r>
        <w:rPr>
          <w:rFonts w:hint="eastAsia"/>
        </w:rPr>
        <w:t>її</w:t>
      </w:r>
      <w:r>
        <w:t></w:t>
      </w:r>
      <w:r>
        <w:t></w:t>
      </w:r>
      <w:r>
        <w:rPr>
          <w:rFonts w:hint="eastAsia"/>
        </w:rPr>
        <w:t>продуктів</w:t>
      </w:r>
      <w:r>
        <w:t></w:t>
      </w:r>
      <w:r>
        <w:t></w:t>
      </w:r>
      <w:r>
        <w:t></w:t>
      </w:r>
      <w:r>
        <w:rPr>
          <w:rFonts w:hint="eastAsia"/>
        </w:rPr>
        <w:t>ані</w:t>
      </w:r>
      <w:r>
        <w:t></w:t>
      </w:r>
      <w:r>
        <w:rPr>
          <w:rFonts w:hint="eastAsia"/>
        </w:rPr>
        <w:t>до</w:t>
      </w:r>
      <w:r>
        <w:t></w:t>
      </w:r>
      <w:r>
        <w:rPr>
          <w:rFonts w:hint="eastAsia"/>
        </w:rPr>
        <w:t>інших</w:t>
      </w:r>
      <w:r>
        <w:t></w:t>
      </w:r>
      <w:r>
        <w:rPr>
          <w:rFonts w:hint="eastAsia"/>
        </w:rPr>
        <w:t>джерел</w:t>
      </w:r>
      <w:r>
        <w:t></w:t>
      </w:r>
      <w:r>
        <w:rPr>
          <w:rFonts w:hint="eastAsia"/>
        </w:rPr>
        <w:t>права</w:t>
      </w:r>
      <w:r>
        <w:t></w:t>
      </w:r>
      <w:r>
        <w:t></w:t>
      </w:r>
      <w:r>
        <w:rPr>
          <w:rFonts w:hint="eastAsia"/>
        </w:rPr>
        <w:t>оскільки</w:t>
      </w:r>
    </w:p>
    <w:p w:rsidR="00D20072" w:rsidRDefault="00D20072" w:rsidP="00D20072">
      <w:r>
        <w:rPr>
          <w:rFonts w:hint="eastAsia"/>
        </w:rPr>
        <w:t>судочинство</w:t>
      </w:r>
      <w:r>
        <w:t></w:t>
      </w:r>
      <w:r>
        <w:rPr>
          <w:rFonts w:hint="eastAsia"/>
        </w:rPr>
        <w:t>є</w:t>
      </w:r>
      <w:r>
        <w:t></w:t>
      </w:r>
      <w:r>
        <w:rPr>
          <w:rFonts w:hint="eastAsia"/>
        </w:rPr>
        <w:t>різновидом</w:t>
      </w:r>
      <w:r>
        <w:t></w:t>
      </w:r>
      <w:r>
        <w:rPr>
          <w:rFonts w:hint="eastAsia"/>
        </w:rPr>
        <w:t>владної</w:t>
      </w:r>
      <w:r>
        <w:t></w:t>
      </w:r>
      <w:r>
        <w:t></w:t>
      </w:r>
      <w:r>
        <w:rPr>
          <w:rFonts w:hint="eastAsia"/>
        </w:rPr>
        <w:t>державної</w:t>
      </w:r>
      <w:r>
        <w:t></w:t>
      </w:r>
      <w:r>
        <w:t></w:t>
      </w:r>
      <w:r>
        <w:rPr>
          <w:rFonts w:hint="eastAsia"/>
        </w:rPr>
        <w:t>діяльності</w:t>
      </w:r>
      <w:r>
        <w:t></w:t>
      </w:r>
      <w:r>
        <w:rPr>
          <w:rFonts w:hint="eastAsia"/>
        </w:rPr>
        <w:t>з</w:t>
      </w:r>
      <w:r>
        <w:t></w:t>
      </w:r>
      <w:r>
        <w:rPr>
          <w:rFonts w:hint="eastAsia"/>
        </w:rPr>
        <w:t>усунення</w:t>
      </w:r>
    </w:p>
    <w:p w:rsidR="00D20072" w:rsidRDefault="00D20072" w:rsidP="00D20072">
      <w:r>
        <w:rPr>
          <w:rFonts w:hint="eastAsia"/>
        </w:rPr>
        <w:t>юридичного</w:t>
      </w:r>
      <w:r>
        <w:t></w:t>
      </w:r>
      <w:r>
        <w:rPr>
          <w:rFonts w:hint="eastAsia"/>
        </w:rPr>
        <w:t>конфлікту</w:t>
      </w:r>
      <w:r>
        <w:t></w:t>
      </w:r>
    </w:p>
    <w:p w:rsidR="00D20072" w:rsidRDefault="00D20072" w:rsidP="00D20072">
      <w:r>
        <w:rPr>
          <w:rFonts w:hint="eastAsia"/>
        </w:rPr>
        <w:t>Приймаючи</w:t>
      </w:r>
      <w:r>
        <w:t></w:t>
      </w:r>
      <w:r>
        <w:rPr>
          <w:rFonts w:hint="eastAsia"/>
        </w:rPr>
        <w:t>рішення</w:t>
      </w:r>
      <w:r>
        <w:t></w:t>
      </w:r>
      <w:r>
        <w:t></w:t>
      </w:r>
      <w:r>
        <w:rPr>
          <w:rFonts w:hint="eastAsia"/>
        </w:rPr>
        <w:t>суд</w:t>
      </w:r>
      <w:r>
        <w:t></w:t>
      </w:r>
      <w:r>
        <w:rPr>
          <w:rFonts w:hint="eastAsia"/>
        </w:rPr>
        <w:t>в</w:t>
      </w:r>
      <w:r>
        <w:t></w:t>
      </w:r>
      <w:r>
        <w:rPr>
          <w:rFonts w:hint="eastAsia"/>
        </w:rPr>
        <w:t>його</w:t>
      </w:r>
      <w:r>
        <w:t></w:t>
      </w:r>
      <w:r>
        <w:rPr>
          <w:rFonts w:hint="eastAsia"/>
        </w:rPr>
        <w:t>мотивувальній</w:t>
      </w:r>
      <w:r>
        <w:t></w:t>
      </w:r>
      <w:r>
        <w:rPr>
          <w:rFonts w:hint="eastAsia"/>
        </w:rPr>
        <w:t>частині</w:t>
      </w:r>
      <w:r>
        <w:t></w:t>
      </w:r>
      <w:r>
        <w:rPr>
          <w:rFonts w:hint="eastAsia"/>
        </w:rPr>
        <w:t>посилається</w:t>
      </w:r>
      <w:r>
        <w:t></w:t>
      </w:r>
      <w:r>
        <w:rPr>
          <w:rFonts w:hint="eastAsia"/>
        </w:rPr>
        <w:t>на</w:t>
      </w:r>
    </w:p>
    <w:p w:rsidR="00D20072" w:rsidRDefault="00D20072" w:rsidP="00D20072">
      <w:r>
        <w:rPr>
          <w:rFonts w:hint="eastAsia"/>
        </w:rPr>
        <w:t>конкретні</w:t>
      </w:r>
      <w:r>
        <w:t></w:t>
      </w:r>
      <w:r>
        <w:rPr>
          <w:rFonts w:hint="eastAsia"/>
        </w:rPr>
        <w:t>норми</w:t>
      </w:r>
      <w:r>
        <w:t></w:t>
      </w:r>
      <w:r>
        <w:rPr>
          <w:rFonts w:hint="eastAsia"/>
        </w:rPr>
        <w:t>права</w:t>
      </w:r>
      <w:r>
        <w:t></w:t>
      </w:r>
      <w:r>
        <w:t></w:t>
      </w:r>
      <w:r>
        <w:rPr>
          <w:rFonts w:hint="eastAsia"/>
        </w:rPr>
        <w:t>а</w:t>
      </w:r>
      <w:r>
        <w:t></w:t>
      </w:r>
      <w:r>
        <w:rPr>
          <w:rFonts w:hint="eastAsia"/>
        </w:rPr>
        <w:t>не</w:t>
      </w:r>
      <w:r>
        <w:t></w:t>
      </w:r>
      <w:r>
        <w:rPr>
          <w:rFonts w:hint="eastAsia"/>
        </w:rPr>
        <w:t>на</w:t>
      </w:r>
      <w:r>
        <w:t></w:t>
      </w:r>
      <w:r>
        <w:rPr>
          <w:rFonts w:hint="eastAsia"/>
        </w:rPr>
        <w:t>рішення</w:t>
      </w:r>
      <w:r>
        <w:t></w:t>
      </w:r>
      <w:r>
        <w:rPr>
          <w:rFonts w:hint="eastAsia"/>
        </w:rPr>
        <w:t>попередніх</w:t>
      </w:r>
      <w:r>
        <w:t></w:t>
      </w:r>
      <w:r>
        <w:rPr>
          <w:rFonts w:hint="eastAsia"/>
        </w:rPr>
        <w:t>судів</w:t>
      </w:r>
      <w:r>
        <w:t></w:t>
      </w:r>
      <w:r>
        <w:rPr>
          <w:rFonts w:hint="eastAsia"/>
        </w:rPr>
        <w:t>в</w:t>
      </w:r>
      <w:r>
        <w:t></w:t>
      </w:r>
      <w:r>
        <w:rPr>
          <w:rFonts w:hint="eastAsia"/>
        </w:rPr>
        <w:t>аналогічних</w:t>
      </w:r>
    </w:p>
    <w:p w:rsidR="00D20072" w:rsidRDefault="00D20072" w:rsidP="00D20072">
      <w:r>
        <w:rPr>
          <w:rFonts w:hint="eastAsia"/>
        </w:rPr>
        <w:t>справах</w:t>
      </w:r>
      <w:r>
        <w:t></w:t>
      </w:r>
      <w:r>
        <w:t></w:t>
      </w:r>
      <w:r>
        <w:rPr>
          <w:rFonts w:hint="eastAsia"/>
        </w:rPr>
        <w:t>Отже</w:t>
      </w:r>
      <w:r>
        <w:t></w:t>
      </w:r>
      <w:r>
        <w:rPr>
          <w:rFonts w:hint="eastAsia"/>
        </w:rPr>
        <w:t>і</w:t>
      </w:r>
      <w:r>
        <w:t></w:t>
      </w:r>
      <w:r>
        <w:rPr>
          <w:rFonts w:hint="eastAsia"/>
        </w:rPr>
        <w:t>рекомендаційні</w:t>
      </w:r>
      <w:r>
        <w:t></w:t>
      </w:r>
      <w:r>
        <w:rPr>
          <w:rFonts w:hint="eastAsia"/>
        </w:rPr>
        <w:t>роз’яснення</w:t>
      </w:r>
      <w:r>
        <w:t></w:t>
      </w:r>
      <w:r>
        <w:rPr>
          <w:rFonts w:hint="eastAsia"/>
        </w:rPr>
        <w:t>вищих</w:t>
      </w:r>
      <w:r>
        <w:t></w:t>
      </w:r>
      <w:r>
        <w:rPr>
          <w:rFonts w:hint="eastAsia"/>
        </w:rPr>
        <w:t>судових</w:t>
      </w:r>
      <w:r>
        <w:t></w:t>
      </w:r>
      <w:r>
        <w:rPr>
          <w:rFonts w:hint="eastAsia"/>
        </w:rPr>
        <w:t>інстанцій</w:t>
      </w:r>
      <w:r>
        <w:t></w:t>
      </w:r>
      <w:r>
        <w:t></w:t>
      </w:r>
      <w:r>
        <w:rPr>
          <w:rFonts w:hint="eastAsia"/>
        </w:rPr>
        <w:t>і</w:t>
      </w:r>
    </w:p>
    <w:p w:rsidR="00D20072" w:rsidRDefault="00D20072" w:rsidP="00D20072">
      <w:r>
        <w:rPr>
          <w:rFonts w:hint="eastAsia"/>
        </w:rPr>
        <w:t>висновки</w:t>
      </w:r>
      <w:r>
        <w:t></w:t>
      </w:r>
      <w:r>
        <w:rPr>
          <w:rFonts w:hint="eastAsia"/>
        </w:rPr>
        <w:t>Верховного</w:t>
      </w:r>
      <w:r>
        <w:t></w:t>
      </w:r>
      <w:r>
        <w:rPr>
          <w:rFonts w:hint="eastAsia"/>
        </w:rPr>
        <w:t>Суду</w:t>
      </w:r>
      <w:r>
        <w:t></w:t>
      </w:r>
      <w:r>
        <w:rPr>
          <w:rFonts w:hint="eastAsia"/>
        </w:rPr>
        <w:t>України</w:t>
      </w:r>
      <w:r>
        <w:t></w:t>
      </w:r>
      <w:r>
        <w:t></w:t>
      </w:r>
      <w:r>
        <w:rPr>
          <w:rFonts w:hint="eastAsia"/>
        </w:rPr>
        <w:t>які</w:t>
      </w:r>
      <w:r>
        <w:t></w:t>
      </w:r>
      <w:r>
        <w:rPr>
          <w:rFonts w:hint="eastAsia"/>
        </w:rPr>
        <w:t>мають</w:t>
      </w:r>
      <w:r>
        <w:t></w:t>
      </w:r>
      <w:r>
        <w:rPr>
          <w:rFonts w:hint="eastAsia"/>
        </w:rPr>
        <w:t>враховуватись</w:t>
      </w:r>
      <w:r>
        <w:t></w:t>
      </w:r>
      <w:r>
        <w:rPr>
          <w:rFonts w:hint="eastAsia"/>
        </w:rPr>
        <w:t>іншими</w:t>
      </w:r>
      <w:r>
        <w:t></w:t>
      </w:r>
      <w:r>
        <w:rPr>
          <w:rFonts w:hint="eastAsia"/>
        </w:rPr>
        <w:t>судами</w:t>
      </w:r>
    </w:p>
    <w:p w:rsidR="00D20072" w:rsidRDefault="00D20072" w:rsidP="00D20072">
      <w:r>
        <w:rPr>
          <w:rFonts w:hint="eastAsia"/>
        </w:rPr>
        <w:t>загальної</w:t>
      </w:r>
      <w:r>
        <w:t></w:t>
      </w:r>
      <w:r>
        <w:rPr>
          <w:rFonts w:hint="eastAsia"/>
        </w:rPr>
        <w:t>юрисдикції</w:t>
      </w:r>
      <w:r>
        <w:t></w:t>
      </w:r>
      <w:r>
        <w:t></w:t>
      </w:r>
      <w:r>
        <w:rPr>
          <w:rFonts w:hint="eastAsia"/>
        </w:rPr>
        <w:t>разом</w:t>
      </w:r>
      <w:r>
        <w:t></w:t>
      </w:r>
      <w:r>
        <w:rPr>
          <w:rFonts w:hint="eastAsia"/>
        </w:rPr>
        <w:t>з</w:t>
      </w:r>
      <w:r>
        <w:t></w:t>
      </w:r>
      <w:r>
        <w:rPr>
          <w:rFonts w:hint="eastAsia"/>
        </w:rPr>
        <w:t>тим</w:t>
      </w:r>
      <w:r>
        <w:t></w:t>
      </w:r>
      <w:r>
        <w:t></w:t>
      </w:r>
      <w:r>
        <w:rPr>
          <w:rFonts w:hint="eastAsia"/>
        </w:rPr>
        <w:t>ч</w:t>
      </w:r>
      <w:r>
        <w:t></w:t>
      </w:r>
      <w:r>
        <w:t></w:t>
      </w:r>
      <w:r>
        <w:t></w:t>
      </w:r>
      <w:r>
        <w:t></w:t>
      </w:r>
      <w:r>
        <w:rPr>
          <w:rFonts w:hint="eastAsia"/>
        </w:rPr>
        <w:t>ст</w:t>
      </w:r>
      <w:r>
        <w:t></w:t>
      </w:r>
      <w:r>
        <w:t></w:t>
      </w:r>
      <w:r>
        <w:t></w:t>
      </w:r>
      <w:r>
        <w:t></w:t>
      </w:r>
      <w:r>
        <w:t></w:t>
      </w:r>
      <w:r>
        <w:rPr>
          <w:rFonts w:hint="eastAsia"/>
        </w:rPr>
        <w:t>ГПК</w:t>
      </w:r>
      <w:r>
        <w:t></w:t>
      </w:r>
      <w:r>
        <w:rPr>
          <w:rFonts w:hint="eastAsia"/>
        </w:rPr>
        <w:t>України</w:t>
      </w:r>
      <w:r>
        <w:t></w:t>
      </w:r>
      <w:r>
        <w:rPr>
          <w:rFonts w:hint="eastAsia"/>
        </w:rPr>
        <w:t>передбачено</w:t>
      </w:r>
      <w:r>
        <w:t></w:t>
      </w:r>
      <w:r>
        <w:t></w:t>
      </w:r>
      <w:r>
        <w:rPr>
          <w:rFonts w:hint="eastAsia"/>
        </w:rPr>
        <w:t>що</w:t>
      </w:r>
    </w:p>
    <w:p w:rsidR="00D20072" w:rsidRDefault="00D20072" w:rsidP="00D20072">
      <w:r>
        <w:rPr>
          <w:rFonts w:hint="eastAsia"/>
        </w:rPr>
        <w:t>суд</w:t>
      </w:r>
      <w:r>
        <w:t></w:t>
      </w:r>
      <w:r>
        <w:rPr>
          <w:rFonts w:hint="eastAsia"/>
        </w:rPr>
        <w:t>має</w:t>
      </w:r>
      <w:r>
        <w:t></w:t>
      </w:r>
      <w:r>
        <w:rPr>
          <w:rFonts w:hint="eastAsia"/>
        </w:rPr>
        <w:t>право</w:t>
      </w:r>
      <w:r>
        <w:t></w:t>
      </w:r>
      <w:r>
        <w:rPr>
          <w:rFonts w:hint="eastAsia"/>
        </w:rPr>
        <w:t>відступити</w:t>
      </w:r>
      <w:r>
        <w:t></w:t>
      </w:r>
      <w:r>
        <w:rPr>
          <w:rFonts w:hint="eastAsia"/>
        </w:rPr>
        <w:t>від</w:t>
      </w:r>
      <w:r>
        <w:t></w:t>
      </w:r>
      <w:r>
        <w:rPr>
          <w:rFonts w:hint="eastAsia"/>
        </w:rPr>
        <w:t>правової</w:t>
      </w:r>
      <w:r>
        <w:t></w:t>
      </w:r>
      <w:r>
        <w:rPr>
          <w:rFonts w:hint="eastAsia"/>
        </w:rPr>
        <w:t>позиції</w:t>
      </w:r>
      <w:r>
        <w:t></w:t>
      </w:r>
      <w:r>
        <w:t></w:t>
      </w:r>
      <w:r>
        <w:rPr>
          <w:rFonts w:hint="eastAsia"/>
        </w:rPr>
        <w:t>викладеної</w:t>
      </w:r>
      <w:r>
        <w:t></w:t>
      </w:r>
      <w:r>
        <w:rPr>
          <w:rFonts w:hint="eastAsia"/>
        </w:rPr>
        <w:t>у</w:t>
      </w:r>
      <w:r>
        <w:t></w:t>
      </w:r>
      <w:r>
        <w:rPr>
          <w:rFonts w:hint="eastAsia"/>
        </w:rPr>
        <w:t>висновках</w:t>
      </w:r>
    </w:p>
    <w:p w:rsidR="00D20072" w:rsidRDefault="00D20072" w:rsidP="00D20072">
      <w:r>
        <w:rPr>
          <w:rFonts w:hint="eastAsia"/>
        </w:rPr>
        <w:t>Верховного</w:t>
      </w:r>
      <w:r>
        <w:t></w:t>
      </w:r>
      <w:r>
        <w:rPr>
          <w:rFonts w:hint="eastAsia"/>
        </w:rPr>
        <w:t>Суду</w:t>
      </w:r>
      <w:r>
        <w:t></w:t>
      </w:r>
      <w:r>
        <w:rPr>
          <w:rFonts w:hint="eastAsia"/>
        </w:rPr>
        <w:t>України</w:t>
      </w:r>
      <w:r>
        <w:t></w:t>
      </w:r>
      <w:r>
        <w:t></w:t>
      </w:r>
      <w:r>
        <w:rPr>
          <w:rFonts w:hint="eastAsia"/>
        </w:rPr>
        <w:t>з</w:t>
      </w:r>
      <w:r>
        <w:t></w:t>
      </w:r>
      <w:r>
        <w:rPr>
          <w:rFonts w:hint="eastAsia"/>
        </w:rPr>
        <w:t>одночасним</w:t>
      </w:r>
      <w:r>
        <w:t></w:t>
      </w:r>
      <w:r>
        <w:rPr>
          <w:rFonts w:hint="eastAsia"/>
        </w:rPr>
        <w:t>наведенням</w:t>
      </w:r>
      <w:r>
        <w:t></w:t>
      </w:r>
      <w:r>
        <w:rPr>
          <w:rFonts w:hint="eastAsia"/>
        </w:rPr>
        <w:t>відповідних</w:t>
      </w:r>
      <w:r>
        <w:t></w:t>
      </w:r>
      <w:r>
        <w:rPr>
          <w:rFonts w:hint="eastAsia"/>
        </w:rPr>
        <w:t>мотивів</w:t>
      </w:r>
      <w:r>
        <w:t></w:t>
      </w:r>
      <w:r>
        <w:rPr>
          <w:rFonts w:hint="eastAsia"/>
        </w:rPr>
        <w:t>–</w:t>
      </w:r>
    </w:p>
    <w:p w:rsidR="00D20072" w:rsidRDefault="00D20072" w:rsidP="00D20072">
      <w:r>
        <w:rPr>
          <w:rFonts w:hint="eastAsia"/>
        </w:rPr>
        <w:t>О</w:t>
      </w:r>
      <w:r>
        <w:t></w:t>
      </w:r>
      <w:r>
        <w:rPr>
          <w:rFonts w:hint="eastAsia"/>
        </w:rPr>
        <w:t>Д</w:t>
      </w:r>
      <w:r>
        <w:t></w:t>
      </w:r>
      <w:r>
        <w:t></w:t>
      </w:r>
      <w:r>
        <w:t></w:t>
      </w:r>
      <w:r>
        <w:t></w:t>
      </w:r>
      <w:r>
        <w:rPr>
          <w:rFonts w:hint="eastAsia"/>
        </w:rPr>
        <w:t>є</w:t>
      </w:r>
      <w:r>
        <w:t></w:t>
      </w:r>
      <w:r>
        <w:rPr>
          <w:rFonts w:hint="eastAsia"/>
        </w:rPr>
        <w:t>судовою</w:t>
      </w:r>
      <w:r>
        <w:t></w:t>
      </w:r>
      <w:r>
        <w:rPr>
          <w:rFonts w:hint="eastAsia"/>
        </w:rPr>
        <w:t>практикою</w:t>
      </w:r>
      <w:r>
        <w:t></w:t>
      </w:r>
      <w:r>
        <w:t></w:t>
      </w:r>
      <w:r>
        <w:rPr>
          <w:rFonts w:hint="eastAsia"/>
        </w:rPr>
        <w:t>покликаною</w:t>
      </w:r>
      <w:r>
        <w:t></w:t>
      </w:r>
      <w:r>
        <w:rPr>
          <w:rFonts w:hint="eastAsia"/>
        </w:rPr>
        <w:t>забезпечити</w:t>
      </w:r>
      <w:r>
        <w:t></w:t>
      </w:r>
      <w:r>
        <w:rPr>
          <w:rFonts w:hint="eastAsia"/>
        </w:rPr>
        <w:t>однакове</w:t>
      </w:r>
      <w:r>
        <w:t></w:t>
      </w:r>
      <w:r>
        <w:rPr>
          <w:rFonts w:hint="eastAsia"/>
        </w:rPr>
        <w:t>застосування</w:t>
      </w:r>
    </w:p>
    <w:p w:rsidR="00D20072" w:rsidRDefault="00D20072" w:rsidP="00D20072">
      <w:r>
        <w:rPr>
          <w:rFonts w:hint="eastAsia"/>
        </w:rPr>
        <w:t>норм</w:t>
      </w:r>
      <w:r>
        <w:t></w:t>
      </w:r>
      <w:r>
        <w:rPr>
          <w:rFonts w:hint="eastAsia"/>
        </w:rPr>
        <w:t>права</w:t>
      </w:r>
      <w:r>
        <w:t></w:t>
      </w:r>
      <w:r>
        <w:rPr>
          <w:rFonts w:hint="eastAsia"/>
        </w:rPr>
        <w:t>при</w:t>
      </w:r>
      <w:r>
        <w:t></w:t>
      </w:r>
      <w:r>
        <w:rPr>
          <w:rFonts w:hint="eastAsia"/>
        </w:rPr>
        <w:t>здійсненні</w:t>
      </w:r>
      <w:r>
        <w:t></w:t>
      </w:r>
      <w:r>
        <w:rPr>
          <w:rFonts w:hint="eastAsia"/>
        </w:rPr>
        <w:t>судочинства</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вони</w:t>
      </w:r>
      <w:r>
        <w:t></w:t>
      </w:r>
      <w:r>
        <w:rPr>
          <w:rFonts w:hint="eastAsia"/>
        </w:rPr>
        <w:t>не</w:t>
      </w:r>
      <w:r>
        <w:t></w:t>
      </w:r>
      <w:r>
        <w:rPr>
          <w:rFonts w:hint="eastAsia"/>
        </w:rPr>
        <w:t>визнаються</w:t>
      </w:r>
    </w:p>
    <w:p w:rsidR="00D20072" w:rsidRDefault="00D20072" w:rsidP="00D20072">
      <w:r>
        <w:rPr>
          <w:rFonts w:hint="eastAsia"/>
        </w:rPr>
        <w:t>джерелами</w:t>
      </w:r>
      <w:r>
        <w:t></w:t>
      </w:r>
      <w:r>
        <w:rPr>
          <w:rFonts w:hint="eastAsia"/>
        </w:rPr>
        <w:t>господарського</w:t>
      </w:r>
      <w:r>
        <w:t></w:t>
      </w:r>
      <w:r>
        <w:rPr>
          <w:rFonts w:hint="eastAsia"/>
        </w:rPr>
        <w:t>права</w:t>
      </w:r>
      <w:r>
        <w:t></w:t>
      </w:r>
      <w:r>
        <w:rPr>
          <w:rFonts w:hint="eastAsia"/>
        </w:rPr>
        <w:t>у</w:t>
      </w:r>
      <w:r>
        <w:t></w:t>
      </w:r>
      <w:r>
        <w:rPr>
          <w:rFonts w:hint="eastAsia"/>
        </w:rPr>
        <w:t>формально</w:t>
      </w:r>
      <w:r>
        <w:t></w:t>
      </w:r>
      <w:r>
        <w:rPr>
          <w:rFonts w:hint="eastAsia"/>
        </w:rPr>
        <w:t>юридичному</w:t>
      </w:r>
      <w:r>
        <w:t></w:t>
      </w:r>
      <w:r>
        <w:rPr>
          <w:rFonts w:hint="eastAsia"/>
        </w:rPr>
        <w:t>розумінні</w:t>
      </w:r>
      <w:r>
        <w:t></w:t>
      </w:r>
      <w:r>
        <w:t></w:t>
      </w:r>
      <w:r>
        <w:rPr>
          <w:rFonts w:hint="eastAsia"/>
        </w:rPr>
        <w:t>проте</w:t>
      </w:r>
    </w:p>
    <w:p w:rsidR="00D20072" w:rsidRDefault="00D20072" w:rsidP="00D20072">
      <w:r>
        <w:rPr>
          <w:rFonts w:hint="eastAsia"/>
        </w:rPr>
        <w:t>відіграють</w:t>
      </w:r>
      <w:r>
        <w:t></w:t>
      </w:r>
      <w:r>
        <w:rPr>
          <w:rFonts w:hint="eastAsia"/>
        </w:rPr>
        <w:t>роль</w:t>
      </w:r>
      <w:r>
        <w:t></w:t>
      </w:r>
      <w:r>
        <w:rPr>
          <w:rFonts w:hint="eastAsia"/>
        </w:rPr>
        <w:t>додаткових</w:t>
      </w:r>
      <w:r>
        <w:t></w:t>
      </w:r>
      <w:r>
        <w:rPr>
          <w:rFonts w:hint="eastAsia"/>
        </w:rPr>
        <w:t>джерел</w:t>
      </w:r>
      <w:r>
        <w:t></w:t>
      </w:r>
    </w:p>
    <w:p w:rsidR="00D20072" w:rsidRDefault="00D20072" w:rsidP="00D20072">
      <w:r>
        <w:rPr>
          <w:rFonts w:hint="eastAsia"/>
        </w:rPr>
        <w:t>Значення</w:t>
      </w:r>
      <w:r>
        <w:t></w:t>
      </w:r>
      <w:r>
        <w:rPr>
          <w:rFonts w:hint="eastAsia"/>
        </w:rPr>
        <w:t>господарського</w:t>
      </w:r>
      <w:r>
        <w:t></w:t>
      </w:r>
      <w:r>
        <w:rPr>
          <w:rFonts w:hint="eastAsia"/>
        </w:rPr>
        <w:t>договору</w:t>
      </w:r>
      <w:r>
        <w:t></w:t>
      </w:r>
      <w:r>
        <w:t></w:t>
      </w:r>
      <w:r>
        <w:rPr>
          <w:rFonts w:hint="eastAsia"/>
        </w:rPr>
        <w:t>як</w:t>
      </w:r>
      <w:r>
        <w:t></w:t>
      </w:r>
      <w:r>
        <w:rPr>
          <w:rFonts w:hint="eastAsia"/>
        </w:rPr>
        <w:t>правового</w:t>
      </w:r>
      <w:r>
        <w:t></w:t>
      </w:r>
      <w:r>
        <w:rPr>
          <w:rFonts w:hint="eastAsia"/>
        </w:rPr>
        <w:t>акта</w:t>
      </w:r>
      <w:r>
        <w:t></w:t>
      </w:r>
      <w:r>
        <w:t></w:t>
      </w:r>
      <w:r>
        <w:rPr>
          <w:rFonts w:hint="eastAsia"/>
        </w:rPr>
        <w:t>полягає</w:t>
      </w:r>
      <w:r>
        <w:t></w:t>
      </w:r>
      <w:r>
        <w:rPr>
          <w:rFonts w:hint="eastAsia"/>
        </w:rPr>
        <w:t>у</w:t>
      </w:r>
    </w:p>
    <w:p w:rsidR="00D20072" w:rsidRDefault="00D20072" w:rsidP="00D20072">
      <w:r>
        <w:rPr>
          <w:rFonts w:hint="eastAsia"/>
        </w:rPr>
        <w:t>створенні</w:t>
      </w:r>
      <w:r>
        <w:t></w:t>
      </w:r>
      <w:r>
        <w:rPr>
          <w:rFonts w:hint="eastAsia"/>
        </w:rPr>
        <w:t>ним</w:t>
      </w:r>
      <w:r>
        <w:t></w:t>
      </w:r>
      <w:r>
        <w:rPr>
          <w:rFonts w:hint="eastAsia"/>
        </w:rPr>
        <w:t>правил</w:t>
      </w:r>
      <w:r>
        <w:t></w:t>
      </w:r>
      <w:r>
        <w:rPr>
          <w:rFonts w:hint="eastAsia"/>
        </w:rPr>
        <w:t>поведінки</w:t>
      </w:r>
      <w:r>
        <w:t></w:t>
      </w:r>
      <w:r>
        <w:rPr>
          <w:rFonts w:hint="eastAsia"/>
        </w:rPr>
        <w:t>для</w:t>
      </w:r>
      <w:r>
        <w:t></w:t>
      </w:r>
      <w:r>
        <w:rPr>
          <w:rFonts w:hint="eastAsia"/>
        </w:rPr>
        <w:t>його</w:t>
      </w:r>
      <w:r>
        <w:t></w:t>
      </w:r>
      <w:r>
        <w:rPr>
          <w:rFonts w:hint="eastAsia"/>
        </w:rPr>
        <w:t>учасників</w:t>
      </w:r>
      <w:r>
        <w:t></w:t>
      </w:r>
      <w:r>
        <w:t></w:t>
      </w:r>
      <w:r>
        <w:rPr>
          <w:rFonts w:hint="eastAsia"/>
        </w:rPr>
        <w:t>а</w:t>
      </w:r>
      <w:r>
        <w:t></w:t>
      </w:r>
      <w:r>
        <w:rPr>
          <w:rFonts w:hint="eastAsia"/>
        </w:rPr>
        <w:t>у</w:t>
      </w:r>
      <w:r>
        <w:t></w:t>
      </w:r>
      <w:r>
        <w:rPr>
          <w:rFonts w:hint="eastAsia"/>
        </w:rPr>
        <w:t>випадках</w:t>
      </w:r>
      <w:r>
        <w:t></w:t>
      </w:r>
    </w:p>
    <w:p w:rsidR="00D20072" w:rsidRDefault="00D20072" w:rsidP="00D20072">
      <w:r>
        <w:rPr>
          <w:rFonts w:hint="eastAsia"/>
        </w:rPr>
        <w:t>передбачених</w:t>
      </w:r>
      <w:r>
        <w:t></w:t>
      </w:r>
      <w:r>
        <w:rPr>
          <w:rFonts w:hint="eastAsia"/>
        </w:rPr>
        <w:t>законом</w:t>
      </w:r>
      <w:r>
        <w:t></w:t>
      </w:r>
      <w:r>
        <w:t></w:t>
      </w:r>
      <w:r>
        <w:rPr>
          <w:rFonts w:hint="eastAsia"/>
        </w:rPr>
        <w:t>–</w:t>
      </w:r>
      <w:r>
        <w:t></w:t>
      </w:r>
      <w:r>
        <w:rPr>
          <w:rFonts w:hint="eastAsia"/>
        </w:rPr>
        <w:t>і</w:t>
      </w:r>
      <w:r>
        <w:t></w:t>
      </w:r>
      <w:r>
        <w:rPr>
          <w:rFonts w:hint="eastAsia"/>
        </w:rPr>
        <w:t>для</w:t>
      </w:r>
      <w:r>
        <w:t></w:t>
      </w:r>
      <w:r>
        <w:rPr>
          <w:rFonts w:hint="eastAsia"/>
        </w:rPr>
        <w:t>третіх</w:t>
      </w:r>
      <w:r>
        <w:t></w:t>
      </w:r>
      <w:r>
        <w:rPr>
          <w:rFonts w:hint="eastAsia"/>
        </w:rPr>
        <w:t>осіб</w:t>
      </w:r>
      <w:r>
        <w:t></w:t>
      </w:r>
      <w:r>
        <w:t></w:t>
      </w:r>
      <w:r>
        <w:rPr>
          <w:rFonts w:hint="eastAsia"/>
        </w:rPr>
        <w:t>Однак</w:t>
      </w:r>
      <w:r>
        <w:t></w:t>
      </w:r>
      <w:r>
        <w:t></w:t>
      </w:r>
      <w:r>
        <w:rPr>
          <w:rFonts w:hint="eastAsia"/>
        </w:rPr>
        <w:t>питання</w:t>
      </w:r>
      <w:r>
        <w:t></w:t>
      </w:r>
      <w:r>
        <w:t></w:t>
      </w:r>
      <w:r>
        <w:rPr>
          <w:rFonts w:hint="eastAsia"/>
        </w:rPr>
        <w:t>чи</w:t>
      </w:r>
      <w:r>
        <w:t></w:t>
      </w:r>
      <w:r>
        <w:rPr>
          <w:rFonts w:hint="eastAsia"/>
        </w:rPr>
        <w:t>дає</w:t>
      </w:r>
      <w:r>
        <w:t></w:t>
      </w:r>
      <w:r>
        <w:rPr>
          <w:rFonts w:hint="eastAsia"/>
        </w:rPr>
        <w:t>така</w:t>
      </w:r>
      <w:r>
        <w:t></w:t>
      </w:r>
      <w:r>
        <w:rPr>
          <w:rFonts w:hint="eastAsia"/>
        </w:rPr>
        <w:t>ознака</w:t>
      </w:r>
    </w:p>
    <w:p w:rsidR="00D20072" w:rsidRDefault="00D20072" w:rsidP="00D20072">
      <w:r>
        <w:t></w:t>
      </w:r>
      <w:r>
        <w:t></w:t>
      </w:r>
      <w:r>
        <w:t></w:t>
      </w:r>
    </w:p>
    <w:p w:rsidR="00D20072" w:rsidRDefault="00D20072" w:rsidP="00D20072">
      <w:r>
        <w:rPr>
          <w:rFonts w:hint="eastAsia"/>
        </w:rPr>
        <w:t>господарського</w:t>
      </w:r>
      <w:r>
        <w:t></w:t>
      </w:r>
      <w:r>
        <w:rPr>
          <w:rFonts w:hint="eastAsia"/>
        </w:rPr>
        <w:t>договору</w:t>
      </w:r>
      <w:r>
        <w:t></w:t>
      </w:r>
      <w:r>
        <w:t></w:t>
      </w:r>
      <w:r>
        <w:rPr>
          <w:rFonts w:hint="eastAsia"/>
        </w:rPr>
        <w:t>як</w:t>
      </w:r>
      <w:r>
        <w:t></w:t>
      </w:r>
      <w:r>
        <w:rPr>
          <w:rFonts w:hint="eastAsia"/>
        </w:rPr>
        <w:t>його</w:t>
      </w:r>
      <w:r>
        <w:t></w:t>
      </w:r>
      <w:r>
        <w:rPr>
          <w:rFonts w:hint="eastAsia"/>
        </w:rPr>
        <w:t>регулятивний</w:t>
      </w:r>
      <w:r>
        <w:t></w:t>
      </w:r>
      <w:r>
        <w:rPr>
          <w:rFonts w:hint="eastAsia"/>
        </w:rPr>
        <w:t>характер</w:t>
      </w:r>
      <w:r>
        <w:t></w:t>
      </w:r>
      <w:r>
        <w:t></w:t>
      </w:r>
      <w:r>
        <w:rPr>
          <w:rFonts w:hint="eastAsia"/>
        </w:rPr>
        <w:t>підстави</w:t>
      </w:r>
      <w:r>
        <w:t></w:t>
      </w:r>
      <w:r>
        <w:rPr>
          <w:rFonts w:hint="eastAsia"/>
        </w:rPr>
        <w:t>вважати</w:t>
      </w:r>
    </w:p>
    <w:p w:rsidR="00D20072" w:rsidRDefault="00D20072" w:rsidP="00D20072">
      <w:r>
        <w:rPr>
          <w:rFonts w:hint="eastAsia"/>
        </w:rPr>
        <w:t>договір</w:t>
      </w:r>
      <w:r>
        <w:t></w:t>
      </w:r>
      <w:r>
        <w:rPr>
          <w:rFonts w:hint="eastAsia"/>
        </w:rPr>
        <w:t>джерелом</w:t>
      </w:r>
      <w:r>
        <w:t></w:t>
      </w:r>
      <w:r>
        <w:rPr>
          <w:rFonts w:hint="eastAsia"/>
        </w:rPr>
        <w:t>права</w:t>
      </w:r>
      <w:r>
        <w:t></w:t>
      </w:r>
      <w:r>
        <w:t></w:t>
      </w:r>
      <w:r>
        <w:rPr>
          <w:rFonts w:hint="eastAsia"/>
        </w:rPr>
        <w:t>відноситься</w:t>
      </w:r>
      <w:r>
        <w:t></w:t>
      </w:r>
      <w:r>
        <w:rPr>
          <w:rFonts w:hint="eastAsia"/>
        </w:rPr>
        <w:t>до</w:t>
      </w:r>
      <w:r>
        <w:t></w:t>
      </w:r>
      <w:r>
        <w:rPr>
          <w:rFonts w:hint="eastAsia"/>
        </w:rPr>
        <w:t>дискусійних</w:t>
      </w:r>
      <w:r>
        <w:t></w:t>
      </w:r>
    </w:p>
    <w:p w:rsidR="00D20072" w:rsidRDefault="00D20072" w:rsidP="00D20072">
      <w:r>
        <w:rPr>
          <w:rFonts w:hint="eastAsia"/>
        </w:rPr>
        <w:t>Отже</w:t>
      </w:r>
      <w:r>
        <w:t></w:t>
      </w:r>
      <w:r>
        <w:t></w:t>
      </w:r>
      <w:r>
        <w:rPr>
          <w:rFonts w:hint="eastAsia"/>
        </w:rPr>
        <w:t>в</w:t>
      </w:r>
      <w:r>
        <w:t></w:t>
      </w:r>
      <w:r>
        <w:rPr>
          <w:rFonts w:hint="eastAsia"/>
        </w:rPr>
        <w:t>загальноприйнятому</w:t>
      </w:r>
      <w:r>
        <w:t></w:t>
      </w:r>
      <w:r>
        <w:rPr>
          <w:rFonts w:hint="eastAsia"/>
        </w:rPr>
        <w:t>розумінні</w:t>
      </w:r>
      <w:r>
        <w:t></w:t>
      </w:r>
      <w:r>
        <w:rPr>
          <w:rFonts w:hint="eastAsia"/>
        </w:rPr>
        <w:t>джерел</w:t>
      </w:r>
      <w:r>
        <w:t></w:t>
      </w:r>
      <w:r>
        <w:t></w:t>
      </w:r>
      <w:r>
        <w:rPr>
          <w:rFonts w:hint="eastAsia"/>
        </w:rPr>
        <w:t>форм</w:t>
      </w:r>
      <w:r>
        <w:t></w:t>
      </w:r>
      <w:r>
        <w:t></w:t>
      </w:r>
      <w:r>
        <w:rPr>
          <w:rFonts w:hint="eastAsia"/>
        </w:rPr>
        <w:t>права</w:t>
      </w:r>
    </w:p>
    <w:p w:rsidR="00D20072" w:rsidRDefault="00D20072" w:rsidP="00D20072">
      <w:r>
        <w:rPr>
          <w:rFonts w:hint="eastAsia"/>
        </w:rPr>
        <w:t>індивідуальний</w:t>
      </w:r>
      <w:r>
        <w:t></w:t>
      </w:r>
      <w:r>
        <w:rPr>
          <w:rFonts w:hint="eastAsia"/>
        </w:rPr>
        <w:t>господарський</w:t>
      </w:r>
      <w:r>
        <w:t></w:t>
      </w:r>
      <w:r>
        <w:rPr>
          <w:rFonts w:hint="eastAsia"/>
        </w:rPr>
        <w:t>договір</w:t>
      </w:r>
      <w:r>
        <w:t></w:t>
      </w:r>
      <w:r>
        <w:rPr>
          <w:rFonts w:hint="eastAsia"/>
        </w:rPr>
        <w:t>не</w:t>
      </w:r>
      <w:r>
        <w:t></w:t>
      </w:r>
      <w:r>
        <w:rPr>
          <w:rFonts w:hint="eastAsia"/>
        </w:rPr>
        <w:t>є</w:t>
      </w:r>
      <w:r>
        <w:t></w:t>
      </w:r>
      <w:r>
        <w:rPr>
          <w:rFonts w:hint="eastAsia"/>
        </w:rPr>
        <w:t>джерелом</w:t>
      </w:r>
      <w:r>
        <w:t></w:t>
      </w:r>
      <w:r>
        <w:rPr>
          <w:rFonts w:hint="eastAsia"/>
        </w:rPr>
        <w:t>господарського</w:t>
      </w:r>
      <w:r>
        <w:t></w:t>
      </w:r>
      <w:r>
        <w:rPr>
          <w:rFonts w:hint="eastAsia"/>
        </w:rPr>
        <w:t>права</w:t>
      </w:r>
      <w:r>
        <w:t></w:t>
      </w:r>
    </w:p>
    <w:p w:rsidR="00D20072" w:rsidRDefault="00D20072" w:rsidP="00D20072">
      <w:r>
        <w:rPr>
          <w:rFonts w:hint="eastAsia"/>
        </w:rPr>
        <w:t>оскільки</w:t>
      </w:r>
      <w:r>
        <w:t></w:t>
      </w:r>
      <w:r>
        <w:rPr>
          <w:rFonts w:hint="eastAsia"/>
        </w:rPr>
        <w:t>не</w:t>
      </w:r>
      <w:r>
        <w:t></w:t>
      </w:r>
      <w:r>
        <w:rPr>
          <w:rFonts w:hint="eastAsia"/>
        </w:rPr>
        <w:t>містить</w:t>
      </w:r>
      <w:r>
        <w:t></w:t>
      </w:r>
      <w:r>
        <w:rPr>
          <w:rFonts w:hint="eastAsia"/>
        </w:rPr>
        <w:t>правових</w:t>
      </w:r>
      <w:r>
        <w:t></w:t>
      </w:r>
      <w:r>
        <w:rPr>
          <w:rFonts w:hint="eastAsia"/>
        </w:rPr>
        <w:t>норм</w:t>
      </w:r>
      <w:r>
        <w:t></w:t>
      </w:r>
      <w:r>
        <w:rPr>
          <w:rFonts w:hint="eastAsia"/>
        </w:rPr>
        <w:t>у</w:t>
      </w:r>
      <w:r>
        <w:t></w:t>
      </w:r>
      <w:r>
        <w:rPr>
          <w:rFonts w:hint="eastAsia"/>
        </w:rPr>
        <w:t>їх</w:t>
      </w:r>
      <w:r>
        <w:t></w:t>
      </w:r>
      <w:r>
        <w:rPr>
          <w:rFonts w:hint="eastAsia"/>
        </w:rPr>
        <w:t>традиційному</w:t>
      </w:r>
      <w:r>
        <w:t></w:t>
      </w:r>
      <w:r>
        <w:rPr>
          <w:rFonts w:hint="eastAsia"/>
        </w:rPr>
        <w:t>розумінні</w:t>
      </w:r>
      <w:r>
        <w:t></w:t>
      </w:r>
    </w:p>
    <w:p w:rsidR="00D20072" w:rsidRDefault="00D20072" w:rsidP="00D20072">
      <w:r>
        <w:rPr>
          <w:rFonts w:hint="eastAsia"/>
        </w:rPr>
        <w:t>Проте</w:t>
      </w:r>
      <w:r>
        <w:t></w:t>
      </w:r>
      <w:r>
        <w:t></w:t>
      </w:r>
      <w:r>
        <w:rPr>
          <w:rFonts w:hint="eastAsia"/>
        </w:rPr>
        <w:t>враховуючи</w:t>
      </w:r>
      <w:r>
        <w:t></w:t>
      </w:r>
      <w:r>
        <w:rPr>
          <w:rFonts w:hint="eastAsia"/>
        </w:rPr>
        <w:t>проведений</w:t>
      </w:r>
      <w:r>
        <w:t></w:t>
      </w:r>
      <w:r>
        <w:rPr>
          <w:rFonts w:hint="eastAsia"/>
        </w:rPr>
        <w:t>аналіз</w:t>
      </w:r>
      <w:r>
        <w:t></w:t>
      </w:r>
      <w:r>
        <w:t></w:t>
      </w:r>
      <w:r>
        <w:rPr>
          <w:rFonts w:hint="eastAsia"/>
        </w:rPr>
        <w:t>ми</w:t>
      </w:r>
      <w:r>
        <w:t></w:t>
      </w:r>
      <w:r>
        <w:rPr>
          <w:rFonts w:hint="eastAsia"/>
        </w:rPr>
        <w:t>вважаємо</w:t>
      </w:r>
      <w:r>
        <w:t></w:t>
      </w:r>
      <w:r>
        <w:t></w:t>
      </w:r>
      <w:r>
        <w:rPr>
          <w:rFonts w:hint="eastAsia"/>
        </w:rPr>
        <w:t>що</w:t>
      </w:r>
      <w:r>
        <w:t></w:t>
      </w:r>
      <w:r>
        <w:rPr>
          <w:rFonts w:hint="eastAsia"/>
        </w:rPr>
        <w:t>господарський</w:t>
      </w:r>
    </w:p>
    <w:p w:rsidR="00D20072" w:rsidRDefault="00D20072" w:rsidP="00D20072">
      <w:r>
        <w:rPr>
          <w:rFonts w:hint="eastAsia"/>
        </w:rPr>
        <w:t>договір</w:t>
      </w:r>
      <w:r>
        <w:t></w:t>
      </w:r>
      <w:r>
        <w:rPr>
          <w:rFonts w:hint="eastAsia"/>
        </w:rPr>
        <w:t>може</w:t>
      </w:r>
      <w:r>
        <w:t></w:t>
      </w:r>
      <w:r>
        <w:rPr>
          <w:rFonts w:hint="eastAsia"/>
        </w:rPr>
        <w:t>бути</w:t>
      </w:r>
      <w:r>
        <w:t></w:t>
      </w:r>
      <w:r>
        <w:rPr>
          <w:rFonts w:hint="eastAsia"/>
        </w:rPr>
        <w:t>визнаний</w:t>
      </w:r>
      <w:r>
        <w:t></w:t>
      </w:r>
      <w:r>
        <w:rPr>
          <w:rFonts w:hint="eastAsia"/>
        </w:rPr>
        <w:t>нетрадиційним</w:t>
      </w:r>
      <w:r>
        <w:t></w:t>
      </w:r>
      <w:r>
        <w:t></w:t>
      </w:r>
      <w:r>
        <w:rPr>
          <w:rFonts w:hint="eastAsia"/>
        </w:rPr>
        <w:t>додатковим</w:t>
      </w:r>
      <w:r>
        <w:t></w:t>
      </w:r>
      <w:r>
        <w:t></w:t>
      </w:r>
      <w:r>
        <w:rPr>
          <w:rFonts w:hint="eastAsia"/>
        </w:rPr>
        <w:t>джерелом</w:t>
      </w:r>
    </w:p>
    <w:p w:rsidR="00D20072" w:rsidRPr="00D20072" w:rsidRDefault="00D20072" w:rsidP="00D20072">
      <w:r>
        <w:rPr>
          <w:rFonts w:hint="eastAsia"/>
        </w:rPr>
        <w:t>господарського</w:t>
      </w:r>
      <w:r>
        <w:t></w:t>
      </w:r>
      <w:r>
        <w:rPr>
          <w:rFonts w:hint="eastAsia"/>
        </w:rPr>
        <w:t>права</w:t>
      </w:r>
    </w:p>
    <w:sectPr w:rsidR="00D20072" w:rsidRPr="00D2007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A7" w:rsidRDefault="00AE57A7">
      <w:pPr>
        <w:spacing w:after="0" w:line="240" w:lineRule="auto"/>
      </w:pPr>
      <w:r>
        <w:separator/>
      </w:r>
    </w:p>
  </w:endnote>
  <w:endnote w:type="continuationSeparator" w:id="0">
    <w:p w:rsidR="00AE57A7" w:rsidRDefault="00AE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5955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E57A7" w:rsidRDefault="00595554">
                <w:pPr>
                  <w:spacing w:line="240" w:lineRule="auto"/>
                </w:pPr>
                <w:fldSimple w:instr=" PAGE \* MERGEFORMAT ">
                  <w:r w:rsidR="00AE57A7"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5955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E57A7" w:rsidRDefault="00595554">
                <w:pPr>
                  <w:spacing w:line="240" w:lineRule="auto"/>
                </w:pPr>
                <w:fldSimple w:instr=" PAGE \* MERGEFORMAT ">
                  <w:r w:rsidR="00D20072" w:rsidRPr="00D20072">
                    <w:rPr>
                      <w:rStyle w:val="afffff9"/>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A7" w:rsidRDefault="00AE57A7"/>
    <w:p w:rsidR="00AE57A7" w:rsidRDefault="00AE57A7"/>
    <w:p w:rsidR="00AE57A7" w:rsidRDefault="00AE57A7"/>
    <w:p w:rsidR="00AE57A7" w:rsidRDefault="00AE57A7"/>
    <w:p w:rsidR="00AE57A7" w:rsidRDefault="00AE57A7"/>
    <w:p w:rsidR="00AE57A7" w:rsidRDefault="00AE57A7"/>
    <w:p w:rsidR="00AE57A7" w:rsidRDefault="005955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E57A7" w:rsidRDefault="00595554">
                  <w:pPr>
                    <w:spacing w:line="240" w:lineRule="auto"/>
                  </w:pPr>
                  <w:fldSimple w:instr=" PAGE \* MERGEFORMAT ">
                    <w:r w:rsidR="00AE57A7" w:rsidRPr="00D56C03">
                      <w:rPr>
                        <w:rStyle w:val="afffff9"/>
                        <w:b w:val="0"/>
                        <w:bCs w:val="0"/>
                        <w:noProof/>
                      </w:rPr>
                      <w:t>6</w:t>
                    </w:r>
                  </w:fldSimple>
                </w:p>
              </w:txbxContent>
            </v:textbox>
            <w10:wrap anchorx="page" anchory="page"/>
          </v:shape>
        </w:pict>
      </w:r>
    </w:p>
    <w:p w:rsidR="00AE57A7" w:rsidRDefault="00AE57A7"/>
    <w:p w:rsidR="00AE57A7" w:rsidRDefault="00AE57A7"/>
    <w:p w:rsidR="00AE57A7" w:rsidRDefault="005955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E57A7" w:rsidRDefault="00AE57A7"/>
                <w:p w:rsidR="00AE57A7" w:rsidRDefault="00595554">
                  <w:pPr>
                    <w:pStyle w:val="1ffffff7"/>
                    <w:spacing w:line="240" w:lineRule="auto"/>
                  </w:pPr>
                  <w:fldSimple w:instr=" PAGE \* MERGEFORMAT ">
                    <w:r w:rsidR="00AE57A7" w:rsidRPr="00D56C03">
                      <w:rPr>
                        <w:rStyle w:val="3b"/>
                        <w:noProof/>
                      </w:rPr>
                      <w:t>6</w:t>
                    </w:r>
                  </w:fldSimple>
                </w:p>
              </w:txbxContent>
            </v:textbox>
            <w10:wrap anchorx="page" anchory="page"/>
          </v:shape>
        </w:pict>
      </w:r>
    </w:p>
    <w:p w:rsidR="00AE57A7" w:rsidRDefault="00AE57A7"/>
    <w:p w:rsidR="00AE57A7" w:rsidRDefault="00AE57A7">
      <w:pPr>
        <w:rPr>
          <w:sz w:val="2"/>
          <w:szCs w:val="2"/>
        </w:rPr>
      </w:pPr>
    </w:p>
    <w:p w:rsidR="00AE57A7" w:rsidRDefault="00AE57A7"/>
    <w:p w:rsidR="00AE57A7" w:rsidRDefault="00AE57A7">
      <w:pPr>
        <w:spacing w:after="0" w:line="240" w:lineRule="auto"/>
      </w:pPr>
    </w:p>
  </w:footnote>
  <w:footnote w:type="continuationSeparator" w:id="0">
    <w:p w:rsidR="00AE57A7" w:rsidRDefault="00AE5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Pr="005856C0" w:rsidRDefault="00AE57A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9632F-5F19-448D-B2BD-13906286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7284</Words>
  <Characters>41523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2022-04-16T13:38:00Z</dcterms:created>
  <dcterms:modified xsi:type="dcterms:W3CDTF">2022-04-16T13:41:00Z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