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7B25" w14:textId="77777777" w:rsidR="002246B7" w:rsidRPr="002246B7" w:rsidRDefault="002246B7" w:rsidP="002246B7">
      <w:pPr>
        <w:rPr>
          <w:rFonts w:ascii="Helvetica" w:eastAsia="Symbol" w:hAnsi="Helvetica" w:cs="Helvetica"/>
          <w:b/>
          <w:bCs/>
          <w:color w:val="222222"/>
          <w:kern w:val="0"/>
          <w:sz w:val="21"/>
          <w:szCs w:val="21"/>
          <w:lang w:eastAsia="ru-RU"/>
        </w:rPr>
      </w:pPr>
      <w:proofErr w:type="spellStart"/>
      <w:r w:rsidRPr="002246B7">
        <w:rPr>
          <w:rFonts w:ascii="Helvetica" w:eastAsia="Symbol" w:hAnsi="Helvetica" w:cs="Helvetica"/>
          <w:b/>
          <w:bCs/>
          <w:color w:val="222222"/>
          <w:kern w:val="0"/>
          <w:sz w:val="21"/>
          <w:szCs w:val="21"/>
          <w:lang w:eastAsia="ru-RU"/>
        </w:rPr>
        <w:t>Темрякович</w:t>
      </w:r>
      <w:proofErr w:type="spellEnd"/>
      <w:r w:rsidRPr="002246B7">
        <w:rPr>
          <w:rFonts w:ascii="Helvetica" w:eastAsia="Symbol" w:hAnsi="Helvetica" w:cs="Helvetica"/>
          <w:b/>
          <w:bCs/>
          <w:color w:val="222222"/>
          <w:kern w:val="0"/>
          <w:sz w:val="21"/>
          <w:szCs w:val="21"/>
          <w:lang w:eastAsia="ru-RU"/>
        </w:rPr>
        <w:t>, Сергей Владимирович.</w:t>
      </w:r>
    </w:p>
    <w:p w14:paraId="59D30AC3" w14:textId="77777777" w:rsidR="002246B7" w:rsidRPr="002246B7" w:rsidRDefault="002246B7" w:rsidP="002246B7">
      <w:pPr>
        <w:rPr>
          <w:rFonts w:ascii="Helvetica" w:eastAsia="Symbol" w:hAnsi="Helvetica" w:cs="Helvetica"/>
          <w:b/>
          <w:bCs/>
          <w:color w:val="222222"/>
          <w:kern w:val="0"/>
          <w:sz w:val="21"/>
          <w:szCs w:val="21"/>
          <w:lang w:eastAsia="ru-RU"/>
        </w:rPr>
      </w:pPr>
      <w:r w:rsidRPr="002246B7">
        <w:rPr>
          <w:rFonts w:ascii="Helvetica" w:eastAsia="Symbol" w:hAnsi="Helvetica" w:cs="Helvetica"/>
          <w:b/>
          <w:bCs/>
          <w:color w:val="222222"/>
          <w:kern w:val="0"/>
          <w:sz w:val="21"/>
          <w:szCs w:val="21"/>
          <w:lang w:eastAsia="ru-RU"/>
        </w:rPr>
        <w:t xml:space="preserve">Политический ракурс международного сотрудничества по борьбе с </w:t>
      </w:r>
      <w:proofErr w:type="gramStart"/>
      <w:r w:rsidRPr="002246B7">
        <w:rPr>
          <w:rFonts w:ascii="Helvetica" w:eastAsia="Symbol" w:hAnsi="Helvetica" w:cs="Helvetica"/>
          <w:b/>
          <w:bCs/>
          <w:color w:val="222222"/>
          <w:kern w:val="0"/>
          <w:sz w:val="21"/>
          <w:szCs w:val="21"/>
          <w:lang w:eastAsia="ru-RU"/>
        </w:rPr>
        <w:t>коррупцией :</w:t>
      </w:r>
      <w:proofErr w:type="gramEnd"/>
      <w:r w:rsidRPr="002246B7">
        <w:rPr>
          <w:rFonts w:ascii="Helvetica" w:eastAsia="Symbol" w:hAnsi="Helvetica" w:cs="Helvetica"/>
          <w:b/>
          <w:bCs/>
          <w:color w:val="222222"/>
          <w:kern w:val="0"/>
          <w:sz w:val="21"/>
          <w:szCs w:val="21"/>
          <w:lang w:eastAsia="ru-RU"/>
        </w:rPr>
        <w:t xml:space="preserve"> диссертация ... кандидата политических наук : 23.00.04 / Рос. акад. гос. службы при Президенте РФ. - Москва, 2006. - 188 с.</w:t>
      </w:r>
    </w:p>
    <w:p w14:paraId="1050D041" w14:textId="77777777" w:rsidR="002246B7" w:rsidRPr="002246B7" w:rsidRDefault="002246B7" w:rsidP="002246B7">
      <w:pPr>
        <w:rPr>
          <w:rFonts w:ascii="Helvetica" w:eastAsia="Symbol" w:hAnsi="Helvetica" w:cs="Helvetica"/>
          <w:b/>
          <w:bCs/>
          <w:color w:val="222222"/>
          <w:kern w:val="0"/>
          <w:sz w:val="21"/>
          <w:szCs w:val="21"/>
          <w:lang w:eastAsia="ru-RU"/>
        </w:rPr>
      </w:pPr>
      <w:r w:rsidRPr="002246B7">
        <w:rPr>
          <w:rFonts w:ascii="Helvetica" w:eastAsia="Symbol" w:hAnsi="Helvetica" w:cs="Helvetica"/>
          <w:b/>
          <w:bCs/>
          <w:color w:val="222222"/>
          <w:kern w:val="0"/>
          <w:sz w:val="21"/>
          <w:szCs w:val="21"/>
          <w:lang w:eastAsia="ru-RU"/>
        </w:rPr>
        <w:t xml:space="preserve">Оглавление </w:t>
      </w:r>
      <w:proofErr w:type="spellStart"/>
      <w:r w:rsidRPr="002246B7">
        <w:rPr>
          <w:rFonts w:ascii="Helvetica" w:eastAsia="Symbol" w:hAnsi="Helvetica" w:cs="Helvetica"/>
          <w:b/>
          <w:bCs/>
          <w:color w:val="222222"/>
          <w:kern w:val="0"/>
          <w:sz w:val="21"/>
          <w:szCs w:val="21"/>
          <w:lang w:eastAsia="ru-RU"/>
        </w:rPr>
        <w:t>диссертациикандидат</w:t>
      </w:r>
      <w:proofErr w:type="spellEnd"/>
      <w:r w:rsidRPr="002246B7">
        <w:rPr>
          <w:rFonts w:ascii="Helvetica" w:eastAsia="Symbol" w:hAnsi="Helvetica" w:cs="Helvetica"/>
          <w:b/>
          <w:bCs/>
          <w:color w:val="222222"/>
          <w:kern w:val="0"/>
          <w:sz w:val="21"/>
          <w:szCs w:val="21"/>
          <w:lang w:eastAsia="ru-RU"/>
        </w:rPr>
        <w:t xml:space="preserve"> политических наук </w:t>
      </w:r>
      <w:proofErr w:type="spellStart"/>
      <w:r w:rsidRPr="002246B7">
        <w:rPr>
          <w:rFonts w:ascii="Helvetica" w:eastAsia="Symbol" w:hAnsi="Helvetica" w:cs="Helvetica"/>
          <w:b/>
          <w:bCs/>
          <w:color w:val="222222"/>
          <w:kern w:val="0"/>
          <w:sz w:val="21"/>
          <w:szCs w:val="21"/>
          <w:lang w:eastAsia="ru-RU"/>
        </w:rPr>
        <w:t>Темрякович</w:t>
      </w:r>
      <w:proofErr w:type="spellEnd"/>
      <w:r w:rsidRPr="002246B7">
        <w:rPr>
          <w:rFonts w:ascii="Helvetica" w:eastAsia="Symbol" w:hAnsi="Helvetica" w:cs="Helvetica"/>
          <w:b/>
          <w:bCs/>
          <w:color w:val="222222"/>
          <w:kern w:val="0"/>
          <w:sz w:val="21"/>
          <w:szCs w:val="21"/>
          <w:lang w:eastAsia="ru-RU"/>
        </w:rPr>
        <w:t>, Сергей Владимирович</w:t>
      </w:r>
    </w:p>
    <w:p w14:paraId="0752194B" w14:textId="77777777" w:rsidR="002246B7" w:rsidRPr="002246B7" w:rsidRDefault="002246B7" w:rsidP="002246B7">
      <w:pPr>
        <w:rPr>
          <w:rFonts w:ascii="Helvetica" w:eastAsia="Symbol" w:hAnsi="Helvetica" w:cs="Helvetica"/>
          <w:b/>
          <w:bCs/>
          <w:color w:val="222222"/>
          <w:kern w:val="0"/>
          <w:sz w:val="21"/>
          <w:szCs w:val="21"/>
          <w:lang w:eastAsia="ru-RU"/>
        </w:rPr>
      </w:pPr>
      <w:proofErr w:type="spellStart"/>
      <w:r w:rsidRPr="002246B7">
        <w:rPr>
          <w:rFonts w:ascii="Helvetica" w:eastAsia="Symbol" w:hAnsi="Helvetica" w:cs="Helvetica"/>
          <w:b/>
          <w:bCs/>
          <w:color w:val="222222"/>
          <w:kern w:val="0"/>
          <w:sz w:val="21"/>
          <w:szCs w:val="21"/>
          <w:lang w:eastAsia="ru-RU"/>
        </w:rPr>
        <w:t>ВведениеЗ</w:t>
      </w:r>
      <w:proofErr w:type="spellEnd"/>
    </w:p>
    <w:p w14:paraId="73A11741" w14:textId="77777777" w:rsidR="002246B7" w:rsidRPr="002246B7" w:rsidRDefault="002246B7" w:rsidP="002246B7">
      <w:pPr>
        <w:rPr>
          <w:rFonts w:ascii="Helvetica" w:eastAsia="Symbol" w:hAnsi="Helvetica" w:cs="Helvetica"/>
          <w:b/>
          <w:bCs/>
          <w:color w:val="222222"/>
          <w:kern w:val="0"/>
          <w:sz w:val="21"/>
          <w:szCs w:val="21"/>
          <w:lang w:eastAsia="ru-RU"/>
        </w:rPr>
      </w:pPr>
      <w:r w:rsidRPr="002246B7">
        <w:rPr>
          <w:rFonts w:ascii="Helvetica" w:eastAsia="Symbol" w:hAnsi="Helvetica" w:cs="Helvetica"/>
          <w:b/>
          <w:bCs/>
          <w:color w:val="222222"/>
          <w:kern w:val="0"/>
          <w:sz w:val="21"/>
          <w:szCs w:val="21"/>
          <w:lang w:eastAsia="ru-RU"/>
        </w:rPr>
        <w:t xml:space="preserve">Глава I. Превращение коррупции в новую глобальную </w:t>
      </w:r>
      <w:proofErr w:type="spellStart"/>
      <w:proofErr w:type="gramStart"/>
      <w:r w:rsidRPr="002246B7">
        <w:rPr>
          <w:rFonts w:ascii="Helvetica" w:eastAsia="Symbol" w:hAnsi="Helvetica" w:cs="Helvetica"/>
          <w:b/>
          <w:bCs/>
          <w:color w:val="222222"/>
          <w:kern w:val="0"/>
          <w:sz w:val="21"/>
          <w:szCs w:val="21"/>
          <w:lang w:eastAsia="ru-RU"/>
        </w:rPr>
        <w:t>проблему.л</w:t>
      </w:r>
      <w:proofErr w:type="spellEnd"/>
      <w:proofErr w:type="gramEnd"/>
    </w:p>
    <w:p w14:paraId="0605FD9F" w14:textId="77777777" w:rsidR="002246B7" w:rsidRPr="002246B7" w:rsidRDefault="002246B7" w:rsidP="002246B7">
      <w:pPr>
        <w:rPr>
          <w:rFonts w:ascii="Helvetica" w:eastAsia="Symbol" w:hAnsi="Helvetica" w:cs="Helvetica"/>
          <w:b/>
          <w:bCs/>
          <w:color w:val="222222"/>
          <w:kern w:val="0"/>
          <w:sz w:val="21"/>
          <w:szCs w:val="21"/>
          <w:lang w:eastAsia="ru-RU"/>
        </w:rPr>
      </w:pPr>
      <w:r w:rsidRPr="002246B7">
        <w:rPr>
          <w:rFonts w:ascii="Helvetica" w:eastAsia="Symbol" w:hAnsi="Helvetica" w:cs="Helvetica"/>
          <w:b/>
          <w:bCs/>
          <w:color w:val="222222"/>
          <w:kern w:val="0"/>
          <w:sz w:val="21"/>
          <w:szCs w:val="21"/>
          <w:lang w:eastAsia="ru-RU"/>
        </w:rPr>
        <w:t>§1. Глобализация коррупции и политические проблемы мирового развития</w:t>
      </w:r>
    </w:p>
    <w:p w14:paraId="2EDF6A8B" w14:textId="77777777" w:rsidR="002246B7" w:rsidRPr="002246B7" w:rsidRDefault="002246B7" w:rsidP="002246B7">
      <w:pPr>
        <w:rPr>
          <w:rFonts w:ascii="Helvetica" w:eastAsia="Symbol" w:hAnsi="Helvetica" w:cs="Helvetica"/>
          <w:b/>
          <w:bCs/>
          <w:color w:val="222222"/>
          <w:kern w:val="0"/>
          <w:sz w:val="21"/>
          <w:szCs w:val="21"/>
          <w:lang w:eastAsia="ru-RU"/>
        </w:rPr>
      </w:pPr>
      <w:r w:rsidRPr="002246B7">
        <w:rPr>
          <w:rFonts w:ascii="Helvetica" w:eastAsia="Symbol" w:hAnsi="Helvetica" w:cs="Helvetica"/>
          <w:b/>
          <w:bCs/>
          <w:color w:val="222222"/>
          <w:kern w:val="0"/>
          <w:sz w:val="21"/>
          <w:szCs w:val="21"/>
          <w:lang w:eastAsia="ru-RU"/>
        </w:rPr>
        <w:t xml:space="preserve">§2. Политические последствия взаимосвязи бедности и коррупции: международный </w:t>
      </w:r>
      <w:proofErr w:type="spellStart"/>
      <w:r w:rsidRPr="002246B7">
        <w:rPr>
          <w:rFonts w:ascii="Helvetica" w:eastAsia="Symbol" w:hAnsi="Helvetica" w:cs="Helvetica"/>
          <w:b/>
          <w:bCs/>
          <w:color w:val="222222"/>
          <w:kern w:val="0"/>
          <w:sz w:val="21"/>
          <w:szCs w:val="21"/>
          <w:lang w:eastAsia="ru-RU"/>
        </w:rPr>
        <w:t>конте</w:t>
      </w:r>
      <w:proofErr w:type="spellEnd"/>
    </w:p>
    <w:p w14:paraId="4C072FA9" w14:textId="77777777" w:rsidR="002246B7" w:rsidRPr="002246B7" w:rsidRDefault="002246B7" w:rsidP="002246B7">
      <w:pPr>
        <w:rPr>
          <w:rFonts w:ascii="Helvetica" w:eastAsia="Symbol" w:hAnsi="Helvetica" w:cs="Helvetica"/>
          <w:b/>
          <w:bCs/>
          <w:color w:val="222222"/>
          <w:kern w:val="0"/>
          <w:sz w:val="21"/>
          <w:szCs w:val="21"/>
          <w:lang w:eastAsia="ru-RU"/>
        </w:rPr>
      </w:pPr>
      <w:r w:rsidRPr="002246B7">
        <w:rPr>
          <w:rFonts w:ascii="Helvetica" w:eastAsia="Symbol" w:hAnsi="Helvetica" w:cs="Helvetica"/>
          <w:b/>
          <w:bCs/>
          <w:color w:val="222222"/>
          <w:kern w:val="0"/>
          <w:sz w:val="21"/>
          <w:szCs w:val="21"/>
          <w:lang w:eastAsia="ru-RU"/>
        </w:rPr>
        <w:t xml:space="preserve">Глава II. Борьба с коррупцией: проблемы, пути решения, </w:t>
      </w:r>
      <w:proofErr w:type="spellStart"/>
      <w:r w:rsidRPr="002246B7">
        <w:rPr>
          <w:rFonts w:ascii="Helvetica" w:eastAsia="Symbol" w:hAnsi="Helvetica" w:cs="Helvetica"/>
          <w:b/>
          <w:bCs/>
          <w:color w:val="222222"/>
          <w:kern w:val="0"/>
          <w:sz w:val="21"/>
          <w:szCs w:val="21"/>
          <w:lang w:eastAsia="ru-RU"/>
        </w:rPr>
        <w:t>пеективы</w:t>
      </w:r>
      <w:proofErr w:type="spellEnd"/>
    </w:p>
    <w:p w14:paraId="4ABC4614" w14:textId="77777777" w:rsidR="002246B7" w:rsidRPr="002246B7" w:rsidRDefault="002246B7" w:rsidP="002246B7">
      <w:pPr>
        <w:rPr>
          <w:rFonts w:ascii="Helvetica" w:eastAsia="Symbol" w:hAnsi="Helvetica" w:cs="Helvetica"/>
          <w:b/>
          <w:bCs/>
          <w:color w:val="222222"/>
          <w:kern w:val="0"/>
          <w:sz w:val="21"/>
          <w:szCs w:val="21"/>
          <w:lang w:eastAsia="ru-RU"/>
        </w:rPr>
      </w:pPr>
      <w:r w:rsidRPr="002246B7">
        <w:rPr>
          <w:rFonts w:ascii="Helvetica" w:eastAsia="Symbol" w:hAnsi="Helvetica" w:cs="Helvetica"/>
          <w:b/>
          <w:bCs/>
          <w:color w:val="222222"/>
          <w:kern w:val="0"/>
          <w:sz w:val="21"/>
          <w:szCs w:val="21"/>
          <w:lang w:eastAsia="ru-RU"/>
        </w:rPr>
        <w:t>§1. Институционализация международного сотрудничества по борьбе с коррупцией</w:t>
      </w:r>
    </w:p>
    <w:p w14:paraId="33D94562" w14:textId="77777777" w:rsidR="002246B7" w:rsidRPr="002246B7" w:rsidRDefault="002246B7" w:rsidP="002246B7">
      <w:pPr>
        <w:rPr>
          <w:rFonts w:ascii="Helvetica" w:eastAsia="Symbol" w:hAnsi="Helvetica" w:cs="Helvetica"/>
          <w:b/>
          <w:bCs/>
          <w:color w:val="222222"/>
          <w:kern w:val="0"/>
          <w:sz w:val="21"/>
          <w:szCs w:val="21"/>
          <w:lang w:eastAsia="ru-RU"/>
        </w:rPr>
      </w:pPr>
      <w:r w:rsidRPr="002246B7">
        <w:rPr>
          <w:rFonts w:ascii="Helvetica" w:eastAsia="Symbol" w:hAnsi="Helvetica" w:cs="Helvetica"/>
          <w:b/>
          <w:bCs/>
          <w:color w:val="222222"/>
          <w:kern w:val="0"/>
          <w:sz w:val="21"/>
          <w:szCs w:val="21"/>
          <w:lang w:eastAsia="ru-RU"/>
        </w:rPr>
        <w:t>§2. Коррупция и проблемы политического лидерства в современном</w:t>
      </w:r>
    </w:p>
    <w:p w14:paraId="4FDAD129" w14:textId="74BA4CFE" w:rsidR="00BD642D" w:rsidRPr="002246B7" w:rsidRDefault="00BD642D" w:rsidP="002246B7"/>
    <w:sectPr w:rsidR="00BD642D" w:rsidRPr="002246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F7DC" w14:textId="77777777" w:rsidR="00257C7B" w:rsidRDefault="00257C7B">
      <w:pPr>
        <w:spacing w:after="0" w:line="240" w:lineRule="auto"/>
      </w:pPr>
      <w:r>
        <w:separator/>
      </w:r>
    </w:p>
  </w:endnote>
  <w:endnote w:type="continuationSeparator" w:id="0">
    <w:p w14:paraId="0C77F4F1" w14:textId="77777777" w:rsidR="00257C7B" w:rsidRDefault="0025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E7DD" w14:textId="77777777" w:rsidR="00257C7B" w:rsidRDefault="00257C7B"/>
    <w:p w14:paraId="2179C8D4" w14:textId="77777777" w:rsidR="00257C7B" w:rsidRDefault="00257C7B"/>
    <w:p w14:paraId="581A21B0" w14:textId="77777777" w:rsidR="00257C7B" w:rsidRDefault="00257C7B"/>
    <w:p w14:paraId="7D8B515F" w14:textId="77777777" w:rsidR="00257C7B" w:rsidRDefault="00257C7B"/>
    <w:p w14:paraId="64BDB40D" w14:textId="77777777" w:rsidR="00257C7B" w:rsidRDefault="00257C7B"/>
    <w:p w14:paraId="5CB15161" w14:textId="77777777" w:rsidR="00257C7B" w:rsidRDefault="00257C7B"/>
    <w:p w14:paraId="198BDD58" w14:textId="77777777" w:rsidR="00257C7B" w:rsidRDefault="00257C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593A97" wp14:editId="322971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5D85" w14:textId="77777777" w:rsidR="00257C7B" w:rsidRDefault="00257C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93A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4B5D85" w14:textId="77777777" w:rsidR="00257C7B" w:rsidRDefault="00257C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B72A0C" w14:textId="77777777" w:rsidR="00257C7B" w:rsidRDefault="00257C7B"/>
    <w:p w14:paraId="7ED4E739" w14:textId="77777777" w:rsidR="00257C7B" w:rsidRDefault="00257C7B"/>
    <w:p w14:paraId="48B75FE1" w14:textId="77777777" w:rsidR="00257C7B" w:rsidRDefault="00257C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F3E947" wp14:editId="7A4948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4D7F" w14:textId="77777777" w:rsidR="00257C7B" w:rsidRDefault="00257C7B"/>
                          <w:p w14:paraId="19A7EF0F" w14:textId="77777777" w:rsidR="00257C7B" w:rsidRDefault="00257C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3E9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164D7F" w14:textId="77777777" w:rsidR="00257C7B" w:rsidRDefault="00257C7B"/>
                    <w:p w14:paraId="19A7EF0F" w14:textId="77777777" w:rsidR="00257C7B" w:rsidRDefault="00257C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E6236A" w14:textId="77777777" w:rsidR="00257C7B" w:rsidRDefault="00257C7B"/>
    <w:p w14:paraId="40E969D5" w14:textId="77777777" w:rsidR="00257C7B" w:rsidRDefault="00257C7B">
      <w:pPr>
        <w:rPr>
          <w:sz w:val="2"/>
          <w:szCs w:val="2"/>
        </w:rPr>
      </w:pPr>
    </w:p>
    <w:p w14:paraId="558DDF6D" w14:textId="77777777" w:rsidR="00257C7B" w:rsidRDefault="00257C7B"/>
    <w:p w14:paraId="3EC14AA4" w14:textId="77777777" w:rsidR="00257C7B" w:rsidRDefault="00257C7B">
      <w:pPr>
        <w:spacing w:after="0" w:line="240" w:lineRule="auto"/>
      </w:pPr>
    </w:p>
  </w:footnote>
  <w:footnote w:type="continuationSeparator" w:id="0">
    <w:p w14:paraId="051026E5" w14:textId="77777777" w:rsidR="00257C7B" w:rsidRDefault="00257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7B"/>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90436</TotalTime>
  <Pages>1</Pages>
  <Words>110</Words>
  <Characters>631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3453</cp:revision>
  <cp:lastPrinted>2009-02-06T05:36:00Z</cp:lastPrinted>
  <dcterms:created xsi:type="dcterms:W3CDTF">2024-01-07T13:43:00Z</dcterms:created>
  <dcterms:modified xsi:type="dcterms:W3CDTF">2025-05-07T15:15:00Z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