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8A05" w14:textId="5E2AAAA3" w:rsidR="00A76B64" w:rsidRDefault="003144FF" w:rsidP="003144FF">
      <w:r w:rsidRPr="003144FF">
        <w:rPr>
          <w:rFonts w:hint="eastAsia"/>
        </w:rPr>
        <w:t>Комарова</w:t>
      </w:r>
      <w:r w:rsidRPr="003144FF">
        <w:t xml:space="preserve"> </w:t>
      </w:r>
      <w:r w:rsidRPr="003144FF">
        <w:rPr>
          <w:rFonts w:hint="eastAsia"/>
        </w:rPr>
        <w:t>Татьяна</w:t>
      </w:r>
      <w:r w:rsidRPr="003144FF">
        <w:t xml:space="preserve"> </w:t>
      </w:r>
      <w:r w:rsidRPr="003144FF">
        <w:rPr>
          <w:rFonts w:hint="eastAsia"/>
        </w:rPr>
        <w:t>Алексеевна</w:t>
      </w:r>
      <w:r>
        <w:t xml:space="preserve"> </w:t>
      </w:r>
      <w:r w:rsidRPr="003144FF">
        <w:rPr>
          <w:rFonts w:hint="eastAsia"/>
        </w:rPr>
        <w:t>Разумность</w:t>
      </w:r>
      <w:r w:rsidRPr="003144FF">
        <w:t xml:space="preserve">, </w:t>
      </w:r>
      <w:r w:rsidRPr="003144FF">
        <w:rPr>
          <w:rFonts w:hint="eastAsia"/>
        </w:rPr>
        <w:t>справедливость</w:t>
      </w:r>
      <w:r w:rsidRPr="003144FF">
        <w:t xml:space="preserve"> </w:t>
      </w:r>
      <w:r w:rsidRPr="003144FF">
        <w:rPr>
          <w:rFonts w:hint="eastAsia"/>
        </w:rPr>
        <w:t>и</w:t>
      </w:r>
      <w:r w:rsidRPr="003144FF">
        <w:t xml:space="preserve"> </w:t>
      </w:r>
      <w:r w:rsidRPr="003144FF">
        <w:rPr>
          <w:rFonts w:hint="eastAsia"/>
        </w:rPr>
        <w:t>верховенство</w:t>
      </w:r>
      <w:r w:rsidRPr="003144FF">
        <w:t xml:space="preserve"> </w:t>
      </w:r>
      <w:r w:rsidRPr="003144FF">
        <w:rPr>
          <w:rFonts w:hint="eastAsia"/>
        </w:rPr>
        <w:t>права</w:t>
      </w:r>
      <w:r w:rsidRPr="003144FF">
        <w:t xml:space="preserve"> </w:t>
      </w:r>
      <w:r w:rsidRPr="003144FF">
        <w:rPr>
          <w:rFonts w:hint="eastAsia"/>
        </w:rPr>
        <w:t>как</w:t>
      </w:r>
      <w:r w:rsidRPr="003144FF">
        <w:t xml:space="preserve"> </w:t>
      </w:r>
      <w:r w:rsidRPr="003144FF">
        <w:rPr>
          <w:rFonts w:hint="eastAsia"/>
        </w:rPr>
        <w:t>основные</w:t>
      </w:r>
      <w:r w:rsidRPr="003144FF">
        <w:t xml:space="preserve"> </w:t>
      </w:r>
      <w:r w:rsidRPr="003144FF">
        <w:rPr>
          <w:rFonts w:hint="eastAsia"/>
        </w:rPr>
        <w:t>начала</w:t>
      </w:r>
      <w:r w:rsidRPr="003144FF">
        <w:t xml:space="preserve"> </w:t>
      </w:r>
      <w:r w:rsidRPr="003144FF">
        <w:rPr>
          <w:rFonts w:hint="eastAsia"/>
        </w:rPr>
        <w:t>гражданского</w:t>
      </w:r>
      <w:r w:rsidRPr="003144FF">
        <w:t xml:space="preserve"> </w:t>
      </w:r>
      <w:r w:rsidRPr="003144FF">
        <w:rPr>
          <w:rFonts w:hint="eastAsia"/>
        </w:rPr>
        <w:t>судопроизводства</w:t>
      </w:r>
    </w:p>
    <w:p w14:paraId="2EBE0FA7" w14:textId="77777777" w:rsidR="003144FF" w:rsidRDefault="003144FF" w:rsidP="003144FF">
      <w:r>
        <w:rPr>
          <w:rFonts w:hint="eastAsia"/>
        </w:rPr>
        <w:t>ОГЛАВЛЕНИЕ</w:t>
      </w:r>
      <w:r>
        <w:t xml:space="preserve"> </w:t>
      </w:r>
      <w:r>
        <w:rPr>
          <w:rFonts w:hint="eastAsia"/>
        </w:rPr>
        <w:t>ДИССЕРТАЦИИ</w:t>
      </w:r>
    </w:p>
    <w:p w14:paraId="4C6B34A3" w14:textId="77777777" w:rsidR="003144FF" w:rsidRDefault="003144FF" w:rsidP="003144FF">
      <w:r>
        <w:rPr>
          <w:rFonts w:hint="eastAsia"/>
        </w:rPr>
        <w:t>кандидат</w:t>
      </w:r>
      <w:r>
        <w:t xml:space="preserve"> </w:t>
      </w:r>
      <w:r>
        <w:rPr>
          <w:rFonts w:hint="eastAsia"/>
        </w:rPr>
        <w:t>наук</w:t>
      </w:r>
      <w:r>
        <w:t xml:space="preserve"> </w:t>
      </w:r>
      <w:r>
        <w:rPr>
          <w:rFonts w:hint="eastAsia"/>
        </w:rPr>
        <w:t>Комарова</w:t>
      </w:r>
      <w:r>
        <w:t xml:space="preserve"> </w:t>
      </w:r>
      <w:r>
        <w:rPr>
          <w:rFonts w:hint="eastAsia"/>
        </w:rPr>
        <w:t>Татьяна</w:t>
      </w:r>
      <w:r>
        <w:t xml:space="preserve"> </w:t>
      </w:r>
      <w:r>
        <w:rPr>
          <w:rFonts w:hint="eastAsia"/>
        </w:rPr>
        <w:t>Алексеевна</w:t>
      </w:r>
    </w:p>
    <w:p w14:paraId="47CF292E" w14:textId="77777777" w:rsidR="003144FF" w:rsidRDefault="003144FF" w:rsidP="003144FF">
      <w:r>
        <w:rPr>
          <w:rFonts w:hint="eastAsia"/>
        </w:rPr>
        <w:t>Введение</w:t>
      </w:r>
    </w:p>
    <w:p w14:paraId="716BACFD" w14:textId="77777777" w:rsidR="003144FF" w:rsidRDefault="003144FF" w:rsidP="003144FF"/>
    <w:p w14:paraId="4AD85999" w14:textId="77777777" w:rsidR="003144FF" w:rsidRDefault="003144FF" w:rsidP="003144FF">
      <w:r>
        <w:rPr>
          <w:rFonts w:hint="eastAsia"/>
        </w:rPr>
        <w:t>Глава</w:t>
      </w:r>
      <w:r>
        <w:t xml:space="preserve"> 1. </w:t>
      </w:r>
      <w:r>
        <w:rPr>
          <w:rFonts w:hint="eastAsia"/>
        </w:rPr>
        <w:t>Значение</w:t>
      </w:r>
      <w:r>
        <w:t xml:space="preserve"> </w:t>
      </w:r>
      <w:r>
        <w:rPr>
          <w:rFonts w:hint="eastAsia"/>
        </w:rPr>
        <w:t>и</w:t>
      </w:r>
      <w:r>
        <w:t xml:space="preserve"> </w:t>
      </w:r>
      <w:r>
        <w:rPr>
          <w:rFonts w:hint="eastAsia"/>
        </w:rPr>
        <w:t>место</w:t>
      </w:r>
      <w:r>
        <w:t xml:space="preserve"> </w:t>
      </w:r>
      <w:r>
        <w:rPr>
          <w:rFonts w:hint="eastAsia"/>
        </w:rPr>
        <w:t>принципов</w:t>
      </w:r>
      <w:r>
        <w:t xml:space="preserve"> </w:t>
      </w:r>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r>
        <w:t xml:space="preserve"> </w:t>
      </w:r>
      <w:r>
        <w:rPr>
          <w:rFonts w:hint="eastAsia"/>
        </w:rPr>
        <w:t>в</w:t>
      </w:r>
      <w:r>
        <w:t xml:space="preserve"> </w:t>
      </w:r>
      <w:r>
        <w:rPr>
          <w:rFonts w:hint="eastAsia"/>
        </w:rPr>
        <w:t>гражданском</w:t>
      </w:r>
      <w:r>
        <w:t xml:space="preserve"> </w:t>
      </w:r>
      <w:r>
        <w:rPr>
          <w:rFonts w:hint="eastAsia"/>
        </w:rPr>
        <w:t>судопроизводстве</w:t>
      </w:r>
    </w:p>
    <w:p w14:paraId="68F22DCD" w14:textId="77777777" w:rsidR="003144FF" w:rsidRDefault="003144FF" w:rsidP="003144FF"/>
    <w:p w14:paraId="2DD40EE7" w14:textId="77777777" w:rsidR="003144FF" w:rsidRDefault="003144FF" w:rsidP="003144FF">
      <w:r>
        <w:rPr>
          <w:rFonts w:hint="eastAsia"/>
        </w:rPr>
        <w:t>§</w:t>
      </w:r>
      <w:r>
        <w:t xml:space="preserve">1.1. </w:t>
      </w:r>
      <w:r>
        <w:rPr>
          <w:rFonts w:hint="eastAsia"/>
        </w:rPr>
        <w:t>Роль</w:t>
      </w:r>
      <w:r>
        <w:t xml:space="preserve"> </w:t>
      </w:r>
      <w:r>
        <w:rPr>
          <w:rFonts w:hint="eastAsia"/>
        </w:rPr>
        <w:t>принципов</w:t>
      </w:r>
      <w:r>
        <w:t xml:space="preserve"> </w:t>
      </w:r>
      <w:r>
        <w:rPr>
          <w:rFonts w:hint="eastAsia"/>
        </w:rPr>
        <w:t>российского</w:t>
      </w:r>
      <w:r>
        <w:t xml:space="preserve"> </w:t>
      </w:r>
      <w:r>
        <w:rPr>
          <w:rFonts w:hint="eastAsia"/>
        </w:rPr>
        <w:t>гражданского</w:t>
      </w:r>
      <w:r>
        <w:t xml:space="preserve"> </w:t>
      </w:r>
      <w:r>
        <w:rPr>
          <w:rFonts w:hint="eastAsia"/>
        </w:rPr>
        <w:t>процессуального</w:t>
      </w:r>
      <w:r>
        <w:t xml:space="preserve"> </w:t>
      </w:r>
      <w:r>
        <w:rPr>
          <w:rFonts w:hint="eastAsia"/>
        </w:rPr>
        <w:t>права</w:t>
      </w:r>
      <w:r>
        <w:t xml:space="preserve"> </w:t>
      </w:r>
      <w:r>
        <w:rPr>
          <w:rFonts w:hint="eastAsia"/>
        </w:rPr>
        <w:t>в</w:t>
      </w:r>
      <w:r>
        <w:t xml:space="preserve"> </w:t>
      </w:r>
      <w:r>
        <w:rPr>
          <w:rFonts w:hint="eastAsia"/>
        </w:rPr>
        <w:t>осуществлении</w:t>
      </w:r>
      <w:r>
        <w:t xml:space="preserve"> </w:t>
      </w:r>
      <w:r>
        <w:rPr>
          <w:rFonts w:hint="eastAsia"/>
        </w:rPr>
        <w:t>гражданского</w:t>
      </w:r>
      <w:r>
        <w:t xml:space="preserve"> </w:t>
      </w:r>
      <w:r>
        <w:rPr>
          <w:rFonts w:hint="eastAsia"/>
        </w:rPr>
        <w:t>судопроизводства</w:t>
      </w:r>
      <w:r>
        <w:t xml:space="preserve"> </w:t>
      </w:r>
      <w:r>
        <w:rPr>
          <w:rFonts w:hint="eastAsia"/>
        </w:rPr>
        <w:t>и</w:t>
      </w:r>
      <w:r>
        <w:t xml:space="preserve"> </w:t>
      </w:r>
      <w:r>
        <w:rPr>
          <w:rFonts w:hint="eastAsia"/>
        </w:rPr>
        <w:t>его</w:t>
      </w:r>
      <w:r>
        <w:t xml:space="preserve"> </w:t>
      </w:r>
      <w:r>
        <w:rPr>
          <w:rFonts w:hint="eastAsia"/>
        </w:rPr>
        <w:t>реформировании</w:t>
      </w:r>
    </w:p>
    <w:p w14:paraId="3B4C904E" w14:textId="77777777" w:rsidR="003144FF" w:rsidRDefault="003144FF" w:rsidP="003144FF"/>
    <w:p w14:paraId="0348D8C1" w14:textId="77777777" w:rsidR="003144FF" w:rsidRDefault="003144FF" w:rsidP="003144FF">
      <w:r>
        <w:rPr>
          <w:rFonts w:hint="eastAsia"/>
        </w:rPr>
        <w:t>§</w:t>
      </w:r>
      <w:r>
        <w:t xml:space="preserve">1.2.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принципа</w:t>
      </w:r>
      <w:r>
        <w:t xml:space="preserve"> </w:t>
      </w:r>
      <w:r>
        <w:rPr>
          <w:rFonts w:hint="eastAsia"/>
        </w:rPr>
        <w:t>разумности</w:t>
      </w:r>
      <w:r>
        <w:t xml:space="preserve"> </w:t>
      </w:r>
      <w:r>
        <w:rPr>
          <w:rFonts w:hint="eastAsia"/>
        </w:rPr>
        <w:t>российского</w:t>
      </w:r>
      <w:r>
        <w:t xml:space="preserve"> </w:t>
      </w:r>
      <w:r>
        <w:rPr>
          <w:rFonts w:hint="eastAsia"/>
        </w:rPr>
        <w:t>гражданского</w:t>
      </w:r>
      <w:r>
        <w:t xml:space="preserve"> </w:t>
      </w:r>
      <w:r>
        <w:rPr>
          <w:rFonts w:hint="eastAsia"/>
        </w:rPr>
        <w:t>судопроизводства</w:t>
      </w:r>
    </w:p>
    <w:p w14:paraId="1CB0247B" w14:textId="77777777" w:rsidR="003144FF" w:rsidRDefault="003144FF" w:rsidP="003144FF"/>
    <w:p w14:paraId="2C74374A" w14:textId="77777777" w:rsidR="003144FF" w:rsidRDefault="003144FF" w:rsidP="003144FF">
      <w:r>
        <w:rPr>
          <w:rFonts w:hint="eastAsia"/>
        </w:rPr>
        <w:t>§</w:t>
      </w:r>
      <w:r>
        <w:t xml:space="preserve">1.3.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принципа</w:t>
      </w:r>
      <w:r>
        <w:t xml:space="preserve"> </w:t>
      </w:r>
      <w:r>
        <w:rPr>
          <w:rFonts w:hint="eastAsia"/>
        </w:rPr>
        <w:t>справедливости</w:t>
      </w:r>
      <w:r>
        <w:t xml:space="preserve"> </w:t>
      </w:r>
      <w:r>
        <w:rPr>
          <w:rFonts w:hint="eastAsia"/>
        </w:rPr>
        <w:t>российского</w:t>
      </w:r>
      <w:r>
        <w:t xml:space="preserve"> </w:t>
      </w:r>
      <w:r>
        <w:rPr>
          <w:rFonts w:hint="eastAsia"/>
        </w:rPr>
        <w:t>гражданского</w:t>
      </w:r>
      <w:r>
        <w:t xml:space="preserve"> </w:t>
      </w:r>
      <w:r>
        <w:rPr>
          <w:rFonts w:hint="eastAsia"/>
        </w:rPr>
        <w:t>судопроизводства</w:t>
      </w:r>
    </w:p>
    <w:p w14:paraId="0179C9A2" w14:textId="77777777" w:rsidR="003144FF" w:rsidRDefault="003144FF" w:rsidP="003144FF"/>
    <w:p w14:paraId="383904B9" w14:textId="77777777" w:rsidR="003144FF" w:rsidRDefault="003144FF" w:rsidP="003144FF">
      <w:r>
        <w:rPr>
          <w:rFonts w:hint="eastAsia"/>
        </w:rPr>
        <w:t>§</w:t>
      </w:r>
      <w:r>
        <w:t xml:space="preserve">1.4.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принципа</w:t>
      </w:r>
      <w:r>
        <w:t xml:space="preserve"> </w:t>
      </w:r>
      <w:r>
        <w:rPr>
          <w:rFonts w:hint="eastAsia"/>
        </w:rPr>
        <w:t>верховенства</w:t>
      </w:r>
      <w:r>
        <w:t xml:space="preserve"> </w:t>
      </w:r>
      <w:r>
        <w:rPr>
          <w:rFonts w:hint="eastAsia"/>
        </w:rPr>
        <w:t>права</w:t>
      </w:r>
      <w:r>
        <w:t xml:space="preserve"> </w:t>
      </w:r>
      <w:r>
        <w:rPr>
          <w:rFonts w:hint="eastAsia"/>
        </w:rPr>
        <w:t>в</w:t>
      </w:r>
      <w:r>
        <w:t xml:space="preserve"> </w:t>
      </w:r>
      <w:r>
        <w:rPr>
          <w:rFonts w:hint="eastAsia"/>
        </w:rPr>
        <w:t>гражданском</w:t>
      </w:r>
      <w:r>
        <w:t xml:space="preserve"> </w:t>
      </w:r>
      <w:r>
        <w:rPr>
          <w:rFonts w:hint="eastAsia"/>
        </w:rPr>
        <w:t>судопроизводстве</w:t>
      </w:r>
    </w:p>
    <w:p w14:paraId="7E7701E0" w14:textId="77777777" w:rsidR="003144FF" w:rsidRDefault="003144FF" w:rsidP="003144FF"/>
    <w:p w14:paraId="368FDD6B" w14:textId="77777777" w:rsidR="003144FF" w:rsidRDefault="003144FF" w:rsidP="003144FF">
      <w:r>
        <w:rPr>
          <w:rFonts w:hint="eastAsia"/>
        </w:rPr>
        <w:t>Глава</w:t>
      </w:r>
      <w:r>
        <w:t xml:space="preserve"> 2. </w:t>
      </w:r>
      <w:r>
        <w:rPr>
          <w:rFonts w:hint="eastAsia"/>
        </w:rPr>
        <w:t>Особенности</w:t>
      </w:r>
      <w:r>
        <w:t xml:space="preserve"> </w:t>
      </w:r>
      <w:r>
        <w:rPr>
          <w:rFonts w:hint="eastAsia"/>
        </w:rPr>
        <w:t>достижения</w:t>
      </w:r>
      <w:r>
        <w:t xml:space="preserve"> </w:t>
      </w:r>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r>
        <w:t xml:space="preserve"> </w:t>
      </w:r>
      <w:r>
        <w:rPr>
          <w:rFonts w:hint="eastAsia"/>
        </w:rPr>
        <w:t>на</w:t>
      </w:r>
      <w:r>
        <w:t xml:space="preserve"> </w:t>
      </w:r>
      <w:r>
        <w:rPr>
          <w:rFonts w:hint="eastAsia"/>
        </w:rPr>
        <w:t>стадиях</w:t>
      </w:r>
      <w:r>
        <w:t xml:space="preserve"> </w:t>
      </w:r>
      <w:r>
        <w:rPr>
          <w:rFonts w:hint="eastAsia"/>
        </w:rPr>
        <w:t>гражданского</w:t>
      </w:r>
      <w:r>
        <w:t xml:space="preserve"> </w:t>
      </w:r>
      <w:r>
        <w:rPr>
          <w:rFonts w:hint="eastAsia"/>
        </w:rPr>
        <w:t>судопроизводства</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482E3334" w14:textId="77777777" w:rsidR="003144FF" w:rsidRDefault="003144FF" w:rsidP="003144FF"/>
    <w:p w14:paraId="2F6F29DC" w14:textId="77777777" w:rsidR="003144FF" w:rsidRDefault="003144FF" w:rsidP="003144FF">
      <w:r>
        <w:rPr>
          <w:rFonts w:hint="eastAsia"/>
        </w:rPr>
        <w:t>§</w:t>
      </w:r>
      <w:r>
        <w:t xml:space="preserve">2.1. </w:t>
      </w:r>
      <w:r>
        <w:rPr>
          <w:rFonts w:hint="eastAsia"/>
        </w:rPr>
        <w:t>Действие</w:t>
      </w:r>
      <w:r>
        <w:t xml:space="preserve"> </w:t>
      </w:r>
      <w:r>
        <w:rPr>
          <w:rFonts w:hint="eastAsia"/>
        </w:rPr>
        <w:t>принципов</w:t>
      </w:r>
      <w:r>
        <w:t xml:space="preserve"> </w:t>
      </w:r>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r>
        <w:t xml:space="preserve"> </w:t>
      </w:r>
      <w:r>
        <w:rPr>
          <w:rFonts w:hint="eastAsia"/>
        </w:rPr>
        <w:t>при</w:t>
      </w:r>
      <w:r>
        <w:t xml:space="preserve"> </w:t>
      </w:r>
      <w:r>
        <w:rPr>
          <w:rFonts w:hint="eastAsia"/>
        </w:rPr>
        <w:t>возбуждении</w:t>
      </w:r>
      <w:r>
        <w:t xml:space="preserve"> </w:t>
      </w:r>
      <w:r>
        <w:rPr>
          <w:rFonts w:hint="eastAsia"/>
        </w:rPr>
        <w:t>гражданского</w:t>
      </w:r>
      <w:r>
        <w:t xml:space="preserve"> </w:t>
      </w:r>
      <w:r>
        <w:rPr>
          <w:rFonts w:hint="eastAsia"/>
        </w:rPr>
        <w:t>судопроизводства</w:t>
      </w:r>
    </w:p>
    <w:p w14:paraId="56A599D6" w14:textId="77777777" w:rsidR="003144FF" w:rsidRDefault="003144FF" w:rsidP="003144FF"/>
    <w:p w14:paraId="2A0B9A6F" w14:textId="77777777" w:rsidR="003144FF" w:rsidRDefault="003144FF" w:rsidP="003144FF">
      <w:r>
        <w:rPr>
          <w:rFonts w:hint="eastAsia"/>
        </w:rPr>
        <w:t>§</w:t>
      </w:r>
      <w:r>
        <w:t xml:space="preserve">2.2. </w:t>
      </w:r>
      <w:r>
        <w:rPr>
          <w:rFonts w:hint="eastAsia"/>
        </w:rPr>
        <w:t>Действие</w:t>
      </w:r>
      <w:r>
        <w:t xml:space="preserve"> </w:t>
      </w:r>
      <w:r>
        <w:rPr>
          <w:rFonts w:hint="eastAsia"/>
        </w:rPr>
        <w:t>принципов</w:t>
      </w:r>
      <w:r>
        <w:t xml:space="preserve"> </w:t>
      </w:r>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r>
        <w:t xml:space="preserve"> </w:t>
      </w:r>
      <w:r>
        <w:rPr>
          <w:rFonts w:hint="eastAsia"/>
        </w:rPr>
        <w:t>при</w:t>
      </w:r>
      <w:r>
        <w:t xml:space="preserve"> </w:t>
      </w:r>
      <w:r>
        <w:rPr>
          <w:rFonts w:hint="eastAsia"/>
        </w:rPr>
        <w:t>подготовке</w:t>
      </w:r>
      <w:r>
        <w:t xml:space="preserve"> </w:t>
      </w:r>
      <w:r>
        <w:rPr>
          <w:rFonts w:hint="eastAsia"/>
        </w:rPr>
        <w:t>дела</w:t>
      </w:r>
      <w:r>
        <w:t xml:space="preserve"> </w:t>
      </w:r>
      <w:r>
        <w:rPr>
          <w:rFonts w:hint="eastAsia"/>
        </w:rPr>
        <w:t>к</w:t>
      </w:r>
      <w:r>
        <w:t xml:space="preserve"> </w:t>
      </w:r>
      <w:r>
        <w:rPr>
          <w:rFonts w:hint="eastAsia"/>
        </w:rPr>
        <w:t>судебному</w:t>
      </w:r>
      <w:r>
        <w:t xml:space="preserve"> </w:t>
      </w:r>
      <w:r>
        <w:rPr>
          <w:rFonts w:hint="eastAsia"/>
        </w:rPr>
        <w:t>разбирательству</w:t>
      </w:r>
    </w:p>
    <w:p w14:paraId="1A305930" w14:textId="77777777" w:rsidR="003144FF" w:rsidRDefault="003144FF" w:rsidP="003144FF"/>
    <w:p w14:paraId="4BDA3724" w14:textId="77777777" w:rsidR="003144FF" w:rsidRDefault="003144FF" w:rsidP="003144FF">
      <w:r>
        <w:rPr>
          <w:rFonts w:hint="eastAsia"/>
        </w:rPr>
        <w:lastRenderedPageBreak/>
        <w:t>§</w:t>
      </w:r>
      <w:r>
        <w:t xml:space="preserve">2.3. </w:t>
      </w:r>
      <w:r>
        <w:rPr>
          <w:rFonts w:hint="eastAsia"/>
        </w:rPr>
        <w:t>Действие</w:t>
      </w:r>
      <w:r>
        <w:t xml:space="preserve"> </w:t>
      </w:r>
      <w:r>
        <w:rPr>
          <w:rFonts w:hint="eastAsia"/>
        </w:rPr>
        <w:t>принципов</w:t>
      </w:r>
      <w:r>
        <w:t xml:space="preserve"> </w:t>
      </w:r>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r>
        <w:t xml:space="preserve"> </w:t>
      </w:r>
      <w:r>
        <w:rPr>
          <w:rFonts w:hint="eastAsia"/>
        </w:rPr>
        <w:t>в</w:t>
      </w:r>
      <w:r>
        <w:t xml:space="preserve"> </w:t>
      </w:r>
      <w:r>
        <w:rPr>
          <w:rFonts w:hint="eastAsia"/>
        </w:rPr>
        <w:t>судебном</w:t>
      </w:r>
      <w:r>
        <w:t xml:space="preserve"> </w:t>
      </w:r>
      <w:r>
        <w:rPr>
          <w:rFonts w:hint="eastAsia"/>
        </w:rPr>
        <w:t>разбирательстве</w:t>
      </w:r>
    </w:p>
    <w:p w14:paraId="0D823C78" w14:textId="77777777" w:rsidR="003144FF" w:rsidRDefault="003144FF" w:rsidP="003144FF"/>
    <w:p w14:paraId="585679A5" w14:textId="77777777" w:rsidR="003144FF" w:rsidRDefault="003144FF" w:rsidP="003144FF">
      <w:r>
        <w:rPr>
          <w:rFonts w:hint="eastAsia"/>
        </w:rPr>
        <w:t>Глава</w:t>
      </w:r>
      <w:r>
        <w:t xml:space="preserve"> 3. </w:t>
      </w:r>
      <w:r>
        <w:rPr>
          <w:rFonts w:hint="eastAsia"/>
        </w:rPr>
        <w:t>Свойства</w:t>
      </w:r>
      <w:r>
        <w:t xml:space="preserve"> </w:t>
      </w:r>
      <w:r>
        <w:rPr>
          <w:rFonts w:hint="eastAsia"/>
        </w:rPr>
        <w:t>законной</w:t>
      </w:r>
      <w:r>
        <w:t xml:space="preserve"> </w:t>
      </w:r>
      <w:r>
        <w:rPr>
          <w:rFonts w:hint="eastAsia"/>
        </w:rPr>
        <w:t>силы</w:t>
      </w:r>
      <w:r>
        <w:t xml:space="preserve"> </w:t>
      </w:r>
      <w:r>
        <w:rPr>
          <w:rFonts w:hint="eastAsia"/>
        </w:rPr>
        <w:t>судебного</w:t>
      </w:r>
      <w:r>
        <w:t xml:space="preserve"> </w:t>
      </w:r>
      <w:r>
        <w:rPr>
          <w:rFonts w:hint="eastAsia"/>
        </w:rPr>
        <w:t>решения</w:t>
      </w:r>
      <w:r>
        <w:t xml:space="preserve"> </w:t>
      </w:r>
      <w:r>
        <w:rPr>
          <w:rFonts w:hint="eastAsia"/>
        </w:rPr>
        <w:t>через</w:t>
      </w:r>
      <w:r>
        <w:t xml:space="preserve"> </w:t>
      </w:r>
      <w:r>
        <w:rPr>
          <w:rFonts w:hint="eastAsia"/>
        </w:rPr>
        <w:t>призму</w:t>
      </w:r>
    </w:p>
    <w:p w14:paraId="088595AC" w14:textId="77777777" w:rsidR="003144FF" w:rsidRDefault="003144FF" w:rsidP="003144FF"/>
    <w:p w14:paraId="07CB9C16" w14:textId="77777777" w:rsidR="003144FF" w:rsidRDefault="003144FF" w:rsidP="003144FF">
      <w:r>
        <w:rPr>
          <w:rFonts w:hint="eastAsia"/>
        </w:rPr>
        <w:t>разумности</w:t>
      </w:r>
      <w:r>
        <w:t xml:space="preserve">, </w:t>
      </w:r>
      <w:r>
        <w:rPr>
          <w:rFonts w:hint="eastAsia"/>
        </w:rPr>
        <w:t>справедливости</w:t>
      </w:r>
      <w:r>
        <w:t xml:space="preserve"> </w:t>
      </w:r>
      <w:r>
        <w:rPr>
          <w:rFonts w:hint="eastAsia"/>
        </w:rPr>
        <w:t>и</w:t>
      </w:r>
      <w:r>
        <w:t xml:space="preserve"> </w:t>
      </w:r>
      <w:r>
        <w:rPr>
          <w:rFonts w:hint="eastAsia"/>
        </w:rPr>
        <w:t>верховенства</w:t>
      </w:r>
      <w:r>
        <w:t xml:space="preserve"> </w:t>
      </w:r>
      <w:r>
        <w:rPr>
          <w:rFonts w:hint="eastAsia"/>
        </w:rPr>
        <w:t>права</w:t>
      </w:r>
    </w:p>
    <w:p w14:paraId="292FBF1A" w14:textId="77777777" w:rsidR="003144FF" w:rsidRDefault="003144FF" w:rsidP="003144FF"/>
    <w:p w14:paraId="476F9560" w14:textId="27C30A62" w:rsidR="003144FF" w:rsidRPr="003144FF" w:rsidRDefault="003144FF" w:rsidP="003144FF">
      <w:r>
        <w:rPr>
          <w:rFonts w:hint="eastAsia"/>
        </w:rPr>
        <w:t>Библиография</w:t>
      </w:r>
    </w:p>
    <w:sectPr w:rsidR="003144FF" w:rsidRPr="003144FF" w:rsidSect="00BB0C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1E94" w14:textId="77777777" w:rsidR="00BB0C10" w:rsidRDefault="00BB0C10">
      <w:pPr>
        <w:spacing w:after="0" w:line="240" w:lineRule="auto"/>
      </w:pPr>
      <w:r>
        <w:separator/>
      </w:r>
    </w:p>
  </w:endnote>
  <w:endnote w:type="continuationSeparator" w:id="0">
    <w:p w14:paraId="05ECD401" w14:textId="77777777" w:rsidR="00BB0C10" w:rsidRDefault="00BB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94E1" w14:textId="77777777" w:rsidR="00BB0C10" w:rsidRDefault="00BB0C10"/>
    <w:p w14:paraId="58757C50" w14:textId="77777777" w:rsidR="00BB0C10" w:rsidRDefault="00BB0C10"/>
    <w:p w14:paraId="2E2EFD94" w14:textId="77777777" w:rsidR="00BB0C10" w:rsidRDefault="00BB0C10"/>
    <w:p w14:paraId="5BC2DB8C" w14:textId="77777777" w:rsidR="00BB0C10" w:rsidRDefault="00BB0C10"/>
    <w:p w14:paraId="5D6D8052" w14:textId="77777777" w:rsidR="00BB0C10" w:rsidRDefault="00BB0C10"/>
    <w:p w14:paraId="4CE0AA4C" w14:textId="77777777" w:rsidR="00BB0C10" w:rsidRDefault="00BB0C10"/>
    <w:p w14:paraId="61F1FDA6" w14:textId="77777777" w:rsidR="00BB0C10" w:rsidRDefault="00BB0C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738CE" wp14:editId="062B03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CB05" w14:textId="77777777" w:rsidR="00BB0C10" w:rsidRDefault="00BB0C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73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45CB05" w14:textId="77777777" w:rsidR="00BB0C10" w:rsidRDefault="00BB0C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CB38E" w14:textId="77777777" w:rsidR="00BB0C10" w:rsidRDefault="00BB0C10"/>
    <w:p w14:paraId="65A117CA" w14:textId="77777777" w:rsidR="00BB0C10" w:rsidRDefault="00BB0C10"/>
    <w:p w14:paraId="701A8BFA" w14:textId="77777777" w:rsidR="00BB0C10" w:rsidRDefault="00BB0C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D24C4" wp14:editId="33B838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DBE2" w14:textId="77777777" w:rsidR="00BB0C10" w:rsidRDefault="00BB0C10"/>
                          <w:p w14:paraId="727919E8" w14:textId="77777777" w:rsidR="00BB0C10" w:rsidRDefault="00BB0C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D24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CDDBE2" w14:textId="77777777" w:rsidR="00BB0C10" w:rsidRDefault="00BB0C10"/>
                    <w:p w14:paraId="727919E8" w14:textId="77777777" w:rsidR="00BB0C10" w:rsidRDefault="00BB0C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78EFBB" w14:textId="77777777" w:rsidR="00BB0C10" w:rsidRDefault="00BB0C10"/>
    <w:p w14:paraId="4B91A0CA" w14:textId="77777777" w:rsidR="00BB0C10" w:rsidRDefault="00BB0C10">
      <w:pPr>
        <w:rPr>
          <w:sz w:val="2"/>
          <w:szCs w:val="2"/>
        </w:rPr>
      </w:pPr>
    </w:p>
    <w:p w14:paraId="2CD246A4" w14:textId="77777777" w:rsidR="00BB0C10" w:rsidRDefault="00BB0C10"/>
    <w:p w14:paraId="19ECD294" w14:textId="77777777" w:rsidR="00BB0C10" w:rsidRDefault="00BB0C10">
      <w:pPr>
        <w:spacing w:after="0" w:line="240" w:lineRule="auto"/>
      </w:pPr>
    </w:p>
  </w:footnote>
  <w:footnote w:type="continuationSeparator" w:id="0">
    <w:p w14:paraId="2D41D378" w14:textId="77777777" w:rsidR="00BB0C10" w:rsidRDefault="00BB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10"/>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2</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696</cp:revision>
  <cp:lastPrinted>2009-02-06T05:36:00Z</cp:lastPrinted>
  <dcterms:created xsi:type="dcterms:W3CDTF">2024-04-09T10:20:00Z</dcterms:created>
  <dcterms:modified xsi:type="dcterms:W3CDTF">2024-04-17T15:11:00Z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