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43C1" w14:textId="54278303" w:rsidR="00FE6966" w:rsidRDefault="00E6123E" w:rsidP="00E6123E">
      <w:r w:rsidRPr="00E6123E">
        <w:rPr>
          <w:rFonts w:hint="eastAsia"/>
        </w:rPr>
        <w:t>Костенко</w:t>
      </w:r>
      <w:r w:rsidRPr="00E6123E">
        <w:t xml:space="preserve"> </w:t>
      </w:r>
      <w:r w:rsidRPr="00E6123E">
        <w:rPr>
          <w:rFonts w:hint="eastAsia"/>
        </w:rPr>
        <w:t>Рузана</w:t>
      </w:r>
      <w:r w:rsidRPr="00E6123E">
        <w:t xml:space="preserve"> </w:t>
      </w:r>
      <w:r w:rsidRPr="00E6123E">
        <w:rPr>
          <w:rFonts w:hint="eastAsia"/>
        </w:rPr>
        <w:t>Валерьевна</w:t>
      </w:r>
      <w:r>
        <w:t xml:space="preserve"> </w:t>
      </w:r>
      <w:r w:rsidRPr="00E6123E">
        <w:rPr>
          <w:rFonts w:hint="eastAsia"/>
        </w:rPr>
        <w:t>Механизм</w:t>
      </w:r>
      <w:r w:rsidRPr="00E6123E">
        <w:t xml:space="preserve"> </w:t>
      </w:r>
      <w:r w:rsidRPr="00E6123E">
        <w:rPr>
          <w:rFonts w:hint="eastAsia"/>
        </w:rPr>
        <w:t>государственного</w:t>
      </w:r>
      <w:r w:rsidRPr="00E6123E">
        <w:t xml:space="preserve"> </w:t>
      </w:r>
      <w:r w:rsidRPr="00E6123E">
        <w:rPr>
          <w:rFonts w:hint="eastAsia"/>
        </w:rPr>
        <w:t>стимулирования</w:t>
      </w:r>
      <w:r w:rsidRPr="00E6123E">
        <w:t xml:space="preserve"> </w:t>
      </w:r>
      <w:r w:rsidRPr="00E6123E">
        <w:rPr>
          <w:rFonts w:hint="eastAsia"/>
        </w:rPr>
        <w:t>развития</w:t>
      </w:r>
      <w:r w:rsidRPr="00E6123E">
        <w:t xml:space="preserve"> </w:t>
      </w:r>
      <w:r w:rsidRPr="00E6123E">
        <w:rPr>
          <w:rFonts w:hint="eastAsia"/>
        </w:rPr>
        <w:t>промышленных</w:t>
      </w:r>
      <w:r w:rsidRPr="00E6123E">
        <w:t xml:space="preserve"> </w:t>
      </w:r>
      <w:r w:rsidRPr="00E6123E">
        <w:rPr>
          <w:rFonts w:hint="eastAsia"/>
        </w:rPr>
        <w:t>агломераций</w:t>
      </w:r>
    </w:p>
    <w:p w14:paraId="0B71D393" w14:textId="77777777" w:rsidR="00E6123E" w:rsidRDefault="00E6123E" w:rsidP="00E6123E">
      <w:r>
        <w:rPr>
          <w:rFonts w:hint="eastAsia"/>
        </w:rPr>
        <w:t>ОГЛАВЛЕНИЕ</w:t>
      </w:r>
      <w:r>
        <w:t xml:space="preserve"> </w:t>
      </w:r>
      <w:r>
        <w:rPr>
          <w:rFonts w:hint="eastAsia"/>
        </w:rPr>
        <w:t>ДИССЕРТАЦИИ</w:t>
      </w:r>
    </w:p>
    <w:p w14:paraId="28CE6BB2" w14:textId="77777777" w:rsidR="00E6123E" w:rsidRDefault="00E6123E" w:rsidP="00E6123E">
      <w:r>
        <w:rPr>
          <w:rFonts w:hint="eastAsia"/>
        </w:rPr>
        <w:t>кандидат</w:t>
      </w:r>
      <w:r>
        <w:t xml:space="preserve"> </w:t>
      </w:r>
      <w:r>
        <w:rPr>
          <w:rFonts w:hint="eastAsia"/>
        </w:rPr>
        <w:t>наук</w:t>
      </w:r>
      <w:r>
        <w:t xml:space="preserve"> </w:t>
      </w:r>
      <w:r>
        <w:rPr>
          <w:rFonts w:hint="eastAsia"/>
        </w:rPr>
        <w:t>Костенко</w:t>
      </w:r>
      <w:r>
        <w:t xml:space="preserve"> </w:t>
      </w:r>
      <w:r>
        <w:rPr>
          <w:rFonts w:hint="eastAsia"/>
        </w:rPr>
        <w:t>Рузана</w:t>
      </w:r>
      <w:r>
        <w:t xml:space="preserve"> </w:t>
      </w:r>
      <w:r>
        <w:rPr>
          <w:rFonts w:hint="eastAsia"/>
        </w:rPr>
        <w:t>Валерьевна</w:t>
      </w:r>
    </w:p>
    <w:p w14:paraId="12065579" w14:textId="77777777" w:rsidR="00E6123E" w:rsidRDefault="00E6123E" w:rsidP="00E6123E">
      <w:r>
        <w:rPr>
          <w:rFonts w:hint="eastAsia"/>
        </w:rPr>
        <w:t>СОДЕРЖАНИЕ</w:t>
      </w:r>
    </w:p>
    <w:p w14:paraId="1809B337" w14:textId="77777777" w:rsidR="00E6123E" w:rsidRDefault="00E6123E" w:rsidP="00E6123E"/>
    <w:p w14:paraId="472CF78F" w14:textId="77777777" w:rsidR="00E6123E" w:rsidRDefault="00E6123E" w:rsidP="00E6123E">
      <w:r>
        <w:rPr>
          <w:rFonts w:hint="eastAsia"/>
        </w:rPr>
        <w:t>ВВЕДЕНИЕ</w:t>
      </w:r>
    </w:p>
    <w:p w14:paraId="2321F3BB" w14:textId="77777777" w:rsidR="00E6123E" w:rsidRDefault="00E6123E" w:rsidP="00E6123E"/>
    <w:p w14:paraId="68900B0C" w14:textId="77777777" w:rsidR="00E6123E" w:rsidRDefault="00E6123E" w:rsidP="00E6123E">
      <w:r>
        <w:t xml:space="preserve">1 </w:t>
      </w:r>
      <w:r>
        <w:rPr>
          <w:rFonts w:hint="eastAsia"/>
        </w:rPr>
        <w:t>Промышленная</w:t>
      </w:r>
      <w:r>
        <w:t xml:space="preserve"> </w:t>
      </w:r>
      <w:r>
        <w:rPr>
          <w:rFonts w:hint="eastAsia"/>
        </w:rPr>
        <w:t>агломерация</w:t>
      </w:r>
      <w:r>
        <w:t xml:space="preserve"> </w:t>
      </w:r>
      <w:r>
        <w:rPr>
          <w:rFonts w:hint="eastAsia"/>
        </w:rPr>
        <w:t>как</w:t>
      </w:r>
      <w:r>
        <w:t xml:space="preserve"> </w:t>
      </w:r>
      <w:r>
        <w:rPr>
          <w:rFonts w:hint="eastAsia"/>
        </w:rPr>
        <w:t>эффективная</w:t>
      </w:r>
      <w:r>
        <w:t xml:space="preserve"> </w:t>
      </w:r>
      <w:r>
        <w:rPr>
          <w:rFonts w:hint="eastAsia"/>
        </w:rPr>
        <w:t>институциональная</w:t>
      </w:r>
      <w:r>
        <w:t xml:space="preserve"> </w:t>
      </w:r>
      <w:r>
        <w:rPr>
          <w:rFonts w:hint="eastAsia"/>
        </w:rPr>
        <w:t>форма</w:t>
      </w:r>
      <w:r>
        <w:t xml:space="preserve"> </w:t>
      </w:r>
      <w:r>
        <w:rPr>
          <w:rFonts w:hint="eastAsia"/>
        </w:rPr>
        <w:t>развития</w:t>
      </w:r>
      <w:r>
        <w:t xml:space="preserve"> </w:t>
      </w:r>
      <w:r>
        <w:rPr>
          <w:rFonts w:hint="eastAsia"/>
        </w:rPr>
        <w:t>экономических</w:t>
      </w:r>
      <w:r>
        <w:t xml:space="preserve"> </w:t>
      </w:r>
      <w:r>
        <w:rPr>
          <w:rFonts w:hint="eastAsia"/>
        </w:rPr>
        <w:t>отношений</w:t>
      </w:r>
      <w:r>
        <w:t xml:space="preserve"> </w:t>
      </w:r>
      <w:r>
        <w:rPr>
          <w:rFonts w:hint="eastAsia"/>
        </w:rPr>
        <w:t>в</w:t>
      </w:r>
      <w:r>
        <w:t xml:space="preserve"> </w:t>
      </w:r>
      <w:r>
        <w:rPr>
          <w:rFonts w:hint="eastAsia"/>
        </w:rPr>
        <w:t>промышленном</w:t>
      </w:r>
      <w:r>
        <w:t xml:space="preserve"> </w:t>
      </w:r>
      <w:r>
        <w:rPr>
          <w:rFonts w:hint="eastAsia"/>
        </w:rPr>
        <w:t>комплексе</w:t>
      </w:r>
    </w:p>
    <w:p w14:paraId="7904BB73" w14:textId="77777777" w:rsidR="00E6123E" w:rsidRDefault="00E6123E" w:rsidP="00E6123E"/>
    <w:p w14:paraId="459820CA" w14:textId="77777777" w:rsidR="00E6123E" w:rsidRDefault="00E6123E" w:rsidP="00E6123E">
      <w:r>
        <w:t xml:space="preserve">1.1 </w:t>
      </w:r>
      <w:r>
        <w:rPr>
          <w:rFonts w:hint="eastAsia"/>
        </w:rPr>
        <w:t>Промышленная</w:t>
      </w:r>
      <w:r>
        <w:t xml:space="preserve"> </w:t>
      </w:r>
      <w:r>
        <w:rPr>
          <w:rFonts w:hint="eastAsia"/>
        </w:rPr>
        <w:t>агломерация</w:t>
      </w:r>
      <w:r>
        <w:t xml:space="preserve"> </w:t>
      </w:r>
      <w:r>
        <w:rPr>
          <w:rFonts w:hint="eastAsia"/>
        </w:rPr>
        <w:t>как</w:t>
      </w:r>
      <w:r>
        <w:t xml:space="preserve"> </w:t>
      </w:r>
      <w:r>
        <w:rPr>
          <w:rFonts w:hint="eastAsia"/>
        </w:rPr>
        <w:t>институциональная</w:t>
      </w:r>
      <w:r>
        <w:t xml:space="preserve"> </w:t>
      </w:r>
      <w:r>
        <w:rPr>
          <w:rFonts w:hint="eastAsia"/>
        </w:rPr>
        <w:t>географически</w:t>
      </w:r>
      <w:r>
        <w:t xml:space="preserve"> </w:t>
      </w:r>
      <w:r>
        <w:rPr>
          <w:rFonts w:hint="eastAsia"/>
        </w:rPr>
        <w:t>локализованная</w:t>
      </w:r>
      <w:r>
        <w:t xml:space="preserve"> </w:t>
      </w:r>
      <w:r>
        <w:rPr>
          <w:rFonts w:hint="eastAsia"/>
        </w:rPr>
        <w:t>форма</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p>
    <w:p w14:paraId="782EC284" w14:textId="77777777" w:rsidR="00E6123E" w:rsidRDefault="00E6123E" w:rsidP="00E6123E"/>
    <w:p w14:paraId="34E939B1" w14:textId="77777777" w:rsidR="00E6123E" w:rsidRDefault="00E6123E" w:rsidP="00E6123E">
      <w:r>
        <w:t xml:space="preserve">1.2 </w:t>
      </w:r>
      <w:r>
        <w:rPr>
          <w:rFonts w:hint="eastAsia"/>
        </w:rPr>
        <w:t>Факторы</w:t>
      </w:r>
      <w:r>
        <w:t xml:space="preserve"> </w:t>
      </w:r>
      <w:r>
        <w:rPr>
          <w:rFonts w:hint="eastAsia"/>
        </w:rPr>
        <w:t>и</w:t>
      </w:r>
      <w:r>
        <w:t xml:space="preserve"> </w:t>
      </w:r>
      <w:r>
        <w:rPr>
          <w:rFonts w:hint="eastAsia"/>
        </w:rPr>
        <w:t>механизмы</w:t>
      </w:r>
      <w:r>
        <w:t xml:space="preserve"> </w:t>
      </w:r>
      <w:r>
        <w:rPr>
          <w:rFonts w:hint="eastAsia"/>
        </w:rPr>
        <w:t>формирования</w:t>
      </w:r>
      <w:r>
        <w:t xml:space="preserve"> </w:t>
      </w:r>
      <w:r>
        <w:rPr>
          <w:rFonts w:hint="eastAsia"/>
        </w:rPr>
        <w:t>промышленных</w:t>
      </w:r>
      <w:r>
        <w:t xml:space="preserve"> </w:t>
      </w:r>
      <w:r>
        <w:rPr>
          <w:rFonts w:hint="eastAsia"/>
        </w:rPr>
        <w:t>агломераций</w:t>
      </w:r>
    </w:p>
    <w:p w14:paraId="7256F8F7" w14:textId="77777777" w:rsidR="00E6123E" w:rsidRDefault="00E6123E" w:rsidP="00E6123E"/>
    <w:p w14:paraId="0D9A0861" w14:textId="77777777" w:rsidR="00E6123E" w:rsidRDefault="00E6123E" w:rsidP="00E6123E">
      <w:r>
        <w:t xml:space="preserve">1.3 </w:t>
      </w:r>
      <w:r>
        <w:rPr>
          <w:rFonts w:hint="eastAsia"/>
        </w:rPr>
        <w:t>Стратегические</w:t>
      </w:r>
      <w:r>
        <w:t xml:space="preserve"> </w:t>
      </w:r>
      <w:r>
        <w:rPr>
          <w:rFonts w:hint="eastAsia"/>
        </w:rPr>
        <w:t>приоритеты</w:t>
      </w:r>
      <w:r>
        <w:t xml:space="preserve"> </w:t>
      </w:r>
      <w:r>
        <w:rPr>
          <w:rFonts w:hint="eastAsia"/>
        </w:rPr>
        <w:t>региональной</w:t>
      </w:r>
      <w:r>
        <w:t xml:space="preserve"> </w:t>
      </w:r>
      <w:r>
        <w:rPr>
          <w:rFonts w:hint="eastAsia"/>
        </w:rPr>
        <w:t>промышленной</w:t>
      </w:r>
      <w:r>
        <w:t xml:space="preserve"> </w:t>
      </w:r>
      <w:r>
        <w:rPr>
          <w:rFonts w:hint="eastAsia"/>
        </w:rPr>
        <w:t>политики</w:t>
      </w:r>
      <w:r>
        <w:t xml:space="preserve"> </w:t>
      </w:r>
      <w:r>
        <w:rPr>
          <w:rFonts w:hint="eastAsia"/>
        </w:rPr>
        <w:t>в</w:t>
      </w:r>
      <w:r>
        <w:t xml:space="preserve"> </w:t>
      </w:r>
      <w:r>
        <w:rPr>
          <w:rFonts w:hint="eastAsia"/>
        </w:rPr>
        <w:t>контексте</w:t>
      </w:r>
      <w:r>
        <w:t xml:space="preserve"> </w:t>
      </w:r>
      <w:r>
        <w:rPr>
          <w:rFonts w:hint="eastAsia"/>
        </w:rPr>
        <w:t>формирования</w:t>
      </w:r>
      <w:r>
        <w:t xml:space="preserve"> </w:t>
      </w:r>
      <w:r>
        <w:rPr>
          <w:rFonts w:hint="eastAsia"/>
        </w:rPr>
        <w:t>промышленных</w:t>
      </w:r>
      <w:r>
        <w:t xml:space="preserve"> </w:t>
      </w:r>
      <w:r>
        <w:rPr>
          <w:rFonts w:hint="eastAsia"/>
        </w:rPr>
        <w:t>агломераций</w:t>
      </w:r>
    </w:p>
    <w:p w14:paraId="69403366" w14:textId="77777777" w:rsidR="00E6123E" w:rsidRDefault="00E6123E" w:rsidP="00E6123E"/>
    <w:p w14:paraId="5F00B8CE" w14:textId="77777777" w:rsidR="00E6123E" w:rsidRDefault="00E6123E" w:rsidP="00E6123E">
      <w:r>
        <w:t xml:space="preserve">2 </w:t>
      </w:r>
      <w:r>
        <w:rPr>
          <w:rFonts w:hint="eastAsia"/>
        </w:rPr>
        <w:t>Анализ</w:t>
      </w:r>
      <w:r>
        <w:t xml:space="preserve"> </w:t>
      </w:r>
      <w:r>
        <w:rPr>
          <w:rFonts w:hint="eastAsia"/>
        </w:rPr>
        <w:t>государственного</w:t>
      </w:r>
      <w:r>
        <w:t xml:space="preserve"> </w:t>
      </w:r>
      <w:r>
        <w:rPr>
          <w:rFonts w:hint="eastAsia"/>
        </w:rPr>
        <w:t>регулирования</w:t>
      </w:r>
      <w:r>
        <w:t xml:space="preserve"> </w:t>
      </w:r>
      <w:r>
        <w:rPr>
          <w:rFonts w:hint="eastAsia"/>
        </w:rPr>
        <w:t>промышленного</w:t>
      </w:r>
      <w:r>
        <w:t xml:space="preserve"> </w:t>
      </w:r>
      <w:r>
        <w:rPr>
          <w:rFonts w:hint="eastAsia"/>
        </w:rPr>
        <w:t>развития</w:t>
      </w:r>
      <w:r>
        <w:t xml:space="preserve"> </w:t>
      </w:r>
      <w:r>
        <w:rPr>
          <w:rFonts w:hint="eastAsia"/>
        </w:rPr>
        <w:t>муниципального</w:t>
      </w:r>
      <w:r>
        <w:t xml:space="preserve"> </w:t>
      </w:r>
      <w:r>
        <w:rPr>
          <w:rFonts w:hint="eastAsia"/>
        </w:rPr>
        <w:t>образования</w:t>
      </w:r>
    </w:p>
    <w:p w14:paraId="39BE8E21" w14:textId="77777777" w:rsidR="00E6123E" w:rsidRDefault="00E6123E" w:rsidP="00E6123E"/>
    <w:p w14:paraId="5E5F52EA" w14:textId="77777777" w:rsidR="00E6123E" w:rsidRDefault="00E6123E" w:rsidP="00E6123E">
      <w:r>
        <w:t xml:space="preserve">2.1 </w:t>
      </w:r>
      <w:r>
        <w:rPr>
          <w:rFonts w:hint="eastAsia"/>
        </w:rPr>
        <w:t>Анализ</w:t>
      </w:r>
      <w:r>
        <w:t xml:space="preserve"> </w:t>
      </w:r>
      <w:r>
        <w:rPr>
          <w:rFonts w:hint="eastAsia"/>
        </w:rPr>
        <w:t>динамики</w:t>
      </w:r>
      <w:r>
        <w:t xml:space="preserve"> </w:t>
      </w:r>
      <w:r>
        <w:rPr>
          <w:rFonts w:hint="eastAsia"/>
        </w:rPr>
        <w:t>развития</w:t>
      </w:r>
      <w:r>
        <w:t xml:space="preserve"> </w:t>
      </w:r>
      <w:r>
        <w:rPr>
          <w:rFonts w:hint="eastAsia"/>
        </w:rPr>
        <w:t>МО</w:t>
      </w:r>
      <w:r>
        <w:t xml:space="preserve"> </w:t>
      </w:r>
      <w:r>
        <w:rPr>
          <w:rFonts w:hint="eastAsia"/>
        </w:rPr>
        <w:t>г</w:t>
      </w:r>
      <w:r>
        <w:t xml:space="preserve">. </w:t>
      </w:r>
      <w:r>
        <w:rPr>
          <w:rFonts w:hint="eastAsia"/>
        </w:rPr>
        <w:t>Краснодар</w:t>
      </w:r>
      <w:r>
        <w:t xml:space="preserve"> </w:t>
      </w:r>
      <w:r>
        <w:rPr>
          <w:rFonts w:hint="eastAsia"/>
        </w:rPr>
        <w:t>и</w:t>
      </w:r>
      <w:r>
        <w:t xml:space="preserve"> </w:t>
      </w:r>
      <w:r>
        <w:rPr>
          <w:rFonts w:hint="eastAsia"/>
        </w:rPr>
        <w:t>его</w:t>
      </w:r>
      <w:r>
        <w:t xml:space="preserve"> </w:t>
      </w:r>
      <w:r>
        <w:rPr>
          <w:rFonts w:hint="eastAsia"/>
        </w:rPr>
        <w:t>значимости</w:t>
      </w:r>
      <w:r>
        <w:t xml:space="preserve"> </w:t>
      </w:r>
      <w:r>
        <w:rPr>
          <w:rFonts w:hint="eastAsia"/>
        </w:rPr>
        <w:t>с</w:t>
      </w:r>
      <w:r>
        <w:t xml:space="preserve"> </w:t>
      </w:r>
      <w:r>
        <w:rPr>
          <w:rFonts w:hint="eastAsia"/>
        </w:rPr>
        <w:t>позиции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Краснодарского</w:t>
      </w:r>
    </w:p>
    <w:p w14:paraId="09FCCD6D" w14:textId="77777777" w:rsidR="00E6123E" w:rsidRDefault="00E6123E" w:rsidP="00E6123E"/>
    <w:p w14:paraId="42619016" w14:textId="77777777" w:rsidR="00E6123E" w:rsidRDefault="00E6123E" w:rsidP="00E6123E">
      <w:r>
        <w:rPr>
          <w:rFonts w:hint="eastAsia"/>
        </w:rPr>
        <w:t>края</w:t>
      </w:r>
    </w:p>
    <w:p w14:paraId="33E16C64" w14:textId="77777777" w:rsidR="00E6123E" w:rsidRDefault="00E6123E" w:rsidP="00E6123E"/>
    <w:p w14:paraId="6A080E58" w14:textId="77777777" w:rsidR="00E6123E" w:rsidRDefault="00E6123E" w:rsidP="00E6123E">
      <w:r>
        <w:t xml:space="preserve">2.2 </w:t>
      </w:r>
      <w:r>
        <w:rPr>
          <w:rFonts w:hint="eastAsia"/>
        </w:rPr>
        <w:t>Анализ</w:t>
      </w:r>
      <w:r>
        <w:t xml:space="preserve"> </w:t>
      </w:r>
      <w:r>
        <w:rPr>
          <w:rFonts w:hint="eastAsia"/>
        </w:rPr>
        <w:t>инвестиционного</w:t>
      </w:r>
      <w:r>
        <w:t xml:space="preserve"> </w:t>
      </w:r>
      <w:r>
        <w:rPr>
          <w:rFonts w:hint="eastAsia"/>
        </w:rPr>
        <w:t>потенциала</w:t>
      </w:r>
      <w:r>
        <w:t xml:space="preserve"> </w:t>
      </w:r>
      <w:r>
        <w:rPr>
          <w:rFonts w:hint="eastAsia"/>
        </w:rPr>
        <w:t>муниципального</w:t>
      </w:r>
      <w:r>
        <w:t xml:space="preserve"> </w:t>
      </w:r>
      <w:r>
        <w:rPr>
          <w:rFonts w:hint="eastAsia"/>
        </w:rPr>
        <w:t>промышленного</w:t>
      </w:r>
      <w:r>
        <w:t xml:space="preserve"> </w:t>
      </w:r>
      <w:r>
        <w:rPr>
          <w:rFonts w:hint="eastAsia"/>
        </w:rPr>
        <w:t>сектора</w:t>
      </w:r>
      <w:r>
        <w:t xml:space="preserve"> </w:t>
      </w:r>
      <w:r>
        <w:rPr>
          <w:rFonts w:hint="eastAsia"/>
        </w:rPr>
        <w:t>г</w:t>
      </w:r>
      <w:r>
        <w:t xml:space="preserve">. </w:t>
      </w:r>
      <w:r>
        <w:rPr>
          <w:rFonts w:hint="eastAsia"/>
        </w:rPr>
        <w:t>Краснодар</w:t>
      </w:r>
      <w:r>
        <w:t xml:space="preserve"> </w:t>
      </w:r>
      <w:r>
        <w:rPr>
          <w:rFonts w:hint="eastAsia"/>
        </w:rPr>
        <w:t>как</w:t>
      </w:r>
      <w:r>
        <w:t xml:space="preserve"> </w:t>
      </w:r>
      <w:r>
        <w:rPr>
          <w:rFonts w:hint="eastAsia"/>
        </w:rPr>
        <w:t>основы</w:t>
      </w:r>
      <w:r>
        <w:t xml:space="preserve"> </w:t>
      </w:r>
      <w:r>
        <w:rPr>
          <w:rFonts w:hint="eastAsia"/>
        </w:rPr>
        <w:t>формирования</w:t>
      </w:r>
      <w:r>
        <w:t xml:space="preserve"> </w:t>
      </w:r>
      <w:r>
        <w:rPr>
          <w:rFonts w:hint="eastAsia"/>
        </w:rPr>
        <w:t>агломерационных</w:t>
      </w:r>
      <w:r>
        <w:t xml:space="preserve"> </w:t>
      </w:r>
      <w:r>
        <w:rPr>
          <w:rFonts w:hint="eastAsia"/>
        </w:rPr>
        <w:t>промышленных</w:t>
      </w:r>
      <w:r>
        <w:t xml:space="preserve"> </w:t>
      </w:r>
      <w:r>
        <w:rPr>
          <w:rFonts w:hint="eastAsia"/>
        </w:rPr>
        <w:t>зон</w:t>
      </w:r>
    </w:p>
    <w:p w14:paraId="521B33E3" w14:textId="77777777" w:rsidR="00E6123E" w:rsidRDefault="00E6123E" w:rsidP="00E6123E"/>
    <w:p w14:paraId="78A27735" w14:textId="77777777" w:rsidR="00E6123E" w:rsidRDefault="00E6123E" w:rsidP="00E6123E">
      <w:r>
        <w:t xml:space="preserve">2.3 </w:t>
      </w:r>
      <w:r>
        <w:rPr>
          <w:rFonts w:hint="eastAsia"/>
        </w:rPr>
        <w:t>Анализ</w:t>
      </w:r>
      <w:r>
        <w:t xml:space="preserve"> </w:t>
      </w:r>
      <w:r>
        <w:rPr>
          <w:rFonts w:hint="eastAsia"/>
        </w:rPr>
        <w:t>эффективности</w:t>
      </w:r>
      <w:r>
        <w:t xml:space="preserve"> </w:t>
      </w:r>
      <w:r>
        <w:rPr>
          <w:rFonts w:hint="eastAsia"/>
        </w:rPr>
        <w:t>применяемых</w:t>
      </w:r>
      <w:r>
        <w:t xml:space="preserve"> </w:t>
      </w:r>
      <w:r>
        <w:rPr>
          <w:rFonts w:hint="eastAsia"/>
        </w:rPr>
        <w:t>на</w:t>
      </w:r>
      <w:r>
        <w:t xml:space="preserve"> </w:t>
      </w:r>
      <w:r>
        <w:rPr>
          <w:rFonts w:hint="eastAsia"/>
        </w:rPr>
        <w:t>территории</w:t>
      </w:r>
      <w:r>
        <w:t xml:space="preserve"> </w:t>
      </w:r>
      <w:r>
        <w:rPr>
          <w:rFonts w:hint="eastAsia"/>
        </w:rPr>
        <w:t>Краснодарского</w:t>
      </w:r>
      <w:r>
        <w:t xml:space="preserve"> </w:t>
      </w:r>
      <w:r>
        <w:rPr>
          <w:rFonts w:hint="eastAsia"/>
        </w:rPr>
        <w:t>края</w:t>
      </w:r>
      <w:r>
        <w:t xml:space="preserve"> </w:t>
      </w:r>
      <w:r>
        <w:rPr>
          <w:rFonts w:hint="eastAsia"/>
        </w:rPr>
        <w:t>инструментов</w:t>
      </w:r>
      <w:r>
        <w:t xml:space="preserve"> </w:t>
      </w:r>
      <w:r>
        <w:rPr>
          <w:rFonts w:hint="eastAsia"/>
        </w:rPr>
        <w:t>регулирования</w:t>
      </w:r>
      <w:r>
        <w:t xml:space="preserve"> </w:t>
      </w:r>
      <w:r>
        <w:rPr>
          <w:rFonts w:hint="eastAsia"/>
        </w:rPr>
        <w:t>развития</w:t>
      </w:r>
      <w:r>
        <w:t xml:space="preserve"> </w:t>
      </w:r>
      <w:r>
        <w:rPr>
          <w:rFonts w:hint="eastAsia"/>
        </w:rPr>
        <w:t>промышленности</w:t>
      </w:r>
    </w:p>
    <w:p w14:paraId="0BC4341A" w14:textId="77777777" w:rsidR="00E6123E" w:rsidRDefault="00E6123E" w:rsidP="00E6123E"/>
    <w:p w14:paraId="010F8910" w14:textId="77777777" w:rsidR="00E6123E" w:rsidRDefault="00E6123E" w:rsidP="00E6123E">
      <w:r>
        <w:t xml:space="preserve">3 </w:t>
      </w:r>
      <w:r>
        <w:rPr>
          <w:rFonts w:hint="eastAsia"/>
        </w:rPr>
        <w:t>Организационные</w:t>
      </w:r>
      <w:r>
        <w:t xml:space="preserve"> </w:t>
      </w:r>
      <w:r>
        <w:rPr>
          <w:rFonts w:hint="eastAsia"/>
        </w:rPr>
        <w:t>основы</w:t>
      </w:r>
      <w:r>
        <w:t xml:space="preserve"> </w:t>
      </w:r>
      <w:r>
        <w:rPr>
          <w:rFonts w:hint="eastAsia"/>
        </w:rPr>
        <w:t>и</w:t>
      </w:r>
      <w:r>
        <w:t xml:space="preserve"> </w:t>
      </w:r>
      <w:r>
        <w:rPr>
          <w:rFonts w:hint="eastAsia"/>
        </w:rPr>
        <w:t>экономические</w:t>
      </w:r>
      <w:r>
        <w:t xml:space="preserve"> </w:t>
      </w:r>
      <w:r>
        <w:rPr>
          <w:rFonts w:hint="eastAsia"/>
        </w:rPr>
        <w:t>методы</w:t>
      </w:r>
      <w:r>
        <w:t xml:space="preserve"> </w:t>
      </w:r>
      <w:r>
        <w:rPr>
          <w:rFonts w:hint="eastAsia"/>
        </w:rPr>
        <w:t>государственного</w:t>
      </w:r>
      <w:r>
        <w:t xml:space="preserve"> </w:t>
      </w:r>
      <w:r>
        <w:rPr>
          <w:rFonts w:hint="eastAsia"/>
        </w:rPr>
        <w:t>стимулирования</w:t>
      </w:r>
      <w:r>
        <w:t xml:space="preserve"> </w:t>
      </w:r>
      <w:r>
        <w:rPr>
          <w:rFonts w:hint="eastAsia"/>
        </w:rPr>
        <w:t>развития</w:t>
      </w:r>
      <w:r>
        <w:t xml:space="preserve"> </w:t>
      </w:r>
      <w:r>
        <w:rPr>
          <w:rFonts w:hint="eastAsia"/>
        </w:rPr>
        <w:t>промышленных</w:t>
      </w:r>
      <w:r>
        <w:t xml:space="preserve"> </w:t>
      </w:r>
      <w:r>
        <w:rPr>
          <w:rFonts w:hint="eastAsia"/>
        </w:rPr>
        <w:t>агломераций</w:t>
      </w:r>
    </w:p>
    <w:p w14:paraId="4C09E674" w14:textId="77777777" w:rsidR="00E6123E" w:rsidRDefault="00E6123E" w:rsidP="00E6123E"/>
    <w:p w14:paraId="32DAE076" w14:textId="77777777" w:rsidR="00E6123E" w:rsidRDefault="00E6123E" w:rsidP="00E6123E">
      <w:r>
        <w:t xml:space="preserve">3.1 </w:t>
      </w:r>
      <w:r>
        <w:rPr>
          <w:rFonts w:hint="eastAsia"/>
        </w:rPr>
        <w:t>Формирование</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государственному</w:t>
      </w:r>
      <w:r>
        <w:t xml:space="preserve"> </w:t>
      </w:r>
      <w:r>
        <w:rPr>
          <w:rFonts w:hint="eastAsia"/>
        </w:rPr>
        <w:t>регулированию</w:t>
      </w:r>
      <w:r>
        <w:t xml:space="preserve"> </w:t>
      </w:r>
      <w:r>
        <w:rPr>
          <w:rFonts w:hint="eastAsia"/>
        </w:rPr>
        <w:t>устойчивого</w:t>
      </w:r>
      <w:r>
        <w:t xml:space="preserve"> </w:t>
      </w:r>
      <w:r>
        <w:rPr>
          <w:rFonts w:hint="eastAsia"/>
        </w:rPr>
        <w:t>развития</w:t>
      </w:r>
      <w:r>
        <w:t xml:space="preserve"> </w:t>
      </w:r>
      <w:r>
        <w:rPr>
          <w:rFonts w:hint="eastAsia"/>
        </w:rPr>
        <w:t>промышленных</w:t>
      </w:r>
      <w:r>
        <w:t xml:space="preserve"> </w:t>
      </w:r>
      <w:r>
        <w:rPr>
          <w:rFonts w:hint="eastAsia"/>
        </w:rPr>
        <w:t>агломераций</w:t>
      </w:r>
    </w:p>
    <w:p w14:paraId="11E1D886" w14:textId="77777777" w:rsidR="00E6123E" w:rsidRDefault="00E6123E" w:rsidP="00E6123E"/>
    <w:p w14:paraId="203C555D" w14:textId="77777777" w:rsidR="00E6123E" w:rsidRDefault="00E6123E" w:rsidP="00E6123E">
      <w:r>
        <w:t xml:space="preserve">3.2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государственного</w:t>
      </w:r>
      <w:r>
        <w:t xml:space="preserve"> </w:t>
      </w:r>
      <w:r>
        <w:rPr>
          <w:rFonts w:hint="eastAsia"/>
        </w:rPr>
        <w:t>стимулирования</w:t>
      </w:r>
      <w:r>
        <w:t xml:space="preserve"> </w:t>
      </w:r>
      <w:r>
        <w:rPr>
          <w:rFonts w:hint="eastAsia"/>
        </w:rPr>
        <w:t>устойчивого</w:t>
      </w:r>
      <w:r>
        <w:t xml:space="preserve"> </w:t>
      </w:r>
      <w:r>
        <w:rPr>
          <w:rFonts w:hint="eastAsia"/>
        </w:rPr>
        <w:t>развития</w:t>
      </w:r>
      <w:r>
        <w:t xml:space="preserve"> </w:t>
      </w:r>
      <w:r>
        <w:rPr>
          <w:rFonts w:hint="eastAsia"/>
        </w:rPr>
        <w:t>промышленных</w:t>
      </w:r>
      <w:r>
        <w:t xml:space="preserve"> </w:t>
      </w:r>
      <w:r>
        <w:rPr>
          <w:rFonts w:hint="eastAsia"/>
        </w:rPr>
        <w:t>агломераций</w:t>
      </w:r>
    </w:p>
    <w:p w14:paraId="45A38B9B" w14:textId="77777777" w:rsidR="00E6123E" w:rsidRDefault="00E6123E" w:rsidP="00E6123E"/>
    <w:p w14:paraId="2E2F8357" w14:textId="77777777" w:rsidR="00E6123E" w:rsidRDefault="00E6123E" w:rsidP="00E6123E">
      <w:r>
        <w:t xml:space="preserve">3.3 </w:t>
      </w:r>
      <w:r>
        <w:rPr>
          <w:rFonts w:hint="eastAsia"/>
        </w:rPr>
        <w:t>Разработка</w:t>
      </w:r>
      <w:r>
        <w:t xml:space="preserve"> </w:t>
      </w:r>
      <w:r>
        <w:rPr>
          <w:rFonts w:hint="eastAsia"/>
        </w:rPr>
        <w:t>мер</w:t>
      </w:r>
      <w:r>
        <w:t xml:space="preserve"> </w:t>
      </w:r>
      <w:r>
        <w:rPr>
          <w:rFonts w:hint="eastAsia"/>
        </w:rPr>
        <w:t>государственного</w:t>
      </w:r>
      <w:r>
        <w:t xml:space="preserve"> </w:t>
      </w:r>
      <w:r>
        <w:rPr>
          <w:rFonts w:hint="eastAsia"/>
        </w:rPr>
        <w:t>регулирования</w:t>
      </w:r>
      <w:r>
        <w:t xml:space="preserve"> </w:t>
      </w:r>
      <w:r>
        <w:rPr>
          <w:rFonts w:hint="eastAsia"/>
        </w:rPr>
        <w:t>устойчивого</w:t>
      </w:r>
      <w:r>
        <w:t xml:space="preserve"> </w:t>
      </w:r>
      <w:r>
        <w:rPr>
          <w:rFonts w:hint="eastAsia"/>
        </w:rPr>
        <w:t>развития</w:t>
      </w:r>
      <w:r>
        <w:t xml:space="preserve"> </w:t>
      </w:r>
      <w:r>
        <w:rPr>
          <w:rFonts w:hint="eastAsia"/>
        </w:rPr>
        <w:t>краснодарской</w:t>
      </w:r>
      <w:r>
        <w:t xml:space="preserve"> </w:t>
      </w:r>
      <w:r>
        <w:rPr>
          <w:rFonts w:hint="eastAsia"/>
        </w:rPr>
        <w:t>промышленной</w:t>
      </w:r>
      <w:r>
        <w:t xml:space="preserve"> </w:t>
      </w:r>
      <w:r>
        <w:rPr>
          <w:rFonts w:hint="eastAsia"/>
        </w:rPr>
        <w:t>агломерации</w:t>
      </w:r>
    </w:p>
    <w:p w14:paraId="6FCE65C3" w14:textId="77777777" w:rsidR="00E6123E" w:rsidRDefault="00E6123E" w:rsidP="00E6123E"/>
    <w:p w14:paraId="5C22DCC7" w14:textId="77777777" w:rsidR="00E6123E" w:rsidRDefault="00E6123E" w:rsidP="00E6123E">
      <w:r>
        <w:rPr>
          <w:rFonts w:hint="eastAsia"/>
        </w:rPr>
        <w:t>Заключение</w:t>
      </w:r>
    </w:p>
    <w:p w14:paraId="407CB0B5" w14:textId="77777777" w:rsidR="00E6123E" w:rsidRDefault="00E6123E" w:rsidP="00E6123E"/>
    <w:p w14:paraId="67B5F44E" w14:textId="0A93F79C" w:rsidR="00E6123E" w:rsidRPr="00E6123E" w:rsidRDefault="00E6123E" w:rsidP="00E6123E">
      <w:r>
        <w:rPr>
          <w:rFonts w:hint="eastAsia"/>
        </w:rPr>
        <w:t>Список</w:t>
      </w:r>
      <w:r>
        <w:t xml:space="preserve"> </w:t>
      </w:r>
      <w:r>
        <w:rPr>
          <w:rFonts w:hint="eastAsia"/>
        </w:rPr>
        <w:t>использованной</w:t>
      </w:r>
      <w:r>
        <w:t xml:space="preserve"> </w:t>
      </w:r>
      <w:r>
        <w:rPr>
          <w:rFonts w:hint="eastAsia"/>
        </w:rPr>
        <w:t>литературы</w:t>
      </w:r>
    </w:p>
    <w:sectPr w:rsidR="00E6123E" w:rsidRPr="00E6123E" w:rsidSect="00A40C9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F2A9" w14:textId="77777777" w:rsidR="00A40C9C" w:rsidRDefault="00A40C9C">
      <w:pPr>
        <w:spacing w:after="0" w:line="240" w:lineRule="auto"/>
      </w:pPr>
      <w:r>
        <w:separator/>
      </w:r>
    </w:p>
  </w:endnote>
  <w:endnote w:type="continuationSeparator" w:id="0">
    <w:p w14:paraId="2202CD51" w14:textId="77777777" w:rsidR="00A40C9C" w:rsidRDefault="00A4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4FF4" w14:textId="77777777" w:rsidR="00A40C9C" w:rsidRDefault="00A40C9C"/>
    <w:p w14:paraId="49B246D7" w14:textId="77777777" w:rsidR="00A40C9C" w:rsidRDefault="00A40C9C"/>
    <w:p w14:paraId="5754820B" w14:textId="77777777" w:rsidR="00A40C9C" w:rsidRDefault="00A40C9C"/>
    <w:p w14:paraId="600DB4F7" w14:textId="77777777" w:rsidR="00A40C9C" w:rsidRDefault="00A40C9C"/>
    <w:p w14:paraId="08E440D3" w14:textId="77777777" w:rsidR="00A40C9C" w:rsidRDefault="00A40C9C"/>
    <w:p w14:paraId="37979101" w14:textId="77777777" w:rsidR="00A40C9C" w:rsidRDefault="00A40C9C"/>
    <w:p w14:paraId="4CA2AF99" w14:textId="77777777" w:rsidR="00A40C9C" w:rsidRDefault="00A40C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2E4BA8" wp14:editId="181956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4743C" w14:textId="77777777" w:rsidR="00A40C9C" w:rsidRDefault="00A40C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2E4B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F4743C" w14:textId="77777777" w:rsidR="00A40C9C" w:rsidRDefault="00A40C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37716D" w14:textId="77777777" w:rsidR="00A40C9C" w:rsidRDefault="00A40C9C"/>
    <w:p w14:paraId="22072B35" w14:textId="77777777" w:rsidR="00A40C9C" w:rsidRDefault="00A40C9C"/>
    <w:p w14:paraId="0811441C" w14:textId="77777777" w:rsidR="00A40C9C" w:rsidRDefault="00A40C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0FD183" wp14:editId="3CE561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74283" w14:textId="77777777" w:rsidR="00A40C9C" w:rsidRDefault="00A40C9C"/>
                          <w:p w14:paraId="679F51FC" w14:textId="77777777" w:rsidR="00A40C9C" w:rsidRDefault="00A40C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0FD1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574283" w14:textId="77777777" w:rsidR="00A40C9C" w:rsidRDefault="00A40C9C"/>
                    <w:p w14:paraId="679F51FC" w14:textId="77777777" w:rsidR="00A40C9C" w:rsidRDefault="00A40C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6E8DF6" w14:textId="77777777" w:rsidR="00A40C9C" w:rsidRDefault="00A40C9C"/>
    <w:p w14:paraId="4148DB27" w14:textId="77777777" w:rsidR="00A40C9C" w:rsidRDefault="00A40C9C">
      <w:pPr>
        <w:rPr>
          <w:sz w:val="2"/>
          <w:szCs w:val="2"/>
        </w:rPr>
      </w:pPr>
    </w:p>
    <w:p w14:paraId="230C3745" w14:textId="77777777" w:rsidR="00A40C9C" w:rsidRDefault="00A40C9C"/>
    <w:p w14:paraId="26B10C36" w14:textId="77777777" w:rsidR="00A40C9C" w:rsidRDefault="00A40C9C">
      <w:pPr>
        <w:spacing w:after="0" w:line="240" w:lineRule="auto"/>
      </w:pPr>
    </w:p>
  </w:footnote>
  <w:footnote w:type="continuationSeparator" w:id="0">
    <w:p w14:paraId="3DA3F0F9" w14:textId="77777777" w:rsidR="00A40C9C" w:rsidRDefault="00A40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9C"/>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8685</TotalTime>
  <Pages>2</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1206</cp:revision>
  <cp:lastPrinted>2009-02-06T05:36:00Z</cp:lastPrinted>
  <dcterms:created xsi:type="dcterms:W3CDTF">2024-04-09T10:20:00Z</dcterms:created>
  <dcterms:modified xsi:type="dcterms:W3CDTF">2024-04-21T14:59:00Z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