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8E67F"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Пименова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Дина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Владимировна</w:t>
      </w:r>
      <w:r w:rsidRPr="008437B1">
        <w:rPr>
          <w:rFonts w:ascii="Helvetica" w:hAnsi="Helvetica" w:cs="Helvetica"/>
          <w:b/>
          <w:bCs/>
          <w:color w:val="222222"/>
          <w:sz w:val="21"/>
          <w:szCs w:val="21"/>
        </w:rPr>
        <w:t>.</w:t>
      </w:r>
    </w:p>
    <w:p w14:paraId="4E9F64F6"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Информационное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неравенство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в</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современном</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российском</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обществе</w:t>
      </w:r>
      <w:r w:rsidRPr="008437B1">
        <w:rPr>
          <w:rFonts w:ascii="Helvetica" w:hAnsi="Helvetica" w:cs="Helvetica"/>
          <w:b/>
          <w:bCs/>
          <w:color w:val="222222"/>
          <w:sz w:val="21"/>
          <w:szCs w:val="21"/>
        </w:rPr>
        <w:t xml:space="preserve"> : </w:t>
      </w:r>
      <w:r w:rsidRPr="008437B1">
        <w:rPr>
          <w:rFonts w:ascii="Helvetica" w:hAnsi="Helvetica" w:cs="Helvetica" w:hint="eastAsia"/>
          <w:b/>
          <w:bCs/>
          <w:color w:val="222222"/>
          <w:sz w:val="21"/>
          <w:szCs w:val="21"/>
        </w:rPr>
        <w:t>социально</w:t>
      </w:r>
      <w:r w:rsidRPr="008437B1">
        <w:rPr>
          <w:rFonts w:ascii="Helvetica" w:hAnsi="Helvetica" w:cs="Helvetica"/>
          <w:b/>
          <w:bCs/>
          <w:color w:val="222222"/>
          <w:sz w:val="21"/>
          <w:szCs w:val="21"/>
        </w:rPr>
        <w:t>-</w:t>
      </w:r>
      <w:r w:rsidRPr="008437B1">
        <w:rPr>
          <w:rFonts w:ascii="Helvetica" w:hAnsi="Helvetica" w:cs="Helvetica" w:hint="eastAsia"/>
          <w:b/>
          <w:bCs/>
          <w:color w:val="222222"/>
          <w:sz w:val="21"/>
          <w:szCs w:val="21"/>
        </w:rPr>
        <w:t>территориальный</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аспект</w:t>
      </w:r>
      <w:r w:rsidRPr="008437B1">
        <w:rPr>
          <w:rFonts w:ascii="Helvetica" w:hAnsi="Helvetica" w:cs="Helvetica"/>
          <w:b/>
          <w:bCs/>
          <w:color w:val="222222"/>
          <w:sz w:val="21"/>
          <w:szCs w:val="21"/>
        </w:rPr>
        <w:t xml:space="preserve"> : </w:t>
      </w:r>
      <w:r w:rsidRPr="008437B1">
        <w:rPr>
          <w:rFonts w:ascii="Helvetica" w:hAnsi="Helvetica" w:cs="Helvetica" w:hint="eastAsia"/>
          <w:b/>
          <w:bCs/>
          <w:color w:val="222222"/>
          <w:sz w:val="21"/>
          <w:szCs w:val="21"/>
        </w:rPr>
        <w:t>диссертация</w:t>
      </w:r>
      <w:r w:rsidRPr="008437B1">
        <w:rPr>
          <w:rFonts w:ascii="Helvetica" w:hAnsi="Helvetica" w:cs="Helvetica"/>
          <w:b/>
          <w:bCs/>
          <w:color w:val="222222"/>
          <w:sz w:val="21"/>
          <w:szCs w:val="21"/>
        </w:rPr>
        <w:t xml:space="preserve"> ... </w:t>
      </w:r>
      <w:r w:rsidRPr="008437B1">
        <w:rPr>
          <w:rFonts w:ascii="Helvetica" w:hAnsi="Helvetica" w:cs="Helvetica" w:hint="eastAsia"/>
          <w:b/>
          <w:bCs/>
          <w:color w:val="222222"/>
          <w:sz w:val="21"/>
          <w:szCs w:val="21"/>
        </w:rPr>
        <w:t>кандидата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социологических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наук</w:t>
      </w:r>
      <w:r w:rsidRPr="008437B1">
        <w:rPr>
          <w:rFonts w:ascii="Helvetica" w:hAnsi="Helvetica" w:cs="Helvetica"/>
          <w:b/>
          <w:bCs/>
          <w:color w:val="222222"/>
          <w:sz w:val="21"/>
          <w:szCs w:val="21"/>
        </w:rPr>
        <w:t xml:space="preserve"> : 22.00.04 / </w:t>
      </w:r>
      <w:r w:rsidRPr="008437B1">
        <w:rPr>
          <w:rFonts w:ascii="Helvetica" w:hAnsi="Helvetica" w:cs="Helvetica" w:hint="eastAsia"/>
          <w:b/>
          <w:bCs/>
          <w:color w:val="222222"/>
          <w:sz w:val="21"/>
          <w:szCs w:val="21"/>
        </w:rPr>
        <w:t>Пименова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Дина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Владимировна</w:t>
      </w:r>
      <w:r w:rsidRPr="008437B1">
        <w:rPr>
          <w:rFonts w:ascii="Helvetica" w:hAnsi="Helvetica" w:cs="Helvetica"/>
          <w:b/>
          <w:bCs/>
          <w:color w:val="222222"/>
          <w:sz w:val="21"/>
          <w:szCs w:val="21"/>
        </w:rPr>
        <w:t>; [</w:t>
      </w:r>
      <w:r w:rsidRPr="008437B1">
        <w:rPr>
          <w:rFonts w:ascii="Helvetica" w:hAnsi="Helvetica" w:cs="Helvetica" w:hint="eastAsia"/>
          <w:b/>
          <w:bCs/>
          <w:color w:val="222222"/>
          <w:sz w:val="21"/>
          <w:szCs w:val="21"/>
        </w:rPr>
        <w:t>Место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защиты</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Пенз</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гос</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ун</w:t>
      </w:r>
      <w:r w:rsidRPr="008437B1">
        <w:rPr>
          <w:rFonts w:ascii="Helvetica" w:hAnsi="Helvetica" w:cs="Helvetica"/>
          <w:b/>
          <w:bCs/>
          <w:color w:val="222222"/>
          <w:sz w:val="21"/>
          <w:szCs w:val="21"/>
        </w:rPr>
        <w:t>-</w:t>
      </w:r>
      <w:r w:rsidRPr="008437B1">
        <w:rPr>
          <w:rFonts w:ascii="Helvetica" w:hAnsi="Helvetica" w:cs="Helvetica" w:hint="eastAsia"/>
          <w:b/>
          <w:bCs/>
          <w:color w:val="222222"/>
          <w:sz w:val="21"/>
          <w:szCs w:val="21"/>
        </w:rPr>
        <w:t>т</w:t>
      </w:r>
      <w:r w:rsidRPr="008437B1">
        <w:rPr>
          <w:rFonts w:ascii="Helvetica" w:hAnsi="Helvetica" w:cs="Helvetica"/>
          <w:b/>
          <w:bCs/>
          <w:color w:val="222222"/>
          <w:sz w:val="21"/>
          <w:szCs w:val="21"/>
        </w:rPr>
        <w:t xml:space="preserve">]. - </w:t>
      </w:r>
      <w:r w:rsidRPr="008437B1">
        <w:rPr>
          <w:rFonts w:ascii="Helvetica" w:hAnsi="Helvetica" w:cs="Helvetica" w:hint="eastAsia"/>
          <w:b/>
          <w:bCs/>
          <w:color w:val="222222"/>
          <w:sz w:val="21"/>
          <w:szCs w:val="21"/>
        </w:rPr>
        <w:t>Пенза</w:t>
      </w:r>
      <w:r w:rsidRPr="008437B1">
        <w:rPr>
          <w:rFonts w:ascii="Helvetica" w:hAnsi="Helvetica" w:cs="Helvetica"/>
          <w:b/>
          <w:bCs/>
          <w:color w:val="222222"/>
          <w:sz w:val="21"/>
          <w:szCs w:val="21"/>
        </w:rPr>
        <w:t xml:space="preserve">, 2007. - 159 </w:t>
      </w:r>
      <w:r w:rsidRPr="008437B1">
        <w:rPr>
          <w:rFonts w:ascii="Helvetica" w:hAnsi="Helvetica" w:cs="Helvetica" w:hint="eastAsia"/>
          <w:b/>
          <w:bCs/>
          <w:color w:val="222222"/>
          <w:sz w:val="21"/>
          <w:szCs w:val="21"/>
        </w:rPr>
        <w:t>с</w:t>
      </w:r>
      <w:r w:rsidRPr="008437B1">
        <w:rPr>
          <w:rFonts w:ascii="Helvetica" w:hAnsi="Helvetica" w:cs="Helvetica"/>
          <w:b/>
          <w:bCs/>
          <w:color w:val="222222"/>
          <w:sz w:val="21"/>
          <w:szCs w:val="21"/>
        </w:rPr>
        <w:t xml:space="preserve">. : </w:t>
      </w:r>
      <w:r w:rsidRPr="008437B1">
        <w:rPr>
          <w:rFonts w:ascii="Helvetica" w:hAnsi="Helvetica" w:cs="Helvetica" w:hint="eastAsia"/>
          <w:b/>
          <w:bCs/>
          <w:color w:val="222222"/>
          <w:sz w:val="21"/>
          <w:szCs w:val="21"/>
        </w:rPr>
        <w:t>ил</w:t>
      </w:r>
      <w:r w:rsidRPr="008437B1">
        <w:rPr>
          <w:rFonts w:ascii="Helvetica" w:hAnsi="Helvetica" w:cs="Helvetica"/>
          <w:b/>
          <w:bCs/>
          <w:color w:val="222222"/>
          <w:sz w:val="21"/>
          <w:szCs w:val="21"/>
        </w:rPr>
        <w:t>.</w:t>
      </w:r>
    </w:p>
    <w:p w14:paraId="53F10E81"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больше</w:t>
      </w:r>
    </w:p>
    <w:p w14:paraId="61C63C3C"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Цитаты</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из</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текста</w:t>
      </w:r>
      <w:r w:rsidRPr="008437B1">
        <w:rPr>
          <w:rFonts w:ascii="Helvetica" w:hAnsi="Helvetica" w:cs="Helvetica"/>
          <w:b/>
          <w:bCs/>
          <w:color w:val="222222"/>
          <w:sz w:val="21"/>
          <w:szCs w:val="21"/>
        </w:rPr>
        <w:t>:</w:t>
      </w:r>
    </w:p>
    <w:p w14:paraId="0D01ADAE"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стр</w:t>
      </w:r>
      <w:r w:rsidRPr="008437B1">
        <w:rPr>
          <w:rFonts w:ascii="Helvetica" w:hAnsi="Helvetica" w:cs="Helvetica"/>
          <w:b/>
          <w:bCs/>
          <w:color w:val="222222"/>
          <w:sz w:val="21"/>
          <w:szCs w:val="21"/>
        </w:rPr>
        <w:t>. 2</w:t>
      </w:r>
    </w:p>
    <w:p w14:paraId="1470A48F"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ВВЕДЕНИЕ</w:t>
      </w:r>
      <w:r w:rsidRPr="008437B1">
        <w:rPr>
          <w:rFonts w:ascii="Helvetica" w:hAnsi="Helvetica" w:cs="Helvetica"/>
          <w:b/>
          <w:bCs/>
          <w:color w:val="222222"/>
          <w:sz w:val="21"/>
          <w:szCs w:val="21"/>
        </w:rPr>
        <w:t xml:space="preserve"> 3 </w:t>
      </w:r>
      <w:r w:rsidRPr="008437B1">
        <w:rPr>
          <w:rFonts w:ascii="Helvetica" w:hAnsi="Helvetica" w:cs="Helvetica" w:hint="eastAsia"/>
          <w:b/>
          <w:bCs/>
          <w:color w:val="222222"/>
          <w:sz w:val="21"/>
          <w:szCs w:val="21"/>
        </w:rPr>
        <w:t>ГЛАВА</w:t>
      </w:r>
      <w:r w:rsidRPr="008437B1">
        <w:rPr>
          <w:rFonts w:ascii="Helvetica" w:hAnsi="Helvetica" w:cs="Helvetica"/>
          <w:b/>
          <w:bCs/>
          <w:color w:val="222222"/>
          <w:sz w:val="21"/>
          <w:szCs w:val="21"/>
        </w:rPr>
        <w:t xml:space="preserve"> I </w:t>
      </w:r>
      <w:r w:rsidRPr="008437B1">
        <w:rPr>
          <w:rFonts w:ascii="Helvetica" w:hAnsi="Helvetica" w:cs="Helvetica" w:hint="eastAsia"/>
          <w:b/>
          <w:bCs/>
          <w:color w:val="222222"/>
          <w:sz w:val="21"/>
          <w:szCs w:val="21"/>
        </w:rPr>
        <w:t>ТЕОРЕТИКО</w:t>
      </w:r>
      <w:r w:rsidRPr="008437B1">
        <w:rPr>
          <w:rFonts w:ascii="Helvetica" w:hAnsi="Helvetica" w:cs="Helvetica"/>
          <w:b/>
          <w:bCs/>
          <w:color w:val="222222"/>
          <w:sz w:val="21"/>
          <w:szCs w:val="21"/>
        </w:rPr>
        <w:t>-</w:t>
      </w:r>
      <w:r w:rsidRPr="008437B1">
        <w:rPr>
          <w:rFonts w:ascii="Helvetica" w:hAnsi="Helvetica" w:cs="Helvetica" w:hint="eastAsia"/>
          <w:b/>
          <w:bCs/>
          <w:color w:val="222222"/>
          <w:sz w:val="21"/>
          <w:szCs w:val="21"/>
        </w:rPr>
        <w:t>МЕТОДОЛОГИЧЕСКИЕ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НОДХОДЫ</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ИССЛЕДОВАНИЮ</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ИНФОРМАЦИОННОГО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НЕРАВЕНСТВА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w:t>
      </w:r>
      <w:r w:rsidRPr="008437B1">
        <w:rPr>
          <w:rFonts w:ascii="Helvetica" w:hAnsi="Helvetica" w:cs="Helvetica"/>
          <w:b/>
          <w:bCs/>
          <w:color w:val="222222"/>
          <w:sz w:val="21"/>
          <w:szCs w:val="21"/>
        </w:rPr>
        <w:t xml:space="preserve"> 1.1 </w:t>
      </w:r>
      <w:r w:rsidRPr="008437B1">
        <w:rPr>
          <w:rFonts w:ascii="Helvetica" w:hAnsi="Helvetica" w:cs="Helvetica" w:hint="eastAsia"/>
          <w:b/>
          <w:bCs/>
          <w:color w:val="222222"/>
          <w:sz w:val="21"/>
          <w:szCs w:val="21"/>
        </w:rPr>
        <w:t>Информационный</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ресурс</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в</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современных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конценциях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социального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пространства</w:t>
      </w:r>
      <w:r w:rsidRPr="008437B1">
        <w:rPr>
          <w:rFonts w:ascii="Helvetica" w:hAnsi="Helvetica" w:cs="Helvetica"/>
          <w:b/>
          <w:bCs/>
          <w:color w:val="222222"/>
          <w:sz w:val="21"/>
          <w:szCs w:val="21"/>
        </w:rPr>
        <w:t xml:space="preserve"> 13 13 </w:t>
      </w:r>
      <w:r w:rsidRPr="008437B1">
        <w:rPr>
          <w:rFonts w:ascii="Helvetica" w:hAnsi="Helvetica" w:cs="Helvetica" w:hint="eastAsia"/>
          <w:b/>
          <w:bCs/>
          <w:color w:val="222222"/>
          <w:sz w:val="21"/>
          <w:szCs w:val="21"/>
        </w:rPr>
        <w:t>§</w:t>
      </w:r>
      <w:r w:rsidRPr="008437B1">
        <w:rPr>
          <w:rFonts w:ascii="Helvetica" w:hAnsi="Helvetica" w:cs="Helvetica"/>
          <w:b/>
          <w:bCs/>
          <w:color w:val="222222"/>
          <w:sz w:val="21"/>
          <w:szCs w:val="21"/>
        </w:rPr>
        <w:t xml:space="preserve"> 1.2. </w:t>
      </w:r>
      <w:r w:rsidRPr="008437B1">
        <w:rPr>
          <w:rFonts w:ascii="Helvetica" w:hAnsi="Helvetica" w:cs="Helvetica" w:hint="eastAsia"/>
          <w:b/>
          <w:bCs/>
          <w:color w:val="222222"/>
          <w:sz w:val="21"/>
          <w:szCs w:val="21"/>
        </w:rPr>
        <w:t>Сущность</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характеристика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информационного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неравенства</w:t>
      </w:r>
      <w:r w:rsidRPr="008437B1">
        <w:rPr>
          <w:rFonts w:ascii="Helvetica" w:hAnsi="Helvetica" w:cs="Helvetica"/>
          <w:b/>
          <w:bCs/>
          <w:color w:val="222222"/>
          <w:sz w:val="21"/>
          <w:szCs w:val="21"/>
        </w:rPr>
        <w:t xml:space="preserve"> - </w:t>
      </w:r>
      <w:r w:rsidRPr="008437B1">
        <w:rPr>
          <w:rFonts w:ascii="Helvetica" w:hAnsi="Helvetica" w:cs="Helvetica" w:hint="eastAsia"/>
          <w:b/>
          <w:bCs/>
          <w:color w:val="222222"/>
          <w:sz w:val="21"/>
          <w:szCs w:val="21"/>
        </w:rPr>
        <w:t>социологический</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аспект</w:t>
      </w:r>
      <w:r w:rsidRPr="008437B1">
        <w:rPr>
          <w:rFonts w:ascii="Helvetica" w:hAnsi="Helvetica" w:cs="Helvetica"/>
          <w:b/>
          <w:bCs/>
          <w:color w:val="222222"/>
          <w:sz w:val="21"/>
          <w:szCs w:val="21"/>
        </w:rPr>
        <w:t xml:space="preserve"> 48 </w:t>
      </w:r>
      <w:r w:rsidRPr="008437B1">
        <w:rPr>
          <w:rFonts w:ascii="Helvetica" w:hAnsi="Helvetica" w:cs="Helvetica" w:hint="eastAsia"/>
          <w:b/>
          <w:bCs/>
          <w:color w:val="222222"/>
          <w:sz w:val="21"/>
          <w:szCs w:val="21"/>
        </w:rPr>
        <w:t>ГЛАВА</w:t>
      </w:r>
      <w:r w:rsidRPr="008437B1">
        <w:rPr>
          <w:rFonts w:ascii="Helvetica" w:hAnsi="Helvetica" w:cs="Helvetica"/>
          <w:b/>
          <w:bCs/>
          <w:color w:val="222222"/>
          <w:sz w:val="21"/>
          <w:szCs w:val="21"/>
        </w:rPr>
        <w:t xml:space="preserve"> 2. </w:t>
      </w:r>
      <w:r w:rsidRPr="008437B1">
        <w:rPr>
          <w:rFonts w:ascii="Helvetica" w:hAnsi="Helvetica" w:cs="Helvetica" w:hint="eastAsia"/>
          <w:b/>
          <w:bCs/>
          <w:color w:val="222222"/>
          <w:sz w:val="21"/>
          <w:szCs w:val="21"/>
        </w:rPr>
        <w:t>ПРИОРИТЕТЫ</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НАПРАВЛЕНИЯ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ПРЕОДОЛЕНИЯ</w:t>
      </w:r>
    </w:p>
    <w:p w14:paraId="4065CC34"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стр</w:t>
      </w:r>
      <w:r w:rsidRPr="008437B1">
        <w:rPr>
          <w:rFonts w:ascii="Helvetica" w:hAnsi="Helvetica" w:cs="Helvetica"/>
          <w:b/>
          <w:bCs/>
          <w:color w:val="222222"/>
          <w:sz w:val="21"/>
          <w:szCs w:val="21"/>
        </w:rPr>
        <w:t>. 13</w:t>
      </w:r>
    </w:p>
    <w:p w14:paraId="1C57C0F5"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веке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диктуют</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необходимость</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поиска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новых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форм</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мышления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поведения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взаимоотношения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людей</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разработки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новых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подходов</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пониманию</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современных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социальных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процессов</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Теоретики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информационного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общества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первоначально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рассматривали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его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в</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качестве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альтернативы</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современному</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социальному</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устройству</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Предполагалось</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что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прогресс</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в</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технологии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позволит</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ликвидировать</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социальное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неравенство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людей</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Так</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w:t>
      </w:r>
      <w:r w:rsidRPr="008437B1">
        <w:rPr>
          <w:rFonts w:ascii="Helvetica" w:hAnsi="Helvetica" w:cs="Helvetica"/>
          <w:b/>
          <w:bCs/>
          <w:color w:val="222222"/>
          <w:sz w:val="21"/>
          <w:szCs w:val="21"/>
        </w:rPr>
        <w:t>.</w:t>
      </w:r>
      <w:r w:rsidRPr="008437B1">
        <w:rPr>
          <w:rFonts w:ascii="Helvetica" w:hAnsi="Helvetica" w:cs="Helvetica" w:hint="eastAsia"/>
          <w:b/>
          <w:bCs/>
          <w:color w:val="222222"/>
          <w:sz w:val="21"/>
          <w:szCs w:val="21"/>
        </w:rPr>
        <w:t>Масуда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один</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из</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авторов</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концепции</w:t>
      </w:r>
      <w:r w:rsidRPr="008437B1">
        <w:rPr>
          <w:rFonts w:ascii="Helvetica" w:hAnsi="Helvetica" w:cs="Helvetica"/>
          <w:b/>
          <w:bCs/>
          <w:color w:val="222222"/>
          <w:sz w:val="21"/>
          <w:szCs w:val="21"/>
        </w:rPr>
        <w:t>...</w:t>
      </w:r>
    </w:p>
    <w:p w14:paraId="6D923737"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стр</w:t>
      </w:r>
      <w:r w:rsidRPr="008437B1">
        <w:rPr>
          <w:rFonts w:ascii="Helvetica" w:hAnsi="Helvetica" w:cs="Helvetica"/>
          <w:b/>
          <w:bCs/>
          <w:color w:val="222222"/>
          <w:sz w:val="21"/>
          <w:szCs w:val="21"/>
        </w:rPr>
        <w:t>. 16</w:t>
      </w:r>
    </w:p>
    <w:p w14:paraId="1D5D2C5F"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боте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подчеркивается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важность</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точного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определения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объектов</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относительно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которых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определяется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равенство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или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неравенство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классификации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социальных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субъектов</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равенства</w:t>
      </w:r>
      <w:r w:rsidRPr="008437B1">
        <w:rPr>
          <w:rFonts w:ascii="Helvetica" w:hAnsi="Helvetica" w:cs="Helvetica"/>
          <w:b/>
          <w:bCs/>
          <w:color w:val="222222"/>
          <w:sz w:val="21"/>
          <w:szCs w:val="21"/>
        </w:rPr>
        <w:t>-</w:t>
      </w:r>
      <w:r w:rsidRPr="008437B1">
        <w:rPr>
          <w:rFonts w:ascii="Helvetica" w:hAnsi="Helvetica" w:cs="Helvetica" w:hint="eastAsia"/>
          <w:b/>
          <w:bCs/>
          <w:color w:val="222222"/>
          <w:sz w:val="21"/>
          <w:szCs w:val="21"/>
        </w:rPr>
        <w:t>неравенства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Понятие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w:t>
      </w:r>
      <w:r w:rsidRPr="008437B1">
        <w:rPr>
          <w:rFonts w:ascii="Helvetica" w:hAnsi="Helvetica" w:cs="Helvetica" w:hint="eastAsia"/>
          <w:b/>
          <w:bCs/>
          <w:color w:val="222222"/>
          <w:sz w:val="21"/>
          <w:szCs w:val="21"/>
        </w:rPr>
        <w:t>социальное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неравенство</w:t>
      </w:r>
      <w:r w:rsidRPr="008437B1">
        <w:rPr>
          <w:rFonts w:ascii="Helvetica" w:hAnsi="Helvetica" w:cs="Helvetica" w:hint="eastAsia"/>
          <w:b/>
          <w:bCs/>
          <w:color w:val="222222"/>
          <w:sz w:val="21"/>
          <w:szCs w:val="21"/>
        </w:rPr>
        <w:t>»</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тесно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связано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понятием</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w:t>
      </w:r>
      <w:r w:rsidRPr="008437B1">
        <w:rPr>
          <w:rFonts w:ascii="Helvetica" w:hAnsi="Helvetica" w:cs="Helvetica" w:hint="eastAsia"/>
          <w:b/>
          <w:bCs/>
          <w:color w:val="222222"/>
          <w:sz w:val="21"/>
          <w:szCs w:val="21"/>
        </w:rPr>
        <w:t>социальная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стратификация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социальная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структура</w:t>
      </w:r>
      <w:r w:rsidRPr="008437B1">
        <w:rPr>
          <w:rFonts w:ascii="Helvetica" w:hAnsi="Helvetica" w:cs="Helvetica" w:hint="eastAsia"/>
          <w:b/>
          <w:bCs/>
          <w:color w:val="222222"/>
          <w:sz w:val="21"/>
          <w:szCs w:val="21"/>
        </w:rPr>
        <w:t>»</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Соотношение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понятий</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w:t>
      </w:r>
      <w:r w:rsidRPr="008437B1">
        <w:rPr>
          <w:rFonts w:ascii="Helvetica" w:hAnsi="Helvetica" w:cs="Helvetica" w:hint="eastAsia"/>
          <w:b/>
          <w:bCs/>
          <w:color w:val="222222"/>
          <w:sz w:val="21"/>
          <w:szCs w:val="21"/>
        </w:rPr>
        <w:t>неравенство</w:t>
      </w:r>
      <w:r w:rsidRPr="008437B1">
        <w:rPr>
          <w:rFonts w:ascii="Helvetica" w:hAnsi="Helvetica" w:cs="Helvetica" w:hint="eastAsia"/>
          <w:b/>
          <w:bCs/>
          <w:color w:val="222222"/>
          <w:sz w:val="21"/>
          <w:szCs w:val="21"/>
        </w:rPr>
        <w:t>»</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w:t>
      </w:r>
      <w:r w:rsidRPr="008437B1">
        <w:rPr>
          <w:rFonts w:ascii="Helvetica" w:hAnsi="Helvetica" w:cs="Helvetica" w:hint="eastAsia"/>
          <w:b/>
          <w:bCs/>
          <w:color w:val="222222"/>
          <w:sz w:val="21"/>
          <w:szCs w:val="21"/>
        </w:rPr>
        <w:t>стратификация</w:t>
      </w:r>
      <w:r w:rsidRPr="008437B1">
        <w:rPr>
          <w:rFonts w:ascii="Helvetica" w:hAnsi="Helvetica" w:cs="Helvetica" w:hint="eastAsia"/>
          <w:b/>
          <w:bCs/>
          <w:color w:val="222222"/>
          <w:sz w:val="21"/>
          <w:szCs w:val="21"/>
        </w:rPr>
        <w:t>»</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lastRenderedPageBreak/>
        <w:t>дает</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w:t>
      </w:r>
      <w:r w:rsidRPr="008437B1">
        <w:rPr>
          <w:rFonts w:ascii="Helvetica" w:hAnsi="Helvetica" w:cs="Helvetica"/>
          <w:b/>
          <w:bCs/>
          <w:color w:val="222222"/>
          <w:sz w:val="21"/>
          <w:szCs w:val="21"/>
        </w:rPr>
        <w:t>.</w:t>
      </w:r>
      <w:r w:rsidRPr="008437B1">
        <w:rPr>
          <w:rFonts w:ascii="Helvetica" w:hAnsi="Helvetica" w:cs="Helvetica" w:hint="eastAsia"/>
          <w:b/>
          <w:bCs/>
          <w:color w:val="222222"/>
          <w:sz w:val="21"/>
          <w:szCs w:val="21"/>
        </w:rPr>
        <w:t>Смелзер</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w:t>
      </w:r>
      <w:r w:rsidRPr="008437B1">
        <w:rPr>
          <w:rFonts w:ascii="Helvetica" w:hAnsi="Helvetica" w:cs="Helvetica" w:hint="eastAsia"/>
          <w:b/>
          <w:bCs/>
          <w:color w:val="222222"/>
          <w:sz w:val="21"/>
          <w:szCs w:val="21"/>
        </w:rPr>
        <w:t>Неравенство</w:t>
      </w:r>
      <w:r w:rsidRPr="008437B1">
        <w:rPr>
          <w:rFonts w:ascii="Helvetica" w:hAnsi="Helvetica" w:cs="Helvetica"/>
          <w:b/>
          <w:bCs/>
          <w:color w:val="222222"/>
          <w:sz w:val="21"/>
          <w:szCs w:val="21"/>
        </w:rPr>
        <w:t xml:space="preserve"> - </w:t>
      </w:r>
      <w:r w:rsidRPr="008437B1">
        <w:rPr>
          <w:rFonts w:ascii="Helvetica" w:hAnsi="Helvetica" w:cs="Helvetica" w:hint="eastAsia"/>
          <w:b/>
          <w:bCs/>
          <w:color w:val="222222"/>
          <w:sz w:val="21"/>
          <w:szCs w:val="21"/>
        </w:rPr>
        <w:t>это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условия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при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которых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люди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имеют</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неравный</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доступ</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таким</w:t>
      </w:r>
      <w:r w:rsidRPr="008437B1">
        <w:rPr>
          <w:rFonts w:ascii="Helvetica" w:hAnsi="Helvetica" w:cs="Helvetica"/>
          <w:b/>
          <w:bCs/>
          <w:color w:val="222222"/>
          <w:sz w:val="21"/>
          <w:szCs w:val="21"/>
        </w:rPr>
        <w:t>...</w:t>
      </w:r>
    </w:p>
    <w:p w14:paraId="1A7C07DD"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b/>
          <w:bCs/>
          <w:color w:val="222222"/>
          <w:sz w:val="21"/>
          <w:szCs w:val="21"/>
        </w:rPr>
        <w:t xml:space="preserve"> </w:t>
      </w:r>
    </w:p>
    <w:p w14:paraId="23466A7A"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Оглавление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диссертации</w:t>
      </w:r>
    </w:p>
    <w:p w14:paraId="5F6F7ED8"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кандидат</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социологических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наук</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Пименова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Дина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Владимировна</w:t>
      </w:r>
    </w:p>
    <w:p w14:paraId="53620AF8"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ВВЕДЕНИЕ</w:t>
      </w:r>
      <w:r w:rsidRPr="008437B1">
        <w:rPr>
          <w:rFonts w:ascii="Helvetica" w:hAnsi="Helvetica" w:cs="Helvetica"/>
          <w:b/>
          <w:bCs/>
          <w:color w:val="222222"/>
          <w:sz w:val="21"/>
          <w:szCs w:val="21"/>
        </w:rPr>
        <w:t>.</w:t>
      </w:r>
    </w:p>
    <w:p w14:paraId="734BB883" w14:textId="77777777" w:rsidR="008437B1" w:rsidRPr="008437B1" w:rsidRDefault="008437B1" w:rsidP="008437B1">
      <w:pPr>
        <w:rPr>
          <w:rFonts w:ascii="Helvetica" w:hAnsi="Helvetica" w:cs="Helvetica"/>
          <w:b/>
          <w:bCs/>
          <w:color w:val="222222"/>
          <w:sz w:val="21"/>
          <w:szCs w:val="21"/>
        </w:rPr>
      </w:pPr>
    </w:p>
    <w:p w14:paraId="3AF2736D"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ГЛАВА</w:t>
      </w:r>
      <w:r w:rsidRPr="008437B1">
        <w:rPr>
          <w:rFonts w:ascii="Helvetica" w:hAnsi="Helvetica" w:cs="Helvetica"/>
          <w:b/>
          <w:bCs/>
          <w:color w:val="222222"/>
          <w:sz w:val="21"/>
          <w:szCs w:val="21"/>
        </w:rPr>
        <w:t xml:space="preserve"> I </w:t>
      </w:r>
      <w:r w:rsidRPr="008437B1">
        <w:rPr>
          <w:rFonts w:ascii="Helvetica" w:hAnsi="Helvetica" w:cs="Helvetica" w:hint="eastAsia"/>
          <w:b/>
          <w:bCs/>
          <w:color w:val="222222"/>
          <w:sz w:val="21"/>
          <w:szCs w:val="21"/>
        </w:rPr>
        <w:t>ТЕОРЕТИКО</w:t>
      </w:r>
      <w:r w:rsidRPr="008437B1">
        <w:rPr>
          <w:rFonts w:ascii="Helvetica" w:hAnsi="Helvetica" w:cs="Helvetica"/>
          <w:b/>
          <w:bCs/>
          <w:color w:val="222222"/>
          <w:sz w:val="21"/>
          <w:szCs w:val="21"/>
        </w:rPr>
        <w:t>-</w:t>
      </w:r>
      <w:r w:rsidRPr="008437B1">
        <w:rPr>
          <w:rFonts w:ascii="Helvetica" w:hAnsi="Helvetica" w:cs="Helvetica" w:hint="eastAsia"/>
          <w:b/>
          <w:bCs/>
          <w:color w:val="222222"/>
          <w:sz w:val="21"/>
          <w:szCs w:val="21"/>
        </w:rPr>
        <w:t>МЕТОДОЛОГИЧЕСКИЕ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ПОДХОДЫ</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w:t>
      </w:r>
    </w:p>
    <w:p w14:paraId="0242DD91" w14:textId="77777777" w:rsidR="008437B1" w:rsidRPr="008437B1" w:rsidRDefault="008437B1" w:rsidP="008437B1">
      <w:pPr>
        <w:rPr>
          <w:rFonts w:ascii="Helvetica" w:hAnsi="Helvetica" w:cs="Helvetica"/>
          <w:b/>
          <w:bCs/>
          <w:color w:val="222222"/>
          <w:sz w:val="21"/>
          <w:szCs w:val="21"/>
        </w:rPr>
      </w:pPr>
    </w:p>
    <w:p w14:paraId="5A3AA34B"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ИССЛЕДОВАНИЮ</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ИНФОРМАЦИОННОГО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НЕРАВЕНСТВА</w:t>
      </w:r>
      <w:r w:rsidRPr="008437B1">
        <w:rPr>
          <w:rFonts w:ascii="Helvetica" w:hAnsi="Helvetica" w:cs="Helvetica"/>
          <w:b/>
          <w:bCs/>
          <w:color w:val="222222"/>
          <w:sz w:val="21"/>
          <w:szCs w:val="21"/>
        </w:rPr>
        <w:t>.</w:t>
      </w:r>
    </w:p>
    <w:p w14:paraId="1697671E" w14:textId="77777777" w:rsidR="008437B1" w:rsidRPr="008437B1" w:rsidRDefault="008437B1" w:rsidP="008437B1">
      <w:pPr>
        <w:rPr>
          <w:rFonts w:ascii="Helvetica" w:hAnsi="Helvetica" w:cs="Helvetica"/>
          <w:b/>
          <w:bCs/>
          <w:color w:val="222222"/>
          <w:sz w:val="21"/>
          <w:szCs w:val="21"/>
        </w:rPr>
      </w:pPr>
    </w:p>
    <w:p w14:paraId="495B9F79"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w:t>
      </w:r>
      <w:r w:rsidRPr="008437B1">
        <w:rPr>
          <w:rFonts w:ascii="Helvetica" w:hAnsi="Helvetica" w:cs="Helvetica"/>
          <w:b/>
          <w:bCs/>
          <w:color w:val="222222"/>
          <w:sz w:val="21"/>
          <w:szCs w:val="21"/>
        </w:rPr>
        <w:t xml:space="preserve">1.1 </w:t>
      </w:r>
      <w:r w:rsidRPr="008437B1">
        <w:rPr>
          <w:rFonts w:ascii="Helvetica" w:hAnsi="Helvetica" w:cs="Helvetica" w:hint="eastAsia"/>
          <w:b/>
          <w:bCs/>
          <w:color w:val="222222"/>
          <w:sz w:val="21"/>
          <w:szCs w:val="21"/>
        </w:rPr>
        <w:t>Информационный</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ресурс</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в</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современных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концепциях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социального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пространства</w:t>
      </w:r>
      <w:r w:rsidRPr="008437B1">
        <w:rPr>
          <w:rFonts w:ascii="Helvetica" w:hAnsi="Helvetica" w:cs="Helvetica"/>
          <w:b/>
          <w:bCs/>
          <w:color w:val="222222"/>
          <w:sz w:val="21"/>
          <w:szCs w:val="21"/>
        </w:rPr>
        <w:t>.</w:t>
      </w:r>
    </w:p>
    <w:p w14:paraId="5B01B9ED" w14:textId="77777777" w:rsidR="008437B1" w:rsidRPr="008437B1" w:rsidRDefault="008437B1" w:rsidP="008437B1">
      <w:pPr>
        <w:rPr>
          <w:rFonts w:ascii="Helvetica" w:hAnsi="Helvetica" w:cs="Helvetica"/>
          <w:b/>
          <w:bCs/>
          <w:color w:val="222222"/>
          <w:sz w:val="21"/>
          <w:szCs w:val="21"/>
        </w:rPr>
      </w:pPr>
    </w:p>
    <w:p w14:paraId="6C46922F"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w:t>
      </w:r>
      <w:r w:rsidRPr="008437B1">
        <w:rPr>
          <w:rFonts w:ascii="Helvetica" w:hAnsi="Helvetica" w:cs="Helvetica"/>
          <w:b/>
          <w:bCs/>
          <w:color w:val="222222"/>
          <w:sz w:val="21"/>
          <w:szCs w:val="21"/>
        </w:rPr>
        <w:t xml:space="preserve"> 1.2. </w:t>
      </w:r>
      <w:r w:rsidRPr="008437B1">
        <w:rPr>
          <w:rFonts w:ascii="Helvetica" w:hAnsi="Helvetica" w:cs="Helvetica" w:hint="eastAsia"/>
          <w:b/>
          <w:bCs/>
          <w:color w:val="222222"/>
          <w:sz w:val="21"/>
          <w:szCs w:val="21"/>
        </w:rPr>
        <w:t>Сущность</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характеристика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информационного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неравенства</w:t>
      </w:r>
      <w:r w:rsidRPr="008437B1">
        <w:rPr>
          <w:rFonts w:ascii="Helvetica" w:hAnsi="Helvetica" w:cs="Helvetica"/>
          <w:b/>
          <w:bCs/>
          <w:color w:val="222222"/>
          <w:sz w:val="21"/>
          <w:szCs w:val="21"/>
        </w:rPr>
        <w:t xml:space="preserve"> - </w:t>
      </w:r>
      <w:r w:rsidRPr="008437B1">
        <w:rPr>
          <w:rFonts w:ascii="Helvetica" w:hAnsi="Helvetica" w:cs="Helvetica" w:hint="eastAsia"/>
          <w:b/>
          <w:bCs/>
          <w:color w:val="222222"/>
          <w:sz w:val="21"/>
          <w:szCs w:val="21"/>
        </w:rPr>
        <w:t>социологический</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аспект</w:t>
      </w:r>
      <w:r w:rsidRPr="008437B1">
        <w:rPr>
          <w:rFonts w:ascii="Helvetica" w:hAnsi="Helvetica" w:cs="Helvetica"/>
          <w:b/>
          <w:bCs/>
          <w:color w:val="222222"/>
          <w:sz w:val="21"/>
          <w:szCs w:val="21"/>
        </w:rPr>
        <w:t>.</w:t>
      </w:r>
    </w:p>
    <w:p w14:paraId="6A631426" w14:textId="77777777" w:rsidR="008437B1" w:rsidRPr="008437B1" w:rsidRDefault="008437B1" w:rsidP="008437B1">
      <w:pPr>
        <w:rPr>
          <w:rFonts w:ascii="Helvetica" w:hAnsi="Helvetica" w:cs="Helvetica"/>
          <w:b/>
          <w:bCs/>
          <w:color w:val="222222"/>
          <w:sz w:val="21"/>
          <w:szCs w:val="21"/>
        </w:rPr>
      </w:pPr>
    </w:p>
    <w:p w14:paraId="7608F867"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ГЛАВА</w:t>
      </w:r>
      <w:r w:rsidRPr="008437B1">
        <w:rPr>
          <w:rFonts w:ascii="Helvetica" w:hAnsi="Helvetica" w:cs="Helvetica"/>
          <w:b/>
          <w:bCs/>
          <w:color w:val="222222"/>
          <w:sz w:val="21"/>
          <w:szCs w:val="21"/>
        </w:rPr>
        <w:t xml:space="preserve"> 2. </w:t>
      </w:r>
      <w:r w:rsidRPr="008437B1">
        <w:rPr>
          <w:rFonts w:ascii="Helvetica" w:hAnsi="Helvetica" w:cs="Helvetica" w:hint="eastAsia"/>
          <w:b/>
          <w:bCs/>
          <w:color w:val="222222"/>
          <w:sz w:val="21"/>
          <w:szCs w:val="21"/>
        </w:rPr>
        <w:t>ПРИОРИТЕТЫ</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НАПРАВЛЕНИЯ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ПРЕОДОЛЕНИЯ</w:t>
      </w:r>
    </w:p>
    <w:p w14:paraId="512E7842" w14:textId="77777777" w:rsidR="008437B1" w:rsidRPr="008437B1" w:rsidRDefault="008437B1" w:rsidP="008437B1">
      <w:pPr>
        <w:rPr>
          <w:rFonts w:ascii="Helvetica" w:hAnsi="Helvetica" w:cs="Helvetica"/>
          <w:b/>
          <w:bCs/>
          <w:color w:val="222222"/>
          <w:sz w:val="21"/>
          <w:szCs w:val="21"/>
        </w:rPr>
      </w:pPr>
    </w:p>
    <w:p w14:paraId="7EC86B17"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ИНФОРМАЦИОННОГО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НЕРАВЕНСТВА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РОССИЙСКИХ</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РЕГИОНОВ</w:t>
      </w:r>
      <w:r w:rsidRPr="008437B1">
        <w:rPr>
          <w:rFonts w:ascii="Helvetica" w:hAnsi="Helvetica" w:cs="Helvetica"/>
          <w:b/>
          <w:bCs/>
          <w:color w:val="222222"/>
          <w:sz w:val="21"/>
          <w:szCs w:val="21"/>
        </w:rPr>
        <w:t>.</w:t>
      </w:r>
    </w:p>
    <w:p w14:paraId="69C15FDE" w14:textId="77777777" w:rsidR="008437B1" w:rsidRPr="008437B1" w:rsidRDefault="008437B1" w:rsidP="008437B1">
      <w:pPr>
        <w:rPr>
          <w:rFonts w:ascii="Helvetica" w:hAnsi="Helvetica" w:cs="Helvetica"/>
          <w:b/>
          <w:bCs/>
          <w:color w:val="222222"/>
          <w:sz w:val="21"/>
          <w:szCs w:val="21"/>
        </w:rPr>
      </w:pPr>
    </w:p>
    <w:p w14:paraId="3A87B412"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w:t>
      </w:r>
      <w:r w:rsidRPr="008437B1">
        <w:rPr>
          <w:rFonts w:ascii="Helvetica" w:hAnsi="Helvetica" w:cs="Helvetica"/>
          <w:b/>
          <w:bCs/>
          <w:color w:val="222222"/>
          <w:sz w:val="21"/>
          <w:szCs w:val="21"/>
        </w:rPr>
        <w:t xml:space="preserve">2.1 </w:t>
      </w:r>
      <w:r w:rsidRPr="008437B1">
        <w:rPr>
          <w:rFonts w:ascii="Helvetica" w:hAnsi="Helvetica" w:cs="Helvetica" w:hint="eastAsia"/>
          <w:b/>
          <w:bCs/>
          <w:color w:val="222222"/>
          <w:sz w:val="21"/>
          <w:szCs w:val="21"/>
        </w:rPr>
        <w:t>Состояние</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перспективы</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развития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национального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информационного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пространства</w:t>
      </w:r>
      <w:r w:rsidRPr="008437B1">
        <w:rPr>
          <w:rFonts w:ascii="Helvetica" w:hAnsi="Helvetica" w:cs="Helvetica"/>
          <w:b/>
          <w:bCs/>
          <w:color w:val="222222"/>
          <w:sz w:val="21"/>
          <w:szCs w:val="21"/>
        </w:rPr>
        <w:t>.</w:t>
      </w:r>
    </w:p>
    <w:p w14:paraId="0313EA03" w14:textId="77777777" w:rsidR="008437B1" w:rsidRPr="008437B1" w:rsidRDefault="008437B1" w:rsidP="008437B1">
      <w:pPr>
        <w:rPr>
          <w:rFonts w:ascii="Helvetica" w:hAnsi="Helvetica" w:cs="Helvetica"/>
          <w:b/>
          <w:bCs/>
          <w:color w:val="222222"/>
          <w:sz w:val="21"/>
          <w:szCs w:val="21"/>
        </w:rPr>
      </w:pPr>
    </w:p>
    <w:p w14:paraId="2E0535E7" w14:textId="77777777" w:rsidR="008437B1" w:rsidRPr="008437B1" w:rsidRDefault="008437B1" w:rsidP="008437B1">
      <w:pPr>
        <w:rPr>
          <w:rFonts w:ascii="Helvetica" w:hAnsi="Helvetica" w:cs="Helvetica"/>
          <w:b/>
          <w:bCs/>
          <w:color w:val="222222"/>
          <w:sz w:val="21"/>
          <w:szCs w:val="21"/>
        </w:rPr>
      </w:pPr>
      <w:r w:rsidRPr="008437B1">
        <w:rPr>
          <w:rFonts w:ascii="Helvetica" w:hAnsi="Helvetica" w:cs="Helvetica" w:hint="eastAsia"/>
          <w:b/>
          <w:bCs/>
          <w:color w:val="222222"/>
          <w:sz w:val="21"/>
          <w:szCs w:val="21"/>
        </w:rPr>
        <w:t>§</w:t>
      </w:r>
      <w:r w:rsidRPr="008437B1">
        <w:rPr>
          <w:rFonts w:ascii="Helvetica" w:hAnsi="Helvetica" w:cs="Helvetica"/>
          <w:b/>
          <w:bCs/>
          <w:color w:val="222222"/>
          <w:sz w:val="21"/>
          <w:szCs w:val="21"/>
        </w:rPr>
        <w:t xml:space="preserve">2.2 </w:t>
      </w:r>
      <w:r w:rsidRPr="008437B1">
        <w:rPr>
          <w:rFonts w:ascii="Helvetica" w:hAnsi="Helvetica" w:cs="Helvetica" w:hint="eastAsia"/>
          <w:b/>
          <w:bCs/>
          <w:color w:val="222222"/>
          <w:sz w:val="21"/>
          <w:szCs w:val="21"/>
        </w:rPr>
        <w:t>Методы</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оценки</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развития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информационного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пространства</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региона</w:t>
      </w:r>
      <w:r w:rsidRPr="008437B1">
        <w:rPr>
          <w:rFonts w:ascii="Helvetica" w:hAnsi="Helvetica" w:cs="Helvetica"/>
          <w:b/>
          <w:bCs/>
          <w:color w:val="222222"/>
          <w:sz w:val="21"/>
          <w:szCs w:val="21"/>
        </w:rPr>
        <w:t>.</w:t>
      </w:r>
    </w:p>
    <w:p w14:paraId="18F1BD55" w14:textId="77777777" w:rsidR="008437B1" w:rsidRPr="008437B1" w:rsidRDefault="008437B1" w:rsidP="008437B1">
      <w:pPr>
        <w:rPr>
          <w:rFonts w:ascii="Helvetica" w:hAnsi="Helvetica" w:cs="Helvetica"/>
          <w:b/>
          <w:bCs/>
          <w:color w:val="222222"/>
          <w:sz w:val="21"/>
          <w:szCs w:val="21"/>
        </w:rPr>
      </w:pPr>
    </w:p>
    <w:p w14:paraId="4A7ADEAA" w14:textId="0CF92B44" w:rsidR="00967B66" w:rsidRPr="008437B1" w:rsidRDefault="008437B1" w:rsidP="008437B1">
      <w:r w:rsidRPr="008437B1">
        <w:rPr>
          <w:rFonts w:ascii="Helvetica" w:hAnsi="Helvetica" w:cs="Helvetica" w:hint="eastAsia"/>
          <w:b/>
          <w:bCs/>
          <w:color w:val="222222"/>
          <w:sz w:val="21"/>
          <w:szCs w:val="21"/>
        </w:rPr>
        <w:lastRenderedPageBreak/>
        <w:t>§</w:t>
      </w:r>
      <w:r w:rsidRPr="008437B1">
        <w:rPr>
          <w:rFonts w:ascii="Helvetica" w:hAnsi="Helvetica" w:cs="Helvetica"/>
          <w:b/>
          <w:bCs/>
          <w:color w:val="222222"/>
          <w:sz w:val="21"/>
          <w:szCs w:val="21"/>
        </w:rPr>
        <w:t xml:space="preserve">2.3 </w:t>
      </w:r>
      <w:r w:rsidRPr="008437B1">
        <w:rPr>
          <w:rFonts w:ascii="Helvetica" w:hAnsi="Helvetica" w:cs="Helvetica" w:hint="eastAsia"/>
          <w:b/>
          <w:bCs/>
          <w:color w:val="222222"/>
          <w:sz w:val="21"/>
          <w:szCs w:val="21"/>
        </w:rPr>
        <w:t>Региональная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информатизация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как</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фактор</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преодоления</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информационного</w:t>
      </w:r>
      <w:r w:rsidRPr="008437B1">
        <w:rPr>
          <w:rFonts w:ascii="Helvetica" w:hAnsi="Helvetica" w:cs="Helvetica"/>
          <w:b/>
          <w:bCs/>
          <w:color w:val="222222"/>
          <w:sz w:val="21"/>
          <w:szCs w:val="21"/>
        </w:rPr>
        <w:t xml:space="preserve"> </w:t>
      </w:r>
      <w:r w:rsidRPr="008437B1">
        <w:rPr>
          <w:rFonts w:ascii="Helvetica" w:hAnsi="Helvetica" w:cs="Helvetica" w:hint="eastAsia"/>
          <w:b/>
          <w:bCs/>
          <w:color w:val="222222"/>
          <w:sz w:val="21"/>
          <w:szCs w:val="21"/>
        </w:rPr>
        <w:t>неравенства</w:t>
      </w:r>
      <w:r w:rsidRPr="008437B1">
        <w:rPr>
          <w:rFonts w:ascii="Helvetica" w:hAnsi="Helvetica" w:cs="Helvetica"/>
          <w:b/>
          <w:bCs/>
          <w:color w:val="222222"/>
          <w:sz w:val="21"/>
          <w:szCs w:val="21"/>
        </w:rPr>
        <w:t>.</w:t>
      </w:r>
    </w:p>
    <w:sectPr w:rsidR="00967B66" w:rsidRPr="008437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5F7C" w14:textId="77777777" w:rsidR="00ED2035" w:rsidRDefault="00ED2035">
      <w:pPr>
        <w:spacing w:after="0" w:line="240" w:lineRule="auto"/>
      </w:pPr>
      <w:r>
        <w:separator/>
      </w:r>
    </w:p>
  </w:endnote>
  <w:endnote w:type="continuationSeparator" w:id="0">
    <w:p w14:paraId="52EDA183" w14:textId="77777777" w:rsidR="00ED2035" w:rsidRDefault="00ED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85F2" w14:textId="77777777" w:rsidR="00ED2035" w:rsidRDefault="00ED2035"/>
    <w:p w14:paraId="15FF70A1" w14:textId="77777777" w:rsidR="00ED2035" w:rsidRDefault="00ED2035"/>
    <w:p w14:paraId="0390908E" w14:textId="77777777" w:rsidR="00ED2035" w:rsidRDefault="00ED2035"/>
    <w:p w14:paraId="5C0656AD" w14:textId="77777777" w:rsidR="00ED2035" w:rsidRDefault="00ED2035"/>
    <w:p w14:paraId="7A380270" w14:textId="77777777" w:rsidR="00ED2035" w:rsidRDefault="00ED2035"/>
    <w:p w14:paraId="51C2697D" w14:textId="77777777" w:rsidR="00ED2035" w:rsidRDefault="00ED2035"/>
    <w:p w14:paraId="2A55C258" w14:textId="77777777" w:rsidR="00ED2035" w:rsidRDefault="00ED20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8BD8D7" wp14:editId="520A89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32F6" w14:textId="77777777" w:rsidR="00ED2035" w:rsidRDefault="00ED20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8BD8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DD32F6" w14:textId="77777777" w:rsidR="00ED2035" w:rsidRDefault="00ED20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0D6CF5" w14:textId="77777777" w:rsidR="00ED2035" w:rsidRDefault="00ED2035"/>
    <w:p w14:paraId="1919B551" w14:textId="77777777" w:rsidR="00ED2035" w:rsidRDefault="00ED2035"/>
    <w:p w14:paraId="0A4DB4C1" w14:textId="77777777" w:rsidR="00ED2035" w:rsidRDefault="00ED20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40FBBF" wp14:editId="4D06CC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744D8" w14:textId="77777777" w:rsidR="00ED2035" w:rsidRDefault="00ED2035"/>
                          <w:p w14:paraId="4998C8A4" w14:textId="77777777" w:rsidR="00ED2035" w:rsidRDefault="00ED20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40FB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7744D8" w14:textId="77777777" w:rsidR="00ED2035" w:rsidRDefault="00ED2035"/>
                    <w:p w14:paraId="4998C8A4" w14:textId="77777777" w:rsidR="00ED2035" w:rsidRDefault="00ED20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1BF8CC" w14:textId="77777777" w:rsidR="00ED2035" w:rsidRDefault="00ED2035"/>
    <w:p w14:paraId="66249C26" w14:textId="77777777" w:rsidR="00ED2035" w:rsidRDefault="00ED2035">
      <w:pPr>
        <w:rPr>
          <w:sz w:val="2"/>
          <w:szCs w:val="2"/>
        </w:rPr>
      </w:pPr>
    </w:p>
    <w:p w14:paraId="2587492E" w14:textId="77777777" w:rsidR="00ED2035" w:rsidRDefault="00ED2035"/>
    <w:p w14:paraId="520F285A" w14:textId="77777777" w:rsidR="00ED2035" w:rsidRDefault="00ED2035">
      <w:pPr>
        <w:spacing w:after="0" w:line="240" w:lineRule="auto"/>
      </w:pPr>
    </w:p>
  </w:footnote>
  <w:footnote w:type="continuationSeparator" w:id="0">
    <w:p w14:paraId="0407B8F3" w14:textId="77777777" w:rsidR="00ED2035" w:rsidRDefault="00ED2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35"/>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48251</TotalTime>
  <Pages>3</Pages>
  <Words>326</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2219</cp:revision>
  <cp:lastPrinted>2009-02-06T05:36:00Z</cp:lastPrinted>
  <dcterms:created xsi:type="dcterms:W3CDTF">2025-11-25T20:19:00Z</dcterms:created>
  <dcterms:modified xsi:type="dcterms:W3CDTF">2026-01-22T14:29:00Z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