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084C" w14:textId="36D3E7D0" w:rsidR="00213D6D" w:rsidRDefault="00D828B2" w:rsidP="00D828B2">
      <w:pPr>
        <w:rPr>
          <w:rFonts w:ascii="Times New Roman" w:eastAsia="Arial Unicode MS" w:hAnsi="Times New Roman" w:cs="Times New Roman"/>
          <w:b/>
          <w:bCs/>
          <w:color w:val="000000"/>
          <w:kern w:val="0"/>
          <w:sz w:val="28"/>
          <w:szCs w:val="28"/>
          <w:lang w:eastAsia="ru-RU" w:bidi="uk-UA"/>
        </w:rPr>
      </w:pPr>
      <w:r w:rsidRPr="00D828B2">
        <w:rPr>
          <w:rFonts w:ascii="Times New Roman" w:eastAsia="Arial Unicode MS" w:hAnsi="Times New Roman" w:cs="Times New Roman" w:hint="eastAsia"/>
          <w:b/>
          <w:bCs/>
          <w:color w:val="000000"/>
          <w:kern w:val="0"/>
          <w:sz w:val="28"/>
          <w:szCs w:val="28"/>
          <w:lang w:eastAsia="ru-RU" w:bidi="uk-UA"/>
        </w:rPr>
        <w:t>Погребняк</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Павел</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Программа</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функциональной</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подготовки</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высококвалифицированных</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футболистов</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в</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процессе</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предсезонных</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сборов</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по</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системе</w:t>
      </w:r>
      <w:r w:rsidRPr="00D828B2">
        <w:rPr>
          <w:rFonts w:ascii="Times New Roman" w:eastAsia="Arial Unicode MS" w:hAnsi="Times New Roman" w:cs="Times New Roman"/>
          <w:b/>
          <w:bCs/>
          <w:color w:val="000000"/>
          <w:kern w:val="0"/>
          <w:sz w:val="28"/>
          <w:szCs w:val="28"/>
          <w:lang w:eastAsia="ru-RU" w:bidi="uk-UA"/>
        </w:rPr>
        <w:t xml:space="preserve"> </w:t>
      </w:r>
      <w:r w:rsidRPr="00D828B2">
        <w:rPr>
          <w:rFonts w:ascii="Times New Roman" w:eastAsia="Arial Unicode MS" w:hAnsi="Times New Roman" w:cs="Times New Roman" w:hint="eastAsia"/>
          <w:b/>
          <w:bCs/>
          <w:color w:val="000000"/>
          <w:kern w:val="0"/>
          <w:sz w:val="28"/>
          <w:szCs w:val="28"/>
          <w:lang w:eastAsia="ru-RU" w:bidi="uk-UA"/>
        </w:rPr>
        <w:t>«</w:t>
      </w:r>
      <w:r w:rsidRPr="00D828B2">
        <w:rPr>
          <w:rFonts w:ascii="Times New Roman" w:eastAsia="Arial Unicode MS" w:hAnsi="Times New Roman" w:cs="Times New Roman" w:hint="eastAsia"/>
          <w:b/>
          <w:bCs/>
          <w:color w:val="000000"/>
          <w:kern w:val="0"/>
          <w:sz w:val="28"/>
          <w:szCs w:val="28"/>
          <w:lang w:eastAsia="ru-RU" w:bidi="uk-UA"/>
        </w:rPr>
        <w:t>осень</w:t>
      </w:r>
      <w:r w:rsidRPr="00D828B2">
        <w:rPr>
          <w:rFonts w:ascii="Times New Roman" w:eastAsia="Arial Unicode MS" w:hAnsi="Times New Roman" w:cs="Times New Roman"/>
          <w:b/>
          <w:bCs/>
          <w:color w:val="000000"/>
          <w:kern w:val="0"/>
          <w:sz w:val="28"/>
          <w:szCs w:val="28"/>
          <w:lang w:eastAsia="ru-RU" w:bidi="uk-UA"/>
        </w:rPr>
        <w:t xml:space="preserve"> − </w:t>
      </w:r>
      <w:r w:rsidRPr="00D828B2">
        <w:rPr>
          <w:rFonts w:ascii="Times New Roman" w:eastAsia="Arial Unicode MS" w:hAnsi="Times New Roman" w:cs="Times New Roman" w:hint="eastAsia"/>
          <w:b/>
          <w:bCs/>
          <w:color w:val="000000"/>
          <w:kern w:val="0"/>
          <w:sz w:val="28"/>
          <w:szCs w:val="28"/>
          <w:lang w:eastAsia="ru-RU" w:bidi="uk-UA"/>
        </w:rPr>
        <w:t>весна</w:t>
      </w:r>
      <w:r w:rsidRPr="00D828B2">
        <w:rPr>
          <w:rFonts w:ascii="Times New Roman" w:eastAsia="Arial Unicode MS" w:hAnsi="Times New Roman" w:cs="Times New Roman" w:hint="eastAsia"/>
          <w:b/>
          <w:bCs/>
          <w:color w:val="000000"/>
          <w:kern w:val="0"/>
          <w:sz w:val="28"/>
          <w:szCs w:val="28"/>
          <w:lang w:eastAsia="ru-RU" w:bidi="uk-UA"/>
        </w:rPr>
        <w:t>»</w:t>
      </w:r>
    </w:p>
    <w:p w14:paraId="3FBCD82E" w14:textId="77777777" w:rsidR="00D828B2" w:rsidRDefault="00D828B2" w:rsidP="00D828B2">
      <w:r>
        <w:rPr>
          <w:rFonts w:hint="eastAsia"/>
        </w:rPr>
        <w:t>ОГЛАВЛЕНИЕ</w:t>
      </w:r>
      <w:r>
        <w:t xml:space="preserve"> </w:t>
      </w:r>
      <w:r>
        <w:rPr>
          <w:rFonts w:hint="eastAsia"/>
        </w:rPr>
        <w:t>ДИССЕРТАЦИИ</w:t>
      </w:r>
    </w:p>
    <w:p w14:paraId="4ABE307B" w14:textId="77777777" w:rsidR="00D828B2" w:rsidRDefault="00D828B2" w:rsidP="00D828B2">
      <w:r>
        <w:rPr>
          <w:rFonts w:hint="eastAsia"/>
        </w:rPr>
        <w:t>кандидат</w:t>
      </w:r>
      <w:r>
        <w:t xml:space="preserve"> </w:t>
      </w:r>
      <w:r>
        <w:rPr>
          <w:rFonts w:hint="eastAsia"/>
        </w:rPr>
        <w:t>наук</w:t>
      </w:r>
      <w:r>
        <w:t xml:space="preserve"> </w:t>
      </w:r>
      <w:r>
        <w:rPr>
          <w:rFonts w:hint="eastAsia"/>
        </w:rPr>
        <w:t>Погребняк</w:t>
      </w:r>
      <w:r>
        <w:t xml:space="preserve"> </w:t>
      </w:r>
      <w:r>
        <w:rPr>
          <w:rFonts w:hint="eastAsia"/>
        </w:rPr>
        <w:t>Павел</w:t>
      </w:r>
      <w:r>
        <w:t xml:space="preserve"> </w:t>
      </w:r>
      <w:r>
        <w:rPr>
          <w:rFonts w:hint="eastAsia"/>
        </w:rPr>
        <w:t>Викторович</w:t>
      </w:r>
    </w:p>
    <w:p w14:paraId="7D56BB5E" w14:textId="77777777" w:rsidR="00D828B2" w:rsidRDefault="00D828B2" w:rsidP="00D828B2">
      <w:r>
        <w:rPr>
          <w:rFonts w:hint="eastAsia"/>
        </w:rPr>
        <w:t>Введение</w:t>
      </w:r>
    </w:p>
    <w:p w14:paraId="035EF971" w14:textId="77777777" w:rsidR="00D828B2" w:rsidRDefault="00D828B2" w:rsidP="00D828B2"/>
    <w:p w14:paraId="6D9413ED" w14:textId="77777777" w:rsidR="00D828B2" w:rsidRDefault="00D828B2" w:rsidP="00D828B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программирования</w:t>
      </w:r>
      <w:r>
        <w:t xml:space="preserve"> </w:t>
      </w:r>
      <w:r>
        <w:rPr>
          <w:rFonts w:hint="eastAsia"/>
        </w:rPr>
        <w:t>функциональной</w:t>
      </w:r>
      <w:r>
        <w:t xml:space="preserve"> </w:t>
      </w:r>
      <w:r>
        <w:rPr>
          <w:rFonts w:hint="eastAsia"/>
        </w:rPr>
        <w:t>подготовки</w:t>
      </w:r>
      <w:r>
        <w:t xml:space="preserve"> </w:t>
      </w:r>
      <w:r>
        <w:rPr>
          <w:rFonts w:hint="eastAsia"/>
        </w:rPr>
        <w:t>высококвалифицированных</w:t>
      </w:r>
      <w:r>
        <w:t xml:space="preserve"> </w:t>
      </w:r>
      <w:r>
        <w:rPr>
          <w:rFonts w:hint="eastAsia"/>
        </w:rPr>
        <w:t>футболистов</w:t>
      </w:r>
    </w:p>
    <w:p w14:paraId="64CD6DEC" w14:textId="77777777" w:rsidR="00D828B2" w:rsidRDefault="00D828B2" w:rsidP="00D828B2"/>
    <w:p w14:paraId="37FED645" w14:textId="77777777" w:rsidR="00D828B2" w:rsidRDefault="00D828B2" w:rsidP="00D828B2">
      <w:r>
        <w:t xml:space="preserve">1.1 </w:t>
      </w:r>
      <w:r>
        <w:rPr>
          <w:rFonts w:hint="eastAsia"/>
        </w:rPr>
        <w:t>Тенденции</w:t>
      </w:r>
      <w:r>
        <w:t xml:space="preserve"> </w:t>
      </w:r>
      <w:r>
        <w:rPr>
          <w:rFonts w:hint="eastAsia"/>
        </w:rPr>
        <w:t>развития</w:t>
      </w:r>
      <w:r>
        <w:t xml:space="preserve"> </w:t>
      </w:r>
      <w:r>
        <w:rPr>
          <w:rFonts w:hint="eastAsia"/>
        </w:rPr>
        <w:t>игровой</w:t>
      </w:r>
      <w:r>
        <w:t xml:space="preserve"> </w:t>
      </w:r>
      <w:r>
        <w:rPr>
          <w:rFonts w:hint="eastAsia"/>
        </w:rPr>
        <w:t>деятельности</w:t>
      </w:r>
      <w:r>
        <w:t xml:space="preserve"> </w:t>
      </w:r>
      <w:r>
        <w:rPr>
          <w:rFonts w:hint="eastAsia"/>
        </w:rPr>
        <w:t>в</w:t>
      </w:r>
      <w:r>
        <w:t xml:space="preserve"> </w:t>
      </w:r>
      <w:r>
        <w:rPr>
          <w:rFonts w:hint="eastAsia"/>
        </w:rPr>
        <w:t>футболе</w:t>
      </w:r>
    </w:p>
    <w:p w14:paraId="466EDF3F" w14:textId="77777777" w:rsidR="00D828B2" w:rsidRDefault="00D828B2" w:rsidP="00D828B2"/>
    <w:p w14:paraId="267746FC" w14:textId="77777777" w:rsidR="00D828B2" w:rsidRDefault="00D828B2" w:rsidP="00D828B2">
      <w:r>
        <w:t xml:space="preserve">1.2 </w:t>
      </w:r>
      <w:r>
        <w:rPr>
          <w:rFonts w:hint="eastAsia"/>
        </w:rPr>
        <w:t>Анализ</w:t>
      </w:r>
      <w:r>
        <w:t xml:space="preserve"> </w:t>
      </w:r>
      <w:r>
        <w:rPr>
          <w:rFonts w:hint="eastAsia"/>
        </w:rPr>
        <w:t>функциональной</w:t>
      </w:r>
      <w:r>
        <w:t xml:space="preserve"> </w:t>
      </w:r>
      <w:r>
        <w:rPr>
          <w:rFonts w:hint="eastAsia"/>
        </w:rPr>
        <w:t>подготовленности</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в</w:t>
      </w:r>
      <w:r>
        <w:t xml:space="preserve"> </w:t>
      </w:r>
      <w:r>
        <w:rPr>
          <w:rFonts w:hint="eastAsia"/>
        </w:rPr>
        <w:t>годичном</w:t>
      </w:r>
      <w:r>
        <w:t xml:space="preserve"> </w:t>
      </w:r>
      <w:r>
        <w:rPr>
          <w:rFonts w:hint="eastAsia"/>
        </w:rPr>
        <w:t>тренировочном</w:t>
      </w:r>
      <w:r>
        <w:t xml:space="preserve"> </w:t>
      </w:r>
      <w:r>
        <w:rPr>
          <w:rFonts w:hint="eastAsia"/>
        </w:rPr>
        <w:t>цикле</w:t>
      </w:r>
    </w:p>
    <w:p w14:paraId="48EAF5E2" w14:textId="77777777" w:rsidR="00D828B2" w:rsidRDefault="00D828B2" w:rsidP="00D828B2"/>
    <w:p w14:paraId="78E7ABC0" w14:textId="77777777" w:rsidR="00D828B2" w:rsidRDefault="00D828B2" w:rsidP="00D828B2">
      <w:r>
        <w:t xml:space="preserve">1.3 </w:t>
      </w:r>
      <w:r>
        <w:rPr>
          <w:rFonts w:hint="eastAsia"/>
        </w:rPr>
        <w:t>Содержание</w:t>
      </w:r>
      <w:r>
        <w:t xml:space="preserve"> </w:t>
      </w:r>
      <w:r>
        <w:rPr>
          <w:rFonts w:hint="eastAsia"/>
        </w:rPr>
        <w:t>функциональной</w:t>
      </w:r>
      <w:r>
        <w:t xml:space="preserve"> </w:t>
      </w:r>
      <w:r>
        <w:rPr>
          <w:rFonts w:hint="eastAsia"/>
        </w:rPr>
        <w:t>подготовки</w:t>
      </w:r>
      <w:r>
        <w:t xml:space="preserve"> </w:t>
      </w:r>
      <w:r>
        <w:rPr>
          <w:rFonts w:hint="eastAsia"/>
        </w:rPr>
        <w:t>высококвалифицированных</w:t>
      </w:r>
    </w:p>
    <w:p w14:paraId="6AB4DDFB" w14:textId="77777777" w:rsidR="00D828B2" w:rsidRDefault="00D828B2" w:rsidP="00D828B2"/>
    <w:p w14:paraId="37B4E27E" w14:textId="77777777" w:rsidR="00D828B2" w:rsidRDefault="00D828B2" w:rsidP="00D828B2">
      <w:r>
        <w:rPr>
          <w:rFonts w:hint="eastAsia"/>
        </w:rPr>
        <w:t>футболистов</w:t>
      </w:r>
      <w:r>
        <w:t xml:space="preserve"> </w:t>
      </w:r>
      <w:r>
        <w:rPr>
          <w:rFonts w:hint="eastAsia"/>
        </w:rPr>
        <w:t>в</w:t>
      </w:r>
      <w:r>
        <w:t xml:space="preserve"> </w:t>
      </w:r>
      <w:r>
        <w:rPr>
          <w:rFonts w:hint="eastAsia"/>
        </w:rPr>
        <w:t>годичном</w:t>
      </w:r>
      <w:r>
        <w:t xml:space="preserve"> </w:t>
      </w:r>
      <w:r>
        <w:rPr>
          <w:rFonts w:hint="eastAsia"/>
        </w:rPr>
        <w:t>тренировочном</w:t>
      </w:r>
      <w:r>
        <w:t xml:space="preserve"> </w:t>
      </w:r>
      <w:r>
        <w:rPr>
          <w:rFonts w:hint="eastAsia"/>
        </w:rPr>
        <w:t>цикле</w:t>
      </w:r>
    </w:p>
    <w:p w14:paraId="3161BC5D" w14:textId="77777777" w:rsidR="00D828B2" w:rsidRDefault="00D828B2" w:rsidP="00D828B2"/>
    <w:p w14:paraId="0D84054B" w14:textId="77777777" w:rsidR="00D828B2" w:rsidRDefault="00D828B2" w:rsidP="00D828B2">
      <w:r>
        <w:rPr>
          <w:rFonts w:hint="eastAsia"/>
        </w:rPr>
        <w:t>Заключение</w:t>
      </w:r>
      <w:r>
        <w:t xml:space="preserve"> </w:t>
      </w:r>
      <w:r>
        <w:rPr>
          <w:rFonts w:hint="eastAsia"/>
        </w:rPr>
        <w:t>по</w:t>
      </w:r>
      <w:r>
        <w:t xml:space="preserve"> </w:t>
      </w:r>
      <w:r>
        <w:rPr>
          <w:rFonts w:hint="eastAsia"/>
        </w:rPr>
        <w:t>главе</w:t>
      </w:r>
    </w:p>
    <w:p w14:paraId="1CCBC8FE" w14:textId="77777777" w:rsidR="00D828B2" w:rsidRDefault="00D828B2" w:rsidP="00D828B2"/>
    <w:p w14:paraId="50EA7B55" w14:textId="77777777" w:rsidR="00D828B2" w:rsidRDefault="00D828B2" w:rsidP="00D828B2">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4E8A5B86" w14:textId="77777777" w:rsidR="00D828B2" w:rsidRDefault="00D828B2" w:rsidP="00D828B2"/>
    <w:p w14:paraId="2CE5EFE2" w14:textId="77777777" w:rsidR="00D828B2" w:rsidRDefault="00D828B2" w:rsidP="00D828B2">
      <w:r>
        <w:t xml:space="preserve">2.1 </w:t>
      </w:r>
      <w:r>
        <w:rPr>
          <w:rFonts w:hint="eastAsia"/>
        </w:rPr>
        <w:t>Методы</w:t>
      </w:r>
      <w:r>
        <w:t xml:space="preserve"> </w:t>
      </w:r>
      <w:r>
        <w:rPr>
          <w:rFonts w:hint="eastAsia"/>
        </w:rPr>
        <w:t>исследования</w:t>
      </w:r>
    </w:p>
    <w:p w14:paraId="0C308087" w14:textId="77777777" w:rsidR="00D828B2" w:rsidRDefault="00D828B2" w:rsidP="00D828B2"/>
    <w:p w14:paraId="3BBF8333" w14:textId="77777777" w:rsidR="00D828B2" w:rsidRDefault="00D828B2" w:rsidP="00D828B2">
      <w:r>
        <w:t xml:space="preserve">2.2 </w:t>
      </w:r>
      <w:r>
        <w:rPr>
          <w:rFonts w:hint="eastAsia"/>
        </w:rPr>
        <w:t>Организация</w:t>
      </w:r>
      <w:r>
        <w:t xml:space="preserve"> </w:t>
      </w:r>
      <w:r>
        <w:rPr>
          <w:rFonts w:hint="eastAsia"/>
        </w:rPr>
        <w:t>исследования</w:t>
      </w:r>
    </w:p>
    <w:p w14:paraId="3D19124B" w14:textId="77777777" w:rsidR="00D828B2" w:rsidRDefault="00D828B2" w:rsidP="00D828B2"/>
    <w:p w14:paraId="05DFAE20" w14:textId="77777777" w:rsidR="00D828B2" w:rsidRDefault="00D828B2" w:rsidP="00D828B2">
      <w:r>
        <w:rPr>
          <w:rFonts w:hint="eastAsia"/>
        </w:rPr>
        <w:t>Глава</w:t>
      </w:r>
      <w:r>
        <w:t xml:space="preserve"> 3 </w:t>
      </w:r>
      <w:r>
        <w:rPr>
          <w:rFonts w:hint="eastAsia"/>
        </w:rPr>
        <w:t>Анализ</w:t>
      </w:r>
      <w:r>
        <w:t xml:space="preserve"> </w:t>
      </w:r>
      <w:r>
        <w:rPr>
          <w:rFonts w:hint="eastAsia"/>
        </w:rPr>
        <w:t>содержания</w:t>
      </w:r>
      <w:r>
        <w:t xml:space="preserve"> </w:t>
      </w:r>
      <w:r>
        <w:rPr>
          <w:rFonts w:hint="eastAsia"/>
        </w:rPr>
        <w:t>тренировочного</w:t>
      </w:r>
      <w:r>
        <w:t xml:space="preserve"> </w:t>
      </w:r>
      <w:r>
        <w:rPr>
          <w:rFonts w:hint="eastAsia"/>
        </w:rPr>
        <w:t>процесса</w:t>
      </w:r>
      <w:r>
        <w:t xml:space="preserve"> </w:t>
      </w:r>
      <w:r>
        <w:rPr>
          <w:rFonts w:hint="eastAsia"/>
        </w:rPr>
        <w:t>и</w:t>
      </w:r>
      <w:r>
        <w:t xml:space="preserve"> </w:t>
      </w:r>
      <w:r>
        <w:rPr>
          <w:rFonts w:hint="eastAsia"/>
        </w:rPr>
        <w:t>спортивной</w:t>
      </w:r>
      <w:r>
        <w:t xml:space="preserve"> </w:t>
      </w:r>
      <w:r>
        <w:rPr>
          <w:rFonts w:hint="eastAsia"/>
        </w:rPr>
        <w:t>подготовленности</w:t>
      </w:r>
      <w:r>
        <w:t xml:space="preserve"> </w:t>
      </w:r>
      <w:r>
        <w:rPr>
          <w:rFonts w:hint="eastAsia"/>
        </w:rPr>
        <w:t>высококвалифици</w:t>
      </w:r>
      <w:r>
        <w:rPr>
          <w:rFonts w:hint="eastAsia"/>
        </w:rPr>
        <w:lastRenderedPageBreak/>
        <w:t>рованных</w:t>
      </w:r>
      <w:r>
        <w:t xml:space="preserve"> </w:t>
      </w:r>
      <w:r>
        <w:rPr>
          <w:rFonts w:hint="eastAsia"/>
        </w:rPr>
        <w:t>футболистов</w:t>
      </w:r>
    </w:p>
    <w:p w14:paraId="7127C429" w14:textId="77777777" w:rsidR="00D828B2" w:rsidRDefault="00D828B2" w:rsidP="00D828B2"/>
    <w:p w14:paraId="1D9D3E20" w14:textId="77777777" w:rsidR="00D828B2" w:rsidRDefault="00D828B2" w:rsidP="00D828B2">
      <w:r>
        <w:t xml:space="preserve">3.1 </w:t>
      </w:r>
      <w:r>
        <w:rPr>
          <w:rFonts w:hint="eastAsia"/>
        </w:rPr>
        <w:t>Характеристика</w:t>
      </w:r>
      <w:r>
        <w:t xml:space="preserve"> </w:t>
      </w:r>
      <w:r>
        <w:rPr>
          <w:rFonts w:hint="eastAsia"/>
        </w:rPr>
        <w:t>современной</w:t>
      </w:r>
      <w:r>
        <w:t xml:space="preserve"> </w:t>
      </w:r>
      <w:r>
        <w:rPr>
          <w:rFonts w:hint="eastAsia"/>
        </w:rPr>
        <w:t>системы</w:t>
      </w:r>
      <w:r>
        <w:t xml:space="preserve"> </w:t>
      </w:r>
      <w:r>
        <w:rPr>
          <w:rFonts w:hint="eastAsia"/>
        </w:rPr>
        <w:t>построения</w:t>
      </w:r>
      <w:r>
        <w:t xml:space="preserve"> </w:t>
      </w:r>
      <w:r>
        <w:rPr>
          <w:rFonts w:hint="eastAsia"/>
        </w:rPr>
        <w:t>предсезонных</w:t>
      </w:r>
      <w:r>
        <w:t xml:space="preserve"> </w:t>
      </w:r>
      <w:r>
        <w:rPr>
          <w:rFonts w:hint="eastAsia"/>
        </w:rPr>
        <w:t>сборов</w:t>
      </w:r>
      <w:r>
        <w:t xml:space="preserve"> </w:t>
      </w:r>
      <w:r>
        <w:rPr>
          <w:rFonts w:hint="eastAsia"/>
        </w:rPr>
        <w:t>высококвалифицированных</w:t>
      </w:r>
      <w:r>
        <w:t xml:space="preserve"> </w:t>
      </w:r>
      <w:r>
        <w:rPr>
          <w:rFonts w:hint="eastAsia"/>
        </w:rPr>
        <w:t>футболистов</w:t>
      </w:r>
    </w:p>
    <w:p w14:paraId="34651463" w14:textId="77777777" w:rsidR="00D828B2" w:rsidRDefault="00D828B2" w:rsidP="00D828B2"/>
    <w:p w14:paraId="24CBEDBD" w14:textId="77777777" w:rsidR="00D828B2" w:rsidRDefault="00D828B2" w:rsidP="00D828B2">
      <w:r>
        <w:t xml:space="preserve">3.2 </w:t>
      </w:r>
      <w:r>
        <w:rPr>
          <w:rFonts w:hint="eastAsia"/>
        </w:rPr>
        <w:t>Степень</w:t>
      </w:r>
      <w:r>
        <w:t xml:space="preserve"> </w:t>
      </w:r>
      <w:r>
        <w:rPr>
          <w:rFonts w:hint="eastAsia"/>
        </w:rPr>
        <w:t>физической</w:t>
      </w:r>
      <w:r>
        <w:t xml:space="preserve"> </w:t>
      </w:r>
      <w:r>
        <w:rPr>
          <w:rFonts w:hint="eastAsia"/>
        </w:rPr>
        <w:t>подготовленности</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в</w:t>
      </w:r>
      <w:r>
        <w:t xml:space="preserve"> </w:t>
      </w:r>
      <w:r>
        <w:rPr>
          <w:rFonts w:hint="eastAsia"/>
        </w:rPr>
        <w:t>процессе</w:t>
      </w:r>
      <w:r>
        <w:t xml:space="preserve"> </w:t>
      </w:r>
      <w:r>
        <w:rPr>
          <w:rFonts w:hint="eastAsia"/>
        </w:rPr>
        <w:t>предсезонного</w:t>
      </w:r>
      <w:r>
        <w:t xml:space="preserve"> </w:t>
      </w:r>
      <w:r>
        <w:rPr>
          <w:rFonts w:hint="eastAsia"/>
        </w:rPr>
        <w:t>сбора</w:t>
      </w:r>
    </w:p>
    <w:p w14:paraId="3E6C21FC" w14:textId="77777777" w:rsidR="00D828B2" w:rsidRDefault="00D828B2" w:rsidP="00D828B2"/>
    <w:p w14:paraId="55608E79" w14:textId="77777777" w:rsidR="00D828B2" w:rsidRDefault="00D828B2" w:rsidP="00D828B2">
      <w:r>
        <w:t xml:space="preserve">3.3 </w:t>
      </w:r>
      <w:r>
        <w:rPr>
          <w:rFonts w:hint="eastAsia"/>
        </w:rPr>
        <w:t>Уровень</w:t>
      </w:r>
      <w:r>
        <w:t xml:space="preserve"> </w:t>
      </w:r>
      <w:r>
        <w:rPr>
          <w:rFonts w:hint="eastAsia"/>
        </w:rPr>
        <w:t>функциональной</w:t>
      </w:r>
      <w:r>
        <w:t xml:space="preserve"> </w:t>
      </w:r>
      <w:r>
        <w:rPr>
          <w:rFonts w:hint="eastAsia"/>
        </w:rPr>
        <w:t>подготовленности</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в</w:t>
      </w:r>
      <w:r>
        <w:t xml:space="preserve"> </w:t>
      </w:r>
      <w:r>
        <w:rPr>
          <w:rFonts w:hint="eastAsia"/>
        </w:rPr>
        <w:t>процессе</w:t>
      </w:r>
      <w:r>
        <w:t xml:space="preserve"> </w:t>
      </w:r>
      <w:r>
        <w:rPr>
          <w:rFonts w:hint="eastAsia"/>
        </w:rPr>
        <w:t>предсезонного</w:t>
      </w:r>
      <w:r>
        <w:t xml:space="preserve"> </w:t>
      </w:r>
      <w:r>
        <w:rPr>
          <w:rFonts w:hint="eastAsia"/>
        </w:rPr>
        <w:t>сбора</w:t>
      </w:r>
    </w:p>
    <w:p w14:paraId="74468E32" w14:textId="77777777" w:rsidR="00D828B2" w:rsidRDefault="00D828B2" w:rsidP="00D828B2"/>
    <w:p w14:paraId="51CA16FD" w14:textId="77777777" w:rsidR="00D828B2" w:rsidRDefault="00D828B2" w:rsidP="00D828B2">
      <w:r>
        <w:t xml:space="preserve">3.4 </w:t>
      </w:r>
      <w:r>
        <w:rPr>
          <w:rFonts w:hint="eastAsia"/>
        </w:rPr>
        <w:t>Анализ</w:t>
      </w:r>
      <w:r>
        <w:t xml:space="preserve"> </w:t>
      </w:r>
      <w:r>
        <w:rPr>
          <w:rFonts w:hint="eastAsia"/>
        </w:rPr>
        <w:t>биохимического</w:t>
      </w:r>
      <w:r>
        <w:t xml:space="preserve"> </w:t>
      </w:r>
      <w:r>
        <w:rPr>
          <w:rFonts w:hint="eastAsia"/>
        </w:rPr>
        <w:t>состава</w:t>
      </w:r>
      <w:r>
        <w:t xml:space="preserve"> </w:t>
      </w:r>
      <w:r>
        <w:rPr>
          <w:rFonts w:hint="eastAsia"/>
        </w:rPr>
        <w:t>крови</w:t>
      </w:r>
      <w:r>
        <w:t xml:space="preserve"> </w:t>
      </w:r>
      <w:r>
        <w:rPr>
          <w:rFonts w:hint="eastAsia"/>
        </w:rPr>
        <w:t>высококвалифицированных</w:t>
      </w:r>
    </w:p>
    <w:p w14:paraId="50E0C771" w14:textId="77777777" w:rsidR="00D828B2" w:rsidRDefault="00D828B2" w:rsidP="00D828B2"/>
    <w:p w14:paraId="5A502A97" w14:textId="77777777" w:rsidR="00D828B2" w:rsidRDefault="00D828B2" w:rsidP="00D828B2">
      <w:r>
        <w:rPr>
          <w:rFonts w:hint="eastAsia"/>
        </w:rPr>
        <w:t>футболистов</w:t>
      </w:r>
      <w:r>
        <w:t xml:space="preserve"> </w:t>
      </w:r>
      <w:r>
        <w:rPr>
          <w:rFonts w:hint="eastAsia"/>
        </w:rPr>
        <w:t>в</w:t>
      </w:r>
      <w:r>
        <w:t xml:space="preserve"> </w:t>
      </w:r>
      <w:r>
        <w:rPr>
          <w:rFonts w:hint="eastAsia"/>
        </w:rPr>
        <w:t>процессе</w:t>
      </w:r>
      <w:r>
        <w:t xml:space="preserve"> </w:t>
      </w:r>
      <w:r>
        <w:rPr>
          <w:rFonts w:hint="eastAsia"/>
        </w:rPr>
        <w:t>выполнения</w:t>
      </w:r>
      <w:r>
        <w:t xml:space="preserve"> </w:t>
      </w:r>
      <w:r>
        <w:rPr>
          <w:rFonts w:hint="eastAsia"/>
        </w:rPr>
        <w:t>тренировочной</w:t>
      </w:r>
      <w:r>
        <w:t xml:space="preserve"> </w:t>
      </w:r>
      <w:r>
        <w:rPr>
          <w:rFonts w:hint="eastAsia"/>
        </w:rPr>
        <w:t>нагрузки</w:t>
      </w:r>
    </w:p>
    <w:p w14:paraId="507EDC50" w14:textId="77777777" w:rsidR="00D828B2" w:rsidRDefault="00D828B2" w:rsidP="00D828B2"/>
    <w:p w14:paraId="2DD6D3C3" w14:textId="77777777" w:rsidR="00D828B2" w:rsidRDefault="00D828B2" w:rsidP="00D828B2">
      <w:r>
        <w:rPr>
          <w:rFonts w:hint="eastAsia"/>
        </w:rPr>
        <w:t>Заключение</w:t>
      </w:r>
      <w:r>
        <w:t xml:space="preserve"> </w:t>
      </w:r>
      <w:r>
        <w:rPr>
          <w:rFonts w:hint="eastAsia"/>
        </w:rPr>
        <w:t>по</w:t>
      </w:r>
      <w:r>
        <w:t xml:space="preserve"> </w:t>
      </w:r>
      <w:r>
        <w:rPr>
          <w:rFonts w:hint="eastAsia"/>
        </w:rPr>
        <w:t>главе</w:t>
      </w:r>
    </w:p>
    <w:p w14:paraId="2586AC7E" w14:textId="77777777" w:rsidR="00D828B2" w:rsidRDefault="00D828B2" w:rsidP="00D828B2"/>
    <w:p w14:paraId="3A9430A5" w14:textId="77777777" w:rsidR="00D828B2" w:rsidRDefault="00D828B2" w:rsidP="00D828B2">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эффективности</w:t>
      </w:r>
      <w:r>
        <w:t xml:space="preserve"> </w:t>
      </w:r>
      <w:r>
        <w:rPr>
          <w:rFonts w:hint="eastAsia"/>
        </w:rPr>
        <w:t>программы</w:t>
      </w:r>
      <w:r>
        <w:t xml:space="preserve"> </w:t>
      </w:r>
      <w:r>
        <w:rPr>
          <w:rFonts w:hint="eastAsia"/>
        </w:rPr>
        <w:t>функциональной</w:t>
      </w:r>
      <w:r>
        <w:t xml:space="preserve"> </w:t>
      </w:r>
      <w:r>
        <w:rPr>
          <w:rFonts w:hint="eastAsia"/>
        </w:rPr>
        <w:t>подготовки</w:t>
      </w:r>
      <w:r>
        <w:t xml:space="preserve"> </w:t>
      </w:r>
      <w:r>
        <w:rPr>
          <w:rFonts w:hint="eastAsia"/>
        </w:rPr>
        <w:t>в</w:t>
      </w:r>
      <w:r>
        <w:t xml:space="preserve"> </w:t>
      </w:r>
      <w:r>
        <w:rPr>
          <w:rFonts w:hint="eastAsia"/>
        </w:rPr>
        <w:t>процессе</w:t>
      </w:r>
      <w:r>
        <w:t xml:space="preserve"> </w:t>
      </w:r>
      <w:r>
        <w:rPr>
          <w:rFonts w:hint="eastAsia"/>
        </w:rPr>
        <w:t>предсезонных</w:t>
      </w:r>
      <w:r>
        <w:t xml:space="preserve"> </w:t>
      </w:r>
      <w:r>
        <w:rPr>
          <w:rFonts w:hint="eastAsia"/>
        </w:rPr>
        <w:t>сборов</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по</w:t>
      </w:r>
      <w:r>
        <w:t xml:space="preserve"> </w:t>
      </w:r>
      <w:r>
        <w:rPr>
          <w:rFonts w:hint="eastAsia"/>
        </w:rPr>
        <w:t>системе</w:t>
      </w:r>
      <w:r>
        <w:t xml:space="preserve"> </w:t>
      </w:r>
      <w:r>
        <w:rPr>
          <w:rFonts w:hint="eastAsia"/>
        </w:rPr>
        <w:t>«</w:t>
      </w:r>
      <w:r>
        <w:rPr>
          <w:rFonts w:hint="eastAsia"/>
        </w:rPr>
        <w:t>осень</w:t>
      </w:r>
      <w:r>
        <w:t>-</w:t>
      </w:r>
      <w:r>
        <w:rPr>
          <w:rFonts w:hint="eastAsia"/>
        </w:rPr>
        <w:t>весна</w:t>
      </w:r>
      <w:r>
        <w:rPr>
          <w:rFonts w:hint="eastAsia"/>
        </w:rPr>
        <w:t>»</w:t>
      </w:r>
    </w:p>
    <w:p w14:paraId="621AFFBC" w14:textId="77777777" w:rsidR="00D828B2" w:rsidRDefault="00D828B2" w:rsidP="00D828B2"/>
    <w:p w14:paraId="40D1A850" w14:textId="77777777" w:rsidR="00D828B2" w:rsidRDefault="00D828B2" w:rsidP="00D828B2">
      <w:r>
        <w:t xml:space="preserve">4.1 </w:t>
      </w:r>
      <w:r>
        <w:rPr>
          <w:rFonts w:hint="eastAsia"/>
        </w:rPr>
        <w:t>Разработка</w:t>
      </w:r>
      <w:r>
        <w:t xml:space="preserve"> </w:t>
      </w:r>
      <w:r>
        <w:rPr>
          <w:rFonts w:hint="eastAsia"/>
        </w:rPr>
        <w:t>содержания</w:t>
      </w:r>
      <w:r>
        <w:t xml:space="preserve"> </w:t>
      </w:r>
      <w:r>
        <w:rPr>
          <w:rFonts w:hint="eastAsia"/>
        </w:rPr>
        <w:t>программы</w:t>
      </w:r>
      <w:r>
        <w:t xml:space="preserve"> </w:t>
      </w:r>
      <w:r>
        <w:rPr>
          <w:rFonts w:hint="eastAsia"/>
        </w:rPr>
        <w:t>функциональной</w:t>
      </w:r>
      <w:r>
        <w:t xml:space="preserve"> </w:t>
      </w:r>
      <w:r>
        <w:rPr>
          <w:rFonts w:hint="eastAsia"/>
        </w:rPr>
        <w:t>подготовки</w:t>
      </w:r>
      <w:r>
        <w:t xml:space="preserve"> </w:t>
      </w:r>
      <w:r>
        <w:rPr>
          <w:rFonts w:hint="eastAsia"/>
        </w:rPr>
        <w:t>в</w:t>
      </w:r>
      <w:r>
        <w:t xml:space="preserve"> </w:t>
      </w:r>
      <w:r>
        <w:rPr>
          <w:rFonts w:hint="eastAsia"/>
        </w:rPr>
        <w:t>процессе</w:t>
      </w:r>
      <w:r>
        <w:t xml:space="preserve"> </w:t>
      </w:r>
      <w:r>
        <w:rPr>
          <w:rFonts w:hint="eastAsia"/>
        </w:rPr>
        <w:t>предсезонных</w:t>
      </w:r>
      <w:r>
        <w:t xml:space="preserve"> </w:t>
      </w:r>
      <w:r>
        <w:rPr>
          <w:rFonts w:hint="eastAsia"/>
        </w:rPr>
        <w:t>сборов</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по</w:t>
      </w:r>
      <w:r>
        <w:t xml:space="preserve"> </w:t>
      </w:r>
      <w:r>
        <w:rPr>
          <w:rFonts w:hint="eastAsia"/>
        </w:rPr>
        <w:t>системе</w:t>
      </w:r>
      <w:r>
        <w:t xml:space="preserve"> </w:t>
      </w:r>
      <w:r>
        <w:rPr>
          <w:rFonts w:hint="eastAsia"/>
        </w:rPr>
        <w:t>«</w:t>
      </w:r>
      <w:r>
        <w:rPr>
          <w:rFonts w:hint="eastAsia"/>
        </w:rPr>
        <w:t>осень</w:t>
      </w:r>
      <w:r>
        <w:t>-</w:t>
      </w:r>
      <w:r>
        <w:rPr>
          <w:rFonts w:hint="eastAsia"/>
        </w:rPr>
        <w:t>весна</w:t>
      </w:r>
      <w:r>
        <w:rPr>
          <w:rFonts w:hint="eastAsia"/>
        </w:rPr>
        <w:t>»</w:t>
      </w:r>
    </w:p>
    <w:p w14:paraId="4632D6CF" w14:textId="77777777" w:rsidR="00D828B2" w:rsidRDefault="00D828B2" w:rsidP="00D828B2"/>
    <w:p w14:paraId="2767A38F" w14:textId="77777777" w:rsidR="00D828B2" w:rsidRDefault="00D828B2" w:rsidP="00D828B2">
      <w:r>
        <w:t xml:space="preserve">4.2 </w:t>
      </w:r>
      <w:r>
        <w:rPr>
          <w:rFonts w:hint="eastAsia"/>
        </w:rPr>
        <w:t>Динамика</w:t>
      </w:r>
      <w:r>
        <w:t xml:space="preserve"> </w:t>
      </w:r>
      <w:r>
        <w:rPr>
          <w:rFonts w:hint="eastAsia"/>
        </w:rPr>
        <w:t>физической</w:t>
      </w:r>
      <w:r>
        <w:t xml:space="preserve"> </w:t>
      </w:r>
      <w:r>
        <w:rPr>
          <w:rFonts w:hint="eastAsia"/>
        </w:rPr>
        <w:t>и</w:t>
      </w:r>
      <w:r>
        <w:t xml:space="preserve"> </w:t>
      </w:r>
      <w:r>
        <w:rPr>
          <w:rFonts w:hint="eastAsia"/>
        </w:rPr>
        <w:t>функциональной</w:t>
      </w:r>
      <w:r>
        <w:t xml:space="preserve"> </w:t>
      </w:r>
      <w:r>
        <w:rPr>
          <w:rFonts w:hint="eastAsia"/>
        </w:rPr>
        <w:t>подготовленности</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в</w:t>
      </w:r>
      <w:r>
        <w:t xml:space="preserve"> </w:t>
      </w:r>
      <w:r>
        <w:rPr>
          <w:rFonts w:hint="eastAsia"/>
        </w:rPr>
        <w:t>процессе</w:t>
      </w:r>
      <w:r>
        <w:t xml:space="preserve"> </w:t>
      </w:r>
      <w:r>
        <w:rPr>
          <w:rFonts w:hint="eastAsia"/>
        </w:rPr>
        <w:t>предсезонных</w:t>
      </w:r>
      <w:r>
        <w:t xml:space="preserve"> </w:t>
      </w:r>
      <w:r>
        <w:rPr>
          <w:rFonts w:hint="eastAsia"/>
        </w:rPr>
        <w:t>сборов</w:t>
      </w:r>
    </w:p>
    <w:p w14:paraId="4DFA6F0E" w14:textId="77777777" w:rsidR="00D828B2" w:rsidRDefault="00D828B2" w:rsidP="00D828B2"/>
    <w:p w14:paraId="1B833837" w14:textId="77777777" w:rsidR="00D828B2" w:rsidRDefault="00D828B2" w:rsidP="00D828B2">
      <w:r>
        <w:t xml:space="preserve">4.3 </w:t>
      </w:r>
      <w:r>
        <w:rPr>
          <w:rFonts w:hint="eastAsia"/>
        </w:rPr>
        <w:t>Динамика</w:t>
      </w:r>
      <w:r>
        <w:t xml:space="preserve"> </w:t>
      </w:r>
      <w:r>
        <w:rPr>
          <w:rFonts w:hint="eastAsia"/>
        </w:rPr>
        <w:t>изменения</w:t>
      </w:r>
      <w:r>
        <w:t xml:space="preserve"> </w:t>
      </w:r>
      <w:r>
        <w:rPr>
          <w:rFonts w:hint="eastAsia"/>
        </w:rPr>
        <w:t>биохимических</w:t>
      </w:r>
      <w:r>
        <w:t xml:space="preserve"> </w:t>
      </w:r>
      <w:r>
        <w:rPr>
          <w:rFonts w:hint="eastAsia"/>
        </w:rPr>
        <w:t>показателе</w:t>
      </w:r>
      <w:r>
        <w:rPr>
          <w:rFonts w:hint="eastAsia"/>
        </w:rPr>
        <w:lastRenderedPageBreak/>
        <w:t>й</w:t>
      </w:r>
      <w:r>
        <w:t xml:space="preserve"> </w:t>
      </w:r>
      <w:r>
        <w:rPr>
          <w:rFonts w:hint="eastAsia"/>
        </w:rPr>
        <w:t>крови</w:t>
      </w:r>
      <w:r>
        <w:t xml:space="preserve"> </w:t>
      </w:r>
      <w:r>
        <w:rPr>
          <w:rFonts w:hint="eastAsia"/>
        </w:rPr>
        <w:t>у</w:t>
      </w:r>
      <w:r>
        <w:t xml:space="preserve"> </w:t>
      </w:r>
      <w:r>
        <w:rPr>
          <w:rFonts w:hint="eastAsia"/>
        </w:rPr>
        <w:t>высококвалифицированных</w:t>
      </w:r>
      <w:r>
        <w:t xml:space="preserve"> </w:t>
      </w:r>
      <w:r>
        <w:rPr>
          <w:rFonts w:hint="eastAsia"/>
        </w:rPr>
        <w:t>футболистов</w:t>
      </w:r>
      <w:r>
        <w:t xml:space="preserve"> </w:t>
      </w:r>
      <w:r>
        <w:rPr>
          <w:rFonts w:hint="eastAsia"/>
        </w:rPr>
        <w:t>в</w:t>
      </w:r>
      <w:r>
        <w:t xml:space="preserve"> </w:t>
      </w:r>
      <w:r>
        <w:rPr>
          <w:rFonts w:hint="eastAsia"/>
        </w:rPr>
        <w:t>процессе</w:t>
      </w:r>
      <w:r>
        <w:t xml:space="preserve"> </w:t>
      </w:r>
      <w:r>
        <w:rPr>
          <w:rFonts w:hint="eastAsia"/>
        </w:rPr>
        <w:t>предсезонных</w:t>
      </w:r>
      <w:r>
        <w:t xml:space="preserve"> </w:t>
      </w:r>
      <w:r>
        <w:rPr>
          <w:rFonts w:hint="eastAsia"/>
        </w:rPr>
        <w:t>сборов</w:t>
      </w:r>
    </w:p>
    <w:p w14:paraId="14105E70" w14:textId="77777777" w:rsidR="00D828B2" w:rsidRDefault="00D828B2" w:rsidP="00D828B2"/>
    <w:p w14:paraId="5303BAF7" w14:textId="77777777" w:rsidR="00D828B2" w:rsidRDefault="00D828B2" w:rsidP="00D828B2">
      <w:r>
        <w:t xml:space="preserve">4.4 </w:t>
      </w:r>
      <w:r>
        <w:rPr>
          <w:rFonts w:hint="eastAsia"/>
        </w:rPr>
        <w:t>Динамика</w:t>
      </w:r>
      <w:r>
        <w:t xml:space="preserve"> </w:t>
      </w:r>
      <w:r>
        <w:rPr>
          <w:rFonts w:hint="eastAsia"/>
        </w:rPr>
        <w:t>двигательной</w:t>
      </w:r>
      <w:r>
        <w:t xml:space="preserve"> </w:t>
      </w:r>
      <w:r>
        <w:rPr>
          <w:rFonts w:hint="eastAsia"/>
        </w:rPr>
        <w:t>активности</w:t>
      </w:r>
      <w:r>
        <w:t xml:space="preserve"> </w:t>
      </w:r>
      <w:r>
        <w:rPr>
          <w:rFonts w:hint="eastAsia"/>
        </w:rPr>
        <w:t>высококвалифицированных</w:t>
      </w:r>
      <w:r>
        <w:t xml:space="preserve"> </w:t>
      </w:r>
      <w:r>
        <w:rPr>
          <w:rFonts w:hint="eastAsia"/>
        </w:rPr>
        <w:t>футболистов</w:t>
      </w:r>
    </w:p>
    <w:p w14:paraId="51286C1F" w14:textId="77777777" w:rsidR="00D828B2" w:rsidRDefault="00D828B2" w:rsidP="00D828B2"/>
    <w:p w14:paraId="16C8CBAA" w14:textId="77777777" w:rsidR="00D828B2" w:rsidRDefault="00D828B2" w:rsidP="00D828B2">
      <w:r>
        <w:rPr>
          <w:rFonts w:hint="eastAsia"/>
        </w:rPr>
        <w:t>в</w:t>
      </w:r>
      <w:r>
        <w:t xml:space="preserve"> </w:t>
      </w:r>
      <w:r>
        <w:rPr>
          <w:rFonts w:hint="eastAsia"/>
        </w:rPr>
        <w:t>процессе</w:t>
      </w:r>
      <w:r>
        <w:t xml:space="preserve"> </w:t>
      </w:r>
      <w:r>
        <w:rPr>
          <w:rFonts w:hint="eastAsia"/>
        </w:rPr>
        <w:t>игровой</w:t>
      </w:r>
      <w:r>
        <w:t xml:space="preserve"> </w:t>
      </w:r>
      <w:r>
        <w:rPr>
          <w:rFonts w:hint="eastAsia"/>
        </w:rPr>
        <w:t>деятельности</w:t>
      </w:r>
    </w:p>
    <w:p w14:paraId="3039E98A" w14:textId="77777777" w:rsidR="00D828B2" w:rsidRDefault="00D828B2" w:rsidP="00D828B2"/>
    <w:p w14:paraId="38C11020" w14:textId="77777777" w:rsidR="00D828B2" w:rsidRDefault="00D828B2" w:rsidP="00D828B2">
      <w:r>
        <w:rPr>
          <w:rFonts w:hint="eastAsia"/>
        </w:rPr>
        <w:t>Заключение</w:t>
      </w:r>
    </w:p>
    <w:p w14:paraId="61946FEB" w14:textId="77777777" w:rsidR="00D828B2" w:rsidRDefault="00D828B2" w:rsidP="00D828B2"/>
    <w:p w14:paraId="1696717A" w14:textId="77777777" w:rsidR="00D828B2" w:rsidRDefault="00D828B2" w:rsidP="00D828B2">
      <w:r>
        <w:rPr>
          <w:rFonts w:hint="eastAsia"/>
        </w:rPr>
        <w:t>Выводы</w:t>
      </w:r>
    </w:p>
    <w:p w14:paraId="248C0666" w14:textId="77777777" w:rsidR="00D828B2" w:rsidRDefault="00D828B2" w:rsidP="00D828B2"/>
    <w:p w14:paraId="2ADE4FEC" w14:textId="77777777" w:rsidR="00D828B2" w:rsidRDefault="00D828B2" w:rsidP="00D828B2">
      <w:r>
        <w:rPr>
          <w:rFonts w:hint="eastAsia"/>
        </w:rPr>
        <w:t>Практические</w:t>
      </w:r>
      <w:r>
        <w:t xml:space="preserve"> </w:t>
      </w:r>
      <w:r>
        <w:rPr>
          <w:rFonts w:hint="eastAsia"/>
        </w:rPr>
        <w:t>рекомендации</w:t>
      </w:r>
    </w:p>
    <w:p w14:paraId="2DACD48C" w14:textId="77777777" w:rsidR="00D828B2" w:rsidRDefault="00D828B2" w:rsidP="00D828B2"/>
    <w:p w14:paraId="5A62C118" w14:textId="77777777" w:rsidR="00D828B2" w:rsidRDefault="00D828B2" w:rsidP="00D828B2">
      <w:r>
        <w:rPr>
          <w:rFonts w:hint="eastAsia"/>
        </w:rPr>
        <w:t>Список</w:t>
      </w:r>
      <w:r>
        <w:t xml:space="preserve"> </w:t>
      </w:r>
      <w:r>
        <w:rPr>
          <w:rFonts w:hint="eastAsia"/>
        </w:rPr>
        <w:t>литературы</w:t>
      </w:r>
    </w:p>
    <w:p w14:paraId="1996A571" w14:textId="77777777" w:rsidR="00D828B2" w:rsidRDefault="00D828B2" w:rsidP="00D828B2"/>
    <w:p w14:paraId="43558CDC" w14:textId="77777777" w:rsidR="00D828B2" w:rsidRDefault="00D828B2" w:rsidP="00D828B2">
      <w:r>
        <w:rPr>
          <w:rFonts w:hint="eastAsia"/>
        </w:rPr>
        <w:t>Приложения</w:t>
      </w:r>
      <w:r>
        <w:t xml:space="preserve"> </w:t>
      </w:r>
      <w:r>
        <w:rPr>
          <w:rFonts w:hint="eastAsia"/>
        </w:rPr>
        <w:t>А</w:t>
      </w:r>
    </w:p>
    <w:p w14:paraId="44099F3A" w14:textId="77777777" w:rsidR="00D828B2" w:rsidRDefault="00D828B2" w:rsidP="00D828B2"/>
    <w:p w14:paraId="57482DAB" w14:textId="402E3C9A" w:rsidR="00D828B2" w:rsidRPr="00D828B2" w:rsidRDefault="00D828B2" w:rsidP="00D828B2">
      <w:r>
        <w:t>4</w:t>
      </w:r>
    </w:p>
    <w:sectPr w:rsidR="00D828B2" w:rsidRPr="00D828B2" w:rsidSect="00C14A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1DFA" w14:textId="77777777" w:rsidR="00C14A46" w:rsidRDefault="00C14A46">
      <w:pPr>
        <w:spacing w:after="0" w:line="240" w:lineRule="auto"/>
      </w:pPr>
      <w:r>
        <w:separator/>
      </w:r>
    </w:p>
  </w:endnote>
  <w:endnote w:type="continuationSeparator" w:id="0">
    <w:p w14:paraId="45DD82DC" w14:textId="77777777" w:rsidR="00C14A46" w:rsidRDefault="00C1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86D0" w14:textId="77777777" w:rsidR="00C14A46" w:rsidRDefault="00C14A46"/>
    <w:p w14:paraId="1177C550" w14:textId="77777777" w:rsidR="00C14A46" w:rsidRDefault="00C14A46"/>
    <w:p w14:paraId="3AD94955" w14:textId="77777777" w:rsidR="00C14A46" w:rsidRDefault="00C14A46"/>
    <w:p w14:paraId="3CDF0F5B" w14:textId="77777777" w:rsidR="00C14A46" w:rsidRDefault="00C14A46"/>
    <w:p w14:paraId="545CE8DA" w14:textId="77777777" w:rsidR="00C14A46" w:rsidRDefault="00C14A46"/>
    <w:p w14:paraId="0B5DE863" w14:textId="77777777" w:rsidR="00C14A46" w:rsidRDefault="00C14A46"/>
    <w:p w14:paraId="2CA8D4BD" w14:textId="77777777" w:rsidR="00C14A46" w:rsidRDefault="00C14A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2E5399" wp14:editId="2049D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F376" w14:textId="77777777" w:rsidR="00C14A46" w:rsidRDefault="00C14A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E53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9EF376" w14:textId="77777777" w:rsidR="00C14A46" w:rsidRDefault="00C14A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F62808" w14:textId="77777777" w:rsidR="00C14A46" w:rsidRDefault="00C14A46"/>
    <w:p w14:paraId="756A9EC8" w14:textId="77777777" w:rsidR="00C14A46" w:rsidRDefault="00C14A46"/>
    <w:p w14:paraId="165A63BB" w14:textId="77777777" w:rsidR="00C14A46" w:rsidRDefault="00C14A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9AC174" wp14:editId="0AFC65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6BE0" w14:textId="77777777" w:rsidR="00C14A46" w:rsidRDefault="00C14A46"/>
                          <w:p w14:paraId="36D51A69" w14:textId="77777777" w:rsidR="00C14A46" w:rsidRDefault="00C14A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AC1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366BE0" w14:textId="77777777" w:rsidR="00C14A46" w:rsidRDefault="00C14A46"/>
                    <w:p w14:paraId="36D51A69" w14:textId="77777777" w:rsidR="00C14A46" w:rsidRDefault="00C14A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B0C731" w14:textId="77777777" w:rsidR="00C14A46" w:rsidRDefault="00C14A46"/>
    <w:p w14:paraId="2CD65681" w14:textId="77777777" w:rsidR="00C14A46" w:rsidRDefault="00C14A46">
      <w:pPr>
        <w:rPr>
          <w:sz w:val="2"/>
          <w:szCs w:val="2"/>
        </w:rPr>
      </w:pPr>
    </w:p>
    <w:p w14:paraId="35C15314" w14:textId="77777777" w:rsidR="00C14A46" w:rsidRDefault="00C14A46"/>
    <w:p w14:paraId="549CF34A" w14:textId="77777777" w:rsidR="00C14A46" w:rsidRDefault="00C14A46">
      <w:pPr>
        <w:spacing w:after="0" w:line="240" w:lineRule="auto"/>
      </w:pPr>
    </w:p>
  </w:footnote>
  <w:footnote w:type="continuationSeparator" w:id="0">
    <w:p w14:paraId="5A68A078" w14:textId="77777777" w:rsidR="00C14A46" w:rsidRDefault="00C1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46"/>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9856</TotalTime>
  <Pages>3</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919</cp:revision>
  <cp:lastPrinted>2009-02-06T05:36:00Z</cp:lastPrinted>
  <dcterms:created xsi:type="dcterms:W3CDTF">2024-01-07T13:43:00Z</dcterms:created>
  <dcterms:modified xsi:type="dcterms:W3CDTF">2024-01-23T13:46:00Z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