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1F4FF" w14:textId="77777777" w:rsidR="00EA7AB8" w:rsidRDefault="00EA7AB8" w:rsidP="00EA7AB8">
      <w:pPr>
        <w:pStyle w:val="afffffffffffffffffffffffffff5"/>
        <w:rPr>
          <w:rFonts w:ascii="Verdana" w:hAnsi="Verdana"/>
          <w:color w:val="000000"/>
          <w:sz w:val="21"/>
          <w:szCs w:val="21"/>
        </w:rPr>
      </w:pPr>
      <w:r>
        <w:rPr>
          <w:rFonts w:ascii="Helvetica" w:hAnsi="Helvetica" w:cs="Helvetica"/>
          <w:b/>
          <w:bCs w:val="0"/>
          <w:color w:val="222222"/>
          <w:sz w:val="21"/>
          <w:szCs w:val="21"/>
        </w:rPr>
        <w:t>Аманов, Джумаклыч.</w:t>
      </w:r>
      <w:r>
        <w:rPr>
          <w:rFonts w:ascii="Helvetica" w:hAnsi="Helvetica" w:cs="Helvetica"/>
          <w:color w:val="222222"/>
          <w:sz w:val="21"/>
          <w:szCs w:val="21"/>
        </w:rPr>
        <w:br/>
        <w:t>Задачи Трикоми и Пуанкаре-Трикоми для уравнений смешанного типа с гладкой и негладкой линиями вырождения : диссертация ... кандидата физико-математических наук : 01.01.02. - Ташкент, 1984. - 149 с.</w:t>
      </w:r>
    </w:p>
    <w:p w14:paraId="4B10BD18" w14:textId="77777777" w:rsidR="00EA7AB8" w:rsidRDefault="00EA7AB8" w:rsidP="00EA7AB8">
      <w:pPr>
        <w:pStyle w:val="20"/>
        <w:spacing w:before="0" w:after="312"/>
        <w:rPr>
          <w:rFonts w:ascii="Arial" w:hAnsi="Arial" w:cs="Arial"/>
          <w:caps/>
          <w:color w:val="333333"/>
          <w:sz w:val="27"/>
          <w:szCs w:val="27"/>
        </w:rPr>
      </w:pPr>
    </w:p>
    <w:p w14:paraId="5C330F1E" w14:textId="77777777" w:rsidR="00EA7AB8" w:rsidRDefault="00EA7AB8" w:rsidP="00EA7AB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Аманов, Джумаклыч</w:t>
      </w:r>
    </w:p>
    <w:p w14:paraId="2DD7E417" w14:textId="77777777" w:rsidR="00EA7AB8" w:rsidRDefault="00EA7AB8" w:rsidP="00EA7A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В Е Д Е Н И Е . t</w:t>
      </w:r>
    </w:p>
    <w:p w14:paraId="4E56194D" w14:textId="77777777" w:rsidR="00EA7AB8" w:rsidRDefault="00EA7AB8" w:rsidP="00EA7A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КРАЕВАЯ ЗАДАЛА ПУАНКАРЕ-ТРИКОМИ ДЛЯ УРАВНЕНИЯ СМЕШАННОГО ТИПА. С РАЗРЫВ-НЬМИ КОЭФФИЦИЕНТАМИ</w:t>
      </w:r>
    </w:p>
    <w:p w14:paraId="58157BBC" w14:textId="77777777" w:rsidR="00EA7AB8" w:rsidRDefault="00EA7AB8" w:rsidP="00EA7A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задачи Пуанкаре-Трикоми и доказательство единственности решения. . •</w:t>
      </w:r>
    </w:p>
    <w:p w14:paraId="4B38B031" w14:textId="77777777" w:rsidR="00EA7AB8" w:rsidRDefault="00EA7AB8" w:rsidP="00EA7A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Постановка задачи • ••••••••</w:t>
      </w:r>
    </w:p>
    <w:p w14:paraId="58CC19EC" w14:textId="77777777" w:rsidR="00EA7AB8" w:rsidRDefault="00EA7AB8" w:rsidP="00EA7A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Единственность решения задачи РТ.</w:t>
      </w:r>
    </w:p>
    <w:p w14:paraId="290B4F92" w14:textId="77777777" w:rsidR="00EA7AB8" w:rsidRDefault="00EA7AB8" w:rsidP="00EA7A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Основное соотношение между СХ} и f (X).</w:t>
      </w:r>
    </w:p>
    <w:p w14:paraId="31F86FE7" w14:textId="77777777" w:rsidR="00EA7AB8" w:rsidRDefault="00EA7AB8" w:rsidP="00EA7A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Задача Коши - Гурса.</w:t>
      </w:r>
    </w:p>
    <w:p w14:paraId="22E9BEEC" w14:textId="77777777" w:rsidR="00EA7AB8" w:rsidRDefault="00EA7AB8" w:rsidP="00EA7A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Существования решения задачи РТ.</w:t>
      </w:r>
    </w:p>
    <w:p w14:paraId="7C4E1A94" w14:textId="77777777" w:rsidR="00EA7AB8" w:rsidRDefault="00EA7AB8" w:rsidP="00EA7A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Схема доказательства существования решения задачи РТ.</w:t>
      </w:r>
    </w:p>
    <w:p w14:paraId="5B5E9E78" w14:textId="77777777" w:rsidR="00EA7AB8" w:rsidRDefault="00EA7AB8" w:rsidP="00EA7A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Функция Грина задачи К для уравнения Лапласа •••••••••••</w:t>
      </w:r>
    </w:p>
    <w:p w14:paraId="57F2416D" w14:textId="77777777" w:rsidR="00EA7AB8" w:rsidRDefault="00EA7AB8" w:rsidP="00EA7A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Задача JVT для уравнения (I.I). . 33 3.4. Сингулярное интегральное уравнение относительно ^(Х).</w:t>
      </w:r>
    </w:p>
    <w:p w14:paraId="03C4D8A7" w14:textId="77777777" w:rsidR="00EA7AB8" w:rsidRDefault="00EA7AB8" w:rsidP="00EA7A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Существование решения задачи РТ.</w:t>
      </w:r>
    </w:p>
    <w:p w14:paraId="31B84148" w14:textId="77777777" w:rsidR="00EA7AB8" w:rsidRDefault="00EA7AB8" w:rsidP="00EA7A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КРАЕВЫЕ ЗАДАЛИ ДЛЯ УРАВНЕНИЯ СМЕШАННОГО ТИПА С НЕГЛАДКОЙ ЛИНИЕЙ ВЫРОЖДЕНИЯ В НЕОГРАНИЧЕННОЙ ОБЛАСТИ.</w:t>
      </w:r>
    </w:p>
    <w:p w14:paraId="04AD2CFE" w14:textId="77777777" w:rsidR="00EA7AB8" w:rsidRDefault="00EA7AB8" w:rsidP="00EA7A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Краевые задачи для уравнения в первом квадранте</w:t>
      </w:r>
    </w:p>
    <w:p w14:paraId="02A3CAD8" w14:textId="77777777" w:rsidR="00EA7AB8" w:rsidRDefault="00EA7AB8" w:rsidP="00EA7A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Постановка задач и теоремы единственности</w:t>
      </w:r>
    </w:p>
    <w:p w14:paraId="60A96748" w14:textId="77777777" w:rsidR="00EA7AB8" w:rsidRDefault="00EA7AB8" w:rsidP="00EA7A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Задача</w:t>
      </w:r>
    </w:p>
    <w:p w14:paraId="5DEC1271" w14:textId="77777777" w:rsidR="00EA7AB8" w:rsidRDefault="00EA7AB8" w:rsidP="00EA7A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1.3. Исследование задач , ^^ и К</w:t>
      </w:r>
    </w:p>
    <w:p w14:paraId="448C6F5D" w14:textId="77777777" w:rsidR="00EA7AB8" w:rsidRDefault="00EA7AB8" w:rsidP="00EA7A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Задача Трикоми для уравнения в неограниченной области</w:t>
      </w:r>
    </w:p>
    <w:p w14:paraId="5A99155B" w14:textId="77777777" w:rsidR="00EA7AB8" w:rsidRDefault="00EA7AB8" w:rsidP="00EA7A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задачи Т и единственность ее решения</w:t>
      </w:r>
    </w:p>
    <w:p w14:paraId="3DD52458" w14:textId="77777777" w:rsidR="00EA7AB8" w:rsidRDefault="00EA7AB8" w:rsidP="00EA7A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Доказательство существования решения задачи Т</w:t>
      </w:r>
    </w:p>
    <w:p w14:paraId="34E0071B" w14:textId="77777777" w:rsidR="00EA7AB8" w:rsidRDefault="00EA7AB8" w:rsidP="00EA7A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 ТУ РА</w:t>
      </w:r>
    </w:p>
    <w:p w14:paraId="4FDAD129" w14:textId="252B0ED2" w:rsidR="00BD642D" w:rsidRPr="00EA7AB8" w:rsidRDefault="00BD642D" w:rsidP="00EA7AB8"/>
    <w:sectPr w:rsidR="00BD642D" w:rsidRPr="00EA7AB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67296" w14:textId="77777777" w:rsidR="0027707E" w:rsidRDefault="0027707E">
      <w:pPr>
        <w:spacing w:after="0" w:line="240" w:lineRule="auto"/>
      </w:pPr>
      <w:r>
        <w:separator/>
      </w:r>
    </w:p>
  </w:endnote>
  <w:endnote w:type="continuationSeparator" w:id="0">
    <w:p w14:paraId="2AE73E66" w14:textId="77777777" w:rsidR="0027707E" w:rsidRDefault="00277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3357D" w14:textId="77777777" w:rsidR="0027707E" w:rsidRDefault="0027707E"/>
    <w:p w14:paraId="36F7FEB6" w14:textId="77777777" w:rsidR="0027707E" w:rsidRDefault="0027707E"/>
    <w:p w14:paraId="62F36129" w14:textId="77777777" w:rsidR="0027707E" w:rsidRDefault="0027707E"/>
    <w:p w14:paraId="2DE341F4" w14:textId="77777777" w:rsidR="0027707E" w:rsidRDefault="0027707E"/>
    <w:p w14:paraId="0266023D" w14:textId="77777777" w:rsidR="0027707E" w:rsidRDefault="0027707E"/>
    <w:p w14:paraId="1E709469" w14:textId="77777777" w:rsidR="0027707E" w:rsidRDefault="0027707E"/>
    <w:p w14:paraId="5FFA471A" w14:textId="77777777" w:rsidR="0027707E" w:rsidRDefault="0027707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17F276" wp14:editId="7ABD7A1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099D1" w14:textId="77777777" w:rsidR="0027707E" w:rsidRDefault="002770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17F27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E099D1" w14:textId="77777777" w:rsidR="0027707E" w:rsidRDefault="002770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86A1D0" w14:textId="77777777" w:rsidR="0027707E" w:rsidRDefault="0027707E"/>
    <w:p w14:paraId="0AFA7B96" w14:textId="77777777" w:rsidR="0027707E" w:rsidRDefault="0027707E"/>
    <w:p w14:paraId="4663E6DC" w14:textId="77777777" w:rsidR="0027707E" w:rsidRDefault="0027707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02EE9F" wp14:editId="5589313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179AB" w14:textId="77777777" w:rsidR="0027707E" w:rsidRDefault="0027707E"/>
                          <w:p w14:paraId="5B457A33" w14:textId="77777777" w:rsidR="0027707E" w:rsidRDefault="002770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02EE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C2179AB" w14:textId="77777777" w:rsidR="0027707E" w:rsidRDefault="0027707E"/>
                    <w:p w14:paraId="5B457A33" w14:textId="77777777" w:rsidR="0027707E" w:rsidRDefault="002770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9C56B3" w14:textId="77777777" w:rsidR="0027707E" w:rsidRDefault="0027707E"/>
    <w:p w14:paraId="65B6BD28" w14:textId="77777777" w:rsidR="0027707E" w:rsidRDefault="0027707E">
      <w:pPr>
        <w:rPr>
          <w:sz w:val="2"/>
          <w:szCs w:val="2"/>
        </w:rPr>
      </w:pPr>
    </w:p>
    <w:p w14:paraId="2E83A736" w14:textId="77777777" w:rsidR="0027707E" w:rsidRDefault="0027707E"/>
    <w:p w14:paraId="0BB29557" w14:textId="77777777" w:rsidR="0027707E" w:rsidRDefault="0027707E">
      <w:pPr>
        <w:spacing w:after="0" w:line="240" w:lineRule="auto"/>
      </w:pPr>
    </w:p>
  </w:footnote>
  <w:footnote w:type="continuationSeparator" w:id="0">
    <w:p w14:paraId="35BF7AE4" w14:textId="77777777" w:rsidR="0027707E" w:rsidRDefault="00277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07E"/>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95259</TotalTime>
  <Pages>2</Pages>
  <Words>204</Words>
  <Characters>1169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438</cp:revision>
  <cp:lastPrinted>2009-02-06T05:36:00Z</cp:lastPrinted>
  <dcterms:created xsi:type="dcterms:W3CDTF">2024-01-07T13:43:00Z</dcterms:created>
  <dcterms:modified xsi:type="dcterms:W3CDTF">2025-05-18T19:25:00Z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