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A82A" w14:textId="55753D2E" w:rsidR="008B36D1" w:rsidRDefault="00B23CA7" w:rsidP="00B23CA7">
      <w:r w:rsidRPr="00B23CA7">
        <w:rPr>
          <w:rFonts w:hint="eastAsia"/>
        </w:rPr>
        <w:t>Масютин</w:t>
      </w:r>
      <w:r w:rsidRPr="00B23CA7">
        <w:t xml:space="preserve"> </w:t>
      </w:r>
      <w:r w:rsidRPr="00B23CA7">
        <w:rPr>
          <w:rFonts w:hint="eastAsia"/>
        </w:rPr>
        <w:t>Александр</w:t>
      </w:r>
      <w:r w:rsidRPr="00B23CA7">
        <w:t xml:space="preserve"> </w:t>
      </w:r>
      <w:r w:rsidRPr="00B23CA7">
        <w:rPr>
          <w:rFonts w:hint="eastAsia"/>
        </w:rPr>
        <w:t>Сергеевич</w:t>
      </w:r>
      <w:r>
        <w:t xml:space="preserve"> </w:t>
      </w:r>
      <w:r w:rsidRPr="00B23CA7">
        <w:rPr>
          <w:rFonts w:hint="eastAsia"/>
        </w:rPr>
        <w:t>Эволюция</w:t>
      </w:r>
      <w:r w:rsidRPr="00B23CA7">
        <w:t xml:space="preserve"> </w:t>
      </w:r>
      <w:r w:rsidRPr="00B23CA7">
        <w:rPr>
          <w:rFonts w:hint="eastAsia"/>
        </w:rPr>
        <w:t>деятельности</w:t>
      </w:r>
      <w:r w:rsidRPr="00B23CA7">
        <w:t xml:space="preserve"> </w:t>
      </w:r>
      <w:r w:rsidRPr="00B23CA7">
        <w:rPr>
          <w:rFonts w:hint="eastAsia"/>
        </w:rPr>
        <w:t>организаций</w:t>
      </w:r>
      <w:r w:rsidRPr="00B23CA7">
        <w:t xml:space="preserve"> </w:t>
      </w:r>
      <w:r w:rsidRPr="00B23CA7">
        <w:rPr>
          <w:rFonts w:hint="eastAsia"/>
        </w:rPr>
        <w:t>партии</w:t>
      </w:r>
      <w:r w:rsidRPr="00B23CA7">
        <w:t xml:space="preserve"> </w:t>
      </w:r>
      <w:r w:rsidRPr="00B23CA7">
        <w:rPr>
          <w:rFonts w:hint="eastAsia"/>
        </w:rPr>
        <w:t>социалистов</w:t>
      </w:r>
      <w:r w:rsidRPr="00B23CA7">
        <w:t>-</w:t>
      </w:r>
      <w:r w:rsidRPr="00B23CA7">
        <w:rPr>
          <w:rFonts w:hint="eastAsia"/>
        </w:rPr>
        <w:t>революционеров</w:t>
      </w:r>
      <w:r w:rsidRPr="00B23CA7">
        <w:t xml:space="preserve"> </w:t>
      </w:r>
      <w:r w:rsidRPr="00B23CA7">
        <w:rPr>
          <w:rFonts w:hint="eastAsia"/>
        </w:rPr>
        <w:t>в</w:t>
      </w:r>
      <w:r w:rsidRPr="00B23CA7">
        <w:t xml:space="preserve"> </w:t>
      </w:r>
      <w:r w:rsidRPr="00B23CA7">
        <w:rPr>
          <w:rFonts w:hint="eastAsia"/>
        </w:rPr>
        <w:t>Вятской</w:t>
      </w:r>
      <w:r w:rsidRPr="00B23CA7">
        <w:t xml:space="preserve"> </w:t>
      </w:r>
      <w:r w:rsidRPr="00B23CA7">
        <w:rPr>
          <w:rFonts w:hint="eastAsia"/>
        </w:rPr>
        <w:t>губернии</w:t>
      </w:r>
      <w:r w:rsidRPr="00B23CA7">
        <w:t xml:space="preserve"> (1896 </w:t>
      </w:r>
      <w:r w:rsidRPr="00B23CA7">
        <w:rPr>
          <w:rFonts w:hint="eastAsia"/>
        </w:rPr>
        <w:t>–</w:t>
      </w:r>
      <w:r w:rsidRPr="00B23CA7">
        <w:t xml:space="preserve"> </w:t>
      </w:r>
      <w:r w:rsidRPr="00B23CA7">
        <w:rPr>
          <w:rFonts w:hint="eastAsia"/>
        </w:rPr>
        <w:t>начало</w:t>
      </w:r>
      <w:r w:rsidRPr="00B23CA7">
        <w:t xml:space="preserve"> 1917 </w:t>
      </w:r>
      <w:r w:rsidRPr="00B23CA7">
        <w:rPr>
          <w:rFonts w:hint="eastAsia"/>
        </w:rPr>
        <w:t>гг</w:t>
      </w:r>
      <w:r w:rsidRPr="00B23CA7">
        <w:t>.)</w:t>
      </w:r>
    </w:p>
    <w:p w14:paraId="018AFD35" w14:textId="77777777" w:rsidR="00B23CA7" w:rsidRDefault="00B23CA7" w:rsidP="00B23CA7">
      <w:r>
        <w:rPr>
          <w:rFonts w:hint="eastAsia"/>
        </w:rPr>
        <w:t>ОГЛАВЛЕНИЕ</w:t>
      </w:r>
      <w:r>
        <w:t xml:space="preserve"> </w:t>
      </w:r>
      <w:r>
        <w:rPr>
          <w:rFonts w:hint="eastAsia"/>
        </w:rPr>
        <w:t>ДИССЕРТАЦИИ</w:t>
      </w:r>
    </w:p>
    <w:p w14:paraId="4C207E38" w14:textId="77777777" w:rsidR="00B23CA7" w:rsidRDefault="00B23CA7" w:rsidP="00B23CA7">
      <w:r>
        <w:rPr>
          <w:rFonts w:hint="eastAsia"/>
        </w:rPr>
        <w:t>кандидат</w:t>
      </w:r>
      <w:r>
        <w:t xml:space="preserve"> </w:t>
      </w:r>
      <w:r>
        <w:rPr>
          <w:rFonts w:hint="eastAsia"/>
        </w:rPr>
        <w:t>наук</w:t>
      </w:r>
      <w:r>
        <w:t xml:space="preserve"> </w:t>
      </w:r>
      <w:r>
        <w:rPr>
          <w:rFonts w:hint="eastAsia"/>
        </w:rPr>
        <w:t>Масютин</w:t>
      </w:r>
      <w:r>
        <w:t xml:space="preserve"> </w:t>
      </w:r>
      <w:r>
        <w:rPr>
          <w:rFonts w:hint="eastAsia"/>
        </w:rPr>
        <w:t>Александр</w:t>
      </w:r>
      <w:r>
        <w:t xml:space="preserve"> </w:t>
      </w:r>
      <w:r>
        <w:rPr>
          <w:rFonts w:hint="eastAsia"/>
        </w:rPr>
        <w:t>Сергеевич</w:t>
      </w:r>
    </w:p>
    <w:p w14:paraId="15970B61" w14:textId="77777777" w:rsidR="00B23CA7" w:rsidRDefault="00B23CA7" w:rsidP="00B23CA7">
      <w:r>
        <w:t xml:space="preserve">1.1. </w:t>
      </w:r>
      <w:r>
        <w:rPr>
          <w:rFonts w:hint="eastAsia"/>
        </w:rPr>
        <w:t>Социально</w:t>
      </w:r>
      <w:r>
        <w:t>-</w:t>
      </w:r>
      <w:r>
        <w:rPr>
          <w:rFonts w:hint="eastAsia"/>
        </w:rPr>
        <w:t>экономическая</w:t>
      </w:r>
      <w:r>
        <w:t xml:space="preserve"> </w:t>
      </w:r>
      <w:r>
        <w:rPr>
          <w:rFonts w:hint="eastAsia"/>
        </w:rPr>
        <w:t>обстановка</w:t>
      </w:r>
      <w:r>
        <w:t xml:space="preserve"> </w:t>
      </w:r>
      <w:r>
        <w:rPr>
          <w:rFonts w:hint="eastAsia"/>
        </w:rPr>
        <w:t>в</w:t>
      </w:r>
      <w:r>
        <w:t xml:space="preserve"> </w:t>
      </w:r>
      <w:r>
        <w:rPr>
          <w:rFonts w:hint="eastAsia"/>
        </w:rPr>
        <w:t>Вятской</w:t>
      </w:r>
      <w:r>
        <w:t xml:space="preserve"> </w:t>
      </w:r>
      <w:r>
        <w:rPr>
          <w:rFonts w:hint="eastAsia"/>
        </w:rPr>
        <w:t>губернии</w:t>
      </w:r>
      <w:r>
        <w:t xml:space="preserve"> </w:t>
      </w:r>
      <w:r>
        <w:rPr>
          <w:rFonts w:hint="eastAsia"/>
        </w:rPr>
        <w:t>в</w:t>
      </w:r>
      <w:r>
        <w:t xml:space="preserve"> </w:t>
      </w:r>
      <w:r>
        <w:rPr>
          <w:rFonts w:hint="eastAsia"/>
        </w:rPr>
        <w:t>конце</w:t>
      </w:r>
      <w:r>
        <w:t xml:space="preserve"> XIX - </w:t>
      </w:r>
      <w:r>
        <w:rPr>
          <w:rFonts w:hint="eastAsia"/>
        </w:rPr>
        <w:t>начале</w:t>
      </w:r>
      <w:r>
        <w:t xml:space="preserve"> XX </w:t>
      </w:r>
      <w:r>
        <w:rPr>
          <w:rFonts w:hint="eastAsia"/>
        </w:rPr>
        <w:t>веков</w:t>
      </w:r>
    </w:p>
    <w:p w14:paraId="5E9C4FCB" w14:textId="77777777" w:rsidR="00B23CA7" w:rsidRDefault="00B23CA7" w:rsidP="00B23CA7"/>
    <w:p w14:paraId="2DAE0A7F" w14:textId="77777777" w:rsidR="00B23CA7" w:rsidRDefault="00B23CA7" w:rsidP="00B23CA7">
      <w:r>
        <w:t xml:space="preserve">1.2. </w:t>
      </w:r>
      <w:r>
        <w:rPr>
          <w:rFonts w:hint="eastAsia"/>
        </w:rPr>
        <w:t>Предшественники</w:t>
      </w:r>
      <w:r>
        <w:t xml:space="preserve"> </w:t>
      </w:r>
      <w:r>
        <w:rPr>
          <w:rFonts w:hint="eastAsia"/>
        </w:rPr>
        <w:t>вятских</w:t>
      </w:r>
      <w:r>
        <w:t xml:space="preserve"> </w:t>
      </w:r>
      <w:r>
        <w:rPr>
          <w:rFonts w:hint="eastAsia"/>
        </w:rPr>
        <w:t>организаций</w:t>
      </w:r>
      <w:r>
        <w:t xml:space="preserve"> </w:t>
      </w:r>
      <w:r>
        <w:rPr>
          <w:rFonts w:hint="eastAsia"/>
        </w:rPr>
        <w:t>эсеров</w:t>
      </w:r>
      <w:r>
        <w:t xml:space="preserve"> (1870-</w:t>
      </w:r>
      <w:r>
        <w:rPr>
          <w:rFonts w:hint="eastAsia"/>
        </w:rPr>
        <w:t>е</w:t>
      </w:r>
      <w:r>
        <w:t xml:space="preserve"> - 1890-</w:t>
      </w:r>
      <w:r>
        <w:rPr>
          <w:rFonts w:hint="eastAsia"/>
        </w:rPr>
        <w:t>е</w:t>
      </w:r>
      <w:r>
        <w:t xml:space="preserve"> </w:t>
      </w:r>
      <w:r>
        <w:rPr>
          <w:rFonts w:hint="eastAsia"/>
        </w:rPr>
        <w:t>гг</w:t>
      </w:r>
      <w:r>
        <w:t>.)</w:t>
      </w:r>
    </w:p>
    <w:p w14:paraId="08D56542" w14:textId="77777777" w:rsidR="00B23CA7" w:rsidRDefault="00B23CA7" w:rsidP="00B23CA7"/>
    <w:p w14:paraId="7D9A5483" w14:textId="77777777" w:rsidR="00B23CA7" w:rsidRDefault="00B23CA7" w:rsidP="00B23CA7">
      <w:r>
        <w:t xml:space="preserve">1.3. </w:t>
      </w:r>
      <w:r>
        <w:rPr>
          <w:rFonts w:hint="eastAsia"/>
        </w:rPr>
        <w:t>Радикальные</w:t>
      </w:r>
      <w:r>
        <w:t xml:space="preserve"> </w:t>
      </w:r>
      <w:r>
        <w:rPr>
          <w:rFonts w:hint="eastAsia"/>
        </w:rPr>
        <w:t>кружки</w:t>
      </w:r>
      <w:r>
        <w:t xml:space="preserve"> </w:t>
      </w:r>
      <w:r>
        <w:rPr>
          <w:rFonts w:hint="eastAsia"/>
        </w:rPr>
        <w:t>в</w:t>
      </w:r>
      <w:r>
        <w:t xml:space="preserve"> </w:t>
      </w:r>
      <w:r>
        <w:rPr>
          <w:rFonts w:hint="eastAsia"/>
        </w:rPr>
        <w:t>Вятке</w:t>
      </w:r>
      <w:r>
        <w:t xml:space="preserve"> </w:t>
      </w:r>
      <w:r>
        <w:rPr>
          <w:rFonts w:hint="eastAsia"/>
        </w:rPr>
        <w:t>и</w:t>
      </w:r>
      <w:r>
        <w:t xml:space="preserve"> </w:t>
      </w:r>
      <w:r>
        <w:rPr>
          <w:rFonts w:hint="eastAsia"/>
        </w:rPr>
        <w:t>в</w:t>
      </w:r>
      <w:r>
        <w:t xml:space="preserve"> </w:t>
      </w:r>
      <w:r>
        <w:rPr>
          <w:rFonts w:hint="eastAsia"/>
        </w:rPr>
        <w:t>уездах</w:t>
      </w:r>
      <w:r>
        <w:t xml:space="preserve"> </w:t>
      </w:r>
      <w:r>
        <w:rPr>
          <w:rFonts w:hint="eastAsia"/>
        </w:rPr>
        <w:t>Вятской</w:t>
      </w:r>
      <w:r>
        <w:t xml:space="preserve"> </w:t>
      </w:r>
      <w:r>
        <w:rPr>
          <w:rFonts w:hint="eastAsia"/>
        </w:rPr>
        <w:t>губернии</w:t>
      </w:r>
      <w:r>
        <w:t xml:space="preserve"> </w:t>
      </w:r>
      <w:r>
        <w:rPr>
          <w:rFonts w:hint="eastAsia"/>
        </w:rPr>
        <w:t>в</w:t>
      </w:r>
      <w:r>
        <w:t xml:space="preserve"> </w:t>
      </w:r>
      <w:r>
        <w:rPr>
          <w:rFonts w:hint="eastAsia"/>
        </w:rPr>
        <w:t>начале</w:t>
      </w:r>
      <w:r>
        <w:t xml:space="preserve"> XX </w:t>
      </w:r>
      <w:r>
        <w:rPr>
          <w:rFonts w:hint="eastAsia"/>
        </w:rPr>
        <w:t>в</w:t>
      </w:r>
      <w:r>
        <w:t xml:space="preserve">. </w:t>
      </w:r>
      <w:r>
        <w:rPr>
          <w:rFonts w:hint="eastAsia"/>
        </w:rPr>
        <w:t>Организационное</w:t>
      </w:r>
      <w:r>
        <w:t xml:space="preserve"> </w:t>
      </w:r>
      <w:r>
        <w:rPr>
          <w:rFonts w:hint="eastAsia"/>
        </w:rPr>
        <w:t>размежевание</w:t>
      </w:r>
      <w:r>
        <w:t xml:space="preserve"> </w:t>
      </w:r>
      <w:r>
        <w:rPr>
          <w:rFonts w:hint="eastAsia"/>
        </w:rPr>
        <w:t>социал</w:t>
      </w:r>
      <w:r>
        <w:t>-</w:t>
      </w:r>
      <w:r>
        <w:rPr>
          <w:rFonts w:hint="eastAsia"/>
        </w:rPr>
        <w:t>демократов</w:t>
      </w:r>
      <w:r>
        <w:t xml:space="preserve"> </w:t>
      </w:r>
      <w:r>
        <w:rPr>
          <w:rFonts w:hint="eastAsia"/>
        </w:rPr>
        <w:t>и</w:t>
      </w:r>
      <w:r>
        <w:t xml:space="preserve"> </w:t>
      </w:r>
      <w:r>
        <w:rPr>
          <w:rFonts w:hint="eastAsia"/>
        </w:rPr>
        <w:t>эсеров</w:t>
      </w:r>
    </w:p>
    <w:p w14:paraId="24A926FE" w14:textId="77777777" w:rsidR="00B23CA7" w:rsidRDefault="00B23CA7" w:rsidP="00B23CA7"/>
    <w:p w14:paraId="0849AC6D" w14:textId="77777777" w:rsidR="00B23CA7" w:rsidRDefault="00B23CA7" w:rsidP="00B23CA7">
      <w:r>
        <w:t xml:space="preserve">1.4. </w:t>
      </w:r>
      <w:r>
        <w:rPr>
          <w:rFonts w:hint="eastAsia"/>
        </w:rPr>
        <w:t>Становление</w:t>
      </w:r>
      <w:r>
        <w:t xml:space="preserve"> </w:t>
      </w:r>
      <w:r>
        <w:rPr>
          <w:rFonts w:hint="eastAsia"/>
        </w:rPr>
        <w:t>организаций</w:t>
      </w:r>
      <w:r>
        <w:t xml:space="preserve"> </w:t>
      </w:r>
      <w:r>
        <w:rPr>
          <w:rFonts w:hint="eastAsia"/>
        </w:rPr>
        <w:t>эсеров</w:t>
      </w:r>
      <w:r>
        <w:t xml:space="preserve"> </w:t>
      </w:r>
      <w:r>
        <w:rPr>
          <w:rFonts w:hint="eastAsia"/>
        </w:rPr>
        <w:t>Вятской</w:t>
      </w:r>
      <w:r>
        <w:t xml:space="preserve"> </w:t>
      </w:r>
      <w:r>
        <w:rPr>
          <w:rFonts w:hint="eastAsia"/>
        </w:rPr>
        <w:t>губернии</w:t>
      </w:r>
      <w:r>
        <w:t xml:space="preserve"> </w:t>
      </w:r>
      <w:r>
        <w:rPr>
          <w:rFonts w:hint="eastAsia"/>
        </w:rPr>
        <w:t>и</w:t>
      </w:r>
      <w:r>
        <w:t xml:space="preserve"> </w:t>
      </w:r>
      <w:r>
        <w:rPr>
          <w:rFonts w:hint="eastAsia"/>
        </w:rPr>
        <w:t>их</w:t>
      </w:r>
      <w:r>
        <w:t xml:space="preserve"> </w:t>
      </w:r>
      <w:r>
        <w:rPr>
          <w:rFonts w:hint="eastAsia"/>
        </w:rPr>
        <w:t>деятельность</w:t>
      </w:r>
      <w:r>
        <w:t xml:space="preserve"> </w:t>
      </w:r>
      <w:r>
        <w:rPr>
          <w:rFonts w:hint="eastAsia"/>
        </w:rPr>
        <w:t>накануне</w:t>
      </w:r>
      <w:r>
        <w:t xml:space="preserve"> </w:t>
      </w:r>
      <w:r>
        <w:rPr>
          <w:rFonts w:hint="eastAsia"/>
        </w:rPr>
        <w:t>первой</w:t>
      </w:r>
      <w:r>
        <w:t xml:space="preserve"> </w:t>
      </w:r>
      <w:r>
        <w:rPr>
          <w:rFonts w:hint="eastAsia"/>
        </w:rPr>
        <w:t>российской</w:t>
      </w:r>
      <w:r>
        <w:t xml:space="preserve"> </w:t>
      </w:r>
      <w:r>
        <w:rPr>
          <w:rFonts w:hint="eastAsia"/>
        </w:rPr>
        <w:t>революции</w:t>
      </w:r>
    </w:p>
    <w:p w14:paraId="0D689663" w14:textId="77777777" w:rsidR="00B23CA7" w:rsidRDefault="00B23CA7" w:rsidP="00B23CA7"/>
    <w:p w14:paraId="005DFDB4" w14:textId="77777777" w:rsidR="00B23CA7" w:rsidRDefault="00B23CA7" w:rsidP="00B23CA7">
      <w:r>
        <w:rPr>
          <w:rFonts w:hint="eastAsia"/>
        </w:rPr>
        <w:t>Глава</w:t>
      </w:r>
      <w:r>
        <w:t xml:space="preserve"> 2. </w:t>
      </w:r>
      <w:r>
        <w:rPr>
          <w:rFonts w:hint="eastAsia"/>
        </w:rPr>
        <w:t>Деятельность</w:t>
      </w:r>
      <w:r>
        <w:t xml:space="preserve"> </w:t>
      </w:r>
      <w:r>
        <w:rPr>
          <w:rFonts w:hint="eastAsia"/>
        </w:rPr>
        <w:t>организаций</w:t>
      </w:r>
      <w:r>
        <w:t xml:space="preserve"> </w:t>
      </w:r>
      <w:r>
        <w:rPr>
          <w:rFonts w:hint="eastAsia"/>
        </w:rPr>
        <w:t>социалистов</w:t>
      </w:r>
      <w:r>
        <w:t>-</w:t>
      </w:r>
      <w:r>
        <w:rPr>
          <w:rFonts w:hint="eastAsia"/>
        </w:rPr>
        <w:t>революционеров</w:t>
      </w:r>
      <w:r>
        <w:t xml:space="preserve"> </w:t>
      </w:r>
      <w:r>
        <w:rPr>
          <w:rFonts w:hint="eastAsia"/>
        </w:rPr>
        <w:t>Вятской</w:t>
      </w:r>
      <w:r>
        <w:t xml:space="preserve"> </w:t>
      </w:r>
      <w:r>
        <w:rPr>
          <w:rFonts w:hint="eastAsia"/>
        </w:rPr>
        <w:t>губернии</w:t>
      </w:r>
      <w:r>
        <w:t xml:space="preserve"> </w:t>
      </w:r>
      <w:r>
        <w:rPr>
          <w:rFonts w:hint="eastAsia"/>
        </w:rPr>
        <w:t>в</w:t>
      </w:r>
      <w:r>
        <w:t xml:space="preserve"> 1905 - </w:t>
      </w:r>
      <w:r>
        <w:rPr>
          <w:rFonts w:hint="eastAsia"/>
        </w:rPr>
        <w:t>первой</w:t>
      </w:r>
      <w:r>
        <w:t xml:space="preserve"> </w:t>
      </w:r>
      <w:r>
        <w:rPr>
          <w:rFonts w:hint="eastAsia"/>
        </w:rPr>
        <w:t>половине</w:t>
      </w:r>
      <w:r>
        <w:t xml:space="preserve"> 1908 </w:t>
      </w:r>
      <w:r>
        <w:rPr>
          <w:rFonts w:hint="eastAsia"/>
        </w:rPr>
        <w:t>гг</w:t>
      </w:r>
    </w:p>
    <w:p w14:paraId="30DA9C89" w14:textId="77777777" w:rsidR="00B23CA7" w:rsidRDefault="00B23CA7" w:rsidP="00B23CA7"/>
    <w:p w14:paraId="4DB40BD0" w14:textId="77777777" w:rsidR="00B23CA7" w:rsidRDefault="00B23CA7" w:rsidP="00B23CA7">
      <w:r>
        <w:t xml:space="preserve">2.1. </w:t>
      </w:r>
      <w:r>
        <w:rPr>
          <w:rFonts w:hint="eastAsia"/>
        </w:rPr>
        <w:t>Деятельность</w:t>
      </w:r>
      <w:r>
        <w:t xml:space="preserve"> </w:t>
      </w:r>
      <w:r>
        <w:rPr>
          <w:rFonts w:hint="eastAsia"/>
        </w:rPr>
        <w:t>эсеров</w:t>
      </w:r>
      <w:r>
        <w:t xml:space="preserve"> </w:t>
      </w:r>
      <w:r>
        <w:rPr>
          <w:rFonts w:hint="eastAsia"/>
        </w:rPr>
        <w:t>в</w:t>
      </w:r>
      <w:r>
        <w:t xml:space="preserve"> </w:t>
      </w:r>
      <w:r>
        <w:rPr>
          <w:rFonts w:hint="eastAsia"/>
        </w:rPr>
        <w:t>городе</w:t>
      </w:r>
      <w:r>
        <w:t xml:space="preserve"> </w:t>
      </w:r>
      <w:r>
        <w:rPr>
          <w:rFonts w:hint="eastAsia"/>
        </w:rPr>
        <w:t>Вятке</w:t>
      </w:r>
    </w:p>
    <w:p w14:paraId="0F35FCD6" w14:textId="77777777" w:rsidR="00B23CA7" w:rsidRDefault="00B23CA7" w:rsidP="00B23CA7"/>
    <w:p w14:paraId="25316227" w14:textId="77777777" w:rsidR="00B23CA7" w:rsidRDefault="00B23CA7" w:rsidP="00B23CA7">
      <w:r>
        <w:t xml:space="preserve">2.1.1. </w:t>
      </w:r>
      <w:r>
        <w:rPr>
          <w:rFonts w:hint="eastAsia"/>
        </w:rPr>
        <w:t>Упрочение</w:t>
      </w:r>
      <w:r>
        <w:t xml:space="preserve"> </w:t>
      </w:r>
      <w:r>
        <w:rPr>
          <w:rFonts w:hint="eastAsia"/>
        </w:rPr>
        <w:t>партийных</w:t>
      </w:r>
      <w:r>
        <w:t xml:space="preserve"> </w:t>
      </w:r>
      <w:r>
        <w:rPr>
          <w:rFonts w:hint="eastAsia"/>
        </w:rPr>
        <w:t>структур</w:t>
      </w:r>
      <w:r>
        <w:t xml:space="preserve"> </w:t>
      </w:r>
      <w:r>
        <w:rPr>
          <w:rFonts w:hint="eastAsia"/>
        </w:rPr>
        <w:t>эсеров</w:t>
      </w:r>
      <w:r>
        <w:t xml:space="preserve"> </w:t>
      </w:r>
      <w:r>
        <w:rPr>
          <w:rFonts w:hint="eastAsia"/>
        </w:rPr>
        <w:t>Вятки</w:t>
      </w:r>
      <w:r>
        <w:t xml:space="preserve">. </w:t>
      </w:r>
      <w:r>
        <w:rPr>
          <w:rFonts w:hint="eastAsia"/>
        </w:rPr>
        <w:t>Тактика</w:t>
      </w:r>
      <w:r>
        <w:t xml:space="preserve"> </w:t>
      </w:r>
      <w:r>
        <w:rPr>
          <w:rFonts w:hint="eastAsia"/>
        </w:rPr>
        <w:t>и</w:t>
      </w:r>
      <w:r>
        <w:t xml:space="preserve"> </w:t>
      </w:r>
      <w:r>
        <w:rPr>
          <w:rFonts w:hint="eastAsia"/>
        </w:rPr>
        <w:t>методы</w:t>
      </w:r>
      <w:r>
        <w:t xml:space="preserve"> </w:t>
      </w:r>
      <w:r>
        <w:rPr>
          <w:rFonts w:hint="eastAsia"/>
        </w:rPr>
        <w:t>работы</w:t>
      </w:r>
      <w:r>
        <w:t xml:space="preserve"> </w:t>
      </w:r>
      <w:r>
        <w:rPr>
          <w:rFonts w:hint="eastAsia"/>
        </w:rPr>
        <w:t>с</w:t>
      </w:r>
      <w:r>
        <w:t xml:space="preserve"> </w:t>
      </w:r>
      <w:r>
        <w:rPr>
          <w:rFonts w:hint="eastAsia"/>
        </w:rPr>
        <w:t>января</w:t>
      </w:r>
      <w:r>
        <w:t xml:space="preserve"> </w:t>
      </w:r>
      <w:r>
        <w:rPr>
          <w:rFonts w:hint="eastAsia"/>
        </w:rPr>
        <w:t>по</w:t>
      </w:r>
      <w:r>
        <w:t xml:space="preserve"> </w:t>
      </w:r>
      <w:r>
        <w:rPr>
          <w:rFonts w:hint="eastAsia"/>
        </w:rPr>
        <w:t>октябрь</w:t>
      </w:r>
      <w:r>
        <w:t xml:space="preserve"> 1905 </w:t>
      </w:r>
      <w:r>
        <w:rPr>
          <w:rFonts w:hint="eastAsia"/>
        </w:rPr>
        <w:t>г</w:t>
      </w:r>
    </w:p>
    <w:p w14:paraId="728F45C9" w14:textId="77777777" w:rsidR="00B23CA7" w:rsidRDefault="00B23CA7" w:rsidP="00B23CA7"/>
    <w:p w14:paraId="7D752521" w14:textId="77777777" w:rsidR="00B23CA7" w:rsidRDefault="00B23CA7" w:rsidP="00B23CA7">
      <w:r>
        <w:t xml:space="preserve">2.1.2. </w:t>
      </w:r>
      <w:r>
        <w:rPr>
          <w:rFonts w:hint="eastAsia"/>
        </w:rPr>
        <w:t>Создание</w:t>
      </w:r>
      <w:r>
        <w:t xml:space="preserve"> </w:t>
      </w:r>
      <w:r>
        <w:rPr>
          <w:rFonts w:hint="eastAsia"/>
        </w:rPr>
        <w:t>эсерами</w:t>
      </w:r>
      <w:r>
        <w:t xml:space="preserve"> </w:t>
      </w:r>
      <w:r>
        <w:rPr>
          <w:rFonts w:hint="eastAsia"/>
        </w:rPr>
        <w:t>организации</w:t>
      </w:r>
      <w:r>
        <w:t xml:space="preserve"> </w:t>
      </w:r>
      <w:r>
        <w:rPr>
          <w:rFonts w:hint="eastAsia"/>
        </w:rPr>
        <w:t>Крестьянского</w:t>
      </w:r>
      <w:r>
        <w:t xml:space="preserve"> </w:t>
      </w:r>
      <w:r>
        <w:rPr>
          <w:rFonts w:hint="eastAsia"/>
        </w:rPr>
        <w:t>Союза</w:t>
      </w:r>
      <w:r>
        <w:t xml:space="preserve"> </w:t>
      </w:r>
      <w:r>
        <w:rPr>
          <w:rFonts w:hint="eastAsia"/>
        </w:rPr>
        <w:t>и</w:t>
      </w:r>
      <w:r>
        <w:t xml:space="preserve"> </w:t>
      </w:r>
      <w:r>
        <w:rPr>
          <w:rFonts w:hint="eastAsia"/>
        </w:rPr>
        <w:t>его</w:t>
      </w:r>
      <w:r>
        <w:t xml:space="preserve"> </w:t>
      </w:r>
      <w:r>
        <w:rPr>
          <w:rFonts w:hint="eastAsia"/>
        </w:rPr>
        <w:t>губернские</w:t>
      </w:r>
      <w:r>
        <w:t xml:space="preserve"> </w:t>
      </w:r>
      <w:r>
        <w:rPr>
          <w:rFonts w:hint="eastAsia"/>
        </w:rPr>
        <w:t>съезды</w:t>
      </w:r>
    </w:p>
    <w:p w14:paraId="121E5F99" w14:textId="77777777" w:rsidR="00B23CA7" w:rsidRDefault="00B23CA7" w:rsidP="00B23CA7"/>
    <w:p w14:paraId="324626C2" w14:textId="77777777" w:rsidR="00B23CA7" w:rsidRDefault="00B23CA7" w:rsidP="00B23CA7">
      <w:r>
        <w:t xml:space="preserve">2.1.3. </w:t>
      </w:r>
      <w:r>
        <w:rPr>
          <w:rFonts w:hint="eastAsia"/>
        </w:rPr>
        <w:t>Деятельность</w:t>
      </w:r>
      <w:r>
        <w:t xml:space="preserve"> </w:t>
      </w:r>
      <w:r>
        <w:rPr>
          <w:rFonts w:hint="eastAsia"/>
        </w:rPr>
        <w:t>эсеров</w:t>
      </w:r>
      <w:r>
        <w:t xml:space="preserve"> </w:t>
      </w:r>
      <w:r>
        <w:rPr>
          <w:rFonts w:hint="eastAsia"/>
        </w:rPr>
        <w:t>Вятки</w:t>
      </w:r>
      <w:r>
        <w:t xml:space="preserve"> </w:t>
      </w:r>
      <w:r>
        <w:rPr>
          <w:rFonts w:hint="eastAsia"/>
        </w:rPr>
        <w:t>в</w:t>
      </w:r>
      <w:r>
        <w:t xml:space="preserve"> 1906 - </w:t>
      </w:r>
      <w:r>
        <w:rPr>
          <w:rFonts w:hint="eastAsia"/>
        </w:rPr>
        <w:t>первой</w:t>
      </w:r>
      <w:r>
        <w:t xml:space="preserve"> </w:t>
      </w:r>
      <w:r>
        <w:rPr>
          <w:rFonts w:hint="eastAsia"/>
        </w:rPr>
        <w:t>половине</w:t>
      </w:r>
      <w:r>
        <w:t xml:space="preserve"> 1908 </w:t>
      </w:r>
      <w:r>
        <w:rPr>
          <w:rFonts w:hint="eastAsia"/>
        </w:rPr>
        <w:t>гг</w:t>
      </w:r>
    </w:p>
    <w:p w14:paraId="4849A077" w14:textId="77777777" w:rsidR="00B23CA7" w:rsidRDefault="00B23CA7" w:rsidP="00B23CA7"/>
    <w:p w14:paraId="4B9DD3B7" w14:textId="77777777" w:rsidR="00B23CA7" w:rsidRDefault="00B23CA7" w:rsidP="00B23CA7">
      <w:r>
        <w:t xml:space="preserve">2.2. </w:t>
      </w:r>
      <w:r>
        <w:rPr>
          <w:rFonts w:hint="eastAsia"/>
        </w:rPr>
        <w:t>Деятельность</w:t>
      </w:r>
      <w:r>
        <w:t xml:space="preserve"> </w:t>
      </w:r>
      <w:r>
        <w:rPr>
          <w:rFonts w:hint="eastAsia"/>
        </w:rPr>
        <w:t>эсеров</w:t>
      </w:r>
      <w:r>
        <w:t xml:space="preserve"> </w:t>
      </w:r>
      <w:r>
        <w:rPr>
          <w:rFonts w:hint="eastAsia"/>
        </w:rPr>
        <w:t>в</w:t>
      </w:r>
      <w:r>
        <w:t xml:space="preserve"> </w:t>
      </w:r>
      <w:r>
        <w:rPr>
          <w:rFonts w:hint="eastAsia"/>
        </w:rPr>
        <w:t>уездах</w:t>
      </w:r>
      <w:r>
        <w:t xml:space="preserve"> </w:t>
      </w:r>
      <w:r>
        <w:rPr>
          <w:rFonts w:hint="eastAsia"/>
        </w:rPr>
        <w:t>Вятской</w:t>
      </w:r>
      <w:r>
        <w:t xml:space="preserve"> </w:t>
      </w:r>
      <w:r>
        <w:rPr>
          <w:rFonts w:hint="eastAsia"/>
        </w:rPr>
        <w:t>губернии</w:t>
      </w:r>
    </w:p>
    <w:p w14:paraId="00CFEF32" w14:textId="77777777" w:rsidR="00B23CA7" w:rsidRDefault="00B23CA7" w:rsidP="00B23CA7"/>
    <w:p w14:paraId="4418113A" w14:textId="77777777" w:rsidR="00B23CA7" w:rsidRDefault="00B23CA7" w:rsidP="00B23CA7">
      <w:r>
        <w:lastRenderedPageBreak/>
        <w:t xml:space="preserve">2.2.1. </w:t>
      </w:r>
      <w:r>
        <w:rPr>
          <w:rFonts w:hint="eastAsia"/>
        </w:rPr>
        <w:t>Деятельность</w:t>
      </w:r>
      <w:r>
        <w:t xml:space="preserve"> </w:t>
      </w:r>
      <w:r>
        <w:rPr>
          <w:rFonts w:hint="eastAsia"/>
        </w:rPr>
        <w:t>эсеров</w:t>
      </w:r>
      <w:r>
        <w:t xml:space="preserve"> </w:t>
      </w:r>
      <w:r>
        <w:rPr>
          <w:rFonts w:hint="eastAsia"/>
        </w:rPr>
        <w:t>Сарапула</w:t>
      </w:r>
      <w:r>
        <w:t xml:space="preserve">, </w:t>
      </w:r>
      <w:r>
        <w:rPr>
          <w:rFonts w:hint="eastAsia"/>
        </w:rPr>
        <w:t>Ижевска</w:t>
      </w:r>
      <w:r>
        <w:t xml:space="preserve"> </w:t>
      </w:r>
      <w:r>
        <w:rPr>
          <w:rFonts w:hint="eastAsia"/>
        </w:rPr>
        <w:t>и</w:t>
      </w:r>
      <w:r>
        <w:t xml:space="preserve"> </w:t>
      </w:r>
      <w:r>
        <w:rPr>
          <w:rFonts w:hint="eastAsia"/>
        </w:rPr>
        <w:t>Воткинска</w:t>
      </w:r>
    </w:p>
    <w:p w14:paraId="6A59C386" w14:textId="77777777" w:rsidR="00B23CA7" w:rsidRDefault="00B23CA7" w:rsidP="00B23CA7"/>
    <w:p w14:paraId="10AECEBD" w14:textId="77777777" w:rsidR="00B23CA7" w:rsidRDefault="00B23CA7" w:rsidP="00B23CA7">
      <w:r>
        <w:t xml:space="preserve">2.2.2. </w:t>
      </w:r>
      <w:r>
        <w:rPr>
          <w:rFonts w:hint="eastAsia"/>
        </w:rPr>
        <w:t>Уездные</w:t>
      </w:r>
      <w:r>
        <w:t xml:space="preserve"> </w:t>
      </w:r>
      <w:r>
        <w:rPr>
          <w:rFonts w:hint="eastAsia"/>
        </w:rPr>
        <w:t>организации</w:t>
      </w:r>
      <w:r>
        <w:t xml:space="preserve"> </w:t>
      </w:r>
      <w:r>
        <w:rPr>
          <w:rFonts w:hint="eastAsia"/>
        </w:rPr>
        <w:t>эсеров</w:t>
      </w:r>
      <w:r>
        <w:t xml:space="preserve"> </w:t>
      </w:r>
      <w:r>
        <w:rPr>
          <w:rFonts w:hint="eastAsia"/>
        </w:rPr>
        <w:t>и</w:t>
      </w:r>
      <w:r>
        <w:t xml:space="preserve"> </w:t>
      </w:r>
      <w:r>
        <w:rPr>
          <w:rFonts w:hint="eastAsia"/>
        </w:rPr>
        <w:t>крестьянство</w:t>
      </w:r>
      <w:r>
        <w:t xml:space="preserve"> </w:t>
      </w:r>
      <w:r>
        <w:rPr>
          <w:rFonts w:hint="eastAsia"/>
        </w:rPr>
        <w:t>Вятской</w:t>
      </w:r>
      <w:r>
        <w:t xml:space="preserve"> </w:t>
      </w:r>
      <w:r>
        <w:rPr>
          <w:rFonts w:hint="eastAsia"/>
        </w:rPr>
        <w:t>губернии</w:t>
      </w:r>
    </w:p>
    <w:p w14:paraId="1D3DE115" w14:textId="77777777" w:rsidR="00B23CA7" w:rsidRDefault="00B23CA7" w:rsidP="00B23CA7"/>
    <w:p w14:paraId="69F0B3D9" w14:textId="77777777" w:rsidR="00B23CA7" w:rsidRDefault="00B23CA7" w:rsidP="00B23CA7">
      <w:r>
        <w:t xml:space="preserve">2.3. </w:t>
      </w:r>
      <w:r>
        <w:rPr>
          <w:rFonts w:hint="eastAsia"/>
        </w:rPr>
        <w:t>Основные</w:t>
      </w:r>
      <w:r>
        <w:t xml:space="preserve"> </w:t>
      </w:r>
      <w:r>
        <w:rPr>
          <w:rFonts w:hint="eastAsia"/>
        </w:rPr>
        <w:t>направления</w:t>
      </w:r>
      <w:r>
        <w:t xml:space="preserve"> </w:t>
      </w:r>
      <w:r>
        <w:rPr>
          <w:rFonts w:hint="eastAsia"/>
        </w:rPr>
        <w:t>агитационно</w:t>
      </w:r>
      <w:r>
        <w:t>-</w:t>
      </w:r>
      <w:r>
        <w:rPr>
          <w:rFonts w:hint="eastAsia"/>
        </w:rPr>
        <w:t>пропагандистской</w:t>
      </w:r>
      <w:r>
        <w:t xml:space="preserve"> </w:t>
      </w:r>
      <w:r>
        <w:rPr>
          <w:rFonts w:hint="eastAsia"/>
        </w:rPr>
        <w:t>работы</w:t>
      </w:r>
      <w:r>
        <w:t xml:space="preserve"> </w:t>
      </w:r>
      <w:r>
        <w:rPr>
          <w:rFonts w:hint="eastAsia"/>
        </w:rPr>
        <w:t>эсеров</w:t>
      </w:r>
    </w:p>
    <w:p w14:paraId="52308823" w14:textId="77777777" w:rsidR="00B23CA7" w:rsidRDefault="00B23CA7" w:rsidP="00B23CA7"/>
    <w:p w14:paraId="2AE38DAB" w14:textId="77777777" w:rsidR="00B23CA7" w:rsidRDefault="00B23CA7" w:rsidP="00B23CA7">
      <w:r>
        <w:t xml:space="preserve">2.3.1. </w:t>
      </w:r>
      <w:r>
        <w:rPr>
          <w:rFonts w:hint="eastAsia"/>
        </w:rPr>
        <w:t>Связи</w:t>
      </w:r>
      <w:r>
        <w:t xml:space="preserve"> </w:t>
      </w:r>
      <w:r>
        <w:rPr>
          <w:rFonts w:hint="eastAsia"/>
        </w:rPr>
        <w:t>с</w:t>
      </w:r>
      <w:r>
        <w:t xml:space="preserve"> </w:t>
      </w:r>
      <w:r>
        <w:rPr>
          <w:rFonts w:hint="eastAsia"/>
        </w:rPr>
        <w:t>Уральской</w:t>
      </w:r>
      <w:r>
        <w:t xml:space="preserve"> </w:t>
      </w:r>
      <w:r>
        <w:rPr>
          <w:rFonts w:hint="eastAsia"/>
        </w:rPr>
        <w:t>областной</w:t>
      </w:r>
      <w:r>
        <w:t xml:space="preserve"> </w:t>
      </w:r>
      <w:r>
        <w:rPr>
          <w:rFonts w:hint="eastAsia"/>
        </w:rPr>
        <w:t>организацией</w:t>
      </w:r>
      <w:r>
        <w:t xml:space="preserve"> </w:t>
      </w:r>
      <w:r>
        <w:rPr>
          <w:rFonts w:hint="eastAsia"/>
        </w:rPr>
        <w:t>ПСР</w:t>
      </w:r>
    </w:p>
    <w:p w14:paraId="76BEA29F" w14:textId="77777777" w:rsidR="00B23CA7" w:rsidRDefault="00B23CA7" w:rsidP="00B23CA7"/>
    <w:p w14:paraId="0A71B53C" w14:textId="77777777" w:rsidR="00B23CA7" w:rsidRDefault="00B23CA7" w:rsidP="00B23CA7">
      <w:r>
        <w:t xml:space="preserve">2.3.2. </w:t>
      </w:r>
      <w:r>
        <w:rPr>
          <w:rFonts w:hint="eastAsia"/>
        </w:rPr>
        <w:t>Эсеры</w:t>
      </w:r>
      <w:r>
        <w:t xml:space="preserve"> </w:t>
      </w:r>
      <w:r>
        <w:rPr>
          <w:rFonts w:hint="eastAsia"/>
        </w:rPr>
        <w:t>и</w:t>
      </w:r>
      <w:r>
        <w:t xml:space="preserve"> </w:t>
      </w:r>
      <w:r>
        <w:rPr>
          <w:rFonts w:hint="eastAsia"/>
        </w:rPr>
        <w:t>тактика</w:t>
      </w:r>
      <w:r>
        <w:t xml:space="preserve"> </w:t>
      </w:r>
      <w:r>
        <w:rPr>
          <w:rFonts w:hint="eastAsia"/>
        </w:rPr>
        <w:t>думских</w:t>
      </w:r>
      <w:r>
        <w:t xml:space="preserve"> </w:t>
      </w:r>
      <w:r>
        <w:rPr>
          <w:rFonts w:hint="eastAsia"/>
        </w:rPr>
        <w:t>кампаний</w:t>
      </w:r>
      <w:r>
        <w:t xml:space="preserve">. </w:t>
      </w:r>
      <w:r>
        <w:rPr>
          <w:rFonts w:hint="eastAsia"/>
        </w:rPr>
        <w:t>Вятские</w:t>
      </w:r>
      <w:r>
        <w:t xml:space="preserve"> </w:t>
      </w:r>
      <w:r>
        <w:rPr>
          <w:rFonts w:hint="eastAsia"/>
        </w:rPr>
        <w:t>думцы</w:t>
      </w:r>
      <w:r>
        <w:t>-</w:t>
      </w:r>
      <w:r>
        <w:rPr>
          <w:rFonts w:hint="eastAsia"/>
        </w:rPr>
        <w:t>эсеры</w:t>
      </w:r>
    </w:p>
    <w:p w14:paraId="474281DC" w14:textId="77777777" w:rsidR="00B23CA7" w:rsidRDefault="00B23CA7" w:rsidP="00B23CA7"/>
    <w:p w14:paraId="5D7C9E33" w14:textId="77777777" w:rsidR="00B23CA7" w:rsidRDefault="00B23CA7" w:rsidP="00B23CA7">
      <w:r>
        <w:t xml:space="preserve">2.3.3. </w:t>
      </w:r>
      <w:r>
        <w:rPr>
          <w:rFonts w:hint="eastAsia"/>
        </w:rPr>
        <w:t>Издательская</w:t>
      </w:r>
      <w:r>
        <w:t xml:space="preserve"> </w:t>
      </w:r>
      <w:r>
        <w:rPr>
          <w:rFonts w:hint="eastAsia"/>
        </w:rPr>
        <w:t>деятельность</w:t>
      </w:r>
      <w:r>
        <w:t xml:space="preserve"> </w:t>
      </w:r>
      <w:r>
        <w:rPr>
          <w:rFonts w:hint="eastAsia"/>
        </w:rPr>
        <w:t>эсеров</w:t>
      </w:r>
    </w:p>
    <w:p w14:paraId="10CDFD19" w14:textId="77777777" w:rsidR="00B23CA7" w:rsidRDefault="00B23CA7" w:rsidP="00B23CA7"/>
    <w:p w14:paraId="49735124" w14:textId="77777777" w:rsidR="00B23CA7" w:rsidRDefault="00B23CA7" w:rsidP="00B23CA7">
      <w:r>
        <w:t xml:space="preserve">2.3.4. </w:t>
      </w:r>
      <w:r>
        <w:rPr>
          <w:rFonts w:hint="eastAsia"/>
        </w:rPr>
        <w:t>Боевая</w:t>
      </w:r>
      <w:r>
        <w:t xml:space="preserve"> </w:t>
      </w:r>
      <w:r>
        <w:rPr>
          <w:rFonts w:hint="eastAsia"/>
        </w:rPr>
        <w:t>работа</w:t>
      </w:r>
      <w:r>
        <w:t xml:space="preserve"> </w:t>
      </w:r>
      <w:r>
        <w:rPr>
          <w:rFonts w:hint="eastAsia"/>
        </w:rPr>
        <w:t>эсеров</w:t>
      </w:r>
    </w:p>
    <w:p w14:paraId="67FCC098" w14:textId="77777777" w:rsidR="00B23CA7" w:rsidRDefault="00B23CA7" w:rsidP="00B23CA7"/>
    <w:p w14:paraId="66758459" w14:textId="77777777" w:rsidR="00B23CA7" w:rsidRDefault="00B23CA7" w:rsidP="00B23CA7">
      <w:r>
        <w:rPr>
          <w:rFonts w:hint="eastAsia"/>
        </w:rPr>
        <w:t>Глава</w:t>
      </w:r>
      <w:r>
        <w:t xml:space="preserve"> 3. </w:t>
      </w:r>
      <w:r>
        <w:rPr>
          <w:rFonts w:hint="eastAsia"/>
        </w:rPr>
        <w:t>Деятельность</w:t>
      </w:r>
      <w:r>
        <w:t xml:space="preserve"> </w:t>
      </w:r>
      <w:r>
        <w:rPr>
          <w:rFonts w:hint="eastAsia"/>
        </w:rPr>
        <w:t>организаций</w:t>
      </w:r>
      <w:r>
        <w:t xml:space="preserve"> </w:t>
      </w:r>
      <w:r>
        <w:rPr>
          <w:rFonts w:hint="eastAsia"/>
        </w:rPr>
        <w:t>социалистов</w:t>
      </w:r>
      <w:r>
        <w:t>-</w:t>
      </w:r>
      <w:r>
        <w:rPr>
          <w:rFonts w:hint="eastAsia"/>
        </w:rPr>
        <w:t>революционеров</w:t>
      </w:r>
    </w:p>
    <w:p w14:paraId="45633135" w14:textId="77777777" w:rsidR="00B23CA7" w:rsidRDefault="00B23CA7" w:rsidP="00B23CA7"/>
    <w:p w14:paraId="0963A728" w14:textId="77777777" w:rsidR="00B23CA7" w:rsidRDefault="00B23CA7" w:rsidP="00B23CA7">
      <w:r>
        <w:rPr>
          <w:rFonts w:hint="eastAsia"/>
        </w:rPr>
        <w:t>Вятской</w:t>
      </w:r>
      <w:r>
        <w:t xml:space="preserve"> </w:t>
      </w:r>
      <w:r>
        <w:rPr>
          <w:rFonts w:hint="eastAsia"/>
        </w:rPr>
        <w:t>губернии</w:t>
      </w:r>
      <w:r>
        <w:t xml:space="preserve"> </w:t>
      </w:r>
      <w:r>
        <w:rPr>
          <w:rFonts w:hint="eastAsia"/>
        </w:rPr>
        <w:t>во</w:t>
      </w:r>
      <w:r>
        <w:t xml:space="preserve"> </w:t>
      </w:r>
      <w:r>
        <w:rPr>
          <w:rFonts w:hint="eastAsia"/>
        </w:rPr>
        <w:t>второй</w:t>
      </w:r>
      <w:r>
        <w:t xml:space="preserve"> </w:t>
      </w:r>
      <w:r>
        <w:rPr>
          <w:rFonts w:hint="eastAsia"/>
        </w:rPr>
        <w:t>половине</w:t>
      </w:r>
      <w:r>
        <w:t xml:space="preserve"> 1908 - </w:t>
      </w:r>
      <w:r>
        <w:rPr>
          <w:rFonts w:hint="eastAsia"/>
        </w:rPr>
        <w:t>начале</w:t>
      </w:r>
      <w:r>
        <w:t xml:space="preserve"> 1917 </w:t>
      </w:r>
      <w:r>
        <w:rPr>
          <w:rFonts w:hint="eastAsia"/>
        </w:rPr>
        <w:t>гг</w:t>
      </w:r>
    </w:p>
    <w:p w14:paraId="4F106865" w14:textId="77777777" w:rsidR="00B23CA7" w:rsidRDefault="00B23CA7" w:rsidP="00B23CA7"/>
    <w:p w14:paraId="4381D3BE" w14:textId="77777777" w:rsidR="00B23CA7" w:rsidRDefault="00B23CA7" w:rsidP="00B23CA7">
      <w:r>
        <w:t xml:space="preserve">3.1. </w:t>
      </w:r>
      <w:r>
        <w:rPr>
          <w:rFonts w:hint="eastAsia"/>
        </w:rPr>
        <w:t>Деятельность</w:t>
      </w:r>
      <w:r>
        <w:t xml:space="preserve"> </w:t>
      </w:r>
      <w:r>
        <w:rPr>
          <w:rFonts w:hint="eastAsia"/>
        </w:rPr>
        <w:t>эсеров</w:t>
      </w:r>
      <w:r>
        <w:t xml:space="preserve"> </w:t>
      </w:r>
      <w:r>
        <w:rPr>
          <w:rFonts w:hint="eastAsia"/>
        </w:rPr>
        <w:t>в</w:t>
      </w:r>
      <w:r>
        <w:t xml:space="preserve"> </w:t>
      </w:r>
      <w:r>
        <w:rPr>
          <w:rFonts w:hint="eastAsia"/>
        </w:rPr>
        <w:t>городе</w:t>
      </w:r>
      <w:r>
        <w:t xml:space="preserve"> </w:t>
      </w:r>
      <w:r>
        <w:rPr>
          <w:rFonts w:hint="eastAsia"/>
        </w:rPr>
        <w:t>Вятке</w:t>
      </w:r>
    </w:p>
    <w:p w14:paraId="66A4ECD3" w14:textId="77777777" w:rsidR="00B23CA7" w:rsidRDefault="00B23CA7" w:rsidP="00B23CA7"/>
    <w:p w14:paraId="601E3B75" w14:textId="77777777" w:rsidR="00B23CA7" w:rsidRDefault="00B23CA7" w:rsidP="00B23CA7">
      <w:r>
        <w:t xml:space="preserve">3.2. </w:t>
      </w:r>
      <w:r>
        <w:rPr>
          <w:rFonts w:hint="eastAsia"/>
        </w:rPr>
        <w:t>Деятельность</w:t>
      </w:r>
      <w:r>
        <w:t xml:space="preserve"> </w:t>
      </w:r>
      <w:r>
        <w:rPr>
          <w:rFonts w:hint="eastAsia"/>
        </w:rPr>
        <w:t>эсеров</w:t>
      </w:r>
      <w:r>
        <w:t xml:space="preserve"> </w:t>
      </w:r>
      <w:r>
        <w:rPr>
          <w:rFonts w:hint="eastAsia"/>
        </w:rPr>
        <w:t>в</w:t>
      </w:r>
      <w:r>
        <w:t xml:space="preserve"> </w:t>
      </w:r>
      <w:r>
        <w:rPr>
          <w:rFonts w:hint="eastAsia"/>
        </w:rPr>
        <w:t>уездах</w:t>
      </w:r>
      <w:r>
        <w:t xml:space="preserve"> </w:t>
      </w:r>
      <w:r>
        <w:rPr>
          <w:rFonts w:hint="eastAsia"/>
        </w:rPr>
        <w:t>Вятской</w:t>
      </w:r>
      <w:r>
        <w:t xml:space="preserve"> </w:t>
      </w:r>
      <w:r>
        <w:rPr>
          <w:rFonts w:hint="eastAsia"/>
        </w:rPr>
        <w:t>губернии</w:t>
      </w:r>
    </w:p>
    <w:p w14:paraId="02DBEB6C" w14:textId="77777777" w:rsidR="00B23CA7" w:rsidRDefault="00B23CA7" w:rsidP="00B23CA7"/>
    <w:p w14:paraId="49E341A3" w14:textId="77777777" w:rsidR="00B23CA7" w:rsidRDefault="00B23CA7" w:rsidP="00B23CA7">
      <w:r>
        <w:t xml:space="preserve">3.2.1. </w:t>
      </w:r>
      <w:r>
        <w:rPr>
          <w:rFonts w:hint="eastAsia"/>
        </w:rPr>
        <w:t>Деятельность</w:t>
      </w:r>
      <w:r>
        <w:t xml:space="preserve"> </w:t>
      </w:r>
      <w:r>
        <w:rPr>
          <w:rFonts w:hint="eastAsia"/>
        </w:rPr>
        <w:t>эсеров</w:t>
      </w:r>
      <w:r>
        <w:t xml:space="preserve"> </w:t>
      </w:r>
      <w:r>
        <w:rPr>
          <w:rFonts w:hint="eastAsia"/>
        </w:rPr>
        <w:t>Сарапула</w:t>
      </w:r>
      <w:r>
        <w:t xml:space="preserve">, </w:t>
      </w:r>
      <w:r>
        <w:rPr>
          <w:rFonts w:hint="eastAsia"/>
        </w:rPr>
        <w:t>Ижевска</w:t>
      </w:r>
      <w:r>
        <w:t xml:space="preserve"> </w:t>
      </w:r>
      <w:r>
        <w:rPr>
          <w:rFonts w:hint="eastAsia"/>
        </w:rPr>
        <w:t>и</w:t>
      </w:r>
      <w:r>
        <w:t xml:space="preserve"> </w:t>
      </w:r>
      <w:r>
        <w:rPr>
          <w:rFonts w:hint="eastAsia"/>
        </w:rPr>
        <w:t>Воткинска</w:t>
      </w:r>
    </w:p>
    <w:p w14:paraId="2E59D4EC" w14:textId="77777777" w:rsidR="00B23CA7" w:rsidRDefault="00B23CA7" w:rsidP="00B23CA7"/>
    <w:p w14:paraId="474A2FE2" w14:textId="77777777" w:rsidR="00B23CA7" w:rsidRDefault="00B23CA7" w:rsidP="00B23CA7">
      <w:r>
        <w:t xml:space="preserve">3.2.2. </w:t>
      </w:r>
      <w:r>
        <w:rPr>
          <w:rFonts w:hint="eastAsia"/>
        </w:rPr>
        <w:t>Уездные</w:t>
      </w:r>
      <w:r>
        <w:t xml:space="preserve"> </w:t>
      </w:r>
      <w:r>
        <w:rPr>
          <w:rFonts w:hint="eastAsia"/>
        </w:rPr>
        <w:t>организации</w:t>
      </w:r>
      <w:r>
        <w:t xml:space="preserve"> </w:t>
      </w:r>
      <w:r>
        <w:rPr>
          <w:rFonts w:hint="eastAsia"/>
        </w:rPr>
        <w:t>эсеров</w:t>
      </w:r>
      <w:r>
        <w:t xml:space="preserve"> </w:t>
      </w:r>
      <w:r>
        <w:rPr>
          <w:rFonts w:hint="eastAsia"/>
        </w:rPr>
        <w:t>и</w:t>
      </w:r>
      <w:r>
        <w:t xml:space="preserve"> </w:t>
      </w:r>
      <w:r>
        <w:rPr>
          <w:rFonts w:hint="eastAsia"/>
        </w:rPr>
        <w:t>крестьянство</w:t>
      </w:r>
      <w:r>
        <w:t xml:space="preserve"> </w:t>
      </w:r>
      <w:r>
        <w:rPr>
          <w:rFonts w:hint="eastAsia"/>
        </w:rPr>
        <w:t>Вятской</w:t>
      </w:r>
      <w:r>
        <w:t xml:space="preserve"> </w:t>
      </w:r>
      <w:r>
        <w:rPr>
          <w:rFonts w:hint="eastAsia"/>
        </w:rPr>
        <w:t>губернии</w:t>
      </w:r>
    </w:p>
    <w:p w14:paraId="041BDC41" w14:textId="77777777" w:rsidR="00B23CA7" w:rsidRDefault="00B23CA7" w:rsidP="00B23CA7"/>
    <w:p w14:paraId="3BDD5359" w14:textId="77777777" w:rsidR="00B23CA7" w:rsidRDefault="00B23CA7" w:rsidP="00B23CA7">
      <w:r>
        <w:lastRenderedPageBreak/>
        <w:t xml:space="preserve">3.3. </w:t>
      </w:r>
      <w:r>
        <w:rPr>
          <w:rFonts w:hint="eastAsia"/>
        </w:rPr>
        <w:t>Издательская</w:t>
      </w:r>
      <w:r>
        <w:t xml:space="preserve"> </w:t>
      </w:r>
      <w:r>
        <w:rPr>
          <w:rFonts w:hint="eastAsia"/>
        </w:rPr>
        <w:t>деятельность</w:t>
      </w:r>
      <w:r>
        <w:t xml:space="preserve"> </w:t>
      </w:r>
      <w:r>
        <w:rPr>
          <w:rFonts w:hint="eastAsia"/>
        </w:rPr>
        <w:t>эсеров</w:t>
      </w:r>
    </w:p>
    <w:p w14:paraId="34D35DD7" w14:textId="77777777" w:rsidR="00B23CA7" w:rsidRDefault="00B23CA7" w:rsidP="00B23CA7"/>
    <w:p w14:paraId="2BC3D926" w14:textId="77777777" w:rsidR="00B23CA7" w:rsidRDefault="00B23CA7" w:rsidP="00B23CA7">
      <w:r>
        <w:t xml:space="preserve">3.4. </w:t>
      </w:r>
      <w:r>
        <w:rPr>
          <w:rFonts w:hint="eastAsia"/>
        </w:rPr>
        <w:t>Секретные</w:t>
      </w:r>
      <w:r>
        <w:t xml:space="preserve"> </w:t>
      </w:r>
      <w:r>
        <w:rPr>
          <w:rFonts w:hint="eastAsia"/>
        </w:rPr>
        <w:t>сотрудники</w:t>
      </w:r>
      <w:r>
        <w:t xml:space="preserve"> </w:t>
      </w:r>
      <w:r>
        <w:rPr>
          <w:rFonts w:hint="eastAsia"/>
        </w:rPr>
        <w:t>Охранного</w:t>
      </w:r>
      <w:r>
        <w:t xml:space="preserve"> </w:t>
      </w:r>
      <w:r>
        <w:rPr>
          <w:rFonts w:hint="eastAsia"/>
        </w:rPr>
        <w:t>Отделения</w:t>
      </w:r>
      <w:r>
        <w:t xml:space="preserve"> </w:t>
      </w:r>
      <w:r>
        <w:rPr>
          <w:rFonts w:hint="eastAsia"/>
        </w:rPr>
        <w:t>в</w:t>
      </w:r>
      <w:r>
        <w:t xml:space="preserve"> </w:t>
      </w:r>
      <w:r>
        <w:rPr>
          <w:rFonts w:hint="eastAsia"/>
        </w:rPr>
        <w:t>составе</w:t>
      </w:r>
      <w:r>
        <w:t xml:space="preserve"> </w:t>
      </w:r>
      <w:r>
        <w:rPr>
          <w:rFonts w:hint="eastAsia"/>
        </w:rPr>
        <w:t>организаций</w:t>
      </w:r>
      <w:r>
        <w:t xml:space="preserve"> </w:t>
      </w:r>
      <w:r>
        <w:rPr>
          <w:rFonts w:hint="eastAsia"/>
        </w:rPr>
        <w:t>эсеров</w:t>
      </w:r>
      <w:r>
        <w:t xml:space="preserve"> </w:t>
      </w:r>
      <w:r>
        <w:rPr>
          <w:rFonts w:hint="eastAsia"/>
        </w:rPr>
        <w:t>Вятской</w:t>
      </w:r>
      <w:r>
        <w:t xml:space="preserve"> </w:t>
      </w:r>
      <w:r>
        <w:rPr>
          <w:rFonts w:hint="eastAsia"/>
        </w:rPr>
        <w:t>губернии</w:t>
      </w:r>
    </w:p>
    <w:p w14:paraId="136E4AB1" w14:textId="77777777" w:rsidR="00B23CA7" w:rsidRDefault="00B23CA7" w:rsidP="00B23CA7"/>
    <w:p w14:paraId="09343182" w14:textId="77777777" w:rsidR="00B23CA7" w:rsidRDefault="00B23CA7" w:rsidP="00B23CA7">
      <w:r>
        <w:t xml:space="preserve">3.5. </w:t>
      </w:r>
      <w:r>
        <w:rPr>
          <w:rFonts w:hint="eastAsia"/>
        </w:rPr>
        <w:t>Эсеры</w:t>
      </w:r>
      <w:r>
        <w:t xml:space="preserve"> </w:t>
      </w:r>
      <w:r>
        <w:rPr>
          <w:rFonts w:hint="eastAsia"/>
        </w:rPr>
        <w:t>Вятской</w:t>
      </w:r>
      <w:r>
        <w:t xml:space="preserve"> </w:t>
      </w:r>
      <w:r>
        <w:rPr>
          <w:rFonts w:hint="eastAsia"/>
        </w:rPr>
        <w:t>губернии</w:t>
      </w:r>
      <w:r>
        <w:t xml:space="preserve"> </w:t>
      </w:r>
      <w:r>
        <w:rPr>
          <w:rFonts w:hint="eastAsia"/>
        </w:rPr>
        <w:t>накануне</w:t>
      </w:r>
      <w:r>
        <w:t xml:space="preserve"> </w:t>
      </w:r>
      <w:r>
        <w:rPr>
          <w:rFonts w:hint="eastAsia"/>
        </w:rPr>
        <w:t>Февральской</w:t>
      </w:r>
      <w:r>
        <w:t xml:space="preserve"> </w:t>
      </w:r>
      <w:r>
        <w:rPr>
          <w:rFonts w:hint="eastAsia"/>
        </w:rPr>
        <w:t>революции</w:t>
      </w:r>
      <w:r>
        <w:t xml:space="preserve"> 1917 </w:t>
      </w:r>
      <w:r>
        <w:rPr>
          <w:rFonts w:hint="eastAsia"/>
        </w:rPr>
        <w:t>г</w:t>
      </w:r>
    </w:p>
    <w:p w14:paraId="325C0D76" w14:textId="77777777" w:rsidR="00B23CA7" w:rsidRDefault="00B23CA7" w:rsidP="00B23CA7"/>
    <w:p w14:paraId="107D3B6A" w14:textId="77777777" w:rsidR="00B23CA7" w:rsidRDefault="00B23CA7" w:rsidP="00B23CA7">
      <w:r>
        <w:rPr>
          <w:rFonts w:hint="eastAsia"/>
        </w:rPr>
        <w:t>Заключение</w:t>
      </w:r>
    </w:p>
    <w:p w14:paraId="2F5D194A" w14:textId="77777777" w:rsidR="00B23CA7" w:rsidRDefault="00B23CA7" w:rsidP="00B23CA7"/>
    <w:p w14:paraId="21A0062C" w14:textId="77777777" w:rsidR="00B23CA7" w:rsidRDefault="00B23CA7" w:rsidP="00B23CA7">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3199B1B" w14:textId="77777777" w:rsidR="00B23CA7" w:rsidRDefault="00B23CA7" w:rsidP="00B23CA7"/>
    <w:p w14:paraId="58601B78" w14:textId="77777777" w:rsidR="00B23CA7" w:rsidRDefault="00B23CA7" w:rsidP="00B23CA7">
      <w:r>
        <w:rPr>
          <w:rFonts w:hint="eastAsia"/>
        </w:rPr>
        <w:t>Приложения</w:t>
      </w:r>
    </w:p>
    <w:p w14:paraId="7A0AC16D" w14:textId="77777777" w:rsidR="00B23CA7" w:rsidRDefault="00B23CA7" w:rsidP="00B23CA7"/>
    <w:p w14:paraId="09AB75F3" w14:textId="77777777" w:rsidR="00B23CA7" w:rsidRDefault="00B23CA7" w:rsidP="00B23CA7">
      <w:r>
        <w:rPr>
          <w:rFonts w:hint="eastAsia"/>
        </w:rPr>
        <w:t>Приложение</w:t>
      </w:r>
      <w:r>
        <w:t xml:space="preserve"> 1. </w:t>
      </w:r>
      <w:r>
        <w:rPr>
          <w:rFonts w:hint="eastAsia"/>
        </w:rPr>
        <w:t>Обнаруженные</w:t>
      </w:r>
      <w:r>
        <w:t xml:space="preserve"> </w:t>
      </w:r>
      <w:r>
        <w:rPr>
          <w:rFonts w:hint="eastAsia"/>
        </w:rPr>
        <w:t>издания</w:t>
      </w:r>
      <w:r>
        <w:t xml:space="preserve"> </w:t>
      </w:r>
      <w:r>
        <w:rPr>
          <w:rFonts w:hint="eastAsia"/>
        </w:rPr>
        <w:t>эсеров</w:t>
      </w:r>
      <w:r>
        <w:t xml:space="preserve"> </w:t>
      </w:r>
      <w:r>
        <w:rPr>
          <w:rFonts w:hint="eastAsia"/>
        </w:rPr>
        <w:t>Вятской</w:t>
      </w:r>
      <w:r>
        <w:t xml:space="preserve"> </w:t>
      </w:r>
      <w:r>
        <w:rPr>
          <w:rFonts w:hint="eastAsia"/>
        </w:rPr>
        <w:t>губернии</w:t>
      </w:r>
    </w:p>
    <w:p w14:paraId="11D8AECA" w14:textId="77777777" w:rsidR="00B23CA7" w:rsidRDefault="00B23CA7" w:rsidP="00B23CA7"/>
    <w:p w14:paraId="40B6481C" w14:textId="77777777" w:rsidR="00B23CA7" w:rsidRDefault="00B23CA7" w:rsidP="00B23CA7">
      <w:r>
        <w:t>(</w:t>
      </w:r>
      <w:r>
        <w:rPr>
          <w:rFonts w:hint="eastAsia"/>
        </w:rPr>
        <w:t>вышедшие</w:t>
      </w:r>
      <w:r>
        <w:t xml:space="preserve"> </w:t>
      </w:r>
      <w:r>
        <w:rPr>
          <w:rFonts w:hint="eastAsia"/>
        </w:rPr>
        <w:t>до</w:t>
      </w:r>
      <w:r>
        <w:t xml:space="preserve"> </w:t>
      </w:r>
      <w:r>
        <w:rPr>
          <w:rFonts w:hint="eastAsia"/>
        </w:rPr>
        <w:t>Февральской</w:t>
      </w:r>
      <w:r>
        <w:t xml:space="preserve"> </w:t>
      </w:r>
      <w:r>
        <w:rPr>
          <w:rFonts w:hint="eastAsia"/>
        </w:rPr>
        <w:t>революции</w:t>
      </w:r>
      <w:r>
        <w:t xml:space="preserve"> 1917 </w:t>
      </w:r>
      <w:r>
        <w:rPr>
          <w:rFonts w:hint="eastAsia"/>
        </w:rPr>
        <w:t>г</w:t>
      </w:r>
      <w:r>
        <w:t>.)</w:t>
      </w:r>
    </w:p>
    <w:p w14:paraId="2BF93403" w14:textId="77777777" w:rsidR="00B23CA7" w:rsidRDefault="00B23CA7" w:rsidP="00B23CA7"/>
    <w:p w14:paraId="124D28C4" w14:textId="77777777" w:rsidR="00B23CA7" w:rsidRDefault="00B23CA7" w:rsidP="00B23CA7">
      <w:r>
        <w:rPr>
          <w:rFonts w:hint="eastAsia"/>
        </w:rPr>
        <w:t>Приложение</w:t>
      </w:r>
      <w:r>
        <w:t xml:space="preserve"> 2. </w:t>
      </w:r>
      <w:r>
        <w:rPr>
          <w:rFonts w:hint="eastAsia"/>
        </w:rPr>
        <w:t>Общественно</w:t>
      </w:r>
      <w:r>
        <w:t>-</w:t>
      </w:r>
      <w:r>
        <w:rPr>
          <w:rFonts w:hint="eastAsia"/>
        </w:rPr>
        <w:t>политическая</w:t>
      </w:r>
      <w:r>
        <w:t xml:space="preserve"> </w:t>
      </w:r>
      <w:r>
        <w:rPr>
          <w:rFonts w:hint="eastAsia"/>
        </w:rPr>
        <w:t>жизнь</w:t>
      </w:r>
      <w:r>
        <w:t xml:space="preserve"> </w:t>
      </w:r>
      <w:r>
        <w:rPr>
          <w:rFonts w:hint="eastAsia"/>
        </w:rPr>
        <w:t>Вятской</w:t>
      </w:r>
      <w:r>
        <w:t xml:space="preserve"> </w:t>
      </w:r>
      <w:r>
        <w:rPr>
          <w:rFonts w:hint="eastAsia"/>
        </w:rPr>
        <w:t>губернии</w:t>
      </w:r>
      <w:r>
        <w:t xml:space="preserve"> </w:t>
      </w:r>
      <w:r>
        <w:rPr>
          <w:rFonts w:hint="eastAsia"/>
        </w:rPr>
        <w:t>и</w:t>
      </w:r>
      <w:r>
        <w:t xml:space="preserve"> </w:t>
      </w:r>
      <w:r>
        <w:rPr>
          <w:rFonts w:hint="eastAsia"/>
        </w:rPr>
        <w:t>деятельность</w:t>
      </w:r>
      <w:r>
        <w:t xml:space="preserve"> </w:t>
      </w:r>
      <w:r>
        <w:rPr>
          <w:rFonts w:hint="eastAsia"/>
        </w:rPr>
        <w:t>вятских</w:t>
      </w:r>
      <w:r>
        <w:t xml:space="preserve"> </w:t>
      </w:r>
      <w:r>
        <w:rPr>
          <w:rFonts w:hint="eastAsia"/>
        </w:rPr>
        <w:t>эсеров</w:t>
      </w:r>
      <w:r>
        <w:t xml:space="preserve"> </w:t>
      </w:r>
      <w:r>
        <w:rPr>
          <w:rFonts w:hint="eastAsia"/>
        </w:rPr>
        <w:t>в</w:t>
      </w:r>
      <w:r>
        <w:t xml:space="preserve"> </w:t>
      </w:r>
      <w:r>
        <w:rPr>
          <w:rFonts w:hint="eastAsia"/>
        </w:rPr>
        <w:t>материалах</w:t>
      </w:r>
      <w:r>
        <w:t xml:space="preserve"> </w:t>
      </w:r>
      <w:r>
        <w:rPr>
          <w:rFonts w:hint="eastAsia"/>
        </w:rPr>
        <w:t>центральных</w:t>
      </w:r>
      <w:r>
        <w:t xml:space="preserve"> </w:t>
      </w:r>
      <w:r>
        <w:rPr>
          <w:rFonts w:hint="eastAsia"/>
        </w:rPr>
        <w:t>органов</w:t>
      </w:r>
      <w:r>
        <w:t xml:space="preserve"> </w:t>
      </w:r>
      <w:r>
        <w:rPr>
          <w:rFonts w:hint="eastAsia"/>
        </w:rPr>
        <w:t>ПСР</w:t>
      </w:r>
    </w:p>
    <w:p w14:paraId="35219A3B" w14:textId="77777777" w:rsidR="00B23CA7" w:rsidRDefault="00B23CA7" w:rsidP="00B23CA7"/>
    <w:p w14:paraId="652697A8" w14:textId="77777777" w:rsidR="00B23CA7" w:rsidRDefault="00B23CA7" w:rsidP="00B23CA7">
      <w:r>
        <w:rPr>
          <w:rFonts w:hint="eastAsia"/>
        </w:rPr>
        <w:t>«</w:t>
      </w:r>
      <w:r>
        <w:rPr>
          <w:rFonts w:hint="eastAsia"/>
        </w:rPr>
        <w:t>Революционная</w:t>
      </w:r>
      <w:r>
        <w:t xml:space="preserve"> </w:t>
      </w:r>
      <w:r>
        <w:rPr>
          <w:rFonts w:hint="eastAsia"/>
        </w:rPr>
        <w:t>Россия</w:t>
      </w:r>
      <w:r>
        <w:rPr>
          <w:rFonts w:hint="eastAsia"/>
        </w:rPr>
        <w:t>»</w:t>
      </w:r>
      <w:r>
        <w:t xml:space="preserve"> </w:t>
      </w:r>
      <w:r>
        <w:rPr>
          <w:rFonts w:hint="eastAsia"/>
        </w:rPr>
        <w:t>и</w:t>
      </w:r>
      <w:r>
        <w:t xml:space="preserve"> </w:t>
      </w:r>
      <w:r>
        <w:rPr>
          <w:rFonts w:hint="eastAsia"/>
        </w:rPr>
        <w:t>«</w:t>
      </w:r>
      <w:r>
        <w:rPr>
          <w:rFonts w:hint="eastAsia"/>
        </w:rPr>
        <w:t>Знамя</w:t>
      </w:r>
      <w:r>
        <w:t xml:space="preserve"> </w:t>
      </w:r>
      <w:r>
        <w:rPr>
          <w:rFonts w:hint="eastAsia"/>
        </w:rPr>
        <w:t>труда</w:t>
      </w:r>
      <w:r>
        <w:rPr>
          <w:rFonts w:hint="eastAsia"/>
        </w:rPr>
        <w:t>»</w:t>
      </w:r>
    </w:p>
    <w:p w14:paraId="1494FA26" w14:textId="77777777" w:rsidR="00B23CA7" w:rsidRDefault="00B23CA7" w:rsidP="00B23CA7"/>
    <w:p w14:paraId="324D4FC8" w14:textId="77777777" w:rsidR="00B23CA7" w:rsidRDefault="00B23CA7" w:rsidP="00B23CA7">
      <w:r>
        <w:rPr>
          <w:rFonts w:hint="eastAsia"/>
        </w:rPr>
        <w:t>Приложение</w:t>
      </w:r>
      <w:r>
        <w:t xml:space="preserve"> 3. </w:t>
      </w:r>
      <w:r>
        <w:rPr>
          <w:rFonts w:hint="eastAsia"/>
        </w:rPr>
        <w:t>Крестьянский</w:t>
      </w:r>
      <w:r>
        <w:t xml:space="preserve"> </w:t>
      </w:r>
      <w:r>
        <w:rPr>
          <w:rFonts w:hint="eastAsia"/>
        </w:rPr>
        <w:t>приговор</w:t>
      </w:r>
      <w:r>
        <w:t xml:space="preserve">, </w:t>
      </w:r>
      <w:r>
        <w:rPr>
          <w:rFonts w:hint="eastAsia"/>
        </w:rPr>
        <w:t>распространяемый</w:t>
      </w:r>
      <w:r>
        <w:t xml:space="preserve"> </w:t>
      </w:r>
      <w:r>
        <w:rPr>
          <w:rFonts w:hint="eastAsia"/>
        </w:rPr>
        <w:t>членами</w:t>
      </w:r>
      <w:r>
        <w:t xml:space="preserve"> </w:t>
      </w:r>
      <w:r>
        <w:rPr>
          <w:rFonts w:hint="eastAsia"/>
        </w:rPr>
        <w:t>вятских</w:t>
      </w:r>
      <w:r>
        <w:t xml:space="preserve"> </w:t>
      </w:r>
      <w:r>
        <w:rPr>
          <w:rFonts w:hint="eastAsia"/>
        </w:rPr>
        <w:t>организаций</w:t>
      </w:r>
      <w:r>
        <w:t xml:space="preserve"> </w:t>
      </w:r>
      <w:r>
        <w:rPr>
          <w:rFonts w:hint="eastAsia"/>
        </w:rPr>
        <w:t>Всероссийского</w:t>
      </w:r>
      <w:r>
        <w:t xml:space="preserve"> </w:t>
      </w:r>
      <w:r>
        <w:rPr>
          <w:rFonts w:hint="eastAsia"/>
        </w:rPr>
        <w:t>Крестьянского</w:t>
      </w:r>
      <w:r>
        <w:t xml:space="preserve"> </w:t>
      </w:r>
      <w:r>
        <w:rPr>
          <w:rFonts w:hint="eastAsia"/>
        </w:rPr>
        <w:t>Союза</w:t>
      </w:r>
      <w:r>
        <w:t xml:space="preserve"> </w:t>
      </w:r>
      <w:r>
        <w:rPr>
          <w:rFonts w:hint="eastAsia"/>
        </w:rPr>
        <w:t>осенью</w:t>
      </w:r>
    </w:p>
    <w:p w14:paraId="5AFA8C8A" w14:textId="77777777" w:rsidR="00B23CA7" w:rsidRDefault="00B23CA7" w:rsidP="00B23CA7"/>
    <w:p w14:paraId="58EE5EA7" w14:textId="77777777" w:rsidR="00B23CA7" w:rsidRDefault="00B23CA7" w:rsidP="00B23CA7">
      <w:r>
        <w:rPr>
          <w:rFonts w:hint="eastAsia"/>
        </w:rPr>
        <w:t>зимой</w:t>
      </w:r>
      <w:r>
        <w:t xml:space="preserve"> 1905-1906 </w:t>
      </w:r>
      <w:r>
        <w:rPr>
          <w:rFonts w:hint="eastAsia"/>
        </w:rPr>
        <w:t>гг</w:t>
      </w:r>
    </w:p>
    <w:p w14:paraId="4BB20250" w14:textId="77777777" w:rsidR="00B23CA7" w:rsidRDefault="00B23CA7" w:rsidP="00B23CA7"/>
    <w:p w14:paraId="070F8225" w14:textId="77777777" w:rsidR="00B23CA7" w:rsidRDefault="00B23CA7" w:rsidP="00B23CA7">
      <w:r>
        <w:rPr>
          <w:rFonts w:hint="eastAsia"/>
        </w:rPr>
        <w:t>Приложение</w:t>
      </w:r>
      <w:r>
        <w:t xml:space="preserve"> 4. </w:t>
      </w:r>
      <w:r>
        <w:rPr>
          <w:rFonts w:hint="eastAsia"/>
        </w:rPr>
        <w:t>Местные</w:t>
      </w:r>
      <w:r>
        <w:t xml:space="preserve"> </w:t>
      </w:r>
      <w:r>
        <w:rPr>
          <w:rFonts w:hint="eastAsia"/>
        </w:rPr>
        <w:t>комитеты</w:t>
      </w:r>
      <w:r>
        <w:t xml:space="preserve"> </w:t>
      </w:r>
      <w:r>
        <w:rPr>
          <w:rFonts w:hint="eastAsia"/>
        </w:rPr>
        <w:t>Уральской</w:t>
      </w:r>
      <w:r>
        <w:t xml:space="preserve"> </w:t>
      </w:r>
      <w:r>
        <w:rPr>
          <w:rFonts w:hint="eastAsia"/>
        </w:rPr>
        <w:t>областной</w:t>
      </w:r>
      <w:r>
        <w:t xml:space="preserve"> </w:t>
      </w:r>
      <w:r>
        <w:rPr>
          <w:rFonts w:hint="eastAsia"/>
        </w:rPr>
        <w:t>организации</w:t>
      </w:r>
      <w:r>
        <w:t xml:space="preserve"> </w:t>
      </w:r>
      <w:r>
        <w:rPr>
          <w:rFonts w:hint="eastAsia"/>
        </w:rPr>
        <w:t>ПСР</w:t>
      </w:r>
    </w:p>
    <w:p w14:paraId="79007910" w14:textId="77777777" w:rsidR="00B23CA7" w:rsidRDefault="00B23CA7" w:rsidP="00B23CA7"/>
    <w:p w14:paraId="223160C9" w14:textId="77777777" w:rsidR="00B23CA7" w:rsidRDefault="00B23CA7" w:rsidP="00B23CA7">
      <w:r>
        <w:rPr>
          <w:rFonts w:hint="eastAsia"/>
        </w:rPr>
        <w:lastRenderedPageBreak/>
        <w:t>в</w:t>
      </w:r>
      <w:r>
        <w:t xml:space="preserve"> </w:t>
      </w:r>
      <w:r>
        <w:rPr>
          <w:rFonts w:hint="eastAsia"/>
        </w:rPr>
        <w:t>первой</w:t>
      </w:r>
      <w:r>
        <w:t xml:space="preserve"> </w:t>
      </w:r>
      <w:r>
        <w:rPr>
          <w:rFonts w:hint="eastAsia"/>
        </w:rPr>
        <w:t>половине</w:t>
      </w:r>
      <w:r>
        <w:t xml:space="preserve"> 1906 </w:t>
      </w:r>
      <w:r>
        <w:rPr>
          <w:rFonts w:hint="eastAsia"/>
        </w:rPr>
        <w:t>г</w:t>
      </w:r>
    </w:p>
    <w:p w14:paraId="5B5AD02A" w14:textId="77777777" w:rsidR="00B23CA7" w:rsidRDefault="00B23CA7" w:rsidP="00B23CA7"/>
    <w:p w14:paraId="0DE4CC5E" w14:textId="45F0D098" w:rsidR="00B23CA7" w:rsidRPr="00B23CA7" w:rsidRDefault="00B23CA7" w:rsidP="00B23CA7">
      <w:r>
        <w:rPr>
          <w:rFonts w:hint="eastAsia"/>
        </w:rPr>
        <w:t>Приложение</w:t>
      </w:r>
      <w:r>
        <w:t xml:space="preserve"> 5. </w:t>
      </w:r>
      <w:r>
        <w:rPr>
          <w:rFonts w:hint="eastAsia"/>
        </w:rPr>
        <w:t>Секретные</w:t>
      </w:r>
      <w:r>
        <w:t xml:space="preserve"> </w:t>
      </w:r>
      <w:r>
        <w:rPr>
          <w:rFonts w:hint="eastAsia"/>
        </w:rPr>
        <w:t>сотрудники</w:t>
      </w:r>
      <w:r>
        <w:t xml:space="preserve"> </w:t>
      </w:r>
      <w:r>
        <w:rPr>
          <w:rFonts w:hint="eastAsia"/>
        </w:rPr>
        <w:t>Вятско</w:t>
      </w:r>
    </w:p>
    <w:sectPr w:rsidR="00B23CA7" w:rsidRPr="00B23CA7" w:rsidSect="007F6D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0B9C" w14:textId="77777777" w:rsidR="007F6DCE" w:rsidRDefault="007F6DCE">
      <w:pPr>
        <w:spacing w:after="0" w:line="240" w:lineRule="auto"/>
      </w:pPr>
      <w:r>
        <w:separator/>
      </w:r>
    </w:p>
  </w:endnote>
  <w:endnote w:type="continuationSeparator" w:id="0">
    <w:p w14:paraId="097CDFAC" w14:textId="77777777" w:rsidR="007F6DCE" w:rsidRDefault="007F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8B04" w14:textId="77777777" w:rsidR="007F6DCE" w:rsidRDefault="007F6DCE"/>
    <w:p w14:paraId="2C7BF058" w14:textId="77777777" w:rsidR="007F6DCE" w:rsidRDefault="007F6DCE"/>
    <w:p w14:paraId="29C03C48" w14:textId="77777777" w:rsidR="007F6DCE" w:rsidRDefault="007F6DCE"/>
    <w:p w14:paraId="4ED5679A" w14:textId="77777777" w:rsidR="007F6DCE" w:rsidRDefault="007F6DCE"/>
    <w:p w14:paraId="6BF469CA" w14:textId="77777777" w:rsidR="007F6DCE" w:rsidRDefault="007F6DCE"/>
    <w:p w14:paraId="1A8B6B56" w14:textId="77777777" w:rsidR="007F6DCE" w:rsidRDefault="007F6DCE"/>
    <w:p w14:paraId="71A18CF1" w14:textId="77777777" w:rsidR="007F6DCE" w:rsidRDefault="007F6D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5F5278" wp14:editId="44EBAA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E4C70" w14:textId="77777777" w:rsidR="007F6DCE" w:rsidRDefault="007F6D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5F52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6E4C70" w14:textId="77777777" w:rsidR="007F6DCE" w:rsidRDefault="007F6D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A8FD6C" w14:textId="77777777" w:rsidR="007F6DCE" w:rsidRDefault="007F6DCE"/>
    <w:p w14:paraId="370F0C73" w14:textId="77777777" w:rsidR="007F6DCE" w:rsidRDefault="007F6DCE"/>
    <w:p w14:paraId="575D670D" w14:textId="77777777" w:rsidR="007F6DCE" w:rsidRDefault="007F6D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080336" wp14:editId="6E6FF7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71FA6" w14:textId="77777777" w:rsidR="007F6DCE" w:rsidRDefault="007F6DCE"/>
                          <w:p w14:paraId="02D5F2CF" w14:textId="77777777" w:rsidR="007F6DCE" w:rsidRDefault="007F6D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0803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871FA6" w14:textId="77777777" w:rsidR="007F6DCE" w:rsidRDefault="007F6DCE"/>
                    <w:p w14:paraId="02D5F2CF" w14:textId="77777777" w:rsidR="007F6DCE" w:rsidRDefault="007F6D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473E4E" w14:textId="77777777" w:rsidR="007F6DCE" w:rsidRDefault="007F6DCE"/>
    <w:p w14:paraId="092E1559" w14:textId="77777777" w:rsidR="007F6DCE" w:rsidRDefault="007F6DCE">
      <w:pPr>
        <w:rPr>
          <w:sz w:val="2"/>
          <w:szCs w:val="2"/>
        </w:rPr>
      </w:pPr>
    </w:p>
    <w:p w14:paraId="47F5B719" w14:textId="77777777" w:rsidR="007F6DCE" w:rsidRDefault="007F6DCE"/>
    <w:p w14:paraId="387E03AA" w14:textId="77777777" w:rsidR="007F6DCE" w:rsidRDefault="007F6DCE">
      <w:pPr>
        <w:spacing w:after="0" w:line="240" w:lineRule="auto"/>
      </w:pPr>
    </w:p>
  </w:footnote>
  <w:footnote w:type="continuationSeparator" w:id="0">
    <w:p w14:paraId="3557D8DA" w14:textId="77777777" w:rsidR="007F6DCE" w:rsidRDefault="007F6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CE"/>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53117</TotalTime>
  <Pages>4</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814</cp:revision>
  <cp:lastPrinted>2009-02-06T05:36:00Z</cp:lastPrinted>
  <dcterms:created xsi:type="dcterms:W3CDTF">2024-01-07T13:43:00Z</dcterms:created>
  <dcterms:modified xsi:type="dcterms:W3CDTF">2024-03-31T15:59:00Z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