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C38B" w14:textId="33825CF0" w:rsidR="00EA7522" w:rsidRDefault="00134054" w:rsidP="00134054">
      <w:r w:rsidRPr="00134054">
        <w:rPr>
          <w:rFonts w:hint="eastAsia"/>
        </w:rPr>
        <w:t>Иванова</w:t>
      </w:r>
      <w:r w:rsidRPr="00134054">
        <w:t xml:space="preserve"> </w:t>
      </w:r>
      <w:r w:rsidRPr="00134054">
        <w:rPr>
          <w:rFonts w:hint="eastAsia"/>
        </w:rPr>
        <w:t>Ольга</w:t>
      </w:r>
      <w:r w:rsidRPr="00134054">
        <w:t xml:space="preserve"> </w:t>
      </w:r>
      <w:r w:rsidRPr="00134054">
        <w:rPr>
          <w:rFonts w:hint="eastAsia"/>
        </w:rPr>
        <w:t>Александровна</w:t>
      </w:r>
      <w:r>
        <w:t xml:space="preserve"> </w:t>
      </w:r>
      <w:r w:rsidRPr="00134054">
        <w:rPr>
          <w:rFonts w:hint="eastAsia"/>
        </w:rPr>
        <w:t>Динамика</w:t>
      </w:r>
      <w:r w:rsidRPr="00134054">
        <w:t xml:space="preserve"> </w:t>
      </w:r>
      <w:r w:rsidRPr="00134054">
        <w:rPr>
          <w:rFonts w:hint="eastAsia"/>
        </w:rPr>
        <w:t>развития</w:t>
      </w:r>
      <w:r w:rsidRPr="00134054">
        <w:t xml:space="preserve"> </w:t>
      </w:r>
      <w:r w:rsidRPr="00134054">
        <w:rPr>
          <w:rFonts w:hint="eastAsia"/>
        </w:rPr>
        <w:t>концептуальной</w:t>
      </w:r>
      <w:r w:rsidRPr="00134054">
        <w:t xml:space="preserve"> </w:t>
      </w:r>
      <w:r w:rsidRPr="00134054">
        <w:rPr>
          <w:rFonts w:hint="eastAsia"/>
        </w:rPr>
        <w:t>структуры</w:t>
      </w:r>
      <w:r w:rsidRPr="00134054">
        <w:t xml:space="preserve"> der Fremde </w:t>
      </w:r>
      <w:r w:rsidRPr="00134054">
        <w:rPr>
          <w:rFonts w:hint="eastAsia"/>
        </w:rPr>
        <w:t>в</w:t>
      </w:r>
      <w:r w:rsidRPr="00134054">
        <w:t xml:space="preserve"> </w:t>
      </w:r>
      <w:r w:rsidRPr="00134054">
        <w:rPr>
          <w:rFonts w:hint="eastAsia"/>
        </w:rPr>
        <w:t>немецкой</w:t>
      </w:r>
      <w:r w:rsidRPr="00134054">
        <w:t xml:space="preserve"> </w:t>
      </w:r>
      <w:r w:rsidRPr="00134054">
        <w:rPr>
          <w:rFonts w:hint="eastAsia"/>
        </w:rPr>
        <w:t>лингвокультуре</w:t>
      </w:r>
      <w:r w:rsidRPr="00134054">
        <w:t xml:space="preserve"> (</w:t>
      </w:r>
      <w:r w:rsidRPr="00134054">
        <w:rPr>
          <w:rFonts w:hint="eastAsia"/>
        </w:rPr>
        <w:t>на</w:t>
      </w:r>
      <w:r w:rsidRPr="00134054">
        <w:t xml:space="preserve"> </w:t>
      </w:r>
      <w:r w:rsidRPr="00134054">
        <w:rPr>
          <w:rFonts w:hint="eastAsia"/>
        </w:rPr>
        <w:t>материале</w:t>
      </w:r>
      <w:r w:rsidRPr="00134054">
        <w:t xml:space="preserve"> </w:t>
      </w:r>
      <w:r w:rsidRPr="00134054">
        <w:rPr>
          <w:rFonts w:hint="eastAsia"/>
        </w:rPr>
        <w:t>СМИ</w:t>
      </w:r>
      <w:r w:rsidRPr="00134054">
        <w:t xml:space="preserve"> </w:t>
      </w:r>
      <w:r w:rsidRPr="00134054">
        <w:rPr>
          <w:rFonts w:hint="eastAsia"/>
        </w:rPr>
        <w:t>Германии</w:t>
      </w:r>
      <w:r w:rsidRPr="00134054">
        <w:t xml:space="preserve"> </w:t>
      </w:r>
      <w:r w:rsidRPr="00134054">
        <w:rPr>
          <w:rFonts w:hint="eastAsia"/>
        </w:rPr>
        <w:t>периода</w:t>
      </w:r>
      <w:r w:rsidRPr="00134054">
        <w:t xml:space="preserve"> 2015-2020 </w:t>
      </w:r>
      <w:r w:rsidRPr="00134054">
        <w:rPr>
          <w:rFonts w:hint="eastAsia"/>
        </w:rPr>
        <w:t>гг</w:t>
      </w:r>
      <w:r w:rsidRPr="00134054">
        <w:t>.)</w:t>
      </w:r>
    </w:p>
    <w:p w14:paraId="75D59777" w14:textId="77777777" w:rsidR="00134054" w:rsidRDefault="00134054" w:rsidP="00134054">
      <w:r>
        <w:rPr>
          <w:rFonts w:hint="eastAsia"/>
        </w:rPr>
        <w:t>ОГЛАВЛЕНИЕ</w:t>
      </w:r>
      <w:r>
        <w:t xml:space="preserve"> </w:t>
      </w:r>
      <w:r>
        <w:rPr>
          <w:rFonts w:hint="eastAsia"/>
        </w:rPr>
        <w:t>ДИССЕРТАЦИИ</w:t>
      </w:r>
    </w:p>
    <w:p w14:paraId="1E20A439" w14:textId="77777777" w:rsidR="00134054" w:rsidRDefault="00134054" w:rsidP="00134054">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Ольга</w:t>
      </w:r>
      <w:r>
        <w:t xml:space="preserve"> </w:t>
      </w:r>
      <w:r>
        <w:rPr>
          <w:rFonts w:hint="eastAsia"/>
        </w:rPr>
        <w:t>Александровна</w:t>
      </w:r>
    </w:p>
    <w:p w14:paraId="6548D913" w14:textId="77777777" w:rsidR="00134054" w:rsidRDefault="00134054" w:rsidP="00134054">
      <w:r>
        <w:rPr>
          <w:rFonts w:hint="eastAsia"/>
        </w:rPr>
        <w:t>Введение</w:t>
      </w:r>
    </w:p>
    <w:p w14:paraId="36BC9AD9" w14:textId="77777777" w:rsidR="00134054" w:rsidRDefault="00134054" w:rsidP="00134054"/>
    <w:p w14:paraId="7C8D54B7" w14:textId="77777777" w:rsidR="00134054" w:rsidRDefault="00134054" w:rsidP="00134054">
      <w:r>
        <w:rPr>
          <w:rFonts w:hint="eastAsia"/>
        </w:rPr>
        <w:t>Глава</w:t>
      </w:r>
      <w:r>
        <w:t xml:space="preserve"> 1. </w:t>
      </w:r>
      <w:r>
        <w:rPr>
          <w:rFonts w:hint="eastAsia"/>
        </w:rPr>
        <w:t>Концепт</w:t>
      </w:r>
      <w:r>
        <w:t xml:space="preserve"> </w:t>
      </w:r>
      <w:r>
        <w:rPr>
          <w:rFonts w:hint="eastAsia"/>
        </w:rPr>
        <w:t>как</w:t>
      </w:r>
      <w:r>
        <w:t xml:space="preserve"> </w:t>
      </w:r>
      <w:r>
        <w:rPr>
          <w:rFonts w:hint="eastAsia"/>
        </w:rPr>
        <w:t>объект</w:t>
      </w:r>
      <w:r>
        <w:t xml:space="preserve"> </w:t>
      </w:r>
      <w:r>
        <w:rPr>
          <w:rFonts w:hint="eastAsia"/>
        </w:rPr>
        <w:t>исследования</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54F7E12C" w14:textId="77777777" w:rsidR="00134054" w:rsidRDefault="00134054" w:rsidP="00134054"/>
    <w:p w14:paraId="44863604" w14:textId="77777777" w:rsidR="00134054" w:rsidRDefault="00134054" w:rsidP="00134054">
      <w:r>
        <w:t xml:space="preserve">1.1.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исследуемой</w:t>
      </w:r>
      <w:r>
        <w:t xml:space="preserve"> </w:t>
      </w:r>
      <w:r>
        <w:rPr>
          <w:rFonts w:hint="eastAsia"/>
        </w:rPr>
        <w:t>проблематике</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лингвистике</w:t>
      </w:r>
    </w:p>
    <w:p w14:paraId="6BD319E8" w14:textId="77777777" w:rsidR="00134054" w:rsidRDefault="00134054" w:rsidP="00134054"/>
    <w:p w14:paraId="1C95CD0C" w14:textId="77777777" w:rsidR="00134054" w:rsidRDefault="00134054" w:rsidP="00134054">
      <w:r>
        <w:t xml:space="preserve">1.2. </w:t>
      </w:r>
      <w:r>
        <w:rPr>
          <w:rFonts w:hint="eastAsia"/>
        </w:rPr>
        <w:t>Лингвокультурологическое</w:t>
      </w:r>
      <w:r>
        <w:t xml:space="preserve"> </w:t>
      </w:r>
      <w:r>
        <w:rPr>
          <w:rFonts w:hint="eastAsia"/>
        </w:rPr>
        <w:t>направление</w:t>
      </w:r>
      <w:r>
        <w:t xml:space="preserve"> </w:t>
      </w:r>
      <w:r>
        <w:rPr>
          <w:rFonts w:hint="eastAsia"/>
        </w:rPr>
        <w:t>в</w:t>
      </w:r>
      <w:r>
        <w:t xml:space="preserve"> </w:t>
      </w:r>
      <w:r>
        <w:rPr>
          <w:rFonts w:hint="eastAsia"/>
        </w:rPr>
        <w:t>исследовании</w:t>
      </w:r>
      <w:r>
        <w:t xml:space="preserve"> </w:t>
      </w:r>
      <w:r>
        <w:rPr>
          <w:rFonts w:hint="eastAsia"/>
        </w:rPr>
        <w:t>концептов</w:t>
      </w:r>
    </w:p>
    <w:p w14:paraId="39E81143" w14:textId="77777777" w:rsidR="00134054" w:rsidRDefault="00134054" w:rsidP="00134054"/>
    <w:p w14:paraId="16EB1142" w14:textId="77777777" w:rsidR="00134054" w:rsidRDefault="00134054" w:rsidP="00134054">
      <w:r>
        <w:t xml:space="preserve">1.3. </w:t>
      </w:r>
      <w:r>
        <w:rPr>
          <w:rFonts w:hint="eastAsia"/>
        </w:rPr>
        <w:t>Ценностный</w:t>
      </w:r>
      <w:r>
        <w:t xml:space="preserve"> </w:t>
      </w:r>
      <w:r>
        <w:rPr>
          <w:rFonts w:hint="eastAsia"/>
        </w:rPr>
        <w:t>компонент</w:t>
      </w:r>
      <w:r>
        <w:t xml:space="preserve"> </w:t>
      </w:r>
      <w:r>
        <w:rPr>
          <w:rFonts w:hint="eastAsia"/>
        </w:rPr>
        <w:t>как</w:t>
      </w:r>
      <w:r>
        <w:t xml:space="preserve"> </w:t>
      </w:r>
      <w:r>
        <w:rPr>
          <w:rFonts w:hint="eastAsia"/>
        </w:rPr>
        <w:t>значимая</w:t>
      </w:r>
      <w:r>
        <w:t xml:space="preserve"> </w:t>
      </w:r>
      <w:r>
        <w:rPr>
          <w:rFonts w:hint="eastAsia"/>
        </w:rPr>
        <w:t>составляющая</w:t>
      </w:r>
      <w:r>
        <w:t xml:space="preserve"> </w:t>
      </w:r>
      <w:r>
        <w:rPr>
          <w:rFonts w:hint="eastAsia"/>
        </w:rPr>
        <w:t>структуры</w:t>
      </w:r>
      <w:r>
        <w:t xml:space="preserve"> </w:t>
      </w:r>
      <w:r>
        <w:rPr>
          <w:rFonts w:hint="eastAsia"/>
        </w:rPr>
        <w:t>концепта</w:t>
      </w:r>
      <w:r>
        <w:t xml:space="preserve"> </w:t>
      </w:r>
      <w:r>
        <w:rPr>
          <w:rFonts w:hint="eastAsia"/>
        </w:rPr>
        <w:t>и</w:t>
      </w:r>
      <w:r>
        <w:t xml:space="preserve"> </w:t>
      </w:r>
      <w:r>
        <w:rPr>
          <w:rFonts w:hint="eastAsia"/>
        </w:rPr>
        <w:t>специфика</w:t>
      </w:r>
      <w:r>
        <w:t xml:space="preserve"> </w:t>
      </w:r>
      <w:r>
        <w:rPr>
          <w:rFonts w:hint="eastAsia"/>
        </w:rPr>
        <w:t>его</w:t>
      </w:r>
      <w:r>
        <w:t xml:space="preserve"> </w:t>
      </w:r>
      <w:r>
        <w:rPr>
          <w:rFonts w:hint="eastAsia"/>
        </w:rPr>
        <w:t>вербального</w:t>
      </w:r>
      <w:r>
        <w:t xml:space="preserve"> </w:t>
      </w:r>
      <w:r>
        <w:rPr>
          <w:rFonts w:hint="eastAsia"/>
        </w:rPr>
        <w:t>представления</w:t>
      </w:r>
    </w:p>
    <w:p w14:paraId="5301C341" w14:textId="77777777" w:rsidR="00134054" w:rsidRDefault="00134054" w:rsidP="00134054"/>
    <w:p w14:paraId="05AC69E3" w14:textId="77777777" w:rsidR="00134054" w:rsidRDefault="00134054" w:rsidP="00134054">
      <w:r>
        <w:t xml:space="preserve">2. </w:t>
      </w:r>
      <w:r>
        <w:rPr>
          <w:rFonts w:hint="eastAsia"/>
        </w:rPr>
        <w:t>Понятие</w:t>
      </w:r>
      <w:r>
        <w:t xml:space="preserve"> </w:t>
      </w:r>
      <w:r>
        <w:rPr>
          <w:rFonts w:hint="eastAsia"/>
        </w:rPr>
        <w:t>оппозиции</w:t>
      </w:r>
      <w:r>
        <w:t xml:space="preserve"> </w:t>
      </w:r>
      <w:r>
        <w:rPr>
          <w:rFonts w:hint="eastAsia"/>
        </w:rPr>
        <w:t>в</w:t>
      </w:r>
      <w:r>
        <w:t xml:space="preserve"> </w:t>
      </w:r>
      <w:r>
        <w:rPr>
          <w:rFonts w:hint="eastAsia"/>
        </w:rPr>
        <w:t>современных</w:t>
      </w:r>
      <w:r>
        <w:t xml:space="preserve"> </w:t>
      </w:r>
      <w:r>
        <w:rPr>
          <w:rFonts w:hint="eastAsia"/>
        </w:rPr>
        <w:t>научных</w:t>
      </w:r>
      <w:r>
        <w:t xml:space="preserve"> </w:t>
      </w:r>
      <w:r>
        <w:rPr>
          <w:rFonts w:hint="eastAsia"/>
        </w:rPr>
        <w:t>исследованиях</w:t>
      </w:r>
    </w:p>
    <w:p w14:paraId="4266D1B4" w14:textId="77777777" w:rsidR="00134054" w:rsidRDefault="00134054" w:rsidP="00134054"/>
    <w:p w14:paraId="7D87AE9E" w14:textId="77777777" w:rsidR="00134054" w:rsidRDefault="00134054" w:rsidP="00134054">
      <w:r>
        <w:t xml:space="preserve">3. </w:t>
      </w:r>
      <w:r>
        <w:rPr>
          <w:rFonts w:hint="eastAsia"/>
        </w:rPr>
        <w:t>Оппозиция</w:t>
      </w:r>
      <w:r>
        <w:t xml:space="preserve"> </w:t>
      </w:r>
      <w:r>
        <w:rPr>
          <w:rFonts w:hint="eastAsia"/>
        </w:rPr>
        <w:t>свой</w:t>
      </w:r>
      <w:r>
        <w:t>-</w:t>
      </w:r>
      <w:r>
        <w:rPr>
          <w:rFonts w:hint="eastAsia"/>
        </w:rPr>
        <w:t>чужой</w:t>
      </w:r>
      <w:r>
        <w:t xml:space="preserve"> </w:t>
      </w:r>
      <w:r>
        <w:rPr>
          <w:rFonts w:hint="eastAsia"/>
        </w:rPr>
        <w:t>как</w:t>
      </w:r>
      <w:r>
        <w:t xml:space="preserve"> </w:t>
      </w:r>
      <w:r>
        <w:rPr>
          <w:rFonts w:hint="eastAsia"/>
        </w:rPr>
        <w:t>объект</w:t>
      </w:r>
      <w:r>
        <w:t xml:space="preserve"> </w:t>
      </w:r>
      <w:r>
        <w:rPr>
          <w:rFonts w:hint="eastAsia"/>
        </w:rPr>
        <w:t>лингвокультурологического</w:t>
      </w:r>
      <w:r>
        <w:t xml:space="preserve"> </w:t>
      </w:r>
      <w:r>
        <w:rPr>
          <w:rFonts w:hint="eastAsia"/>
        </w:rPr>
        <w:t>исследования</w:t>
      </w:r>
    </w:p>
    <w:p w14:paraId="5942E77F" w14:textId="77777777" w:rsidR="00134054" w:rsidRDefault="00134054" w:rsidP="00134054"/>
    <w:p w14:paraId="76B7D5F7" w14:textId="77777777" w:rsidR="00134054" w:rsidRDefault="00134054" w:rsidP="00134054">
      <w:r>
        <w:t xml:space="preserve">4. </w:t>
      </w:r>
      <w:r>
        <w:rPr>
          <w:rFonts w:hint="eastAsia"/>
        </w:rPr>
        <w:t>Концепт</w:t>
      </w:r>
      <w:r>
        <w:t xml:space="preserve"> der Fremde </w:t>
      </w:r>
      <w:r>
        <w:rPr>
          <w:rFonts w:hint="eastAsia"/>
        </w:rPr>
        <w:t>как</w:t>
      </w:r>
      <w:r>
        <w:t xml:space="preserve"> </w:t>
      </w:r>
      <w:r>
        <w:rPr>
          <w:rFonts w:hint="eastAsia"/>
        </w:rPr>
        <w:t>член</w:t>
      </w:r>
      <w:r>
        <w:t xml:space="preserve"> </w:t>
      </w:r>
      <w:r>
        <w:rPr>
          <w:rFonts w:hint="eastAsia"/>
        </w:rPr>
        <w:t>бинарной</w:t>
      </w:r>
      <w:r>
        <w:t xml:space="preserve"> </w:t>
      </w:r>
      <w:r>
        <w:rPr>
          <w:rFonts w:hint="eastAsia"/>
        </w:rPr>
        <w:t>оппозиции</w:t>
      </w:r>
      <w:r>
        <w:t xml:space="preserve"> der Fremde-der Eigene </w:t>
      </w:r>
      <w:r>
        <w:rPr>
          <w:rFonts w:hint="eastAsia"/>
        </w:rPr>
        <w:t>в</w:t>
      </w:r>
      <w:r>
        <w:t xml:space="preserve"> </w:t>
      </w:r>
      <w:r>
        <w:rPr>
          <w:rFonts w:hint="eastAsia"/>
        </w:rPr>
        <w:t>немецкой</w:t>
      </w:r>
      <w:r>
        <w:t xml:space="preserve"> </w:t>
      </w:r>
      <w:r>
        <w:rPr>
          <w:rFonts w:hint="eastAsia"/>
        </w:rPr>
        <w:t>лингвокультуре</w:t>
      </w:r>
    </w:p>
    <w:p w14:paraId="059854FA" w14:textId="77777777" w:rsidR="00134054" w:rsidRDefault="00134054" w:rsidP="00134054"/>
    <w:p w14:paraId="4000B231" w14:textId="77777777" w:rsidR="00134054" w:rsidRDefault="00134054" w:rsidP="00134054">
      <w:r>
        <w:t xml:space="preserve">5. </w:t>
      </w:r>
      <w:r>
        <w:rPr>
          <w:rFonts w:hint="eastAsia"/>
        </w:rPr>
        <w:t>Освещение</w:t>
      </w:r>
      <w:r>
        <w:t xml:space="preserve"> </w:t>
      </w:r>
      <w:r>
        <w:rPr>
          <w:rFonts w:hint="eastAsia"/>
        </w:rPr>
        <w:t>проблемы</w:t>
      </w:r>
      <w:r>
        <w:t xml:space="preserve"> </w:t>
      </w:r>
      <w:r>
        <w:rPr>
          <w:rFonts w:hint="eastAsia"/>
        </w:rPr>
        <w:t>репрезентации</w:t>
      </w:r>
      <w:r>
        <w:t xml:space="preserve"> </w:t>
      </w:r>
      <w:r>
        <w:rPr>
          <w:rFonts w:hint="eastAsia"/>
        </w:rPr>
        <w:t>концепта</w:t>
      </w:r>
      <w:r>
        <w:t xml:space="preserve"> der Fremde </w:t>
      </w:r>
      <w:r>
        <w:rPr>
          <w:rFonts w:hint="eastAsia"/>
        </w:rPr>
        <w:t>в</w:t>
      </w:r>
      <w:r>
        <w:t xml:space="preserve"> </w:t>
      </w:r>
      <w:r>
        <w:rPr>
          <w:rFonts w:hint="eastAsia"/>
        </w:rPr>
        <w:t>немецких</w:t>
      </w:r>
      <w:r>
        <w:t xml:space="preserve"> </w:t>
      </w:r>
      <w:r>
        <w:rPr>
          <w:rFonts w:hint="eastAsia"/>
        </w:rPr>
        <w:t>источниках</w:t>
      </w:r>
      <w:r>
        <w:t xml:space="preserve"> (</w:t>
      </w:r>
      <w:r>
        <w:rPr>
          <w:rFonts w:hint="eastAsia"/>
        </w:rPr>
        <w:t>междисциплинарный</w:t>
      </w:r>
      <w:r>
        <w:t xml:space="preserve"> </w:t>
      </w:r>
      <w:r>
        <w:rPr>
          <w:rFonts w:hint="eastAsia"/>
        </w:rPr>
        <w:t>уровень</w:t>
      </w:r>
      <w:r>
        <w:t xml:space="preserve"> </w:t>
      </w:r>
      <w:r>
        <w:rPr>
          <w:rFonts w:hint="eastAsia"/>
        </w:rPr>
        <w:t>исследования</w:t>
      </w:r>
      <w:r>
        <w:t>)</w:t>
      </w:r>
    </w:p>
    <w:p w14:paraId="75C0E48E" w14:textId="77777777" w:rsidR="00134054" w:rsidRDefault="00134054" w:rsidP="00134054"/>
    <w:p w14:paraId="040D04DD" w14:textId="77777777" w:rsidR="00134054" w:rsidRDefault="00134054" w:rsidP="00134054">
      <w:r>
        <w:rPr>
          <w:rFonts w:hint="eastAsia"/>
        </w:rPr>
        <w:t>Выводы</w:t>
      </w:r>
      <w:r>
        <w:t xml:space="preserve"> </w:t>
      </w:r>
      <w:r>
        <w:rPr>
          <w:rFonts w:hint="eastAsia"/>
        </w:rPr>
        <w:t>по</w:t>
      </w:r>
      <w:r>
        <w:t xml:space="preserve"> </w:t>
      </w:r>
      <w:r>
        <w:rPr>
          <w:rFonts w:hint="eastAsia"/>
        </w:rPr>
        <w:t>главе</w:t>
      </w:r>
      <w:r>
        <w:t xml:space="preserve"> I</w:t>
      </w:r>
    </w:p>
    <w:p w14:paraId="02804DB5" w14:textId="77777777" w:rsidR="00134054" w:rsidRDefault="00134054" w:rsidP="00134054"/>
    <w:p w14:paraId="0F31CDCE" w14:textId="77777777" w:rsidR="00134054" w:rsidRDefault="00134054" w:rsidP="00134054">
      <w:r>
        <w:rPr>
          <w:rFonts w:hint="eastAsia"/>
        </w:rPr>
        <w:lastRenderedPageBreak/>
        <w:t>Глава</w:t>
      </w:r>
      <w:r>
        <w:t xml:space="preserve"> 2. </w:t>
      </w:r>
      <w:r>
        <w:rPr>
          <w:rFonts w:hint="eastAsia"/>
        </w:rPr>
        <w:t>Особенности</w:t>
      </w:r>
      <w:r>
        <w:t xml:space="preserve"> </w:t>
      </w:r>
      <w:r>
        <w:rPr>
          <w:rFonts w:hint="eastAsia"/>
        </w:rPr>
        <w:t>отражения</w:t>
      </w:r>
      <w:r>
        <w:t xml:space="preserve"> </w:t>
      </w:r>
      <w:r>
        <w:rPr>
          <w:rFonts w:hint="eastAsia"/>
        </w:rPr>
        <w:t>динамики</w:t>
      </w:r>
      <w:r>
        <w:t xml:space="preserve"> </w:t>
      </w:r>
      <w:r>
        <w:rPr>
          <w:rFonts w:hint="eastAsia"/>
        </w:rPr>
        <w:t>развития</w:t>
      </w:r>
      <w:r>
        <w:t xml:space="preserve"> </w:t>
      </w:r>
      <w:r>
        <w:rPr>
          <w:rFonts w:hint="eastAsia"/>
        </w:rPr>
        <w:t>концептуальной</w:t>
      </w:r>
      <w:r>
        <w:t xml:space="preserve"> </w:t>
      </w:r>
      <w:r>
        <w:rPr>
          <w:rFonts w:hint="eastAsia"/>
        </w:rPr>
        <w:t>структуры</w:t>
      </w:r>
      <w:r>
        <w:t xml:space="preserve"> der Fremde</w:t>
      </w:r>
    </w:p>
    <w:p w14:paraId="04B12265" w14:textId="77777777" w:rsidR="00134054" w:rsidRDefault="00134054" w:rsidP="00134054"/>
    <w:p w14:paraId="1A813CE8" w14:textId="77777777" w:rsidR="00134054" w:rsidRDefault="00134054" w:rsidP="00134054">
      <w:r>
        <w:t xml:space="preserve">2.1. </w:t>
      </w:r>
      <w:r>
        <w:rPr>
          <w:rFonts w:hint="eastAsia"/>
        </w:rPr>
        <w:t>Становление</w:t>
      </w:r>
      <w:r>
        <w:t xml:space="preserve"> </w:t>
      </w:r>
      <w:r>
        <w:rPr>
          <w:rFonts w:hint="eastAsia"/>
        </w:rPr>
        <w:t>концептуальной</w:t>
      </w:r>
      <w:r>
        <w:t xml:space="preserve"> </w:t>
      </w:r>
      <w:r>
        <w:rPr>
          <w:rFonts w:hint="eastAsia"/>
        </w:rPr>
        <w:t>структуры</w:t>
      </w:r>
      <w:r>
        <w:t xml:space="preserve"> der Fremde </w:t>
      </w:r>
      <w:r>
        <w:rPr>
          <w:rFonts w:hint="eastAsia"/>
        </w:rPr>
        <w:t>как</w:t>
      </w:r>
      <w:r>
        <w:t xml:space="preserve"> </w:t>
      </w:r>
      <w:r>
        <w:rPr>
          <w:rFonts w:hint="eastAsia"/>
        </w:rPr>
        <w:t>одной</w:t>
      </w:r>
      <w:r>
        <w:t xml:space="preserve"> </w:t>
      </w:r>
      <w:r>
        <w:rPr>
          <w:rFonts w:hint="eastAsia"/>
        </w:rPr>
        <w:t>из</w:t>
      </w:r>
      <w:r>
        <w:t xml:space="preserve"> </w:t>
      </w:r>
      <w:r>
        <w:rPr>
          <w:rFonts w:hint="eastAsia"/>
        </w:rPr>
        <w:t>значимых</w:t>
      </w:r>
      <w:r>
        <w:t xml:space="preserve"> </w:t>
      </w:r>
      <w:r>
        <w:rPr>
          <w:rFonts w:hint="eastAsia"/>
        </w:rPr>
        <w:t>составляющих</w:t>
      </w:r>
      <w:r>
        <w:t xml:space="preserve"> </w:t>
      </w:r>
      <w:r>
        <w:rPr>
          <w:rFonts w:hint="eastAsia"/>
        </w:rPr>
        <w:t>немецкой</w:t>
      </w:r>
      <w:r>
        <w:t xml:space="preserve"> </w:t>
      </w:r>
      <w:r>
        <w:rPr>
          <w:rFonts w:hint="eastAsia"/>
        </w:rPr>
        <w:t>картины</w:t>
      </w:r>
      <w:r>
        <w:t xml:space="preserve"> </w:t>
      </w:r>
      <w:r>
        <w:rPr>
          <w:rFonts w:hint="eastAsia"/>
        </w:rPr>
        <w:t>мира</w:t>
      </w:r>
    </w:p>
    <w:p w14:paraId="6B0A5D4E" w14:textId="77777777" w:rsidR="00134054" w:rsidRDefault="00134054" w:rsidP="00134054"/>
    <w:p w14:paraId="07AA6F0D" w14:textId="77777777" w:rsidR="00134054" w:rsidRDefault="00134054" w:rsidP="00134054">
      <w:r>
        <w:t xml:space="preserve">2.2. </w:t>
      </w:r>
      <w:r>
        <w:rPr>
          <w:rFonts w:hint="eastAsia"/>
        </w:rPr>
        <w:t>Прилагательное</w:t>
      </w:r>
      <w:r>
        <w:t xml:space="preserve"> fremd </w:t>
      </w:r>
      <w:r>
        <w:rPr>
          <w:rFonts w:hint="eastAsia"/>
        </w:rPr>
        <w:t>в</w:t>
      </w:r>
      <w:r>
        <w:t xml:space="preserve"> </w:t>
      </w:r>
      <w:r>
        <w:rPr>
          <w:rFonts w:hint="eastAsia"/>
        </w:rPr>
        <w:t>системе</w:t>
      </w:r>
      <w:r>
        <w:t xml:space="preserve"> </w:t>
      </w:r>
      <w:r>
        <w:rPr>
          <w:rFonts w:hint="eastAsia"/>
        </w:rPr>
        <w:t>языковой</w:t>
      </w:r>
      <w:r>
        <w:t xml:space="preserve"> </w:t>
      </w:r>
      <w:r>
        <w:rPr>
          <w:rFonts w:hint="eastAsia"/>
        </w:rPr>
        <w:t>репрезентации</w:t>
      </w:r>
      <w:r>
        <w:t xml:space="preserve"> </w:t>
      </w:r>
      <w:r>
        <w:rPr>
          <w:rFonts w:hint="eastAsia"/>
        </w:rPr>
        <w:t>концепта</w:t>
      </w:r>
      <w:r>
        <w:t xml:space="preserve"> der Fremde</w:t>
      </w:r>
    </w:p>
    <w:p w14:paraId="307306FD" w14:textId="77777777" w:rsidR="00134054" w:rsidRDefault="00134054" w:rsidP="00134054"/>
    <w:p w14:paraId="47DFD367" w14:textId="77777777" w:rsidR="00134054" w:rsidRDefault="00134054" w:rsidP="00134054">
      <w:r>
        <w:t xml:space="preserve">2.3. </w:t>
      </w:r>
      <w:r>
        <w:rPr>
          <w:rFonts w:hint="eastAsia"/>
        </w:rPr>
        <w:t>Анализ</w:t>
      </w:r>
      <w:r>
        <w:t xml:space="preserve"> </w:t>
      </w:r>
      <w:r>
        <w:rPr>
          <w:rFonts w:hint="eastAsia"/>
        </w:rPr>
        <w:t>лексикографического</w:t>
      </w:r>
      <w:r>
        <w:t xml:space="preserve"> </w:t>
      </w:r>
      <w:r>
        <w:rPr>
          <w:rFonts w:hint="eastAsia"/>
        </w:rPr>
        <w:t>аспекта</w:t>
      </w:r>
      <w:r>
        <w:t xml:space="preserve"> </w:t>
      </w:r>
      <w:r>
        <w:rPr>
          <w:rFonts w:hint="eastAsia"/>
        </w:rPr>
        <w:t>языковой</w:t>
      </w:r>
      <w:r>
        <w:t xml:space="preserve"> </w:t>
      </w:r>
      <w:r>
        <w:rPr>
          <w:rFonts w:hint="eastAsia"/>
        </w:rPr>
        <w:t>репрезентации</w:t>
      </w:r>
      <w:r>
        <w:t xml:space="preserve"> </w:t>
      </w:r>
      <w:r>
        <w:rPr>
          <w:rFonts w:hint="eastAsia"/>
        </w:rPr>
        <w:t>концептуальной</w:t>
      </w:r>
      <w:r>
        <w:t xml:space="preserve"> </w:t>
      </w:r>
      <w:r>
        <w:rPr>
          <w:rFonts w:hint="eastAsia"/>
        </w:rPr>
        <w:t>структуры</w:t>
      </w:r>
      <w:r>
        <w:t xml:space="preserve"> der Fremde </w:t>
      </w:r>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реконструкции</w:t>
      </w:r>
      <w:r>
        <w:t xml:space="preserve"> </w:t>
      </w:r>
      <w:r>
        <w:rPr>
          <w:rFonts w:hint="eastAsia"/>
        </w:rPr>
        <w:t>концепта</w:t>
      </w:r>
    </w:p>
    <w:p w14:paraId="70BDF8CC" w14:textId="77777777" w:rsidR="00134054" w:rsidRDefault="00134054" w:rsidP="00134054"/>
    <w:p w14:paraId="42FE96E8" w14:textId="77777777" w:rsidR="00134054" w:rsidRDefault="00134054" w:rsidP="00134054">
      <w:r>
        <w:t xml:space="preserve">2.4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концепта</w:t>
      </w:r>
      <w:r>
        <w:t xml:space="preserve"> der Fremde </w:t>
      </w:r>
      <w:r>
        <w:rPr>
          <w:rFonts w:hint="eastAsia"/>
        </w:rPr>
        <w:t>в</w:t>
      </w:r>
      <w:r>
        <w:t xml:space="preserve"> </w:t>
      </w:r>
      <w:r>
        <w:rPr>
          <w:rFonts w:hint="eastAsia"/>
        </w:rPr>
        <w:t>ценностной</w:t>
      </w:r>
      <w:r>
        <w:t xml:space="preserve"> </w:t>
      </w:r>
      <w:r>
        <w:rPr>
          <w:rFonts w:hint="eastAsia"/>
        </w:rPr>
        <w:t>шкале</w:t>
      </w:r>
      <w:r>
        <w:t xml:space="preserve"> </w:t>
      </w:r>
      <w:r>
        <w:rPr>
          <w:rFonts w:hint="eastAsia"/>
        </w:rPr>
        <w:t>немецкого</w:t>
      </w:r>
      <w:r>
        <w:t xml:space="preserve"> </w:t>
      </w:r>
      <w:r>
        <w:rPr>
          <w:rFonts w:hint="eastAsia"/>
        </w:rPr>
        <w:t>лингвокультурного</w:t>
      </w:r>
      <w:r>
        <w:t xml:space="preserve"> </w:t>
      </w:r>
      <w:r>
        <w:rPr>
          <w:rFonts w:hint="eastAsia"/>
        </w:rPr>
        <w:t>социума</w:t>
      </w:r>
    </w:p>
    <w:p w14:paraId="3BF0123B" w14:textId="77777777" w:rsidR="00134054" w:rsidRDefault="00134054" w:rsidP="00134054"/>
    <w:p w14:paraId="03F83402" w14:textId="77777777" w:rsidR="00134054" w:rsidRDefault="00134054" w:rsidP="00134054">
      <w:r>
        <w:rPr>
          <w:rFonts w:hint="eastAsia"/>
        </w:rPr>
        <w:t>Выводы</w:t>
      </w:r>
      <w:r>
        <w:t xml:space="preserve"> </w:t>
      </w:r>
      <w:r>
        <w:rPr>
          <w:rFonts w:hint="eastAsia"/>
        </w:rPr>
        <w:t>по</w:t>
      </w:r>
      <w:r>
        <w:t xml:space="preserve"> </w:t>
      </w:r>
      <w:r>
        <w:rPr>
          <w:rFonts w:hint="eastAsia"/>
        </w:rPr>
        <w:t>главе</w:t>
      </w:r>
      <w:r>
        <w:t xml:space="preserve"> II</w:t>
      </w:r>
    </w:p>
    <w:p w14:paraId="63EFEAA5" w14:textId="77777777" w:rsidR="00134054" w:rsidRDefault="00134054" w:rsidP="00134054"/>
    <w:p w14:paraId="0609A572" w14:textId="77777777" w:rsidR="00134054" w:rsidRDefault="00134054" w:rsidP="00134054">
      <w:r>
        <w:rPr>
          <w:rFonts w:hint="eastAsia"/>
        </w:rPr>
        <w:t>Глава</w:t>
      </w:r>
      <w:r>
        <w:t xml:space="preserve"> 3. </w:t>
      </w:r>
      <w:r>
        <w:rPr>
          <w:rFonts w:hint="eastAsia"/>
        </w:rPr>
        <w:t>Вербально</w:t>
      </w:r>
      <w:r>
        <w:t>-</w:t>
      </w:r>
      <w:r>
        <w:rPr>
          <w:rFonts w:hint="eastAsia"/>
        </w:rPr>
        <w:t>репрезентативная</w:t>
      </w:r>
      <w:r>
        <w:t xml:space="preserve"> </w:t>
      </w:r>
      <w:r>
        <w:rPr>
          <w:rFonts w:hint="eastAsia"/>
        </w:rPr>
        <w:t>характеристика</w:t>
      </w:r>
      <w:r>
        <w:t xml:space="preserve"> </w:t>
      </w:r>
      <w:r>
        <w:rPr>
          <w:rFonts w:hint="eastAsia"/>
        </w:rPr>
        <w:t>концепта</w:t>
      </w:r>
      <w:r>
        <w:t xml:space="preserve"> der Fremde </w:t>
      </w:r>
      <w:r>
        <w:rPr>
          <w:rFonts w:hint="eastAsia"/>
        </w:rPr>
        <w:t>в</w:t>
      </w:r>
      <w:r>
        <w:t xml:space="preserve"> </w:t>
      </w:r>
      <w:r>
        <w:rPr>
          <w:rFonts w:hint="eastAsia"/>
        </w:rPr>
        <w:t>немецких</w:t>
      </w:r>
      <w:r>
        <w:t xml:space="preserve"> </w:t>
      </w:r>
      <w:r>
        <w:rPr>
          <w:rFonts w:hint="eastAsia"/>
        </w:rPr>
        <w:t>СМИ</w:t>
      </w:r>
    </w:p>
    <w:p w14:paraId="3B1CB04D" w14:textId="77777777" w:rsidR="00134054" w:rsidRDefault="00134054" w:rsidP="00134054"/>
    <w:p w14:paraId="56A4420D" w14:textId="77777777" w:rsidR="00134054" w:rsidRDefault="00134054" w:rsidP="00134054">
      <w:r>
        <w:t xml:space="preserve">3.1. </w:t>
      </w:r>
      <w:r>
        <w:rPr>
          <w:rFonts w:hint="eastAsia"/>
        </w:rPr>
        <w:t>Медийное</w:t>
      </w:r>
      <w:r>
        <w:t xml:space="preserve"> </w:t>
      </w:r>
      <w:r>
        <w:rPr>
          <w:rFonts w:hint="eastAsia"/>
        </w:rPr>
        <w:t>дискурсивное</w:t>
      </w:r>
      <w:r>
        <w:t xml:space="preserve"> </w:t>
      </w:r>
      <w:r>
        <w:rPr>
          <w:rFonts w:hint="eastAsia"/>
        </w:rPr>
        <w:t>пространство</w:t>
      </w:r>
      <w:r>
        <w:t xml:space="preserve"> </w:t>
      </w:r>
      <w:r>
        <w:rPr>
          <w:rFonts w:hint="eastAsia"/>
        </w:rPr>
        <w:t>как</w:t>
      </w:r>
      <w:r>
        <w:t xml:space="preserve"> </w:t>
      </w:r>
      <w:r>
        <w:rPr>
          <w:rFonts w:hint="eastAsia"/>
        </w:rPr>
        <w:t>источник</w:t>
      </w:r>
      <w:r>
        <w:t xml:space="preserve"> </w:t>
      </w:r>
      <w:r>
        <w:rPr>
          <w:rFonts w:hint="eastAsia"/>
        </w:rPr>
        <w:t>информации</w:t>
      </w:r>
      <w:r>
        <w:t xml:space="preserve"> </w:t>
      </w:r>
      <w:r>
        <w:rPr>
          <w:rFonts w:hint="eastAsia"/>
        </w:rPr>
        <w:t>и</w:t>
      </w:r>
      <w:r>
        <w:t xml:space="preserve"> </w:t>
      </w:r>
      <w:r>
        <w:rPr>
          <w:rFonts w:hint="eastAsia"/>
        </w:rPr>
        <w:t>коммуникационная</w:t>
      </w:r>
      <w:r>
        <w:t xml:space="preserve"> </w:t>
      </w:r>
      <w:r>
        <w:rPr>
          <w:rFonts w:hint="eastAsia"/>
        </w:rPr>
        <w:t>среда</w:t>
      </w:r>
    </w:p>
    <w:p w14:paraId="7686E2E2" w14:textId="77777777" w:rsidR="00134054" w:rsidRDefault="00134054" w:rsidP="00134054"/>
    <w:p w14:paraId="2FBAE31A" w14:textId="77777777" w:rsidR="00134054" w:rsidRDefault="00134054" w:rsidP="00134054">
      <w:r>
        <w:t xml:space="preserve">3.2. </w:t>
      </w:r>
      <w:r>
        <w:rPr>
          <w:rFonts w:hint="eastAsia"/>
        </w:rPr>
        <w:t>Лексические</w:t>
      </w:r>
      <w:r>
        <w:t xml:space="preserve"> </w:t>
      </w:r>
      <w:r>
        <w:rPr>
          <w:rFonts w:hint="eastAsia"/>
        </w:rPr>
        <w:t>репрезентанты</w:t>
      </w:r>
      <w:r>
        <w:t xml:space="preserve"> </w:t>
      </w:r>
      <w:r>
        <w:rPr>
          <w:rFonts w:hint="eastAsia"/>
        </w:rPr>
        <w:t>концепта</w:t>
      </w:r>
      <w:r>
        <w:t xml:space="preserve"> der Fremde </w:t>
      </w:r>
      <w:r>
        <w:rPr>
          <w:rFonts w:hint="eastAsia"/>
        </w:rPr>
        <w:t>для</w:t>
      </w:r>
      <w:r>
        <w:t xml:space="preserve"> </w:t>
      </w:r>
      <w:r>
        <w:rPr>
          <w:rFonts w:hint="eastAsia"/>
        </w:rPr>
        <w:t>содержательной</w:t>
      </w:r>
      <w:r>
        <w:t xml:space="preserve"> </w:t>
      </w:r>
      <w:r>
        <w:rPr>
          <w:rFonts w:hint="eastAsia"/>
        </w:rPr>
        <w:t>области</w:t>
      </w:r>
      <w:r>
        <w:t xml:space="preserve"> </w:t>
      </w:r>
      <w:r>
        <w:rPr>
          <w:rFonts w:hint="eastAsia"/>
        </w:rPr>
        <w:t>«</w:t>
      </w:r>
      <w:r>
        <w:t>Menschen mit Migrationshintergrund</w:t>
      </w:r>
      <w:r>
        <w:rPr>
          <w:rFonts w:hint="eastAsia"/>
        </w:rPr>
        <w:t>»</w:t>
      </w:r>
      <w:r>
        <w:t xml:space="preserve"> / </w:t>
      </w:r>
      <w:r>
        <w:rPr>
          <w:rFonts w:hint="eastAsia"/>
        </w:rPr>
        <w:t>«</w:t>
      </w:r>
      <w:r>
        <w:rPr>
          <w:rFonts w:hint="eastAsia"/>
        </w:rPr>
        <w:t>Люди</w:t>
      </w:r>
      <w:r>
        <w:t xml:space="preserve"> </w:t>
      </w:r>
      <w:r>
        <w:rPr>
          <w:rFonts w:hint="eastAsia"/>
        </w:rPr>
        <w:t>с</w:t>
      </w:r>
      <w:r>
        <w:t xml:space="preserve"> </w:t>
      </w:r>
      <w:r>
        <w:rPr>
          <w:rFonts w:hint="eastAsia"/>
        </w:rPr>
        <w:t>миграционным</w:t>
      </w:r>
      <w:r>
        <w:t xml:space="preserve"> </w:t>
      </w:r>
      <w:r>
        <w:rPr>
          <w:rFonts w:hint="eastAsia"/>
        </w:rPr>
        <w:t>прошлым</w:t>
      </w:r>
      <w:r>
        <w:rPr>
          <w:rFonts w:hint="eastAsia"/>
        </w:rPr>
        <w:t>»</w:t>
      </w:r>
    </w:p>
    <w:p w14:paraId="2FA71E9C" w14:textId="77777777" w:rsidR="00134054" w:rsidRDefault="00134054" w:rsidP="00134054"/>
    <w:p w14:paraId="394E090F" w14:textId="77777777" w:rsidR="00134054" w:rsidRDefault="00134054" w:rsidP="00134054">
      <w:r>
        <w:t xml:space="preserve">3.3. </w:t>
      </w:r>
      <w:r>
        <w:rPr>
          <w:rFonts w:hint="eastAsia"/>
        </w:rPr>
        <w:t>Особенности</w:t>
      </w:r>
      <w:r>
        <w:t xml:space="preserve"> </w:t>
      </w:r>
      <w:r>
        <w:rPr>
          <w:rFonts w:hint="eastAsia"/>
        </w:rPr>
        <w:t>языковой</w:t>
      </w:r>
      <w:r>
        <w:t xml:space="preserve"> </w:t>
      </w:r>
      <w:r>
        <w:rPr>
          <w:rFonts w:hint="eastAsia"/>
        </w:rPr>
        <w:t>репрезентации</w:t>
      </w:r>
      <w:r>
        <w:t xml:space="preserve"> </w:t>
      </w:r>
      <w:r>
        <w:rPr>
          <w:rFonts w:hint="eastAsia"/>
        </w:rPr>
        <w:t>концепта</w:t>
      </w:r>
      <w:r>
        <w:t xml:space="preserve"> der Fremde </w:t>
      </w:r>
      <w:r>
        <w:rPr>
          <w:rFonts w:hint="eastAsia"/>
        </w:rPr>
        <w:t>в</w:t>
      </w:r>
      <w:r>
        <w:t xml:space="preserve"> </w:t>
      </w:r>
      <w:r>
        <w:rPr>
          <w:rFonts w:hint="eastAsia"/>
        </w:rPr>
        <w:t>содержательной</w:t>
      </w:r>
      <w:r>
        <w:t xml:space="preserve"> </w:t>
      </w:r>
      <w:r>
        <w:rPr>
          <w:rFonts w:hint="eastAsia"/>
        </w:rPr>
        <w:t>области</w:t>
      </w:r>
      <w:r>
        <w:t xml:space="preserve"> </w:t>
      </w:r>
      <w:r>
        <w:rPr>
          <w:rFonts w:hint="eastAsia"/>
        </w:rPr>
        <w:t>«</w:t>
      </w:r>
      <w:r>
        <w:t>Menschen ohne Migrationshintergrund</w:t>
      </w:r>
      <w:r>
        <w:rPr>
          <w:rFonts w:hint="eastAsia"/>
        </w:rPr>
        <w:t>»</w:t>
      </w:r>
      <w:r>
        <w:t xml:space="preserve"> / </w:t>
      </w:r>
      <w:r>
        <w:rPr>
          <w:rFonts w:hint="eastAsia"/>
        </w:rPr>
        <w:t>«</w:t>
      </w:r>
      <w:r>
        <w:rPr>
          <w:rFonts w:hint="eastAsia"/>
        </w:rPr>
        <w:t>Люди</w:t>
      </w:r>
      <w:r>
        <w:t xml:space="preserve"> </w:t>
      </w:r>
      <w:r>
        <w:rPr>
          <w:rFonts w:hint="eastAsia"/>
        </w:rPr>
        <w:t>без</w:t>
      </w:r>
      <w:r>
        <w:t xml:space="preserve"> </w:t>
      </w:r>
      <w:r>
        <w:rPr>
          <w:rFonts w:hint="eastAsia"/>
        </w:rPr>
        <w:t>миграционного</w:t>
      </w:r>
      <w:r>
        <w:t xml:space="preserve"> </w:t>
      </w:r>
      <w:r>
        <w:rPr>
          <w:rFonts w:hint="eastAsia"/>
        </w:rPr>
        <w:t>прошлого</w:t>
      </w:r>
      <w:r>
        <w:rPr>
          <w:rFonts w:hint="eastAsia"/>
        </w:rPr>
        <w:t>»</w:t>
      </w:r>
    </w:p>
    <w:p w14:paraId="01BE5BBF" w14:textId="77777777" w:rsidR="00134054" w:rsidRDefault="00134054" w:rsidP="00134054"/>
    <w:p w14:paraId="7ED252F3" w14:textId="77777777" w:rsidR="00134054" w:rsidRDefault="00134054" w:rsidP="00134054">
      <w:r>
        <w:rPr>
          <w:rFonts w:hint="eastAsia"/>
        </w:rPr>
        <w:t>Выводы</w:t>
      </w:r>
      <w:r>
        <w:t xml:space="preserve"> </w:t>
      </w:r>
      <w:r>
        <w:rPr>
          <w:rFonts w:hint="eastAsia"/>
        </w:rPr>
        <w:t>по</w:t>
      </w:r>
      <w:r>
        <w:t xml:space="preserve"> </w:t>
      </w:r>
      <w:r>
        <w:rPr>
          <w:rFonts w:hint="eastAsia"/>
        </w:rPr>
        <w:t>главе</w:t>
      </w:r>
      <w:r>
        <w:t xml:space="preserve"> III</w:t>
      </w:r>
    </w:p>
    <w:p w14:paraId="65C526B1" w14:textId="77777777" w:rsidR="00134054" w:rsidRDefault="00134054" w:rsidP="00134054"/>
    <w:p w14:paraId="576A5327" w14:textId="77777777" w:rsidR="00134054" w:rsidRDefault="00134054" w:rsidP="00134054">
      <w:r>
        <w:rPr>
          <w:rFonts w:hint="eastAsia"/>
        </w:rPr>
        <w:lastRenderedPageBreak/>
        <w:t>Заключение</w:t>
      </w:r>
    </w:p>
    <w:p w14:paraId="2504ECDD" w14:textId="77777777" w:rsidR="00134054" w:rsidRDefault="00134054" w:rsidP="00134054"/>
    <w:p w14:paraId="48FFB120" w14:textId="77777777" w:rsidR="00134054" w:rsidRDefault="00134054" w:rsidP="00134054">
      <w:r>
        <w:rPr>
          <w:rFonts w:hint="eastAsia"/>
        </w:rPr>
        <w:t>Список</w:t>
      </w:r>
      <w:r>
        <w:t xml:space="preserve"> </w:t>
      </w:r>
      <w:r>
        <w:rPr>
          <w:rFonts w:hint="eastAsia"/>
        </w:rPr>
        <w:t>использованной</w:t>
      </w:r>
      <w:r>
        <w:t xml:space="preserve"> </w:t>
      </w:r>
      <w:r>
        <w:rPr>
          <w:rFonts w:hint="eastAsia"/>
        </w:rPr>
        <w:t>литературы</w:t>
      </w:r>
    </w:p>
    <w:p w14:paraId="143B0679" w14:textId="77777777" w:rsidR="00134054" w:rsidRDefault="00134054" w:rsidP="00134054"/>
    <w:p w14:paraId="37740E60" w14:textId="77777777" w:rsidR="00134054" w:rsidRDefault="00134054" w:rsidP="00134054">
      <w:r>
        <w:t xml:space="preserve">1. </w:t>
      </w:r>
      <w:r>
        <w:rPr>
          <w:rFonts w:hint="eastAsia"/>
        </w:rPr>
        <w:t>Прескрипции</w:t>
      </w:r>
      <w:r>
        <w:t xml:space="preserve"> </w:t>
      </w:r>
      <w:r>
        <w:rPr>
          <w:rFonts w:hint="eastAsia"/>
        </w:rPr>
        <w:t>методического</w:t>
      </w:r>
      <w:r>
        <w:t xml:space="preserve"> </w:t>
      </w:r>
      <w:r>
        <w:rPr>
          <w:rFonts w:hint="eastAsia"/>
        </w:rPr>
        <w:t>характера</w:t>
      </w:r>
    </w:p>
    <w:p w14:paraId="7A58381C" w14:textId="77777777" w:rsidR="00134054" w:rsidRDefault="00134054" w:rsidP="00134054"/>
    <w:p w14:paraId="256D9611" w14:textId="77777777" w:rsidR="00134054" w:rsidRDefault="00134054" w:rsidP="00134054">
      <w:r>
        <w:rPr>
          <w:rFonts w:hint="eastAsia"/>
        </w:rPr>
        <w:t>Функционально</w:t>
      </w:r>
      <w:r>
        <w:t>-</w:t>
      </w:r>
      <w:r>
        <w:rPr>
          <w:rFonts w:hint="eastAsia"/>
        </w:rPr>
        <w:t>когнитивный</w:t>
      </w:r>
      <w:r>
        <w:t xml:space="preserve"> </w:t>
      </w:r>
      <w:r>
        <w:rPr>
          <w:rFonts w:hint="eastAsia"/>
        </w:rPr>
        <w:t>анализ</w:t>
      </w:r>
      <w:r>
        <w:t xml:space="preserve"> </w:t>
      </w:r>
      <w:r>
        <w:rPr>
          <w:rFonts w:hint="eastAsia"/>
        </w:rPr>
        <w:t>процесса</w:t>
      </w:r>
      <w:r>
        <w:t xml:space="preserve"> </w:t>
      </w:r>
      <w:r>
        <w:rPr>
          <w:rFonts w:hint="eastAsia"/>
        </w:rPr>
        <w:t>репрезентации</w:t>
      </w:r>
      <w:r>
        <w:t xml:space="preserve"> </w:t>
      </w:r>
      <w:r>
        <w:rPr>
          <w:rFonts w:hint="eastAsia"/>
        </w:rPr>
        <w:t>концепта</w:t>
      </w:r>
      <w:r>
        <w:t xml:space="preserve"> der Fremde </w:t>
      </w:r>
      <w:r>
        <w:rPr>
          <w:rFonts w:hint="eastAsia"/>
        </w:rPr>
        <w:t>в</w:t>
      </w:r>
      <w:r>
        <w:t xml:space="preserve"> </w:t>
      </w:r>
      <w:r>
        <w:rPr>
          <w:rFonts w:hint="eastAsia"/>
        </w:rPr>
        <w:t>аспекте</w:t>
      </w:r>
      <w:r>
        <w:t xml:space="preserve"> </w:t>
      </w:r>
      <w:r>
        <w:rPr>
          <w:rFonts w:hint="eastAsia"/>
        </w:rPr>
        <w:t>преподавания</w:t>
      </w:r>
      <w:r>
        <w:t xml:space="preserve"> </w:t>
      </w:r>
      <w:r>
        <w:rPr>
          <w:rFonts w:hint="eastAsia"/>
        </w:rPr>
        <w:t>«</w:t>
      </w:r>
      <w:r>
        <w:rPr>
          <w:rFonts w:hint="eastAsia"/>
        </w:rPr>
        <w:t>немецкого</w:t>
      </w:r>
      <w:r>
        <w:t xml:space="preserve"> </w:t>
      </w:r>
      <w:r>
        <w:rPr>
          <w:rFonts w:hint="eastAsia"/>
        </w:rPr>
        <w:t>как</w:t>
      </w:r>
      <w:r>
        <w:t xml:space="preserve"> </w:t>
      </w:r>
      <w:r>
        <w:rPr>
          <w:rFonts w:hint="eastAsia"/>
        </w:rPr>
        <w:t>иностранного</w:t>
      </w:r>
      <w:r>
        <w:t xml:space="preserve"> </w:t>
      </w:r>
      <w:r>
        <w:rPr>
          <w:rFonts w:hint="eastAsia"/>
        </w:rPr>
        <w:t>для</w:t>
      </w:r>
      <w:r>
        <w:t xml:space="preserve"> </w:t>
      </w:r>
      <w:r>
        <w:rPr>
          <w:rFonts w:hint="eastAsia"/>
        </w:rPr>
        <w:t>профессиональных</w:t>
      </w:r>
      <w:r>
        <w:t xml:space="preserve"> </w:t>
      </w:r>
      <w:r>
        <w:rPr>
          <w:rFonts w:hint="eastAsia"/>
        </w:rPr>
        <w:t>целей</w:t>
      </w:r>
      <w:r>
        <w:rPr>
          <w:rFonts w:hint="eastAsia"/>
        </w:rPr>
        <w:t>»</w:t>
      </w:r>
    </w:p>
    <w:p w14:paraId="7822C272" w14:textId="77777777" w:rsidR="00134054" w:rsidRDefault="00134054" w:rsidP="00134054"/>
    <w:p w14:paraId="688A7910" w14:textId="77777777" w:rsidR="00134054" w:rsidRDefault="00134054" w:rsidP="00134054">
      <w:r>
        <w:t xml:space="preserve">2. </w:t>
      </w:r>
      <w:r>
        <w:rPr>
          <w:rFonts w:hint="eastAsia"/>
        </w:rPr>
        <w:t>Список</w:t>
      </w:r>
      <w:r>
        <w:t xml:space="preserve"> </w:t>
      </w:r>
      <w:r>
        <w:rPr>
          <w:rFonts w:hint="eastAsia"/>
        </w:rPr>
        <w:t>приложений</w:t>
      </w:r>
    </w:p>
    <w:p w14:paraId="23533926" w14:textId="77777777" w:rsidR="00134054" w:rsidRDefault="00134054" w:rsidP="00134054"/>
    <w:p w14:paraId="4AC43494" w14:textId="77777777" w:rsidR="00134054" w:rsidRDefault="00134054" w:rsidP="00134054">
      <w:r>
        <w:rPr>
          <w:rFonts w:hint="eastAsia"/>
        </w:rPr>
        <w:t>Приложение</w:t>
      </w:r>
      <w:r>
        <w:t xml:space="preserve"> 1. </w:t>
      </w:r>
      <w:r>
        <w:rPr>
          <w:rFonts w:hint="eastAsia"/>
        </w:rPr>
        <w:t>Список</w:t>
      </w:r>
      <w:r>
        <w:t xml:space="preserve"> </w:t>
      </w:r>
      <w:r>
        <w:rPr>
          <w:rFonts w:hint="eastAsia"/>
        </w:rPr>
        <w:t>антропонимов</w:t>
      </w:r>
      <w:r>
        <w:t xml:space="preserve">, </w:t>
      </w:r>
      <w:r>
        <w:rPr>
          <w:rFonts w:hint="eastAsia"/>
        </w:rPr>
        <w:t>реализуемых</w:t>
      </w:r>
      <w:r>
        <w:t xml:space="preserve"> </w:t>
      </w:r>
      <w:r>
        <w:rPr>
          <w:rFonts w:hint="eastAsia"/>
        </w:rPr>
        <w:t>в</w:t>
      </w:r>
      <w:r>
        <w:t xml:space="preserve"> </w:t>
      </w:r>
      <w:r>
        <w:rPr>
          <w:rFonts w:hint="eastAsia"/>
        </w:rPr>
        <w:t>текстах</w:t>
      </w:r>
      <w:r>
        <w:t xml:space="preserve"> </w:t>
      </w:r>
      <w:r>
        <w:rPr>
          <w:rFonts w:hint="eastAsia"/>
        </w:rPr>
        <w:t>газет</w:t>
      </w:r>
      <w:r>
        <w:t xml:space="preserve"> DIE ZEIT, DAS BILD, Frankfurter Allgemeine Zeitung, S</w:t>
      </w:r>
      <w:r>
        <w:rPr>
          <w:rFonts w:hint="eastAsia"/>
        </w:rPr>
        <w:t>ü</w:t>
      </w:r>
      <w:r>
        <w:t xml:space="preserve">ddeutsche Zeitung, DIE WELT </w:t>
      </w:r>
      <w:r>
        <w:rPr>
          <w:rFonts w:hint="eastAsia"/>
        </w:rPr>
        <w:t>и</w:t>
      </w:r>
      <w:r>
        <w:t xml:space="preserve"> </w:t>
      </w:r>
      <w:r>
        <w:rPr>
          <w:rFonts w:hint="eastAsia"/>
        </w:rPr>
        <w:t>журналов</w:t>
      </w:r>
      <w:r>
        <w:t xml:space="preserve"> DER SPIEGEL, SPIEGEL-ONLINE, STERN, FOCUS </w:t>
      </w:r>
      <w:r>
        <w:rPr>
          <w:rFonts w:hint="eastAsia"/>
        </w:rPr>
        <w:t>за</w:t>
      </w:r>
      <w:r>
        <w:t xml:space="preserve"> 2014-2020 </w:t>
      </w:r>
      <w:r>
        <w:rPr>
          <w:rFonts w:hint="eastAsia"/>
        </w:rPr>
        <w:t>гг</w:t>
      </w:r>
    </w:p>
    <w:p w14:paraId="6422006F" w14:textId="77777777" w:rsidR="00134054" w:rsidRDefault="00134054" w:rsidP="00134054"/>
    <w:p w14:paraId="07778708" w14:textId="77777777" w:rsidR="00134054" w:rsidRDefault="00134054" w:rsidP="00134054">
      <w:r>
        <w:rPr>
          <w:rFonts w:hint="eastAsia"/>
        </w:rPr>
        <w:t>Приложение</w:t>
      </w:r>
      <w:r>
        <w:t xml:space="preserve"> 2. </w:t>
      </w:r>
      <w:r>
        <w:rPr>
          <w:rFonts w:hint="eastAsia"/>
        </w:rPr>
        <w:t>Концептуальные</w:t>
      </w:r>
      <w:r>
        <w:t xml:space="preserve"> </w:t>
      </w:r>
      <w:r>
        <w:rPr>
          <w:rFonts w:hint="eastAsia"/>
        </w:rPr>
        <w:t>образования</w:t>
      </w:r>
      <w:r>
        <w:t xml:space="preserve">, </w:t>
      </w:r>
      <w:r>
        <w:rPr>
          <w:rFonts w:hint="eastAsia"/>
        </w:rPr>
        <w:t>выделенные</w:t>
      </w:r>
      <w:r>
        <w:t xml:space="preserve"> </w:t>
      </w:r>
      <w:r>
        <w:rPr>
          <w:rFonts w:hint="eastAsia"/>
        </w:rPr>
        <w:t>из</w:t>
      </w:r>
      <w:r>
        <w:t xml:space="preserve"> </w:t>
      </w:r>
      <w:r>
        <w:rPr>
          <w:rFonts w:hint="eastAsia"/>
        </w:rPr>
        <w:t>списка</w:t>
      </w:r>
      <w:r>
        <w:t xml:space="preserve"> </w:t>
      </w:r>
      <w:r>
        <w:rPr>
          <w:rFonts w:hint="eastAsia"/>
        </w:rPr>
        <w:t>ассоциаций</w:t>
      </w:r>
      <w:r>
        <w:t xml:space="preserve"> </w:t>
      </w:r>
      <w:r>
        <w:rPr>
          <w:rFonts w:hint="eastAsia"/>
        </w:rPr>
        <w:t>с</w:t>
      </w:r>
      <w:r>
        <w:t xml:space="preserve"> </w:t>
      </w:r>
      <w:r>
        <w:rPr>
          <w:rFonts w:hint="eastAsia"/>
        </w:rPr>
        <w:t>Германией</w:t>
      </w:r>
      <w:r>
        <w:t xml:space="preserve"> </w:t>
      </w:r>
      <w:r>
        <w:rPr>
          <w:rFonts w:hint="eastAsia"/>
        </w:rPr>
        <w:t>Федерального</w:t>
      </w:r>
      <w:r>
        <w:t xml:space="preserve"> </w:t>
      </w:r>
      <w:r>
        <w:rPr>
          <w:rFonts w:hint="eastAsia"/>
        </w:rPr>
        <w:t>канцлера</w:t>
      </w:r>
      <w:r>
        <w:t xml:space="preserve"> </w:t>
      </w:r>
      <w:r>
        <w:rPr>
          <w:rFonts w:hint="eastAsia"/>
        </w:rPr>
        <w:t>Ангелы</w:t>
      </w:r>
      <w:r>
        <w:t xml:space="preserve"> </w:t>
      </w:r>
      <w:r>
        <w:rPr>
          <w:rFonts w:hint="eastAsia"/>
        </w:rPr>
        <w:t>Меркель</w:t>
      </w:r>
      <w:r>
        <w:t xml:space="preserve">, </w:t>
      </w:r>
      <w:r>
        <w:rPr>
          <w:rFonts w:hint="eastAsia"/>
        </w:rPr>
        <w:t>наиболее</w:t>
      </w:r>
      <w:r>
        <w:t xml:space="preserve"> </w:t>
      </w:r>
      <w:r>
        <w:rPr>
          <w:rFonts w:hint="eastAsia"/>
        </w:rPr>
        <w:t>тесно</w:t>
      </w:r>
      <w:r>
        <w:t xml:space="preserve"> </w:t>
      </w:r>
      <w:r>
        <w:rPr>
          <w:rFonts w:hint="eastAsia"/>
        </w:rPr>
        <w:t>коррелирующие</w:t>
      </w:r>
      <w:r>
        <w:t xml:space="preserve"> </w:t>
      </w:r>
      <w:r>
        <w:rPr>
          <w:rFonts w:hint="eastAsia"/>
        </w:rPr>
        <w:t>с</w:t>
      </w:r>
      <w:r>
        <w:t xml:space="preserve"> </w:t>
      </w:r>
      <w:r>
        <w:rPr>
          <w:rFonts w:hint="eastAsia"/>
        </w:rPr>
        <w:t>концептом</w:t>
      </w:r>
      <w:r>
        <w:t xml:space="preserve"> der Fremde</w:t>
      </w:r>
    </w:p>
    <w:p w14:paraId="0F83F62E" w14:textId="77777777" w:rsidR="00134054" w:rsidRDefault="00134054" w:rsidP="00134054"/>
    <w:p w14:paraId="548805FF" w14:textId="77777777" w:rsidR="00134054" w:rsidRDefault="00134054" w:rsidP="00134054">
      <w:r>
        <w:rPr>
          <w:rFonts w:hint="eastAsia"/>
        </w:rPr>
        <w:t>Приложение</w:t>
      </w:r>
      <w:r>
        <w:t xml:space="preserve"> 3. </w:t>
      </w:r>
      <w:r>
        <w:rPr>
          <w:rFonts w:hint="eastAsia"/>
        </w:rPr>
        <w:t>Лексические</w:t>
      </w:r>
      <w:r>
        <w:t xml:space="preserve"> </w:t>
      </w:r>
      <w:r>
        <w:rPr>
          <w:rFonts w:hint="eastAsia"/>
        </w:rPr>
        <w:t>единицы</w:t>
      </w:r>
      <w:r>
        <w:t xml:space="preserve"> </w:t>
      </w:r>
      <w:r>
        <w:rPr>
          <w:rFonts w:hint="eastAsia"/>
        </w:rPr>
        <w:t>из</w:t>
      </w:r>
      <w:r>
        <w:t xml:space="preserve"> </w:t>
      </w:r>
      <w:r>
        <w:rPr>
          <w:rFonts w:hint="eastAsia"/>
        </w:rPr>
        <w:t>списка</w:t>
      </w:r>
      <w:r>
        <w:t xml:space="preserve"> </w:t>
      </w:r>
      <w:r>
        <w:rPr>
          <w:rFonts w:hint="eastAsia"/>
        </w:rPr>
        <w:t>Федерального</w:t>
      </w:r>
      <w:r>
        <w:t xml:space="preserve"> </w:t>
      </w:r>
      <w:r>
        <w:rPr>
          <w:rFonts w:hint="eastAsia"/>
        </w:rPr>
        <w:t>канцлера</w:t>
      </w:r>
      <w:r>
        <w:t xml:space="preserve"> </w:t>
      </w:r>
      <w:r>
        <w:rPr>
          <w:rFonts w:hint="eastAsia"/>
        </w:rPr>
        <w:t>А</w:t>
      </w:r>
      <w:r>
        <w:t xml:space="preserve">. </w:t>
      </w:r>
      <w:r>
        <w:rPr>
          <w:rFonts w:hint="eastAsia"/>
        </w:rPr>
        <w:t>Меркель</w:t>
      </w:r>
      <w:r>
        <w:t xml:space="preserve"> </w:t>
      </w:r>
      <w:r>
        <w:rPr>
          <w:rFonts w:hint="eastAsia"/>
        </w:rPr>
        <w:t>в</w:t>
      </w:r>
      <w:r>
        <w:t xml:space="preserve"> </w:t>
      </w:r>
      <w:r>
        <w:rPr>
          <w:rFonts w:hint="eastAsia"/>
        </w:rPr>
        <w:t>новогодних</w:t>
      </w:r>
      <w:r>
        <w:t xml:space="preserve"> </w:t>
      </w:r>
      <w:r>
        <w:rPr>
          <w:rFonts w:hint="eastAsia"/>
        </w:rPr>
        <w:t>обращениях</w:t>
      </w:r>
      <w:r>
        <w:t xml:space="preserve"> 2015-2019 </w:t>
      </w:r>
      <w:r>
        <w:rPr>
          <w:rFonts w:hint="eastAsia"/>
        </w:rPr>
        <w:t>гг</w:t>
      </w:r>
      <w:r>
        <w:t xml:space="preserve">, </w:t>
      </w:r>
      <w:r>
        <w:rPr>
          <w:rFonts w:hint="eastAsia"/>
        </w:rPr>
        <w:t>коррелирующие</w:t>
      </w:r>
      <w:r>
        <w:t xml:space="preserve"> </w:t>
      </w:r>
      <w:r>
        <w:rPr>
          <w:rFonts w:hint="eastAsia"/>
        </w:rPr>
        <w:t>с</w:t>
      </w:r>
      <w:r>
        <w:t xml:space="preserve"> </w:t>
      </w:r>
      <w:r>
        <w:rPr>
          <w:rFonts w:hint="eastAsia"/>
        </w:rPr>
        <w:t>концептуальным</w:t>
      </w:r>
      <w:r>
        <w:t xml:space="preserve"> </w:t>
      </w:r>
      <w:r>
        <w:rPr>
          <w:rFonts w:hint="eastAsia"/>
        </w:rPr>
        <w:t>пространством</w:t>
      </w:r>
      <w:r>
        <w:t xml:space="preserve"> der Fremde</w:t>
      </w:r>
    </w:p>
    <w:p w14:paraId="015AE5D3" w14:textId="77777777" w:rsidR="00134054" w:rsidRDefault="00134054" w:rsidP="00134054"/>
    <w:p w14:paraId="172F8F7E" w14:textId="77777777" w:rsidR="00134054" w:rsidRDefault="00134054" w:rsidP="00134054">
      <w:r>
        <w:rPr>
          <w:rFonts w:hint="eastAsia"/>
        </w:rPr>
        <w:t>Приложение</w:t>
      </w:r>
      <w:r>
        <w:t xml:space="preserve"> 4. </w:t>
      </w:r>
      <w:r>
        <w:rPr>
          <w:rFonts w:hint="eastAsia"/>
        </w:rPr>
        <w:t>Частотность</w:t>
      </w:r>
      <w:r>
        <w:t xml:space="preserve"> </w:t>
      </w:r>
      <w:r>
        <w:rPr>
          <w:rFonts w:hint="eastAsia"/>
        </w:rPr>
        <w:t>искомых</w:t>
      </w:r>
      <w:r>
        <w:t xml:space="preserve"> </w:t>
      </w:r>
      <w:r>
        <w:rPr>
          <w:rFonts w:hint="eastAsia"/>
        </w:rPr>
        <w:t>лексем</w:t>
      </w:r>
      <w:r>
        <w:t xml:space="preserve"> </w:t>
      </w:r>
      <w:r>
        <w:rPr>
          <w:rFonts w:hint="eastAsia"/>
        </w:rPr>
        <w:t>в</w:t>
      </w:r>
      <w:r>
        <w:t xml:space="preserve"> </w:t>
      </w:r>
      <w:r>
        <w:rPr>
          <w:rFonts w:hint="eastAsia"/>
        </w:rPr>
        <w:t>журналах</w:t>
      </w:r>
      <w:r>
        <w:t xml:space="preserve"> </w:t>
      </w:r>
      <w:r>
        <w:rPr>
          <w:rFonts w:hint="eastAsia"/>
        </w:rPr>
        <w:t>«</w:t>
      </w:r>
      <w:r>
        <w:t>DER SPIEGEL</w:t>
      </w:r>
      <w:r>
        <w:rPr>
          <w:rFonts w:hint="eastAsia"/>
        </w:rPr>
        <w:t>»</w:t>
      </w:r>
      <w:r>
        <w:t xml:space="preserve">, </w:t>
      </w:r>
      <w:r>
        <w:rPr>
          <w:rFonts w:hint="eastAsia"/>
        </w:rPr>
        <w:t>«</w:t>
      </w:r>
      <w:r>
        <w:t>SPIEGEL ONLINE</w:t>
      </w:r>
      <w:r>
        <w:rPr>
          <w:rFonts w:hint="eastAsia"/>
        </w:rPr>
        <w:t>»</w:t>
      </w:r>
      <w:r>
        <w:t xml:space="preserve">, </w:t>
      </w:r>
      <w:r>
        <w:rPr>
          <w:rFonts w:hint="eastAsia"/>
        </w:rPr>
        <w:t>онлайн</w:t>
      </w:r>
      <w:r>
        <w:t>-</w:t>
      </w:r>
      <w:r>
        <w:rPr>
          <w:rFonts w:hint="eastAsia"/>
        </w:rPr>
        <w:t>газете</w:t>
      </w:r>
      <w:r>
        <w:t xml:space="preserve"> </w:t>
      </w:r>
      <w:r>
        <w:rPr>
          <w:rFonts w:hint="eastAsia"/>
        </w:rPr>
        <w:t>«</w:t>
      </w:r>
      <w:r>
        <w:t>DIE ZEIT</w:t>
      </w:r>
      <w:r>
        <w:rPr>
          <w:rFonts w:hint="eastAsia"/>
        </w:rPr>
        <w:t>»</w:t>
      </w:r>
      <w:r>
        <w:t xml:space="preserve"> </w:t>
      </w:r>
      <w:r>
        <w:rPr>
          <w:rFonts w:hint="eastAsia"/>
        </w:rPr>
        <w:t>за</w:t>
      </w:r>
      <w:r>
        <w:t xml:space="preserve"> 2015-2016 </w:t>
      </w:r>
      <w:r>
        <w:rPr>
          <w:rFonts w:hint="eastAsia"/>
        </w:rPr>
        <w:t>гг</w:t>
      </w:r>
    </w:p>
    <w:p w14:paraId="16A0A553" w14:textId="77777777" w:rsidR="00134054" w:rsidRDefault="00134054" w:rsidP="00134054"/>
    <w:p w14:paraId="2BF32A3F" w14:textId="77777777" w:rsidR="00134054" w:rsidRDefault="00134054" w:rsidP="00134054">
      <w:r>
        <w:rPr>
          <w:rFonts w:hint="eastAsia"/>
        </w:rPr>
        <w:t>Приложение</w:t>
      </w:r>
      <w:r>
        <w:t xml:space="preserve"> 5. </w:t>
      </w:r>
      <w:r>
        <w:rPr>
          <w:rFonts w:hint="eastAsia"/>
        </w:rPr>
        <w:t>Глоссарий</w:t>
      </w:r>
    </w:p>
    <w:p w14:paraId="2AA880DA" w14:textId="77777777" w:rsidR="00134054" w:rsidRDefault="00134054" w:rsidP="00134054"/>
    <w:p w14:paraId="1D63F1BE" w14:textId="77777777" w:rsidR="00134054" w:rsidRDefault="00134054" w:rsidP="00134054">
      <w:r>
        <w:rPr>
          <w:rFonts w:hint="eastAsia"/>
        </w:rPr>
        <w:t>Приложение</w:t>
      </w:r>
      <w:r>
        <w:t xml:space="preserve"> 6. </w:t>
      </w:r>
      <w:r>
        <w:rPr>
          <w:rFonts w:hint="eastAsia"/>
        </w:rPr>
        <w:t>Таблицы</w:t>
      </w:r>
      <w:r>
        <w:t xml:space="preserve"> </w:t>
      </w:r>
      <w:r>
        <w:rPr>
          <w:rFonts w:hint="eastAsia"/>
        </w:rPr>
        <w:t>конкордансов</w:t>
      </w:r>
    </w:p>
    <w:p w14:paraId="1E3DCD3F" w14:textId="77777777" w:rsidR="00134054" w:rsidRDefault="00134054" w:rsidP="00134054"/>
    <w:p w14:paraId="0C137E5E" w14:textId="43F7A318" w:rsidR="00134054" w:rsidRPr="00134054" w:rsidRDefault="00134054" w:rsidP="00134054">
      <w:r>
        <w:lastRenderedPageBreak/>
        <w:t>190</w:t>
      </w:r>
    </w:p>
    <w:sectPr w:rsidR="00134054" w:rsidRPr="00134054" w:rsidSect="004248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94F3" w14:textId="77777777" w:rsidR="0042482C" w:rsidRDefault="0042482C">
      <w:pPr>
        <w:spacing w:after="0" w:line="240" w:lineRule="auto"/>
      </w:pPr>
      <w:r>
        <w:separator/>
      </w:r>
    </w:p>
  </w:endnote>
  <w:endnote w:type="continuationSeparator" w:id="0">
    <w:p w14:paraId="219F76B5" w14:textId="77777777" w:rsidR="0042482C" w:rsidRDefault="0042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1424" w14:textId="77777777" w:rsidR="0042482C" w:rsidRDefault="0042482C"/>
    <w:p w14:paraId="7ACE8F5A" w14:textId="77777777" w:rsidR="0042482C" w:rsidRDefault="0042482C"/>
    <w:p w14:paraId="615E6D93" w14:textId="77777777" w:rsidR="0042482C" w:rsidRDefault="0042482C"/>
    <w:p w14:paraId="7E9E803B" w14:textId="77777777" w:rsidR="0042482C" w:rsidRDefault="0042482C"/>
    <w:p w14:paraId="21AA63DA" w14:textId="77777777" w:rsidR="0042482C" w:rsidRDefault="0042482C"/>
    <w:p w14:paraId="20C564F5" w14:textId="77777777" w:rsidR="0042482C" w:rsidRDefault="0042482C"/>
    <w:p w14:paraId="4FBEDEC6" w14:textId="77777777" w:rsidR="0042482C" w:rsidRDefault="004248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831204" wp14:editId="7556E2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5A3EF" w14:textId="77777777" w:rsidR="0042482C" w:rsidRDefault="004248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312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05A3EF" w14:textId="77777777" w:rsidR="0042482C" w:rsidRDefault="004248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752E9D" w14:textId="77777777" w:rsidR="0042482C" w:rsidRDefault="0042482C"/>
    <w:p w14:paraId="728A3152" w14:textId="77777777" w:rsidR="0042482C" w:rsidRDefault="0042482C"/>
    <w:p w14:paraId="3A931365" w14:textId="77777777" w:rsidR="0042482C" w:rsidRDefault="004248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3DC617" wp14:editId="59E520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366B1" w14:textId="77777777" w:rsidR="0042482C" w:rsidRDefault="0042482C"/>
                          <w:p w14:paraId="1BF772F0" w14:textId="77777777" w:rsidR="0042482C" w:rsidRDefault="004248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DC6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3366B1" w14:textId="77777777" w:rsidR="0042482C" w:rsidRDefault="0042482C"/>
                    <w:p w14:paraId="1BF772F0" w14:textId="77777777" w:rsidR="0042482C" w:rsidRDefault="004248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5BE63B" w14:textId="77777777" w:rsidR="0042482C" w:rsidRDefault="0042482C"/>
    <w:p w14:paraId="5B9C256C" w14:textId="77777777" w:rsidR="0042482C" w:rsidRDefault="0042482C">
      <w:pPr>
        <w:rPr>
          <w:sz w:val="2"/>
          <w:szCs w:val="2"/>
        </w:rPr>
      </w:pPr>
    </w:p>
    <w:p w14:paraId="10547EB9" w14:textId="77777777" w:rsidR="0042482C" w:rsidRDefault="0042482C"/>
    <w:p w14:paraId="148E348F" w14:textId="77777777" w:rsidR="0042482C" w:rsidRDefault="0042482C">
      <w:pPr>
        <w:spacing w:after="0" w:line="240" w:lineRule="auto"/>
      </w:pPr>
    </w:p>
  </w:footnote>
  <w:footnote w:type="continuationSeparator" w:id="0">
    <w:p w14:paraId="731C5916" w14:textId="77777777" w:rsidR="0042482C" w:rsidRDefault="00424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2C"/>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48507</TotalTime>
  <Pages>4</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223</cp:revision>
  <cp:lastPrinted>2009-02-06T05:36:00Z</cp:lastPrinted>
  <dcterms:created xsi:type="dcterms:W3CDTF">2024-01-07T13:43:00Z</dcterms:created>
  <dcterms:modified xsi:type="dcterms:W3CDTF">2024-03-23T10:18:00Z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