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5B7D" w14:textId="5884CE52" w:rsidR="00517A1E" w:rsidRDefault="008C2A25" w:rsidP="008C2A25">
      <w:pPr>
        <w:rPr>
          <w:rFonts w:ascii="Times New Roman" w:eastAsia="Arial Unicode MS" w:hAnsi="Times New Roman" w:cs="Times New Roman"/>
          <w:b/>
          <w:bCs/>
          <w:color w:val="000000"/>
          <w:kern w:val="0"/>
          <w:sz w:val="28"/>
          <w:szCs w:val="28"/>
          <w:lang w:eastAsia="ru-RU" w:bidi="uk-UA"/>
        </w:rPr>
      </w:pPr>
      <w:r w:rsidRPr="008C2A25">
        <w:rPr>
          <w:rFonts w:ascii="Times New Roman" w:eastAsia="Arial Unicode MS" w:hAnsi="Times New Roman" w:cs="Times New Roman" w:hint="eastAsia"/>
          <w:b/>
          <w:bCs/>
          <w:color w:val="000000"/>
          <w:kern w:val="0"/>
          <w:sz w:val="28"/>
          <w:szCs w:val="28"/>
          <w:lang w:eastAsia="ru-RU" w:bidi="uk-UA"/>
        </w:rPr>
        <w:t>Карпов</w:t>
      </w:r>
      <w:r w:rsidRPr="008C2A25">
        <w:rPr>
          <w:rFonts w:ascii="Times New Roman" w:eastAsia="Arial Unicode MS" w:hAnsi="Times New Roman" w:cs="Times New Roman"/>
          <w:b/>
          <w:bCs/>
          <w:color w:val="000000"/>
          <w:kern w:val="0"/>
          <w:sz w:val="28"/>
          <w:szCs w:val="28"/>
          <w:lang w:eastAsia="ru-RU" w:bidi="uk-UA"/>
        </w:rPr>
        <w:t xml:space="preserve"> </w:t>
      </w:r>
      <w:r w:rsidRPr="008C2A25">
        <w:rPr>
          <w:rFonts w:ascii="Times New Roman" w:eastAsia="Arial Unicode MS" w:hAnsi="Times New Roman" w:cs="Times New Roman" w:hint="eastAsia"/>
          <w:b/>
          <w:bCs/>
          <w:color w:val="000000"/>
          <w:kern w:val="0"/>
          <w:sz w:val="28"/>
          <w:szCs w:val="28"/>
          <w:lang w:eastAsia="ru-RU" w:bidi="uk-UA"/>
        </w:rPr>
        <w:t>Валерий</w:t>
      </w:r>
      <w:r w:rsidRPr="008C2A25">
        <w:rPr>
          <w:rFonts w:ascii="Times New Roman" w:eastAsia="Arial Unicode MS" w:hAnsi="Times New Roman" w:cs="Times New Roman"/>
          <w:b/>
          <w:bCs/>
          <w:color w:val="000000"/>
          <w:kern w:val="0"/>
          <w:sz w:val="28"/>
          <w:szCs w:val="28"/>
          <w:lang w:eastAsia="ru-RU" w:bidi="uk-UA"/>
        </w:rPr>
        <w:t xml:space="preserve"> </w:t>
      </w:r>
      <w:r w:rsidRPr="008C2A25">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8C2A25">
        <w:rPr>
          <w:rFonts w:ascii="Times New Roman" w:eastAsia="Arial Unicode MS" w:hAnsi="Times New Roman" w:cs="Times New Roman" w:hint="eastAsia"/>
          <w:b/>
          <w:bCs/>
          <w:color w:val="000000"/>
          <w:kern w:val="0"/>
          <w:sz w:val="28"/>
          <w:szCs w:val="28"/>
          <w:lang w:eastAsia="ru-RU" w:bidi="uk-UA"/>
        </w:rPr>
        <w:t>Формирование</w:t>
      </w:r>
      <w:r w:rsidRPr="008C2A25">
        <w:rPr>
          <w:rFonts w:ascii="Times New Roman" w:eastAsia="Arial Unicode MS" w:hAnsi="Times New Roman" w:cs="Times New Roman"/>
          <w:b/>
          <w:bCs/>
          <w:color w:val="000000"/>
          <w:kern w:val="0"/>
          <w:sz w:val="28"/>
          <w:szCs w:val="28"/>
          <w:lang w:eastAsia="ru-RU" w:bidi="uk-UA"/>
        </w:rPr>
        <w:t xml:space="preserve"> </w:t>
      </w:r>
      <w:r w:rsidRPr="008C2A25">
        <w:rPr>
          <w:rFonts w:ascii="Times New Roman" w:eastAsia="Arial Unicode MS" w:hAnsi="Times New Roman" w:cs="Times New Roman" w:hint="eastAsia"/>
          <w:b/>
          <w:bCs/>
          <w:color w:val="000000"/>
          <w:kern w:val="0"/>
          <w:sz w:val="28"/>
          <w:szCs w:val="28"/>
          <w:lang w:eastAsia="ru-RU" w:bidi="uk-UA"/>
        </w:rPr>
        <w:t>профессиональной</w:t>
      </w:r>
      <w:r w:rsidRPr="008C2A25">
        <w:rPr>
          <w:rFonts w:ascii="Times New Roman" w:eastAsia="Arial Unicode MS" w:hAnsi="Times New Roman" w:cs="Times New Roman"/>
          <w:b/>
          <w:bCs/>
          <w:color w:val="000000"/>
          <w:kern w:val="0"/>
          <w:sz w:val="28"/>
          <w:szCs w:val="28"/>
          <w:lang w:eastAsia="ru-RU" w:bidi="uk-UA"/>
        </w:rPr>
        <w:t xml:space="preserve"> </w:t>
      </w:r>
      <w:r w:rsidRPr="008C2A25">
        <w:rPr>
          <w:rFonts w:ascii="Times New Roman" w:eastAsia="Arial Unicode MS" w:hAnsi="Times New Roman" w:cs="Times New Roman" w:hint="eastAsia"/>
          <w:b/>
          <w:bCs/>
          <w:color w:val="000000"/>
          <w:kern w:val="0"/>
          <w:sz w:val="28"/>
          <w:szCs w:val="28"/>
          <w:lang w:eastAsia="ru-RU" w:bidi="uk-UA"/>
        </w:rPr>
        <w:t>идентичности</w:t>
      </w:r>
      <w:r w:rsidRPr="008C2A25">
        <w:rPr>
          <w:rFonts w:ascii="Times New Roman" w:eastAsia="Arial Unicode MS" w:hAnsi="Times New Roman" w:cs="Times New Roman"/>
          <w:b/>
          <w:bCs/>
          <w:color w:val="000000"/>
          <w:kern w:val="0"/>
          <w:sz w:val="28"/>
          <w:szCs w:val="28"/>
          <w:lang w:eastAsia="ru-RU" w:bidi="uk-UA"/>
        </w:rPr>
        <w:t xml:space="preserve"> </w:t>
      </w:r>
      <w:r w:rsidRPr="008C2A25">
        <w:rPr>
          <w:rFonts w:ascii="Times New Roman" w:eastAsia="Arial Unicode MS" w:hAnsi="Times New Roman" w:cs="Times New Roman" w:hint="eastAsia"/>
          <w:b/>
          <w:bCs/>
          <w:color w:val="000000"/>
          <w:kern w:val="0"/>
          <w:sz w:val="28"/>
          <w:szCs w:val="28"/>
          <w:lang w:eastAsia="ru-RU" w:bidi="uk-UA"/>
        </w:rPr>
        <w:t>студентов</w:t>
      </w:r>
      <w:r w:rsidRPr="008C2A25">
        <w:rPr>
          <w:rFonts w:ascii="Times New Roman" w:eastAsia="Arial Unicode MS" w:hAnsi="Times New Roman" w:cs="Times New Roman"/>
          <w:b/>
          <w:bCs/>
          <w:color w:val="000000"/>
          <w:kern w:val="0"/>
          <w:sz w:val="28"/>
          <w:szCs w:val="28"/>
          <w:lang w:eastAsia="ru-RU" w:bidi="uk-UA"/>
        </w:rPr>
        <w:t>-</w:t>
      </w:r>
      <w:r w:rsidRPr="008C2A25">
        <w:rPr>
          <w:rFonts w:ascii="Times New Roman" w:eastAsia="Arial Unicode MS" w:hAnsi="Times New Roman" w:cs="Times New Roman" w:hint="eastAsia"/>
          <w:b/>
          <w:bCs/>
          <w:color w:val="000000"/>
          <w:kern w:val="0"/>
          <w:sz w:val="28"/>
          <w:szCs w:val="28"/>
          <w:lang w:eastAsia="ru-RU" w:bidi="uk-UA"/>
        </w:rPr>
        <w:t>международников</w:t>
      </w:r>
      <w:r w:rsidRPr="008C2A25">
        <w:rPr>
          <w:rFonts w:ascii="Times New Roman" w:eastAsia="Arial Unicode MS" w:hAnsi="Times New Roman" w:cs="Times New Roman"/>
          <w:b/>
          <w:bCs/>
          <w:color w:val="000000"/>
          <w:kern w:val="0"/>
          <w:sz w:val="28"/>
          <w:szCs w:val="28"/>
          <w:lang w:eastAsia="ru-RU" w:bidi="uk-UA"/>
        </w:rPr>
        <w:t xml:space="preserve"> </w:t>
      </w:r>
      <w:r w:rsidRPr="008C2A25">
        <w:rPr>
          <w:rFonts w:ascii="Times New Roman" w:eastAsia="Arial Unicode MS" w:hAnsi="Times New Roman" w:cs="Times New Roman" w:hint="eastAsia"/>
          <w:b/>
          <w:bCs/>
          <w:color w:val="000000"/>
          <w:kern w:val="0"/>
          <w:sz w:val="28"/>
          <w:szCs w:val="28"/>
          <w:lang w:eastAsia="ru-RU" w:bidi="uk-UA"/>
        </w:rPr>
        <w:t>в</w:t>
      </w:r>
      <w:r w:rsidRPr="008C2A25">
        <w:rPr>
          <w:rFonts w:ascii="Times New Roman" w:eastAsia="Arial Unicode MS" w:hAnsi="Times New Roman" w:cs="Times New Roman"/>
          <w:b/>
          <w:bCs/>
          <w:color w:val="000000"/>
          <w:kern w:val="0"/>
          <w:sz w:val="28"/>
          <w:szCs w:val="28"/>
          <w:lang w:eastAsia="ru-RU" w:bidi="uk-UA"/>
        </w:rPr>
        <w:t xml:space="preserve"> </w:t>
      </w:r>
      <w:r w:rsidRPr="008C2A25">
        <w:rPr>
          <w:rFonts w:ascii="Times New Roman" w:eastAsia="Arial Unicode MS" w:hAnsi="Times New Roman" w:cs="Times New Roman" w:hint="eastAsia"/>
          <w:b/>
          <w:bCs/>
          <w:color w:val="000000"/>
          <w:kern w:val="0"/>
          <w:sz w:val="28"/>
          <w:szCs w:val="28"/>
          <w:lang w:eastAsia="ru-RU" w:bidi="uk-UA"/>
        </w:rPr>
        <w:t>условиях</w:t>
      </w:r>
      <w:r w:rsidRPr="008C2A25">
        <w:rPr>
          <w:rFonts w:ascii="Times New Roman" w:eastAsia="Arial Unicode MS" w:hAnsi="Times New Roman" w:cs="Times New Roman"/>
          <w:b/>
          <w:bCs/>
          <w:color w:val="000000"/>
          <w:kern w:val="0"/>
          <w:sz w:val="28"/>
          <w:szCs w:val="28"/>
          <w:lang w:eastAsia="ru-RU" w:bidi="uk-UA"/>
        </w:rPr>
        <w:t xml:space="preserve"> </w:t>
      </w:r>
      <w:r w:rsidRPr="008C2A25">
        <w:rPr>
          <w:rFonts w:ascii="Times New Roman" w:eastAsia="Arial Unicode MS" w:hAnsi="Times New Roman" w:cs="Times New Roman" w:hint="eastAsia"/>
          <w:b/>
          <w:bCs/>
          <w:color w:val="000000"/>
          <w:kern w:val="0"/>
          <w:sz w:val="28"/>
          <w:szCs w:val="28"/>
          <w:lang w:eastAsia="ru-RU" w:bidi="uk-UA"/>
        </w:rPr>
        <w:t>российского</w:t>
      </w:r>
      <w:r w:rsidRPr="008C2A25">
        <w:rPr>
          <w:rFonts w:ascii="Times New Roman" w:eastAsia="Arial Unicode MS" w:hAnsi="Times New Roman" w:cs="Times New Roman"/>
          <w:b/>
          <w:bCs/>
          <w:color w:val="000000"/>
          <w:kern w:val="0"/>
          <w:sz w:val="28"/>
          <w:szCs w:val="28"/>
          <w:lang w:eastAsia="ru-RU" w:bidi="uk-UA"/>
        </w:rPr>
        <w:t xml:space="preserve"> </w:t>
      </w:r>
      <w:r w:rsidRPr="008C2A25">
        <w:rPr>
          <w:rFonts w:ascii="Times New Roman" w:eastAsia="Arial Unicode MS" w:hAnsi="Times New Roman" w:cs="Times New Roman" w:hint="eastAsia"/>
          <w:b/>
          <w:bCs/>
          <w:color w:val="000000"/>
          <w:kern w:val="0"/>
          <w:sz w:val="28"/>
          <w:szCs w:val="28"/>
          <w:lang w:eastAsia="ru-RU" w:bidi="uk-UA"/>
        </w:rPr>
        <w:t>вуза</w:t>
      </w:r>
    </w:p>
    <w:p w14:paraId="3BED408B" w14:textId="77777777" w:rsidR="008C2A25" w:rsidRDefault="008C2A25" w:rsidP="008C2A25">
      <w:r>
        <w:rPr>
          <w:rFonts w:hint="eastAsia"/>
        </w:rPr>
        <w:t>ОГЛАВЛЕНИЕ</w:t>
      </w:r>
      <w:r>
        <w:t xml:space="preserve"> </w:t>
      </w:r>
      <w:r>
        <w:rPr>
          <w:rFonts w:hint="eastAsia"/>
        </w:rPr>
        <w:t>ДИССЕРТАЦИИ</w:t>
      </w:r>
    </w:p>
    <w:p w14:paraId="17D1E559" w14:textId="77777777" w:rsidR="008C2A25" w:rsidRDefault="008C2A25" w:rsidP="008C2A25">
      <w:r>
        <w:rPr>
          <w:rFonts w:hint="eastAsia"/>
        </w:rPr>
        <w:t>кандидат</w:t>
      </w:r>
      <w:r>
        <w:t xml:space="preserve"> </w:t>
      </w:r>
      <w:r>
        <w:rPr>
          <w:rFonts w:hint="eastAsia"/>
        </w:rPr>
        <w:t>наук</w:t>
      </w:r>
      <w:r>
        <w:t xml:space="preserve"> </w:t>
      </w:r>
      <w:r>
        <w:rPr>
          <w:rFonts w:hint="eastAsia"/>
        </w:rPr>
        <w:t>Карпов</w:t>
      </w:r>
      <w:r>
        <w:t xml:space="preserve"> </w:t>
      </w:r>
      <w:r>
        <w:rPr>
          <w:rFonts w:hint="eastAsia"/>
        </w:rPr>
        <w:t>Валерий</w:t>
      </w:r>
      <w:r>
        <w:t xml:space="preserve"> </w:t>
      </w:r>
      <w:r>
        <w:rPr>
          <w:rFonts w:hint="eastAsia"/>
        </w:rPr>
        <w:t>Валерьевич</w:t>
      </w:r>
    </w:p>
    <w:p w14:paraId="6A583A6E" w14:textId="77777777" w:rsidR="008C2A25" w:rsidRDefault="008C2A25" w:rsidP="008C2A25">
      <w:r>
        <w:rPr>
          <w:rFonts w:hint="eastAsia"/>
        </w:rPr>
        <w:t>ВВЕДЕНИЕ</w:t>
      </w:r>
    </w:p>
    <w:p w14:paraId="55C68984" w14:textId="77777777" w:rsidR="008C2A25" w:rsidRDefault="008C2A25" w:rsidP="008C2A25"/>
    <w:p w14:paraId="3C967AF3" w14:textId="77777777" w:rsidR="008C2A25" w:rsidRDefault="008C2A25" w:rsidP="008C2A25">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ИССЛЕДОВАНИЯ</w:t>
      </w:r>
      <w:r>
        <w:t xml:space="preserve"> </w:t>
      </w:r>
      <w:r>
        <w:rPr>
          <w:rFonts w:hint="eastAsia"/>
        </w:rPr>
        <w:t>ФЕНОМЕНА</w:t>
      </w:r>
      <w:r>
        <w:t xml:space="preserve"> </w:t>
      </w:r>
      <w:r>
        <w:rPr>
          <w:rFonts w:hint="eastAsia"/>
        </w:rPr>
        <w:t>ПРОФЕССИОНАЛЬНОЙ</w:t>
      </w:r>
      <w:r>
        <w:t xml:space="preserve"> </w:t>
      </w:r>
      <w:r>
        <w:rPr>
          <w:rFonts w:hint="eastAsia"/>
        </w:rPr>
        <w:t>ИДЕНТИЧНОСТИ</w:t>
      </w:r>
    </w:p>
    <w:p w14:paraId="73F788A0" w14:textId="77777777" w:rsidR="008C2A25" w:rsidRDefault="008C2A25" w:rsidP="008C2A25"/>
    <w:p w14:paraId="7A4165D9" w14:textId="77777777" w:rsidR="008C2A25" w:rsidRDefault="008C2A25" w:rsidP="008C2A25">
      <w:r>
        <w:t xml:space="preserve">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профессиональной</w:t>
      </w:r>
      <w:r>
        <w:t xml:space="preserve"> </w:t>
      </w:r>
      <w:r>
        <w:rPr>
          <w:rFonts w:hint="eastAsia"/>
        </w:rPr>
        <w:t>идентичности</w:t>
      </w:r>
      <w:r>
        <w:t xml:space="preserve"> </w:t>
      </w:r>
      <w:r>
        <w:rPr>
          <w:rFonts w:hint="eastAsia"/>
        </w:rPr>
        <w:t>и</w:t>
      </w:r>
      <w:r>
        <w:t xml:space="preserve"> </w:t>
      </w:r>
      <w:r>
        <w:rPr>
          <w:rFonts w:hint="eastAsia"/>
        </w:rPr>
        <w:t>её</w:t>
      </w:r>
      <w:r>
        <w:t xml:space="preserve"> </w:t>
      </w:r>
      <w:r>
        <w:rPr>
          <w:rFonts w:hint="eastAsia"/>
        </w:rPr>
        <w:t>место</w:t>
      </w:r>
      <w:r>
        <w:t xml:space="preserve"> </w:t>
      </w:r>
      <w:r>
        <w:rPr>
          <w:rFonts w:hint="eastAsia"/>
        </w:rPr>
        <w:t>в</w:t>
      </w:r>
      <w:r>
        <w:t xml:space="preserve"> </w:t>
      </w:r>
      <w:r>
        <w:rPr>
          <w:rFonts w:hint="eastAsia"/>
        </w:rPr>
        <w:t>профессиональной</w:t>
      </w:r>
      <w:r>
        <w:t xml:space="preserve"> </w:t>
      </w:r>
      <w:r>
        <w:rPr>
          <w:rFonts w:hint="eastAsia"/>
        </w:rPr>
        <w:t>подготовке</w:t>
      </w:r>
      <w:r>
        <w:t xml:space="preserve"> </w:t>
      </w:r>
      <w:r>
        <w:rPr>
          <w:rFonts w:hint="eastAsia"/>
        </w:rPr>
        <w:t>студентов</w:t>
      </w:r>
      <w:r>
        <w:t>-</w:t>
      </w:r>
      <w:r>
        <w:rPr>
          <w:rFonts w:hint="eastAsia"/>
        </w:rPr>
        <w:t>международников</w:t>
      </w:r>
    </w:p>
    <w:p w14:paraId="39ED1C42" w14:textId="77777777" w:rsidR="008C2A25" w:rsidRDefault="008C2A25" w:rsidP="008C2A25"/>
    <w:p w14:paraId="5861F581" w14:textId="77777777" w:rsidR="008C2A25" w:rsidRDefault="008C2A25" w:rsidP="008C2A25">
      <w:r>
        <w:t xml:space="preserve">1.2. </w:t>
      </w:r>
      <w:r>
        <w:rPr>
          <w:rFonts w:hint="eastAsia"/>
        </w:rPr>
        <w:t>Генезис</w:t>
      </w:r>
      <w:r>
        <w:t xml:space="preserve"> </w:t>
      </w:r>
      <w:r>
        <w:rPr>
          <w:rFonts w:hint="eastAsia"/>
        </w:rPr>
        <w:t>и</w:t>
      </w:r>
      <w:r>
        <w:t xml:space="preserve"> </w:t>
      </w:r>
      <w:r>
        <w:rPr>
          <w:rFonts w:hint="eastAsia"/>
        </w:rPr>
        <w:t>развитие</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международников</w:t>
      </w:r>
      <w:r>
        <w:t xml:space="preserve"> </w:t>
      </w:r>
      <w:r>
        <w:rPr>
          <w:rFonts w:hint="eastAsia"/>
        </w:rPr>
        <w:t>в</w:t>
      </w:r>
      <w:r>
        <w:t xml:space="preserve"> </w:t>
      </w:r>
      <w:r>
        <w:rPr>
          <w:rFonts w:hint="eastAsia"/>
        </w:rPr>
        <w:t>России</w:t>
      </w:r>
    </w:p>
    <w:p w14:paraId="4114346C" w14:textId="77777777" w:rsidR="008C2A25" w:rsidRDefault="008C2A25" w:rsidP="008C2A25"/>
    <w:p w14:paraId="3F2BF5EA" w14:textId="77777777" w:rsidR="008C2A25" w:rsidRDefault="008C2A25" w:rsidP="008C2A25">
      <w:r>
        <w:t xml:space="preserve">1.3. </w:t>
      </w:r>
      <w:r>
        <w:rPr>
          <w:rFonts w:hint="eastAsia"/>
        </w:rPr>
        <w:t>Особенности</w:t>
      </w:r>
      <w:r>
        <w:t xml:space="preserve"> </w:t>
      </w:r>
      <w:r>
        <w:rPr>
          <w:rFonts w:hint="eastAsia"/>
        </w:rPr>
        <w:t>профессиональной</w:t>
      </w:r>
      <w:r>
        <w:t xml:space="preserve"> </w:t>
      </w:r>
      <w:r>
        <w:rPr>
          <w:rFonts w:hint="eastAsia"/>
        </w:rPr>
        <w:t>подготовки</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профессиональной</w:t>
      </w:r>
      <w:r>
        <w:t xml:space="preserve"> </w:t>
      </w:r>
      <w:r>
        <w:rPr>
          <w:rFonts w:hint="eastAsia"/>
        </w:rPr>
        <w:t>идентичности</w:t>
      </w:r>
      <w:r>
        <w:t xml:space="preserve"> </w:t>
      </w:r>
      <w:r>
        <w:rPr>
          <w:rFonts w:hint="eastAsia"/>
        </w:rPr>
        <w:t>студентов</w:t>
      </w:r>
      <w:r>
        <w:t xml:space="preserve"> -</w:t>
      </w:r>
      <w:r>
        <w:rPr>
          <w:rFonts w:hint="eastAsia"/>
        </w:rPr>
        <w:t>международников</w:t>
      </w:r>
      <w:r>
        <w:t xml:space="preserve"> </w:t>
      </w:r>
      <w:r>
        <w:rPr>
          <w:rFonts w:hint="eastAsia"/>
        </w:rPr>
        <w:t>в</w:t>
      </w:r>
      <w:r>
        <w:t xml:space="preserve"> </w:t>
      </w:r>
      <w:r>
        <w:rPr>
          <w:rFonts w:hint="eastAsia"/>
        </w:rPr>
        <w:t>России</w:t>
      </w:r>
    </w:p>
    <w:p w14:paraId="1485F451" w14:textId="77777777" w:rsidR="008C2A25" w:rsidRDefault="008C2A25" w:rsidP="008C2A25"/>
    <w:p w14:paraId="71FA86E3" w14:textId="77777777" w:rsidR="008C2A25" w:rsidRDefault="008C2A25" w:rsidP="008C2A25">
      <w:r>
        <w:t xml:space="preserve">1.4. </w:t>
      </w:r>
      <w:r>
        <w:rPr>
          <w:rFonts w:hint="eastAsia"/>
        </w:rPr>
        <w:t>Модель</w:t>
      </w:r>
      <w:r>
        <w:t xml:space="preserve"> </w:t>
      </w:r>
      <w:r>
        <w:rPr>
          <w:rFonts w:hint="eastAsia"/>
        </w:rPr>
        <w:t>формирования</w:t>
      </w:r>
      <w:r>
        <w:t xml:space="preserve"> </w:t>
      </w:r>
      <w:r>
        <w:rPr>
          <w:rFonts w:hint="eastAsia"/>
        </w:rPr>
        <w:t>профессиональной</w:t>
      </w:r>
      <w:r>
        <w:t xml:space="preserve"> </w:t>
      </w:r>
      <w:r>
        <w:rPr>
          <w:rFonts w:hint="eastAsia"/>
        </w:rPr>
        <w:t>идентичности</w:t>
      </w:r>
      <w:r>
        <w:t xml:space="preserve"> </w:t>
      </w:r>
      <w:r>
        <w:rPr>
          <w:rFonts w:hint="eastAsia"/>
        </w:rPr>
        <w:t>студентов</w:t>
      </w:r>
      <w:r>
        <w:t>-</w:t>
      </w:r>
      <w:r>
        <w:rPr>
          <w:rFonts w:hint="eastAsia"/>
        </w:rPr>
        <w:t>международников</w:t>
      </w:r>
    </w:p>
    <w:p w14:paraId="3315ACE6" w14:textId="77777777" w:rsidR="008C2A25" w:rsidRDefault="008C2A25" w:rsidP="008C2A25"/>
    <w:p w14:paraId="6196C5E6" w14:textId="77777777" w:rsidR="008C2A25" w:rsidRDefault="008C2A25" w:rsidP="008C2A25">
      <w:r>
        <w:rPr>
          <w:rFonts w:hint="eastAsia"/>
        </w:rPr>
        <w:t>Выводы</w:t>
      </w:r>
      <w:r>
        <w:t xml:space="preserve"> </w:t>
      </w:r>
      <w:r>
        <w:rPr>
          <w:rFonts w:hint="eastAsia"/>
        </w:rPr>
        <w:t>по</w:t>
      </w:r>
      <w:r>
        <w:t xml:space="preserve"> </w:t>
      </w:r>
      <w:r>
        <w:rPr>
          <w:rFonts w:hint="eastAsia"/>
        </w:rPr>
        <w:t>Главе</w:t>
      </w:r>
    </w:p>
    <w:p w14:paraId="7032FA4B" w14:textId="77777777" w:rsidR="008C2A25" w:rsidRDefault="008C2A25" w:rsidP="008C2A25"/>
    <w:p w14:paraId="6EB9051B" w14:textId="77777777" w:rsidR="008C2A25" w:rsidRDefault="008C2A25" w:rsidP="008C2A25">
      <w:r>
        <w:rPr>
          <w:rFonts w:hint="eastAsia"/>
        </w:rPr>
        <w:t>ГЛАВА</w:t>
      </w:r>
      <w:r>
        <w:t xml:space="preserve"> 2. </w:t>
      </w:r>
      <w:r>
        <w:rPr>
          <w:rFonts w:hint="eastAsia"/>
        </w:rPr>
        <w:t>РЕАЛИЗАЦИЯ</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ПРОФЕССИОНАЛЬНОЙ</w:t>
      </w:r>
      <w:r>
        <w:t xml:space="preserve"> </w:t>
      </w:r>
      <w:r>
        <w:rPr>
          <w:rFonts w:hint="eastAsia"/>
        </w:rPr>
        <w:t>ИДЕНТИЧНОСТИ</w:t>
      </w:r>
      <w:r>
        <w:t xml:space="preserve"> </w:t>
      </w:r>
      <w:r>
        <w:rPr>
          <w:rFonts w:hint="eastAsia"/>
        </w:rPr>
        <w:t>СТУДЕНТОВ</w:t>
      </w:r>
      <w:r>
        <w:t>-</w:t>
      </w:r>
      <w:r>
        <w:rPr>
          <w:rFonts w:hint="eastAsia"/>
        </w:rPr>
        <w:t>МЕЖДУНАРОДНИКОВ</w:t>
      </w:r>
    </w:p>
    <w:p w14:paraId="4B05D25F" w14:textId="77777777" w:rsidR="008C2A25" w:rsidRDefault="008C2A25" w:rsidP="008C2A25"/>
    <w:p w14:paraId="39646034" w14:textId="77777777" w:rsidR="008C2A25" w:rsidRDefault="008C2A25" w:rsidP="008C2A25">
      <w:r>
        <w:t xml:space="preserve">2.1. </w:t>
      </w:r>
      <w:r>
        <w:rPr>
          <w:rFonts w:hint="eastAsia"/>
        </w:rPr>
        <w:t>Современные</w:t>
      </w:r>
      <w:r>
        <w:t xml:space="preserve"> </w:t>
      </w:r>
      <w:r>
        <w:rPr>
          <w:rFonts w:hint="eastAsia"/>
        </w:rPr>
        <w:t>требования</w:t>
      </w:r>
      <w:r>
        <w:t xml:space="preserve"> </w:t>
      </w:r>
      <w:r>
        <w:rPr>
          <w:rFonts w:hint="eastAsia"/>
        </w:rPr>
        <w:t>к</w:t>
      </w:r>
      <w:r>
        <w:t xml:space="preserve"> </w:t>
      </w:r>
      <w:r>
        <w:rPr>
          <w:rFonts w:hint="eastAsia"/>
        </w:rPr>
        <w:t>профессиональной</w:t>
      </w:r>
      <w:r>
        <w:t xml:space="preserve"> </w:t>
      </w:r>
      <w:r>
        <w:rPr>
          <w:rFonts w:hint="eastAsia"/>
        </w:rPr>
        <w:t>компетентности</w:t>
      </w:r>
      <w:r>
        <w:t xml:space="preserve"> </w:t>
      </w:r>
      <w:r>
        <w:rPr>
          <w:rFonts w:hint="eastAsia"/>
        </w:rPr>
        <w:t>специалиста</w:t>
      </w:r>
      <w:r>
        <w:t xml:space="preserve"> </w:t>
      </w:r>
      <w:r>
        <w:rPr>
          <w:rFonts w:hint="eastAsia"/>
        </w:rPr>
        <w:t>международного</w:t>
      </w:r>
      <w:r>
        <w:t xml:space="preserve"> </w:t>
      </w:r>
      <w:r>
        <w:rPr>
          <w:rFonts w:hint="eastAsia"/>
        </w:rPr>
        <w:t>профиля</w:t>
      </w:r>
    </w:p>
    <w:p w14:paraId="5ACB6EA0" w14:textId="77777777" w:rsidR="008C2A25" w:rsidRDefault="008C2A25" w:rsidP="008C2A25"/>
    <w:p w14:paraId="495FD1C2" w14:textId="77777777" w:rsidR="008C2A25" w:rsidRDefault="008C2A25" w:rsidP="008C2A25">
      <w:r>
        <w:t xml:space="preserve">2.2.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профессиональной</w:t>
      </w:r>
      <w:r>
        <w:t xml:space="preserve"> </w:t>
      </w:r>
      <w:r>
        <w:rPr>
          <w:rFonts w:hint="eastAsia"/>
        </w:rPr>
        <w:t>идентичности</w:t>
      </w:r>
      <w:r>
        <w:t xml:space="preserve"> </w:t>
      </w:r>
      <w:r>
        <w:rPr>
          <w:rFonts w:hint="eastAsia"/>
        </w:rPr>
        <w:t>студентов</w:t>
      </w:r>
      <w:r>
        <w:t>-</w:t>
      </w:r>
      <w:r>
        <w:rPr>
          <w:rFonts w:hint="eastAsia"/>
        </w:rPr>
        <w:t>международников</w:t>
      </w:r>
    </w:p>
    <w:p w14:paraId="7BFECCF3" w14:textId="77777777" w:rsidR="008C2A25" w:rsidRDefault="008C2A25" w:rsidP="008C2A25"/>
    <w:p w14:paraId="79097F6F" w14:textId="77777777" w:rsidR="008C2A25" w:rsidRDefault="008C2A25" w:rsidP="008C2A25">
      <w:r>
        <w:t xml:space="preserve">2.3. </w:t>
      </w:r>
      <w:r>
        <w:rPr>
          <w:rFonts w:hint="eastAsia"/>
        </w:rPr>
        <w:t>Анализ</w:t>
      </w:r>
      <w:r>
        <w:t xml:space="preserve"> </w:t>
      </w:r>
      <w:r>
        <w:rPr>
          <w:rFonts w:hint="eastAsia"/>
        </w:rPr>
        <w:t>эффективности</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профессиональной</w:t>
      </w:r>
      <w:r>
        <w:t xml:space="preserve"> </w:t>
      </w:r>
      <w:r>
        <w:rPr>
          <w:rFonts w:hint="eastAsia"/>
        </w:rPr>
        <w:t>идентичности</w:t>
      </w:r>
      <w:r>
        <w:t xml:space="preserve"> </w:t>
      </w:r>
      <w:r>
        <w:rPr>
          <w:rFonts w:hint="eastAsia"/>
        </w:rPr>
        <w:t>студентов</w:t>
      </w:r>
      <w:r>
        <w:t>-</w:t>
      </w:r>
      <w:r>
        <w:rPr>
          <w:rFonts w:hint="eastAsia"/>
        </w:rPr>
        <w:t>международников</w:t>
      </w:r>
      <w:r>
        <w:t xml:space="preserve"> </w:t>
      </w:r>
      <w:r>
        <w:rPr>
          <w:rFonts w:hint="eastAsia"/>
        </w:rPr>
        <w:t>в</w:t>
      </w:r>
      <w:r>
        <w:t xml:space="preserve"> </w:t>
      </w:r>
      <w:r>
        <w:rPr>
          <w:rFonts w:hint="eastAsia"/>
        </w:rPr>
        <w:t>МГИМО</w:t>
      </w:r>
    </w:p>
    <w:p w14:paraId="7C6ABA95" w14:textId="77777777" w:rsidR="008C2A25" w:rsidRDefault="008C2A25" w:rsidP="008C2A25"/>
    <w:p w14:paraId="2584F0AC" w14:textId="77777777" w:rsidR="008C2A25" w:rsidRDefault="008C2A25" w:rsidP="008C2A25">
      <w:r>
        <w:rPr>
          <w:rFonts w:hint="eastAsia"/>
        </w:rPr>
        <w:t>Выводы</w:t>
      </w:r>
      <w:r>
        <w:t xml:space="preserve"> </w:t>
      </w:r>
      <w:r>
        <w:rPr>
          <w:rFonts w:hint="eastAsia"/>
        </w:rPr>
        <w:t>по</w:t>
      </w:r>
      <w:r>
        <w:t xml:space="preserve"> </w:t>
      </w:r>
      <w:r>
        <w:rPr>
          <w:rFonts w:hint="eastAsia"/>
        </w:rPr>
        <w:t>Главе</w:t>
      </w:r>
    </w:p>
    <w:p w14:paraId="7811CAC7" w14:textId="77777777" w:rsidR="008C2A25" w:rsidRDefault="008C2A25" w:rsidP="008C2A25"/>
    <w:p w14:paraId="5D9D1B65" w14:textId="77777777" w:rsidR="008C2A25" w:rsidRDefault="008C2A25" w:rsidP="008C2A25">
      <w:r>
        <w:rPr>
          <w:rFonts w:hint="eastAsia"/>
        </w:rPr>
        <w:t>ЗАКЛЮЧЕНИЕ</w:t>
      </w:r>
    </w:p>
    <w:p w14:paraId="6F30C921" w14:textId="77777777" w:rsidR="008C2A25" w:rsidRDefault="008C2A25" w:rsidP="008C2A25"/>
    <w:p w14:paraId="3DA0F638" w14:textId="77777777" w:rsidR="008C2A25" w:rsidRDefault="008C2A25" w:rsidP="008C2A25">
      <w:r>
        <w:rPr>
          <w:rFonts w:hint="eastAsia"/>
        </w:rPr>
        <w:t>БИБЛИОГРАФИЯ</w:t>
      </w:r>
    </w:p>
    <w:p w14:paraId="6312864D" w14:textId="77777777" w:rsidR="008C2A25" w:rsidRDefault="008C2A25" w:rsidP="008C2A25"/>
    <w:p w14:paraId="58B72E82" w14:textId="77777777" w:rsidR="008C2A25" w:rsidRDefault="008C2A25" w:rsidP="008C2A25">
      <w:r>
        <w:rPr>
          <w:rFonts w:hint="eastAsia"/>
        </w:rPr>
        <w:t>ПРИЛОЖЕНИЯ</w:t>
      </w:r>
    </w:p>
    <w:p w14:paraId="068018B5" w14:textId="77777777" w:rsidR="008C2A25" w:rsidRDefault="008C2A25" w:rsidP="008C2A25"/>
    <w:p w14:paraId="711E75C1" w14:textId="7B40854F" w:rsidR="008C2A25" w:rsidRPr="008C2A25" w:rsidRDefault="008C2A25" w:rsidP="008C2A25">
      <w:r>
        <w:t>184</w:t>
      </w:r>
    </w:p>
    <w:sectPr w:rsidR="008C2A25" w:rsidRPr="008C2A25" w:rsidSect="007C54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1CE4" w14:textId="77777777" w:rsidR="007C54DA" w:rsidRDefault="007C54DA">
      <w:pPr>
        <w:spacing w:after="0" w:line="240" w:lineRule="auto"/>
      </w:pPr>
      <w:r>
        <w:separator/>
      </w:r>
    </w:p>
  </w:endnote>
  <w:endnote w:type="continuationSeparator" w:id="0">
    <w:p w14:paraId="47638482" w14:textId="77777777" w:rsidR="007C54DA" w:rsidRDefault="007C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C4AB" w14:textId="77777777" w:rsidR="007C54DA" w:rsidRDefault="007C54DA"/>
    <w:p w14:paraId="323CBBE6" w14:textId="77777777" w:rsidR="007C54DA" w:rsidRDefault="007C54DA"/>
    <w:p w14:paraId="5F01300F" w14:textId="77777777" w:rsidR="007C54DA" w:rsidRDefault="007C54DA"/>
    <w:p w14:paraId="4B9D908E" w14:textId="77777777" w:rsidR="007C54DA" w:rsidRDefault="007C54DA"/>
    <w:p w14:paraId="76BF8102" w14:textId="77777777" w:rsidR="007C54DA" w:rsidRDefault="007C54DA"/>
    <w:p w14:paraId="2BC5195F" w14:textId="77777777" w:rsidR="007C54DA" w:rsidRDefault="007C54DA"/>
    <w:p w14:paraId="436B1DDD" w14:textId="77777777" w:rsidR="007C54DA" w:rsidRDefault="007C54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757B34" wp14:editId="27043B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BDEBC" w14:textId="77777777" w:rsidR="007C54DA" w:rsidRDefault="007C5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757B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4BDEBC" w14:textId="77777777" w:rsidR="007C54DA" w:rsidRDefault="007C5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6584A4" w14:textId="77777777" w:rsidR="007C54DA" w:rsidRDefault="007C54DA"/>
    <w:p w14:paraId="749E9437" w14:textId="77777777" w:rsidR="007C54DA" w:rsidRDefault="007C54DA"/>
    <w:p w14:paraId="02A8FFF0" w14:textId="77777777" w:rsidR="007C54DA" w:rsidRDefault="007C54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6108E5" wp14:editId="6D9F17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B07D" w14:textId="77777777" w:rsidR="007C54DA" w:rsidRDefault="007C54DA"/>
                          <w:p w14:paraId="21B663FC" w14:textId="77777777" w:rsidR="007C54DA" w:rsidRDefault="007C54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108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A3B07D" w14:textId="77777777" w:rsidR="007C54DA" w:rsidRDefault="007C54DA"/>
                    <w:p w14:paraId="21B663FC" w14:textId="77777777" w:rsidR="007C54DA" w:rsidRDefault="007C54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6F5AB4" w14:textId="77777777" w:rsidR="007C54DA" w:rsidRDefault="007C54DA"/>
    <w:p w14:paraId="52F76DEE" w14:textId="77777777" w:rsidR="007C54DA" w:rsidRDefault="007C54DA">
      <w:pPr>
        <w:rPr>
          <w:sz w:val="2"/>
          <w:szCs w:val="2"/>
        </w:rPr>
      </w:pPr>
    </w:p>
    <w:p w14:paraId="79411953" w14:textId="77777777" w:rsidR="007C54DA" w:rsidRDefault="007C54DA"/>
    <w:p w14:paraId="51758B7F" w14:textId="77777777" w:rsidR="007C54DA" w:rsidRDefault="007C54DA">
      <w:pPr>
        <w:spacing w:after="0" w:line="240" w:lineRule="auto"/>
      </w:pPr>
    </w:p>
  </w:footnote>
  <w:footnote w:type="continuationSeparator" w:id="0">
    <w:p w14:paraId="1DF9CDC8" w14:textId="77777777" w:rsidR="007C54DA" w:rsidRDefault="007C5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DA"/>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9510</TotalTime>
  <Pages>2</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872</cp:revision>
  <cp:lastPrinted>2009-02-06T05:36:00Z</cp:lastPrinted>
  <dcterms:created xsi:type="dcterms:W3CDTF">2024-01-07T13:43:00Z</dcterms:created>
  <dcterms:modified xsi:type="dcterms:W3CDTF">2024-01-22T15:25:00Z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