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2E" w:rsidRDefault="00050B2E" w:rsidP="00050B2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Сторожук Олексій Борисович</w:t>
      </w:r>
      <w:r>
        <w:rPr>
          <w:rFonts w:ascii="Arial" w:hAnsi="Arial" w:cs="Arial"/>
          <w:kern w:val="0"/>
          <w:sz w:val="28"/>
          <w:szCs w:val="28"/>
          <w:lang w:eastAsia="ru-RU"/>
        </w:rPr>
        <w:t>, асистент кафедри фізичного</w:t>
      </w:r>
    </w:p>
    <w:p w:rsidR="00050B2E" w:rsidRDefault="00050B2E" w:rsidP="00050B2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виховання та ЛФК Вінницького національного медичного університету</w:t>
      </w:r>
    </w:p>
    <w:p w:rsidR="00050B2E" w:rsidRDefault="00050B2E" w:rsidP="00050B2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ім. М. І. Пирогова, тема дисертації: «Діагностична та прогностична</w:t>
      </w:r>
    </w:p>
    <w:p w:rsidR="00050B2E" w:rsidRDefault="00050B2E" w:rsidP="00050B2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значимість про- та антикоагулянтних факторів гемостазу як</w:t>
      </w:r>
    </w:p>
    <w:p w:rsidR="00050B2E" w:rsidRDefault="00050B2E" w:rsidP="00050B2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потенційних предикторів тромбофілій у хворих з хронічною хворобою</w:t>
      </w:r>
    </w:p>
    <w:p w:rsidR="00050B2E" w:rsidRDefault="00050B2E" w:rsidP="00050B2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нирок V діалізної стадії», (222 Медицина). Спеціалізована вчена рада</w:t>
      </w:r>
    </w:p>
    <w:p w:rsidR="00050B2E" w:rsidRDefault="00050B2E" w:rsidP="00050B2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05.600.032 в Вінницькому національному медичному університеті</w:t>
      </w:r>
    </w:p>
    <w:p w:rsidR="008625C9" w:rsidRPr="00050B2E" w:rsidRDefault="00050B2E" w:rsidP="00050B2E">
      <w:r>
        <w:rPr>
          <w:rFonts w:ascii="Arial" w:hAnsi="Arial" w:cs="Arial"/>
          <w:kern w:val="0"/>
          <w:sz w:val="28"/>
          <w:szCs w:val="28"/>
          <w:lang w:eastAsia="ru-RU"/>
        </w:rPr>
        <w:t>ім. М. І. Пирогова</w:t>
      </w:r>
    </w:p>
    <w:sectPr w:rsidR="008625C9" w:rsidRPr="00050B2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050B2E" w:rsidRPr="00050B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6F3CB-1721-40DA-B356-055268DA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2022-01-28T18:02:00Z</dcterms:created>
  <dcterms:modified xsi:type="dcterms:W3CDTF">2022-01-29T17:09:00Z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