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МИХАЙЛОВА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Оксана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Павлівна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Назва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дисертаційної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роботи</w:t>
      </w:r>
      <w:r w:rsidRPr="00F40C68">
        <w:rPr>
          <w:rFonts w:ascii="Verdana" w:hAnsi="Verdana"/>
          <w:color w:val="000000"/>
          <w:shd w:val="clear" w:color="auto" w:fill="FFFFFF"/>
        </w:rPr>
        <w:t>: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СУЧАСНИХ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МАС</w:t>
      </w:r>
      <w:r w:rsidRPr="00F40C68">
        <w:rPr>
          <w:rFonts w:ascii="Verdana" w:hAnsi="Verdana"/>
          <w:color w:val="000000"/>
          <w:shd w:val="clear" w:color="auto" w:fill="FFFFFF"/>
        </w:rPr>
        <w:t>-</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p>
    <w:p w:rsidR="00F40C68" w:rsidRPr="00F40C68" w:rsidRDefault="00F40C68" w:rsidP="00F40C68">
      <w:pPr>
        <w:rPr>
          <w:rFonts w:ascii="Verdana" w:hAnsi="Verdana"/>
          <w:color w:val="000000"/>
          <w:shd w:val="clear" w:color="auto" w:fill="FFFFFF"/>
        </w:rPr>
      </w:pPr>
    </w:p>
    <w:p w:rsidR="00F40C68" w:rsidRPr="00F40C68" w:rsidRDefault="00F40C68" w:rsidP="00F40C68">
      <w:pPr>
        <w:rPr>
          <w:rFonts w:ascii="Verdana" w:hAnsi="Verdana"/>
          <w:color w:val="000000"/>
          <w:shd w:val="clear" w:color="auto" w:fill="FFFFFF"/>
        </w:rPr>
      </w:pP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МІНІСТЕРСТВО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ОСВІТИ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КИЇВСЬКИЙ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НАЦІОНАЛЬНИЙ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УНІВЕРСИТЕТ</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ІМЕНІ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ТАРАСА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ШЕВЧЕНКА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ІНСТИТУТ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Кафедра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комунікацій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рукопису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МИХАЙЛОВА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ОКСАНА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ПАВЛІВНА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УДК</w:t>
      </w:r>
      <w:r w:rsidRPr="00F40C68">
        <w:rPr>
          <w:rFonts w:ascii="Verdana" w:hAnsi="Verdana"/>
          <w:color w:val="000000"/>
          <w:shd w:val="clear" w:color="auto" w:fill="FFFFFF"/>
        </w:rPr>
        <w:t xml:space="preserve"> 007 : 304 : 659.3</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СУЧАСНИХ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МАС</w:t>
      </w:r>
      <w:r w:rsidRPr="00F40C68">
        <w:rPr>
          <w:rFonts w:ascii="Verdana" w:hAnsi="Verdana"/>
          <w:color w:val="000000"/>
          <w:shd w:val="clear" w:color="auto" w:fill="FFFFFF"/>
        </w:rPr>
        <w:t>-</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УКРАЇНИ</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27.00.01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Теорія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історія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комунікацій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Дисертація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здобуття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ступеня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кандидата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комунікацій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Науковий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керівник</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Бойко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доктор</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філологічних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професор</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Київ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2016</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2</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ЗМІСТ</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ВСТУП</w:t>
      </w:r>
      <w:r w:rsidRPr="00F40C68">
        <w:rPr>
          <w:rFonts w:ascii="Verdana" w:hAnsi="Verdana"/>
          <w:color w:val="000000"/>
          <w:shd w:val="clear" w:color="auto" w:fill="FFFFFF"/>
        </w:rPr>
        <w:t>................................................................................................... 4</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РОЗДІЛ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Історіографія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13</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1.1. </w:t>
      </w:r>
      <w:r w:rsidRPr="00F40C68">
        <w:rPr>
          <w:rFonts w:ascii="Verdana" w:hAnsi="Verdana" w:hint="eastAsia"/>
          <w:color w:val="000000"/>
          <w:shd w:val="clear" w:color="auto" w:fill="FFFFFF"/>
        </w:rPr>
        <w:t>Огляд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набутків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присвячених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концептам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правилам</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принципам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тематики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13</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1.2. </w:t>
      </w:r>
      <w:r w:rsidRPr="00F40C68">
        <w:rPr>
          <w:rFonts w:ascii="Verdana" w:hAnsi="Verdana" w:hint="eastAsia"/>
          <w:color w:val="000000"/>
          <w:shd w:val="clear" w:color="auto" w:fill="FFFFFF"/>
        </w:rPr>
        <w:t>Методологія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вивчення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правил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тенденцій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color w:val="000000"/>
          <w:shd w:val="clear" w:color="auto" w:fill="FFFFFF"/>
        </w:rPr>
        <w:t>.39</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Висновки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першого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розділу</w:t>
      </w:r>
      <w:r w:rsidRPr="00F40C68">
        <w:rPr>
          <w:rFonts w:ascii="Verdana" w:hAnsi="Verdana"/>
          <w:color w:val="000000"/>
          <w:shd w:val="clear" w:color="auto" w:fill="FFFFFF"/>
        </w:rPr>
        <w:t>..</w:t>
      </w:r>
      <w:r w:rsidRPr="00F40C68">
        <w:rPr>
          <w:rFonts w:ascii="Verdana" w:hAnsi="Verdana" w:hint="eastAsia"/>
          <w:color w:val="000000"/>
          <w:shd w:val="clear" w:color="auto" w:fill="FFFFFF"/>
        </w:rPr>
        <w:t>…………</w:t>
      </w:r>
      <w:r w:rsidRPr="00F40C68">
        <w:rPr>
          <w:rFonts w:ascii="Verdana" w:hAnsi="Verdana"/>
          <w:color w:val="000000"/>
          <w:shd w:val="clear" w:color="auto" w:fill="FFFFFF"/>
        </w:rPr>
        <w:t>..</w:t>
      </w:r>
      <w:r w:rsidRPr="00F40C68">
        <w:rPr>
          <w:rFonts w:ascii="Verdana" w:hAnsi="Verdana" w:hint="eastAsia"/>
          <w:color w:val="000000"/>
          <w:shd w:val="clear" w:color="auto" w:fill="FFFFFF"/>
        </w:rPr>
        <w:t>……………………………</w:t>
      </w:r>
      <w:r w:rsidRPr="00F40C68">
        <w:rPr>
          <w:rFonts w:ascii="Verdana" w:hAnsi="Verdana"/>
          <w:color w:val="000000"/>
          <w:shd w:val="clear" w:color="auto" w:fill="FFFFFF"/>
        </w:rPr>
        <w:t>.57</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РОЗДІЛ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Загальна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характеристика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телеканалів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1+1</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ICTV</w:t>
      </w:r>
      <w:r w:rsidRPr="00F40C68">
        <w:rPr>
          <w:rFonts w:ascii="Verdana" w:hAnsi="Verdana" w:hint="eastAsi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СТБ</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програм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ТСН</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ФАКТИ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ВІКНА</w:t>
      </w:r>
      <w:r w:rsidRPr="00F40C68">
        <w:rPr>
          <w:rFonts w:ascii="Verdana" w:hAnsi="Verdana"/>
          <w:color w:val="000000"/>
          <w:shd w:val="clear" w:color="auto" w:fill="FFFFFF"/>
        </w:rPr>
        <w:t>-</w:t>
      </w:r>
      <w:r w:rsidRPr="00F40C68">
        <w:rPr>
          <w:rFonts w:ascii="Verdana" w:hAnsi="Verdana" w:hint="eastAsia"/>
          <w:color w:val="000000"/>
          <w:shd w:val="clear" w:color="auto" w:fill="FFFFFF"/>
        </w:rPr>
        <w:t>Новини</w:t>
      </w:r>
      <w:r w:rsidRPr="00F40C68">
        <w:rPr>
          <w:rFonts w:ascii="Verdana" w:hAnsi="Verdana" w:hint="eastAsi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color w:val="000000"/>
          <w:shd w:val="clear" w:color="auto" w:fill="FFFFFF"/>
        </w:rPr>
        <w:t>.60</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2.1. </w:t>
      </w:r>
      <w:r w:rsidRPr="00F40C68">
        <w:rPr>
          <w:rFonts w:ascii="Verdana" w:hAnsi="Verdana" w:hint="eastAsia"/>
          <w:color w:val="000000"/>
          <w:shd w:val="clear" w:color="auto" w:fill="FFFFFF"/>
        </w:rPr>
        <w:t>Контент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порядок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денний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специфіка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програм…</w:t>
      </w:r>
      <w:r w:rsidRPr="00F40C68">
        <w:rPr>
          <w:rFonts w:ascii="Verdana" w:hAnsi="Verdana"/>
          <w:color w:val="000000"/>
          <w:shd w:val="clear" w:color="auto" w:fill="FFFFFF"/>
        </w:rPr>
        <w:t>..60</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2.2. </w:t>
      </w:r>
      <w:r w:rsidRPr="00F40C68">
        <w:rPr>
          <w:rFonts w:ascii="Verdana" w:hAnsi="Verdana" w:hint="eastAsia"/>
          <w:color w:val="000000"/>
          <w:shd w:val="clear" w:color="auto" w:fill="FFFFFF"/>
        </w:rPr>
        <w:t>Експертне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інтерв’ю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інтернет</w:t>
      </w:r>
      <w:r w:rsidRPr="00F40C68">
        <w:rPr>
          <w:rFonts w:ascii="Verdana" w:hAnsi="Verdana"/>
          <w:color w:val="000000"/>
          <w:shd w:val="clear" w:color="auto" w:fill="FFFFFF"/>
        </w:rPr>
        <w:t>-</w:t>
      </w:r>
      <w:r w:rsidRPr="00F40C68">
        <w:rPr>
          <w:rFonts w:ascii="Verdana" w:hAnsi="Verdana" w:hint="eastAsia"/>
          <w:color w:val="000000"/>
          <w:shd w:val="clear" w:color="auto" w:fill="FFFFFF"/>
        </w:rPr>
        <w:t>анкетування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методи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збору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додаткової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інформації…………………………………………………………</w:t>
      </w:r>
      <w:r w:rsidRPr="00F40C68">
        <w:rPr>
          <w:rFonts w:ascii="Verdana" w:hAnsi="Verdana"/>
          <w:color w:val="000000"/>
          <w:shd w:val="clear" w:color="auto" w:fill="FFFFFF"/>
        </w:rPr>
        <w:t>..74</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2.3. </w:t>
      </w:r>
      <w:r w:rsidRPr="00F40C68">
        <w:rPr>
          <w:rFonts w:ascii="Verdana" w:hAnsi="Verdana" w:hint="eastAsia"/>
          <w:color w:val="000000"/>
          <w:shd w:val="clear" w:color="auto" w:fill="FFFFFF"/>
        </w:rPr>
        <w:t>Мовний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аспект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w:t>
      </w:r>
      <w:r w:rsidRPr="00F40C68">
        <w:rPr>
          <w:rFonts w:ascii="Verdana" w:hAnsi="Verdana"/>
          <w:color w:val="000000"/>
          <w:shd w:val="clear" w:color="auto" w:fill="FFFFFF"/>
        </w:rPr>
        <w:t>94</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Висновки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другого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розділу…………………………………</w:t>
      </w:r>
      <w:r w:rsidRPr="00F40C68">
        <w:rPr>
          <w:rFonts w:ascii="Verdana" w:hAnsi="Verdana"/>
          <w:color w:val="000000"/>
          <w:shd w:val="clear" w:color="auto" w:fill="FFFFFF"/>
        </w:rPr>
        <w:t>..............106</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РОЗДІЛ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ІІІ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теленовинах……………………………………………………………………</w:t>
      </w:r>
      <w:r w:rsidRPr="00F40C68">
        <w:rPr>
          <w:rFonts w:ascii="Verdana" w:hAnsi="Verdana"/>
          <w:color w:val="000000"/>
          <w:shd w:val="clear" w:color="auto" w:fill="FFFFFF"/>
        </w:rPr>
        <w:t>110</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3.1. </w:t>
      </w:r>
      <w:r w:rsidRPr="00F40C68">
        <w:rPr>
          <w:rFonts w:ascii="Verdana" w:hAnsi="Verdana" w:hint="eastAsia"/>
          <w:color w:val="000000"/>
          <w:shd w:val="clear" w:color="auto" w:fill="FFFFFF"/>
        </w:rPr>
        <w:t>Тенденції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перманентних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теленовинах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110</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3. 1. 1.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живуть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ВІЛ</w:t>
      </w:r>
      <w:r w:rsidRPr="00F40C68">
        <w:rPr>
          <w:rFonts w:ascii="Verdana" w:hAnsi="Verdana"/>
          <w:color w:val="000000"/>
          <w:shd w:val="clear" w:color="auto" w:fill="FFFFFF"/>
        </w:rPr>
        <w:t>/</w:t>
      </w:r>
      <w:r w:rsidRPr="00F40C68">
        <w:rPr>
          <w:rFonts w:ascii="Verdana" w:hAnsi="Verdana" w:hint="eastAsia"/>
          <w:color w:val="000000"/>
          <w:shd w:val="clear" w:color="auto" w:fill="FFFFFF"/>
        </w:rPr>
        <w:t>СНІД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112</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3. 1. 2.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інвалідністю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особливості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ТБ</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115</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3. 1. 3. </w:t>
      </w:r>
      <w:r w:rsidRPr="00F40C68">
        <w:rPr>
          <w:rFonts w:ascii="Verdana" w:hAnsi="Verdana" w:hint="eastAsia"/>
          <w:color w:val="000000"/>
          <w:shd w:val="clear" w:color="auto" w:fill="FFFFFF"/>
        </w:rPr>
        <w:t>Безпритульність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телевізійних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сюжетах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w:t>
      </w:r>
      <w:r w:rsidRPr="00F40C68">
        <w:rPr>
          <w:rFonts w:ascii="Verdana" w:hAnsi="Verdana" w:hint="eastAsia"/>
          <w:color w:val="000000"/>
          <w:shd w:val="clear" w:color="auto" w:fill="FFFFFF"/>
        </w:rPr>
        <w:t>……………</w:t>
      </w:r>
      <w:r w:rsidRPr="00F40C68">
        <w:rPr>
          <w:rFonts w:ascii="Verdana" w:hAnsi="Verdana"/>
          <w:color w:val="000000"/>
          <w:shd w:val="clear" w:color="auto" w:fill="FFFFFF"/>
        </w:rPr>
        <w:t>130</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3. 1. 4. </w:t>
      </w:r>
      <w:r w:rsidRPr="00F40C68">
        <w:rPr>
          <w:rFonts w:ascii="Verdana" w:hAnsi="Verdana" w:hint="eastAsia"/>
          <w:color w:val="000000"/>
          <w:shd w:val="clear" w:color="auto" w:fill="FFFFFF"/>
        </w:rPr>
        <w:t>Деякі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аспекти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ТБ</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в’язнів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..133</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3.2. </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явища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процеси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виникли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умовах</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3</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російсько</w:t>
      </w:r>
      <w:r w:rsidRPr="00F40C68">
        <w:rPr>
          <w:rFonts w:ascii="Verdana" w:hAnsi="Verdana"/>
          <w:color w:val="000000"/>
          <w:shd w:val="clear" w:color="auto" w:fill="FFFFFF"/>
        </w:rPr>
        <w:t>-</w:t>
      </w:r>
      <w:r w:rsidRPr="00F40C68">
        <w:rPr>
          <w:rFonts w:ascii="Verdana" w:hAnsi="Verdana" w:hint="eastAsia"/>
          <w:color w:val="000000"/>
          <w:shd w:val="clear" w:color="auto" w:fill="FFFFFF"/>
        </w:rPr>
        <w:t>української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війни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телеканалів…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141</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3. 2. 1. </w:t>
      </w:r>
      <w:r w:rsidRPr="00F40C68">
        <w:rPr>
          <w:rFonts w:ascii="Verdana" w:hAnsi="Verdana" w:hint="eastAsia"/>
          <w:color w:val="000000"/>
          <w:shd w:val="clear" w:color="auto" w:fill="FFFFFF"/>
        </w:rPr>
        <w:t>Діяльність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капеланів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її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ТБ</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144</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3.2.2. </w:t>
      </w:r>
      <w:r w:rsidRPr="00F40C68">
        <w:rPr>
          <w:rFonts w:ascii="Verdana" w:hAnsi="Verdana" w:hint="eastAsia"/>
          <w:color w:val="000000"/>
          <w:shd w:val="clear" w:color="auto" w:fill="FFFFFF"/>
        </w:rPr>
        <w:t>Волонтерський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рух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його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особливості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матеріалах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тележурналістів………………………………………………………………</w:t>
      </w:r>
      <w:r w:rsidRPr="00F40C68">
        <w:rPr>
          <w:rFonts w:ascii="Verdana" w:hAnsi="Verdana"/>
          <w:color w:val="000000"/>
          <w:shd w:val="clear" w:color="auto" w:fill="FFFFFF"/>
        </w:rPr>
        <w:t>148</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3.2.3.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внутрішньо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переміщених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осіб</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ВПО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теленовинах……………………………………………………………………</w:t>
      </w:r>
      <w:r w:rsidRPr="00F40C68">
        <w:rPr>
          <w:rFonts w:ascii="Verdana" w:hAnsi="Verdana"/>
          <w:color w:val="000000"/>
          <w:shd w:val="clear" w:color="auto" w:fill="FFFFFF"/>
        </w:rPr>
        <w:t>151</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Висновки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третього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розділу…………………</w:t>
      </w:r>
      <w:r w:rsidRPr="00F40C68">
        <w:rPr>
          <w:rFonts w:ascii="Verdana" w:hAnsi="Verdana"/>
          <w:color w:val="000000"/>
          <w:shd w:val="clear" w:color="auto" w:fill="FFFFFF"/>
        </w:rPr>
        <w:t>........</w:t>
      </w:r>
      <w:r w:rsidRPr="00F40C68">
        <w:rPr>
          <w:rFonts w:ascii="Verdana" w:hAnsi="Verdana" w:hint="eastAsia"/>
          <w:color w:val="000000"/>
          <w:shd w:val="clear" w:color="auto" w:fill="FFFFFF"/>
        </w:rPr>
        <w:t>……</w:t>
      </w:r>
      <w:r w:rsidRPr="00F40C68">
        <w:rPr>
          <w:rFonts w:ascii="Verdana" w:hAnsi="Verdana"/>
          <w:color w:val="000000"/>
          <w:shd w:val="clear" w:color="auto" w:fill="FFFFFF"/>
        </w:rPr>
        <w:t>...................155</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ВИСНОВКИ……………………………………………………………</w:t>
      </w:r>
      <w:r w:rsidRPr="00F40C68">
        <w:rPr>
          <w:rFonts w:ascii="Verdana" w:hAnsi="Verdana"/>
          <w:color w:val="000000"/>
          <w:shd w:val="clear" w:color="auto" w:fill="FFFFFF"/>
        </w:rPr>
        <w:t>...158</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СПИСОК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ВИКОРИСТАНОЇ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ЛІТЕРАТУРИ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..167</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СПИСОК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ДЖЕРЕЛ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............184</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4</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ВСТУП</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Актуальність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Серед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сучасних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мас</w:t>
      </w:r>
      <w:r w:rsidRPr="00F40C68">
        <w:rPr>
          <w:rFonts w:ascii="Verdana" w:hAnsi="Verdana"/>
          <w:color w:val="000000"/>
          <w:shd w:val="clear" w:color="auto" w:fill="FFFFFF"/>
        </w:rPr>
        <w:t>-</w:t>
      </w:r>
      <w:r w:rsidRPr="00F40C68">
        <w:rPr>
          <w:rFonts w:ascii="Verdana" w:hAnsi="Verdana" w:hint="eastAsia"/>
          <w:color w:val="000000"/>
          <w:shd w:val="clear" w:color="auto" w:fill="FFFFFF"/>
        </w:rPr>
        <w:t>медіа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телебачення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інформаційні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телепрограми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зокрема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зберігають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свій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потужний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вплив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громадської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думки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аудиторії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її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розуміння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соціального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життя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попри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розвиток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інтернетизацію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це</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свідчать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останні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опитування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результатами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телебачення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є</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визначальним</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формуванні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світогляду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українців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абсолютно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різних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вікових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груп</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огляду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значну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роль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програм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формуванні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громадської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думки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оцінюванні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суспільних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явищ</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процесів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медіаредакції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мають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відповідальними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створення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своїх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Особливо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дискусійним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бажання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додати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емоцій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експресивності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гострішого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акценту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своїм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матеріалам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намагаючись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досягнути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певних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рейтингів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цією</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метою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часто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відповідно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формується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візуальний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ряд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редакційна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верстка</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монтаж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інші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структурні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елементи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процесу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виробництва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новин</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Загальною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тенденцією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новин</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телебаченні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стало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бажання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висвітлювати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вирішувати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конкретні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насильство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сім’ї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безпритульність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дитинства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торгівля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людьми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ВІЛ</w:t>
      </w:r>
      <w:r w:rsidRPr="00F40C68">
        <w:rPr>
          <w:rFonts w:ascii="Verdana" w:hAnsi="Verdana"/>
          <w:color w:val="000000"/>
          <w:shd w:val="clear" w:color="auto" w:fill="FFFFFF"/>
        </w:rPr>
        <w:t>/</w:t>
      </w:r>
      <w:r w:rsidRPr="00F40C68">
        <w:rPr>
          <w:rFonts w:ascii="Verdana" w:hAnsi="Verdana" w:hint="eastAsia"/>
          <w:color w:val="000000"/>
          <w:shd w:val="clear" w:color="auto" w:fill="FFFFFF"/>
        </w:rPr>
        <w:t>СНІД</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питання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стосуються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здорового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способу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життя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суспільстві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існує</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багато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складних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страшних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речей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однак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лише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частина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сприймається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часто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спроби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актуалізувати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іншу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лиш</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тенденційними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кластерними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Питання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безпритульних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найчастіше</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порушується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трапляється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якийсь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інцидент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або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наближається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день</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бездомної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людини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краща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ситуація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інвалідністю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Щоправда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пам’ятних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дат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присвячених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календарі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більше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День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білої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тростини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День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незрячих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День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особливими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потребами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інформаційні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редакції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порівняно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частіше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ставлять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цю</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порядку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денному</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Характерною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ознакою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контенту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інформаційних</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5</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телепрограм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зокрема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чітке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розмежування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з’являлися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формувалися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актуалізувалися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суспільстві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поступово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тих</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які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з’явилися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напорядку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денному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початком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агресії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Росії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Донбасі</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Наприклад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живуть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поступово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входили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сучасний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медіапростір</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перша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стаття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присвячена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хворобам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призвели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СНІДу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була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опублікована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1981 </w:t>
      </w:r>
      <w:r w:rsidRPr="00F40C68">
        <w:rPr>
          <w:rFonts w:ascii="Verdana" w:hAnsi="Verdana" w:hint="eastAsia"/>
          <w:color w:val="000000"/>
          <w:shd w:val="clear" w:color="auto" w:fill="FFFFFF"/>
        </w:rPr>
        <w:t>році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перші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випадки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ВІЛінфікування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серед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громадян</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зареєстровані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1987 </w:t>
      </w:r>
      <w:r w:rsidRPr="00F40C68">
        <w:rPr>
          <w:rFonts w:ascii="Verdana" w:hAnsi="Verdana" w:hint="eastAsia"/>
          <w:color w:val="000000"/>
          <w:shd w:val="clear" w:color="auto" w:fill="FFFFFF"/>
        </w:rPr>
        <w:t>році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лише</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середини</w:t>
      </w:r>
      <w:r w:rsidRPr="00F40C68">
        <w:rPr>
          <w:rFonts w:ascii="Verdana" w:hAnsi="Verdana"/>
          <w:color w:val="000000"/>
          <w:shd w:val="clear" w:color="auto" w:fill="FFFFFF"/>
        </w:rPr>
        <w:t xml:space="preserve"> 1990-</w:t>
      </w:r>
      <w:r w:rsidRPr="00F40C68">
        <w:rPr>
          <w:rFonts w:ascii="Verdana" w:hAnsi="Verdana" w:hint="eastAsia"/>
          <w:color w:val="000000"/>
          <w:shd w:val="clear" w:color="auto" w:fill="FFFFFF"/>
        </w:rPr>
        <w:t>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починає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циркулювати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медіпросторі</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Така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ситуація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актуалізацією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інвалідністю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діти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ДЦП</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аутизмом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незрячі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суспільстві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усі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Однак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оскільки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вони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існували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соціумі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окремо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ходили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спеціалізованих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шкіл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працювали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спеціально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створених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підприємствах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само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вони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присутні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медіапросторі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лише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поступово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незалежній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зміною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підходів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журналістики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пропаганди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почали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фігурувати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медіаматеріалах</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Кардинально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інакша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ситуація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актуалізувалися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інформаційному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просторі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початком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російсько</w:t>
      </w:r>
      <w:r w:rsidRPr="00F40C68">
        <w:rPr>
          <w:rFonts w:ascii="Verdana" w:hAnsi="Verdana"/>
          <w:color w:val="000000"/>
          <w:shd w:val="clear" w:color="auto" w:fill="FFFFFF"/>
        </w:rPr>
        <w:t>-</w:t>
      </w:r>
      <w:r w:rsidRPr="00F40C68">
        <w:rPr>
          <w:rFonts w:ascii="Verdana" w:hAnsi="Verdana" w:hint="eastAsia"/>
          <w:color w:val="000000"/>
          <w:shd w:val="clear" w:color="auto" w:fill="FFFFFF"/>
        </w:rPr>
        <w:t>української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війни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Люди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втікають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війни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біженці</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кілька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років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тому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з’являлися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програмах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лише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блоці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міжнародних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новин</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вже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сьогодні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майже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кожен</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випуск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містить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собі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репортаж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живуть</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вимушені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переселенці</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Донбасу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підконтрольній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триторії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вони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працюють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бізнес</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започатковують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намагаються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новій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ситуації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умовах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майже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одразу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почали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припускатися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помилок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навіть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використанні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терінології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позначення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людей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називаючи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їх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біженцями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переселенцями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вимушеними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переселенцями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внутрішньо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переміщеними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особами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ситуація</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наприклад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інститутом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військового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капеланства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волонтерським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рухом</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асоціювалося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лише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організаціями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мирних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акцій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заходів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тощо</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сьогодні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волонтерів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називають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другою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армією</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країні</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Водночас</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телевізійному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ефірі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також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актуалізувалися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явища</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6</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синкретичного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характеру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поєднання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явищ</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існували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завжди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здійнялися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хвилі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агресії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РФ</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Україні</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зазначає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дослідниця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пресі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Лаврик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своїй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праці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Соціальна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газетних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виступів</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[64],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основне</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призначення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ЗМІ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безперервне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суспільного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життя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усіх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його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діалектичних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зв</w:t>
      </w:r>
      <w:r w:rsidRPr="00F40C68">
        <w:rPr>
          <w:rFonts w:ascii="Verdana" w:hAnsi="Verdana"/>
          <w:color w:val="000000"/>
          <w:shd w:val="clear" w:color="auto" w:fill="FFFFFF"/>
        </w:rPr>
        <w:t>'</w:t>
      </w:r>
      <w:r w:rsidRPr="00F40C68">
        <w:rPr>
          <w:rFonts w:ascii="Verdana" w:hAnsi="Verdana" w:hint="eastAsia"/>
          <w:color w:val="000000"/>
          <w:shd w:val="clear" w:color="auto" w:fill="FFFFFF"/>
        </w:rPr>
        <w:t>язках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суперечностях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конфліктах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відповідної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політичної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економічної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культурної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тощо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дедалі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частіше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розглядають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складну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систему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взаємозалежними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елементами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цьому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система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входить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складова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частина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системи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більш</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широкого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порядку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функціонування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суспільства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цьому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контексті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виняткового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значення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набувають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журналістикознавчі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категорії</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функції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сучасних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їх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ефективність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дієвість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чинники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впливовості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журналістських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їх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формальна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змістова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своєрідність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тощо</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[64].</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Аудиторія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вирішальний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вплив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майбутнє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медіакомунікацій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числі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формату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саме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вона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своєю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волею</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уповноважуванням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приймає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або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відкидає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їм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запропоновано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визначає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соціальнокомунікаційний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підхід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нашого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активно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впливати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зміст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комунікацій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повинні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забезпечити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сприймачам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самі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невипадково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періодично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звертаються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аудиторії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через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різні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соціологічні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агенції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служби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аби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з’ясувати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найбільш</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дражливою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відповідно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матиме</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хороший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рейтинг</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шанс</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конкурентоспроможність</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2011 </w:t>
      </w:r>
      <w:r w:rsidRPr="00F40C68">
        <w:rPr>
          <w:rFonts w:ascii="Verdana" w:hAnsi="Verdana" w:hint="eastAsia"/>
          <w:color w:val="000000"/>
          <w:shd w:val="clear" w:color="auto" w:fill="FFFFFF"/>
        </w:rPr>
        <w:t>році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було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проведено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серед</w:t>
      </w:r>
      <w:r w:rsidRPr="00F40C68">
        <w:rPr>
          <w:rFonts w:ascii="Verdana" w:hAnsi="Verdana"/>
          <w:color w:val="000000"/>
          <w:shd w:val="clear" w:color="auto" w:fill="FFFFFF"/>
        </w:rPr>
        <w:t xml:space="preserve"> 16 </w:t>
      </w:r>
      <w:r w:rsidRPr="00F40C68">
        <w:rPr>
          <w:rFonts w:ascii="Verdana" w:hAnsi="Verdana" w:hint="eastAsia"/>
          <w:color w:val="000000"/>
          <w:shd w:val="clear" w:color="auto" w:fill="FFFFFF"/>
        </w:rPr>
        <w:t>редакторів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провідних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ЗМІ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України</w:t>
      </w:r>
      <w:r w:rsidRPr="00F40C68">
        <w:rPr>
          <w:rFonts w:ascii="Verdana" w:hAnsi="Verdana"/>
          <w:color w:val="000000"/>
          <w:shd w:val="clear" w:color="auto" w:fill="FFFFFF"/>
        </w:rPr>
        <w:t xml:space="preserve"> [149]. </w:t>
      </w:r>
      <w:r w:rsidRPr="00F40C68">
        <w:rPr>
          <w:rFonts w:ascii="Verdana" w:hAnsi="Verdana" w:hint="eastAsia"/>
          <w:color w:val="000000"/>
          <w:shd w:val="clear" w:color="auto" w:fill="FFFFFF"/>
        </w:rPr>
        <w:t>Опитування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серед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редакторів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провів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Київський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міжнародний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інститут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соціології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рамках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проекту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ЄС</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Права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жінок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дітей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Україні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комунікаційний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компонент</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період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лютого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березень</w:t>
      </w:r>
      <w:r w:rsidRPr="00F40C68">
        <w:rPr>
          <w:rFonts w:ascii="Verdana" w:hAnsi="Verdana"/>
          <w:color w:val="000000"/>
          <w:shd w:val="clear" w:color="auto" w:fill="FFFFFF"/>
        </w:rPr>
        <w:t xml:space="preserve"> 2011</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року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покращення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співпраці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між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громадськими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організаціями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ЗМІ</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Згідно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результатами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тематика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цілому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цікава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більшості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ЗМІ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оскільки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значущою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аудиторії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актуальною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всієї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Разом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тим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ЗМІ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вважають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краще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розкривати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через</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7</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життєві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історії</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Українська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дослідниця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завідувачка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кафедри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соціології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роботи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Інституту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гуманітарних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Національного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університету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Львівська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політехніка</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Климанська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своїй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роботі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Медіаімідж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[56] </w:t>
      </w:r>
      <w:r w:rsidRPr="00F40C68">
        <w:rPr>
          <w:rFonts w:ascii="Verdana" w:hAnsi="Verdana" w:hint="eastAsia"/>
          <w:color w:val="000000"/>
          <w:shd w:val="clear" w:color="auto" w:fill="FFFFFF"/>
        </w:rPr>
        <w:t>зазначає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говорячи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тематику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українських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мас</w:t>
      </w:r>
      <w:r w:rsidRPr="00F40C68">
        <w:rPr>
          <w:rFonts w:ascii="Verdana" w:hAnsi="Verdana"/>
          <w:color w:val="000000"/>
          <w:shd w:val="clear" w:color="auto" w:fill="FFFFFF"/>
        </w:rPr>
        <w:t>-</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треба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говорити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процес</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взаємодії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одного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боку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всі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яким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болять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представники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організацій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духовенство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іншого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боку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які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покликані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професійно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інформувати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громаду</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Звісно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цьому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необхідні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базові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історії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соціології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етики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релігійних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дисциплін</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також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розуміння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сутності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значення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соціогуманітарної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сфери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забезпечення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життєдіяльності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суспільства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пріоритетів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державної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політики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запобігання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подолання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сучасному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суспільстві</w:t>
      </w:r>
      <w:r w:rsidRPr="00F40C68">
        <w:rPr>
          <w:rFonts w:ascii="Verdana" w:hAnsi="Verdana"/>
          <w:color w:val="000000"/>
          <w:shd w:val="clear" w:color="auto" w:fill="FFFFFF"/>
        </w:rPr>
        <w:t xml:space="preserve"> [56].</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актуалізується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питання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дотримання</w:t>
      </w:r>
      <w:r w:rsidRPr="00F40C68">
        <w:rPr>
          <w:rFonts w:ascii="Verdana" w:hAnsi="Verdana"/>
          <w:color w:val="000000"/>
          <w:shd w:val="clear" w:color="auto" w:fill="FFFFFF"/>
        </w:rPr>
        <w:t>/</w:t>
      </w:r>
      <w:r w:rsidRPr="00F40C68">
        <w:rPr>
          <w:rFonts w:ascii="Verdana" w:hAnsi="Verdana" w:hint="eastAsia"/>
          <w:color w:val="000000"/>
          <w:shd w:val="clear" w:color="auto" w:fill="FFFFFF"/>
        </w:rPr>
        <w:t>недотримання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правил</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принципів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керуються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прагнуть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послуговуватися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редактори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Крім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медіасередовищі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побутує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загальноприйнята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думка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спеціальна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освіта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економічна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політична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глибокі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розуміння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потрібні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лише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тим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журналістам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пишуть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згадану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тематику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економіку</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політику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юриспруденцію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цьому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питання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культура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проблематика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вважаються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легкими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званими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лайт</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англ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light</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або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лайф</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англ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life</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темами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потребують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спеціальної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підготовки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професійних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умінь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навичок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абсолютно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помилковим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переконанням</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Адже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створити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якісний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інформаційний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аналітичний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цього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треба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випадку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культурної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орієнтуватися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останніх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тенденціях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солідний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бекграунд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сфері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йдеться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соціальну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тут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ситуація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складніша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адже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підготовки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матеріалу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потрібно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орієнтуватися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лише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сучасних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тенденціях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питання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законодавстві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ключових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персонах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володіти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спеціальною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лексикою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8</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постійно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шукати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Тема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стандартів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зокрема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досліджена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роботах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українських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науковців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Іванова</w:t>
      </w:r>
      <w:r w:rsidRPr="00F40C68">
        <w:rPr>
          <w:rFonts w:ascii="Verdana" w:hAnsi="Verdana"/>
          <w:color w:val="000000"/>
          <w:shd w:val="clear" w:color="auto" w:fill="FFFFFF"/>
        </w:rPr>
        <w:t xml:space="preserve"> [53], </w:t>
      </w:r>
      <w:r w:rsidRPr="00F40C68">
        <w:rPr>
          <w:rFonts w:ascii="Verdana" w:hAnsi="Verdana" w:hint="eastAsia"/>
          <w:color w:val="000000"/>
          <w:shd w:val="clear" w:color="auto" w:fill="FFFFFF"/>
        </w:rPr>
        <w:t>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Чекмишева</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[47],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Різуна</w:t>
      </w:r>
      <w:r w:rsidRPr="00F40C68">
        <w:rPr>
          <w:rFonts w:ascii="Verdana" w:hAnsi="Verdana"/>
          <w:color w:val="000000"/>
          <w:shd w:val="clear" w:color="auto" w:fill="FFFFFF"/>
        </w:rPr>
        <w:t xml:space="preserve"> [102],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Сердюка</w:t>
      </w:r>
      <w:r w:rsidRPr="00F40C68">
        <w:rPr>
          <w:rFonts w:ascii="Verdana" w:hAnsi="Verdana"/>
          <w:color w:val="000000"/>
          <w:shd w:val="clear" w:color="auto" w:fill="FFFFFF"/>
        </w:rPr>
        <w:t xml:space="preserve"> [52],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Мащенка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Москаленка</w:t>
      </w:r>
      <w:r w:rsidRPr="00F40C68">
        <w:rPr>
          <w:rFonts w:ascii="Verdana" w:hAnsi="Verdana"/>
          <w:color w:val="000000"/>
          <w:shd w:val="clear" w:color="auto" w:fill="FFFFFF"/>
        </w:rPr>
        <w:t xml:space="preserve"> [80], </w:t>
      </w:r>
      <w:r w:rsidRPr="00F40C68">
        <w:rPr>
          <w:rFonts w:ascii="Verdana" w:hAnsi="Verdana" w:hint="eastAsia"/>
          <w:color w:val="000000"/>
          <w:shd w:val="clear" w:color="auto" w:fill="FFFFFF"/>
        </w:rPr>
        <w:t>К</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Шендеровського</w:t>
      </w:r>
      <w:r w:rsidRPr="00F40C68">
        <w:rPr>
          <w:rFonts w:ascii="Verdana" w:hAnsi="Verdana"/>
          <w:color w:val="000000"/>
          <w:shd w:val="clear" w:color="auto" w:fill="FFFFFF"/>
        </w:rPr>
        <w:t xml:space="preserve"> [142], </w:t>
      </w:r>
      <w:r w:rsidRPr="00F40C68">
        <w:rPr>
          <w:rFonts w:ascii="Verdana" w:hAnsi="Verdana" w:hint="eastAsia"/>
          <w:color w:val="000000"/>
          <w:shd w:val="clear" w:color="auto" w:fill="FFFFFF"/>
        </w:rPr>
        <w:t>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Шевченка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Топчія</w:t>
      </w:r>
      <w:r w:rsidRPr="00F40C68">
        <w:rPr>
          <w:rFonts w:ascii="Verdana" w:hAnsi="Verdana"/>
          <w:color w:val="000000"/>
          <w:shd w:val="clear" w:color="auto" w:fill="FFFFFF"/>
        </w:rPr>
        <w:t xml:space="preserve"> [121], </w:t>
      </w:r>
      <w:r w:rsidRPr="00F40C68">
        <w:rPr>
          <w:rFonts w:ascii="Verdana" w:hAnsi="Verdana" w:hint="eastAsia"/>
          <w:color w:val="000000"/>
          <w:shd w:val="clear" w:color="auto" w:fill="FFFFFF"/>
        </w:rPr>
        <w:t>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Холода</w:t>
      </w:r>
      <w:r w:rsidRPr="00F40C68">
        <w:rPr>
          <w:rFonts w:ascii="Verdana" w:hAnsi="Verdana"/>
          <w:color w:val="000000"/>
          <w:shd w:val="clear" w:color="auto" w:fill="FFFFFF"/>
        </w:rPr>
        <w:t xml:space="preserve"> [133] .</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Також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рамках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опрацювали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міжнародні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професійні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кодекси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рекомендації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стосуються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регулювання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ЗМІ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суспільних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явищ</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зокрема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Моніторинг</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документів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показав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певні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правила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стандарти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обмеження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доволі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загальний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характер</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вирізняються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кодекси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специфікою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ЗМІ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телебачення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радіо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преси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Це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своєю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чергою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також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спонукає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виокремити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певні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засади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телевізійного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формату</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Зв’язок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роботи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програмами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планами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темами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Дисертаційне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пов’язане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проблематикою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комплексних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наукових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06</w:t>
      </w:r>
      <w:r w:rsidRPr="00F40C68">
        <w:rPr>
          <w:rFonts w:ascii="Verdana" w:hAnsi="Verdana" w:hint="eastAsia"/>
          <w:color w:val="000000"/>
          <w:shd w:val="clear" w:color="auto" w:fill="FFFFFF"/>
        </w:rPr>
        <w:t>БФ</w:t>
      </w:r>
      <w:r w:rsidRPr="00F40C68">
        <w:rPr>
          <w:rFonts w:ascii="Verdana" w:hAnsi="Verdana"/>
          <w:color w:val="000000"/>
          <w:shd w:val="clear" w:color="auto" w:fill="FFFFFF"/>
        </w:rPr>
        <w:t xml:space="preserve">045-01 </w:t>
      </w:r>
      <w:r w:rsidRPr="00F40C68">
        <w:rPr>
          <w:rFonts w:ascii="Verdana" w:hAnsi="Verdana" w:hint="eastAsia"/>
          <w:color w:val="000000"/>
          <w:shd w:val="clear" w:color="auto" w:fill="FFFFFF"/>
        </w:rPr>
        <w:t>Інституту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Київського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національного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університету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імені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Тараса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Шевченка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галузі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українського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журналістикознавства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методологія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термінологія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стандарти</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та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color w:val="000000"/>
          <w:shd w:val="clear" w:color="auto" w:fill="FFFFFF"/>
        </w:rPr>
        <w:t>11</w:t>
      </w:r>
      <w:r w:rsidRPr="00F40C68">
        <w:rPr>
          <w:rFonts w:ascii="Verdana" w:hAnsi="Verdana" w:hint="eastAsia"/>
          <w:color w:val="000000"/>
          <w:shd w:val="clear" w:color="auto" w:fill="FFFFFF"/>
        </w:rPr>
        <w:t>БФ</w:t>
      </w:r>
      <w:r w:rsidRPr="00F40C68">
        <w:rPr>
          <w:rFonts w:ascii="Verdana" w:hAnsi="Verdana"/>
          <w:color w:val="000000"/>
          <w:shd w:val="clear" w:color="auto" w:fill="FFFFFF"/>
        </w:rPr>
        <w:t xml:space="preserve">045-01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Український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медійний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контент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вимірі</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згідно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із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планом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роботи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Інституту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Робота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відповідає</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навчальній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проблематиці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кафедри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комунікаційІнституту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Об’єкт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сучасних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мас</w:t>
      </w:r>
      <w:r w:rsidRPr="00F40C68">
        <w:rPr>
          <w:rFonts w:ascii="Verdana" w:hAnsi="Verdana"/>
          <w:color w:val="000000"/>
          <w:shd w:val="clear" w:color="auto" w:fill="FFFFFF"/>
        </w:rPr>
        <w:t>-</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Предмет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тенденції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проблематики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випусках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новин</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каналів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СТБ</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Вікна</w:t>
      </w:r>
      <w:r w:rsidRPr="00F40C68">
        <w:rPr>
          <w:rFonts w:ascii="Verdana" w:hAnsi="Verdana" w:hint="eastAsia"/>
          <w:color w:val="000000"/>
          <w:shd w:val="clear" w:color="auto" w:fill="FFFFFF"/>
        </w:rPr>
        <w:t>»</w:t>
      </w:r>
      <w:r w:rsidRPr="00F40C68">
        <w:rPr>
          <w:rFonts w:ascii="Verdana" w:hAnsi="Verdana"/>
          <w:color w:val="000000"/>
          <w:shd w:val="clear" w:color="auto" w:fill="FFFFFF"/>
        </w:rPr>
        <w:t>), ICTV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Факти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1+1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ТСН</w:t>
      </w:r>
      <w:r w:rsidRPr="00F40C68">
        <w:rPr>
          <w:rFonts w:ascii="Verdana" w:hAnsi="Verdana" w:hint="eastAsia"/>
          <w:color w:val="000000"/>
          <w:shd w:val="clear" w:color="auto" w:fill="FFFFFF"/>
        </w:rPr>
        <w:t>»</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Мета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визначити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тенденції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правила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випусках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українських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Досягнення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поставленої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пов’язано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вирішенням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завдань</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9</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визначити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журналістські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стандарти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правила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подій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виокремити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специфіку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журналістських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телевізійних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матеріалах</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узагальнити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правила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новинах</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основі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опитування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експертного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інтерв’ю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виокремити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телебаченні</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простежити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підходи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саморегуляції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медіаредакцій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журналістів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зокрема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Методологія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Виконання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поставлених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завдань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вимагало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поєднання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загальнонаукових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конкретнонаукових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методів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опрацюванні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теоретичних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джерел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застосовані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методи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порівняльно</w:t>
      </w:r>
      <w:r w:rsidRPr="00F40C68">
        <w:rPr>
          <w:rFonts w:ascii="Verdana" w:hAnsi="Verdana"/>
          <w:color w:val="000000"/>
          <w:shd w:val="clear" w:color="auto" w:fill="FFFFFF"/>
        </w:rPr>
        <w:t>-</w:t>
      </w:r>
      <w:r w:rsidRPr="00F40C68">
        <w:rPr>
          <w:rFonts w:ascii="Verdana" w:hAnsi="Verdana" w:hint="eastAsia"/>
          <w:color w:val="000000"/>
          <w:shd w:val="clear" w:color="auto" w:fill="FFFFFF"/>
        </w:rPr>
        <w:t>історичний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порівняння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класифікації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емпіричної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бази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роботи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використовувався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контент</w:t>
      </w:r>
      <w:r w:rsidRPr="00F40C68">
        <w:rPr>
          <w:rFonts w:ascii="Verdana" w:hAnsi="Verdana"/>
          <w:color w:val="000000"/>
          <w:shd w:val="clear" w:color="auto" w:fill="FFFFFF"/>
        </w:rPr>
        <w:t>-</w:t>
      </w:r>
      <w:r w:rsidRPr="00F40C68">
        <w:rPr>
          <w:rFonts w:ascii="Verdana" w:hAnsi="Verdana" w:hint="eastAsia"/>
          <w:color w:val="000000"/>
          <w:shd w:val="clear" w:color="auto" w:fill="FFFFFF"/>
        </w:rPr>
        <w:t>аналіз</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контент</w:t>
      </w:r>
      <w:r w:rsidRPr="00F40C68">
        <w:rPr>
          <w:rFonts w:ascii="Verdana" w:hAnsi="Verdana"/>
          <w:color w:val="000000"/>
          <w:shd w:val="clear" w:color="auto" w:fill="FFFFFF"/>
        </w:rPr>
        <w:t>-</w:t>
      </w:r>
      <w:r w:rsidRPr="00F40C68">
        <w:rPr>
          <w:rFonts w:ascii="Verdana" w:hAnsi="Verdana" w:hint="eastAsia"/>
          <w:color w:val="000000"/>
          <w:shd w:val="clear" w:color="auto" w:fill="FFFFFF"/>
        </w:rPr>
        <w:t>моніторинг</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моніторинг</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статистичний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узагальнення</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типології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класифікації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порівняння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спостереження</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Методом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анкетування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експертного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інтерв’ю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вдалося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з’ясувати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чинні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професійні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підходи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операторів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відеоінженерів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створення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тематику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відповідно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сформувати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загальне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уявлення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виробництво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матеріалів</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Джерела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фактографічного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контент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випусків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інформаційних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програм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Вікна–Новини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телевізійного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каналу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СТБ</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виходу</w:t>
      </w:r>
      <w:r w:rsidRPr="00F40C68">
        <w:rPr>
          <w:rFonts w:ascii="Verdana" w:hAnsi="Verdana"/>
          <w:color w:val="000000"/>
          <w:shd w:val="clear" w:color="auto" w:fill="FFFFFF"/>
        </w:rPr>
        <w:t xml:space="preserve"> 18.00, 22.00),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Факти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телеканалу</w:t>
      </w:r>
      <w:r w:rsidRPr="00F40C68">
        <w:rPr>
          <w:rFonts w:ascii="Verdana" w:hAnsi="Verdana"/>
          <w:color w:val="000000"/>
          <w:shd w:val="clear" w:color="auto" w:fill="FFFFFF"/>
        </w:rPr>
        <w:t xml:space="preserve"> ICTV (</w:t>
      </w:r>
      <w:r w:rsidRPr="00F40C68">
        <w:rPr>
          <w:rFonts w:ascii="Verdana" w:hAnsi="Verdana" w:hint="eastAsia"/>
          <w:color w:val="000000"/>
          <w:shd w:val="clear" w:color="auto" w:fill="FFFFFF"/>
        </w:rPr>
        <w:t>час</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виходу</w:t>
      </w:r>
      <w:r w:rsidRPr="00F40C68">
        <w:rPr>
          <w:rFonts w:ascii="Verdana" w:hAnsi="Verdana"/>
          <w:color w:val="000000"/>
          <w:shd w:val="clear" w:color="auto" w:fill="FFFFFF"/>
        </w:rPr>
        <w:t xml:space="preserve"> 8.45, 12.45, 15.45,</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18.45, 21.10)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ТСН</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каналу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1+1</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(5.45, 7.00, 8.00, 9.00. 12.00, 16.45, 19.30,</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 xml:space="preserve">23.15, 01.45). </w:t>
      </w:r>
      <w:r w:rsidRPr="00F40C68">
        <w:rPr>
          <w:rFonts w:ascii="Verdana" w:hAnsi="Verdana" w:hint="eastAsia"/>
          <w:color w:val="000000"/>
          <w:shd w:val="clear" w:color="auto" w:fill="FFFFFF"/>
        </w:rPr>
        <w:t>Хронологічні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межі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2011 </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2016 </w:t>
      </w:r>
      <w:r w:rsidRPr="00F40C68">
        <w:rPr>
          <w:rFonts w:ascii="Verdana" w:hAnsi="Verdana" w:hint="eastAsia"/>
          <w:color w:val="000000"/>
          <w:shd w:val="clear" w:color="auto" w:fill="FFFFFF"/>
        </w:rPr>
        <w:t>роки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Наукова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новизна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полягає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виокремленні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специфіки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принципів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правил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роботі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вперше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показано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тенденції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сучасних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новинних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програмах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зазначених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телеканалів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Також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сформовано</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10</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рекомендації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основних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можуть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становити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підґрунтя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укладення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роду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кодексу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правил</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стандартів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Вдалося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виокремити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специфіку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журналістських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телематеріалах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визначити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правила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новинах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основі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власного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моніторингу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простежити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загальні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тенденції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дотримання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стандартів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проілюструвати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тенденції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конкретними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прикладами</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Апробація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результатів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Теоретико</w:t>
      </w:r>
      <w:r w:rsidRPr="00F40C68">
        <w:rPr>
          <w:rFonts w:ascii="Verdana" w:hAnsi="Verdana"/>
          <w:color w:val="000000"/>
          <w:shd w:val="clear" w:color="auto" w:fill="FFFFFF"/>
        </w:rPr>
        <w:t>-</w:t>
      </w:r>
      <w:r w:rsidRPr="00F40C68">
        <w:rPr>
          <w:rFonts w:ascii="Verdana" w:hAnsi="Verdana" w:hint="eastAsia"/>
          <w:color w:val="000000"/>
          <w:shd w:val="clear" w:color="auto" w:fill="FFFFFF"/>
        </w:rPr>
        <w:t>методологічні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положення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результати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опубліковані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збірці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навчальнометодичних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статей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Медіакомунікації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проблеми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підсумком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дворічного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доцента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кафедри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комунікацій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Інституту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Шендеровського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групи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студентів</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Статті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трьох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частинах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збірки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присвячені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актуальним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практичним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теоретичним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питанням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сучасного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світу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світ</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взаємодії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різних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людей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повсякденного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світу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який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сприймається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інтерпретується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людьми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через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структуру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значень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типові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особливі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уявлення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об’єкти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суб’єкти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їх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інтерпретації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результати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діяльності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інституцій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різних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форм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власності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конституюють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наявне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знання</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Зокрема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представлені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публікаціях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Ув’язнені</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w:t>
      </w:r>
      <w:r w:rsidRPr="00F40C68">
        <w:rPr>
          <w:rFonts w:ascii="Verdana" w:hAnsi="Verdana" w:hint="eastAsia"/>
          <w:color w:val="000000"/>
          <w:shd w:val="clear" w:color="auto" w:fill="FFFFFF"/>
        </w:rPr>
        <w:t>вразлива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група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населення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медіакомунікації</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Соціальні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дитинства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дітей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передумови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їх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вирішення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співучасть</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медіакомунікацій</w:t>
      </w:r>
      <w:r w:rsidRPr="00F40C68">
        <w:rPr>
          <w:rFonts w:ascii="Verdana" w:hAnsi="Verdana" w:hint="eastAsia"/>
          <w:color w:val="000000"/>
          <w:shd w:val="clear" w:color="auto" w:fill="FFFFFF"/>
        </w:rPr>
        <w:t>»</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Також</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частина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результатів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була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використана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збірці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навчально</w:t>
      </w:r>
      <w:r w:rsidRPr="00F40C68">
        <w:rPr>
          <w:rFonts w:ascii="Verdana" w:hAnsi="Verdana"/>
          <w:color w:val="000000"/>
          <w:shd w:val="clear" w:color="auto" w:fill="FFFFFF"/>
        </w:rPr>
        <w:t>-</w:t>
      </w:r>
      <w:r w:rsidRPr="00F40C68">
        <w:rPr>
          <w:rFonts w:ascii="Verdana" w:hAnsi="Verdana" w:hint="eastAsia"/>
          <w:color w:val="000000"/>
          <w:shd w:val="clear" w:color="auto" w:fill="FFFFFF"/>
        </w:rPr>
        <w:t>методичних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статей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викладачів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практиків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інституцій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студентів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інституту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Київського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національного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університету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імені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Тараса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Шевченка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Наш</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календар</w:t>
      </w:r>
      <w:r w:rsidRPr="00F40C68">
        <w:rPr>
          <w:rFonts w:ascii="Verdana" w:hAnsi="Verdana" w:hint="eastAsia"/>
          <w:color w:val="000000"/>
          <w:shd w:val="clear" w:color="auto" w:fill="FFFFFF"/>
        </w:rPr>
        <w:t>»</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Крім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окремі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результати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були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представлені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11</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Всеукраїнській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студентській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науково–практичній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конференції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Прикладні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аспекти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медійного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контенту</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w:t>
      </w:r>
      <w:r w:rsidRPr="00F40C68">
        <w:rPr>
          <w:rFonts w:ascii="Verdana" w:hAnsi="Verdana"/>
          <w:color w:val="000000"/>
          <w:shd w:val="clear" w:color="auto" w:fill="FFFFFF"/>
        </w:rPr>
        <w:t xml:space="preserve">, 2013), </w:t>
      </w:r>
      <w:r w:rsidRPr="00F40C68">
        <w:rPr>
          <w:rFonts w:ascii="Verdana" w:hAnsi="Verdana" w:hint="eastAsia"/>
          <w:color w:val="000000"/>
          <w:shd w:val="clear" w:color="auto" w:fill="FFFFFF"/>
        </w:rPr>
        <w:t>всеукраїнській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науково</w:t>
      </w:r>
      <w:r w:rsidRPr="00F40C68">
        <w:rPr>
          <w:rFonts w:ascii="Verdana" w:hAnsi="Verdana"/>
          <w:color w:val="000000"/>
          <w:shd w:val="clear" w:color="auto" w:fill="FFFFFF"/>
        </w:rPr>
        <w:t>-</w:t>
      </w:r>
      <w:r w:rsidRPr="00F40C68">
        <w:rPr>
          <w:rFonts w:ascii="Verdana" w:hAnsi="Verdana" w:hint="eastAsia"/>
          <w:color w:val="000000"/>
          <w:shd w:val="clear" w:color="auto" w:fill="FFFFFF"/>
        </w:rPr>
        <w:t>практичній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конференції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Критерії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діагностики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методики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розрахунку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впливу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 </w:t>
      </w:r>
      <w:r w:rsidRPr="00F40C68">
        <w:rPr>
          <w:rFonts w:ascii="Verdana" w:hAnsi="Verdana" w:hint="eastAsia"/>
          <w:color w:val="000000"/>
          <w:shd w:val="clear" w:color="auto" w:fill="FFFFFF"/>
        </w:rPr>
        <w:t>Київ</w:t>
      </w:r>
      <w:r w:rsidRPr="00F40C68">
        <w:rPr>
          <w:rFonts w:ascii="Verdana" w:hAnsi="Verdana"/>
          <w:color w:val="000000"/>
          <w:shd w:val="clear" w:color="auto" w:fill="FFFFFF"/>
        </w:rPr>
        <w:t xml:space="preserve">, 2014), </w:t>
      </w:r>
      <w:r w:rsidRPr="00F40C68">
        <w:rPr>
          <w:rFonts w:ascii="Verdana" w:hAnsi="Verdana" w:hint="eastAsia"/>
          <w:color w:val="000000"/>
          <w:shd w:val="clear" w:color="auto" w:fill="FFFFFF"/>
        </w:rPr>
        <w:t>Всеукраїнській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науково</w:t>
      </w:r>
      <w:r w:rsidRPr="00F40C68">
        <w:rPr>
          <w:rFonts w:ascii="Verdana" w:hAnsi="Verdana"/>
          <w:color w:val="000000"/>
          <w:shd w:val="clear" w:color="auto" w:fill="FFFFFF"/>
        </w:rPr>
        <w:t>-</w:t>
      </w:r>
      <w:r w:rsidRPr="00F40C68">
        <w:rPr>
          <w:rFonts w:ascii="Verdana" w:hAnsi="Verdana" w:hint="eastAsia"/>
          <w:color w:val="000000"/>
          <w:shd w:val="clear" w:color="auto" w:fill="FFFFFF"/>
        </w:rPr>
        <w:t>практичній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конференції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молодих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учених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Сучасні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виклики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значущої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діяльності</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w:t>
      </w:r>
      <w:r w:rsidRPr="00F40C68">
        <w:rPr>
          <w:rFonts w:ascii="Verdana" w:hAnsi="Verdana"/>
          <w:color w:val="000000"/>
          <w:shd w:val="clear" w:color="auto" w:fill="FFFFFF"/>
        </w:rPr>
        <w:t xml:space="preserve">, 2015), </w:t>
      </w:r>
      <w:r w:rsidRPr="00F40C68">
        <w:rPr>
          <w:rFonts w:ascii="Verdana" w:hAnsi="Verdana" w:hint="eastAsia"/>
          <w:color w:val="000000"/>
          <w:shd w:val="clear" w:color="auto" w:fill="FFFFFF"/>
        </w:rPr>
        <w:t>міжнародні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науково</w:t>
      </w:r>
      <w:r w:rsidRPr="00F40C68">
        <w:rPr>
          <w:rFonts w:ascii="Verdana" w:hAnsi="Verdana"/>
          <w:color w:val="000000"/>
          <w:shd w:val="clear" w:color="auto" w:fill="FFFFFF"/>
        </w:rPr>
        <w:t>-</w:t>
      </w:r>
      <w:r w:rsidRPr="00F40C68">
        <w:rPr>
          <w:rFonts w:ascii="Verdana" w:hAnsi="Verdana" w:hint="eastAsia"/>
          <w:color w:val="000000"/>
          <w:shd w:val="clear" w:color="auto" w:fill="FFFFFF"/>
        </w:rPr>
        <w:t>рактичній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конференції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Міжнародній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журналістика</w:t>
      </w:r>
      <w:r w:rsidRPr="00F40C68">
        <w:rPr>
          <w:rFonts w:ascii="Verdana" w:hAnsi="Verdana"/>
          <w:color w:val="000000"/>
          <w:shd w:val="clear" w:color="auto" w:fill="FFFFFF"/>
        </w:rPr>
        <w:t xml:space="preserve">-2015: </w:t>
      </w:r>
      <w:r w:rsidRPr="00F40C68">
        <w:rPr>
          <w:rFonts w:ascii="Verdana" w:hAnsi="Verdana" w:hint="eastAsia"/>
          <w:color w:val="000000"/>
          <w:shd w:val="clear" w:color="auto" w:fill="FFFFFF"/>
        </w:rPr>
        <w:t>формування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інформаційного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простору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партнерства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Владивостока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Лісабона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Мінськ</w:t>
      </w:r>
      <w:r w:rsidRPr="00F40C68">
        <w:rPr>
          <w:rFonts w:ascii="Verdana" w:hAnsi="Verdana"/>
          <w:color w:val="000000"/>
          <w:shd w:val="clear" w:color="auto" w:fill="FFFFFF"/>
        </w:rPr>
        <w:t>, 2015),</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Перспективні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напрямки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українського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медійного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контенту</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фундаментальні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прикладні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аспекти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w:t>
      </w:r>
      <w:r w:rsidRPr="00F40C68">
        <w:rPr>
          <w:rFonts w:ascii="Verdana" w:hAnsi="Verdana"/>
          <w:color w:val="000000"/>
          <w:shd w:val="clear" w:color="auto" w:fill="FFFFFF"/>
        </w:rPr>
        <w:t>, 2016).</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Тези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Стандарти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безпритульних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опубліковані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матеріалах</w:t>
      </w:r>
      <w:r w:rsidRPr="00F40C68">
        <w:rPr>
          <w:rFonts w:ascii="Verdana" w:hAnsi="Verdana"/>
          <w:color w:val="000000"/>
          <w:shd w:val="clear" w:color="auto" w:fill="FFFFFF"/>
        </w:rPr>
        <w:t xml:space="preserve"> X</w:t>
      </w:r>
      <w:r w:rsidRPr="00F40C68">
        <w:rPr>
          <w:rFonts w:ascii="Verdana" w:hAnsi="Verdana" w:hint="eastAsia"/>
          <w:color w:val="000000"/>
          <w:shd w:val="clear" w:color="auto" w:fill="FFFFFF"/>
        </w:rPr>
        <w:t>ІІІ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Міжнародної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наукової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конференції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студентів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аспірантів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молодих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вчених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Шевченківська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весна</w:t>
      </w:r>
      <w:r w:rsidRPr="00F40C68">
        <w:rPr>
          <w:rFonts w:ascii="Verdana" w:hAnsi="Verdana"/>
          <w:color w:val="000000"/>
          <w:shd w:val="clear" w:color="auto" w:fill="FFFFFF"/>
        </w:rPr>
        <w:t xml:space="preserve">-2015: </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комунікації</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збірнику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матеріалів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всеукраїнської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науково</w:t>
      </w:r>
      <w:r w:rsidRPr="00F40C68">
        <w:rPr>
          <w:rFonts w:ascii="Verdana" w:hAnsi="Verdana"/>
          <w:color w:val="000000"/>
          <w:shd w:val="clear" w:color="auto" w:fill="FFFFFF"/>
        </w:rPr>
        <w:t>-</w:t>
      </w:r>
      <w:r w:rsidRPr="00F40C68">
        <w:rPr>
          <w:rFonts w:ascii="Verdana" w:hAnsi="Verdana" w:hint="eastAsia"/>
          <w:color w:val="000000"/>
          <w:shd w:val="clear" w:color="auto" w:fill="FFFFFF"/>
        </w:rPr>
        <w:t>практичної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конференції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Критерії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діагностики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методики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розрахунку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впливу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Стандарти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безпритульних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матеріалах</w:t>
      </w:r>
      <w:r w:rsidRPr="00F40C68">
        <w:rPr>
          <w:rFonts w:ascii="Verdana" w:hAnsi="Verdana"/>
          <w:color w:val="000000"/>
          <w:shd w:val="clear" w:color="auto" w:fill="FFFFFF"/>
        </w:rPr>
        <w:t xml:space="preserve"> X</w:t>
      </w:r>
      <w:r w:rsidRPr="00F40C68">
        <w:rPr>
          <w:rFonts w:ascii="Verdana" w:hAnsi="Verdana" w:hint="eastAsia"/>
          <w:color w:val="000000"/>
          <w:shd w:val="clear" w:color="auto" w:fill="FFFFFF"/>
        </w:rPr>
        <w:t>ІІІ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Міжнародної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наукової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конференції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студентів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аспірантів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молодих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учених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Шевченківська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весна</w:t>
      </w:r>
      <w:r w:rsidRPr="00F40C68">
        <w:rPr>
          <w:rFonts w:ascii="Verdana" w:hAnsi="Verdana"/>
          <w:color w:val="000000"/>
          <w:shd w:val="clear" w:color="auto" w:fill="FFFFFF"/>
        </w:rPr>
        <w:t xml:space="preserve">2015: </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комунікаці</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(2015);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Тенденції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стандарти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безпритульних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Всеукраїнської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науково</w:t>
      </w:r>
      <w:r w:rsidRPr="00F40C68">
        <w:rPr>
          <w:rFonts w:ascii="Verdana" w:hAnsi="Verdana"/>
          <w:color w:val="000000"/>
          <w:shd w:val="clear" w:color="auto" w:fill="FFFFFF"/>
        </w:rPr>
        <w:t>-</w:t>
      </w:r>
      <w:r w:rsidRPr="00F40C68">
        <w:rPr>
          <w:rFonts w:ascii="Verdana" w:hAnsi="Verdana" w:hint="eastAsia"/>
          <w:color w:val="000000"/>
          <w:shd w:val="clear" w:color="auto" w:fill="FFFFFF"/>
        </w:rPr>
        <w:t>практична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конференція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молодих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учених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Сучасні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виклики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соціально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значущої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медіа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діяльності</w:t>
      </w:r>
      <w:r w:rsidRPr="00F40C68">
        <w:rPr>
          <w:rFonts w:ascii="Verdana" w:hAnsi="Verdana" w:hint="eastAsia"/>
          <w:color w:val="000000"/>
          <w:shd w:val="clear" w:color="auto" w:fill="FFFFFF"/>
        </w:rPr>
        <w:t>»</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Статті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опубліковані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фахових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українських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закордонних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виданнях</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Стандарти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інвалідністю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теленовинах</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Наукові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записки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Інституту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Правила</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принципи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ВІЛ</w:t>
      </w:r>
      <w:r w:rsidRPr="00F40C68">
        <w:rPr>
          <w:rFonts w:ascii="Verdana" w:hAnsi="Verdana"/>
          <w:color w:val="000000"/>
          <w:shd w:val="clear" w:color="auto" w:fill="FFFFFF"/>
        </w:rPr>
        <w:t>/</w:t>
      </w:r>
      <w:r w:rsidRPr="00F40C68">
        <w:rPr>
          <w:rFonts w:ascii="Verdana" w:hAnsi="Verdana" w:hint="eastAsia"/>
          <w:color w:val="000000"/>
          <w:shd w:val="clear" w:color="auto" w:fill="FFFFFF"/>
        </w:rPr>
        <w:t>СНІДу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теленовинах</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Наукові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записки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Інституту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Стандарти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безпритульних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Наукові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записки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Інституту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мова</w:t>
      </w:r>
    </w:p>
    <w:p w:rsidR="00F40C68" w:rsidRPr="00F40C68" w:rsidRDefault="00F40C68" w:rsidP="00F40C68">
      <w:pPr>
        <w:rPr>
          <w:rFonts w:ascii="Verdana" w:hAnsi="Verdana"/>
          <w:color w:val="000000"/>
          <w:shd w:val="clear" w:color="auto" w:fill="FFFFFF"/>
        </w:rPr>
      </w:pPr>
      <w:r w:rsidRPr="00F40C68">
        <w:rPr>
          <w:rFonts w:ascii="Verdana" w:hAnsi="Verdana"/>
          <w:color w:val="000000"/>
          <w:shd w:val="clear" w:color="auto" w:fill="FFFFFF"/>
        </w:rPr>
        <w:t>12</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інформаційних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програм</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Образ</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українських</w:t>
      </w:r>
    </w:p>
    <w:p w:rsidR="00F40C68" w:rsidRPr="00F40C68" w:rsidRDefault="00F40C68" w:rsidP="00F40C68">
      <w:pPr>
        <w:rPr>
          <w:rFonts w:ascii="Verdana" w:hAnsi="Verdana"/>
          <w:color w:val="000000"/>
          <w:shd w:val="clear" w:color="auto" w:fill="FFFFFF"/>
          <w:lang w:val="en-US"/>
        </w:rPr>
      </w:pPr>
      <w:r w:rsidRPr="00F40C68">
        <w:rPr>
          <w:rFonts w:ascii="Verdana" w:hAnsi="Verdana" w:hint="eastAsia"/>
          <w:color w:val="000000"/>
          <w:shd w:val="clear" w:color="auto" w:fill="FFFFFF"/>
        </w:rPr>
        <w:t>теленовинах</w:t>
      </w:r>
      <w:r w:rsidRPr="00F40C68">
        <w:rPr>
          <w:rFonts w:ascii="Verdana" w:hAnsi="Verdana"/>
          <w:color w:val="000000"/>
          <w:shd w:val="clear" w:color="auto" w:fill="FFFFFF"/>
          <w:lang w:val="en-US"/>
        </w:rPr>
        <w:t xml:space="preserve">: </w:t>
      </w:r>
      <w:r w:rsidRPr="00F40C68">
        <w:rPr>
          <w:rFonts w:ascii="Verdana" w:hAnsi="Verdana" w:hint="eastAsia"/>
          <w:color w:val="000000"/>
          <w:shd w:val="clear" w:color="auto" w:fill="FFFFFF"/>
        </w:rPr>
        <w:t>реальність</w:t>
      </w:r>
      <w:r w:rsidRPr="00F40C68">
        <w:rPr>
          <w:rFonts w:ascii="Verdana" w:hAnsi="Verdana"/>
          <w:color w:val="000000"/>
          <w:shd w:val="clear" w:color="auto" w:fill="FFFFFF"/>
          <w:lang w:val="en-US"/>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lang w:val="en-US"/>
        </w:rPr>
        <w:t xml:space="preserve"> </w:t>
      </w:r>
      <w:r w:rsidRPr="00F40C68">
        <w:rPr>
          <w:rFonts w:ascii="Verdana" w:hAnsi="Verdana" w:hint="eastAsia"/>
          <w:color w:val="000000"/>
          <w:shd w:val="clear" w:color="auto" w:fill="FFFFFF"/>
        </w:rPr>
        <w:t>перспективи</w:t>
      </w:r>
      <w:r w:rsidRPr="00F40C68">
        <w:rPr>
          <w:rFonts w:ascii="Verdana" w:hAnsi="Verdana" w:hint="eastAsia"/>
          <w:color w:val="000000"/>
          <w:shd w:val="clear" w:color="auto" w:fill="FFFFFF"/>
          <w:lang w:val="en-US"/>
        </w:rPr>
        <w:t>»</w:t>
      </w:r>
      <w:r w:rsidRPr="00F40C68">
        <w:rPr>
          <w:rFonts w:ascii="Verdana" w:hAnsi="Verdana"/>
          <w:color w:val="000000"/>
          <w:shd w:val="clear" w:color="auto" w:fill="FFFFFF"/>
          <w:lang w:val="en-US"/>
        </w:rPr>
        <w:t xml:space="preserve"> (Eastern European scientific journal,</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Варшава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Тенденції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відображення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людей</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інвалідністю</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теленовинах</w:t>
      </w:r>
      <w:r w:rsidRPr="00F40C68">
        <w:rPr>
          <w:rFonts w:ascii="Verdana" w:hAnsi="Verdana" w:hint="eastAsia"/>
          <w:color w:val="000000"/>
          <w:shd w:val="clear" w:color="auto" w:fill="FFFFFF"/>
        </w:rPr>
        <w:t>»</w:t>
      </w:r>
    </w:p>
    <w:p w:rsidR="00F40C68" w:rsidRPr="00F40C68" w:rsidRDefault="00F40C68" w:rsidP="00F40C68">
      <w:pPr>
        <w:rPr>
          <w:rFonts w:ascii="Verdana" w:hAnsi="Verdana"/>
          <w:color w:val="000000"/>
          <w:shd w:val="clear" w:color="auto" w:fill="FFFFFF"/>
          <w:lang w:val="en-US"/>
        </w:rPr>
      </w:pPr>
      <w:r w:rsidRPr="00F40C68">
        <w:rPr>
          <w:rFonts w:ascii="Verdana" w:hAnsi="Verdana"/>
          <w:color w:val="000000"/>
          <w:shd w:val="clear" w:color="auto" w:fill="FFFFFF"/>
          <w:lang w:val="en-US"/>
        </w:rPr>
        <w:t>(</w:t>
      </w:r>
      <w:r w:rsidRPr="00F40C68">
        <w:rPr>
          <w:rFonts w:ascii="Verdana" w:hAnsi="Verdana" w:hint="eastAsia"/>
          <w:color w:val="000000"/>
          <w:shd w:val="clear" w:color="auto" w:fill="FFFFFF"/>
          <w:lang w:val="en-US"/>
        </w:rPr>
        <w:t>«</w:t>
      </w:r>
      <w:r w:rsidRPr="00F40C68">
        <w:rPr>
          <w:rFonts w:ascii="Verdana" w:hAnsi="Verdana"/>
          <w:color w:val="000000"/>
          <w:shd w:val="clear" w:color="auto" w:fill="FFFFFF"/>
          <w:lang w:val="en-US"/>
        </w:rPr>
        <w:t>Society for cultural and scientific progress in Eastern Europe</w:t>
      </w:r>
      <w:r w:rsidRPr="00F40C68">
        <w:rPr>
          <w:rFonts w:ascii="Verdana" w:hAnsi="Verdana" w:hint="eastAsia"/>
          <w:color w:val="000000"/>
          <w:shd w:val="clear" w:color="auto" w:fill="FFFFFF"/>
          <w:lang w:val="en-US"/>
        </w:rPr>
        <w:t>»</w:t>
      </w:r>
      <w:r w:rsidRPr="00F40C68">
        <w:rPr>
          <w:rFonts w:ascii="Verdana" w:hAnsi="Verdana"/>
          <w:color w:val="000000"/>
          <w:shd w:val="clear" w:color="auto" w:fill="FFFFFF"/>
          <w:lang w:val="en-US"/>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Теоретичне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значення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полягає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виокремлення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специфіки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стандартів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висвітлення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загальних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журналістських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стандартів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може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предметом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подальших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наукових</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досліджень</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Практичне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значення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результатів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роботи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полягає</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можливості</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застосування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складання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навчальних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курсів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Освітня</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проблематика</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Соціальна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журналістика</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Соціальна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проблематика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медіа</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Спеціалізація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телебачення</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Журналістські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професії</w:t>
      </w:r>
      <w:r w:rsidRPr="00F40C68">
        <w:rPr>
          <w:rFonts w:ascii="Verdana" w:hAnsi="Verdana" w:hint="eastAsia"/>
          <w:color w:val="000000"/>
          <w:shd w:val="clear" w:color="auto" w:fill="FFFFFF"/>
        </w:rPr>
        <w:t>»</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Журналістська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майстерність</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Майстер</w:t>
      </w:r>
      <w:r w:rsidRPr="00F40C68">
        <w:rPr>
          <w:rFonts w:ascii="Verdana" w:hAnsi="Verdana"/>
          <w:color w:val="000000"/>
          <w:shd w:val="clear" w:color="auto" w:fill="FFFFFF"/>
        </w:rPr>
        <w:t>-</w:t>
      </w:r>
      <w:r w:rsidRPr="00F40C68">
        <w:rPr>
          <w:rFonts w:ascii="Verdana" w:hAnsi="Verdana" w:hint="eastAsia"/>
          <w:color w:val="000000"/>
          <w:shd w:val="clear" w:color="auto" w:fill="FFFFFF"/>
        </w:rPr>
        <w:t>клас</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із</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тележурналістики</w:t>
      </w:r>
      <w:r w:rsidRPr="00F40C68">
        <w:rPr>
          <w:rFonts w:ascii="Verdana" w:hAnsi="Verdana" w:hint="eastAsia"/>
          <w:color w:val="000000"/>
          <w:shd w:val="clear" w:color="auto" w:fill="FFFFFF"/>
        </w:rPr>
        <w:t>»</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подальшому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якщо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вдасться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напрацювати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механізм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реакції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аудиторії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результати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такого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можуть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використовуватись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при</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вдосконаленні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професійних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журналістських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стандартів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Крім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того</w:t>
      </w:r>
      <w:r w:rsidRPr="00F40C68">
        <w:rPr>
          <w:rFonts w:ascii="Verdana" w:hAnsi="Verdana"/>
          <w:color w:val="000000"/>
          <w:shd w:val="clear" w:color="auto" w:fill="FFFFFF"/>
        </w:rPr>
        <w:t>,</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може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слугувати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матеріалом</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для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укладання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другої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третьої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частини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збірки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навчально</w:t>
      </w:r>
      <w:r w:rsidRPr="00F40C68">
        <w:rPr>
          <w:rFonts w:ascii="Verdana" w:hAnsi="Verdana"/>
          <w:color w:val="000000"/>
          <w:shd w:val="clear" w:color="auto" w:fill="FFFFFF"/>
        </w:rPr>
        <w:t>-</w:t>
      </w:r>
      <w:r w:rsidRPr="00F40C68">
        <w:rPr>
          <w:rFonts w:ascii="Verdana" w:hAnsi="Verdana" w:hint="eastAsia"/>
          <w:color w:val="000000"/>
          <w:shd w:val="clear" w:color="auto" w:fill="FFFFFF"/>
        </w:rPr>
        <w:t>методичних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матеріалів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наукових</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статей</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w:t>
      </w:r>
      <w:r w:rsidRPr="00F40C68">
        <w:rPr>
          <w:rFonts w:ascii="Verdana" w:hAnsi="Verdana" w:hint="eastAsia"/>
          <w:color w:val="000000"/>
          <w:shd w:val="clear" w:color="auto" w:fill="FFFFFF"/>
        </w:rPr>
        <w:t>Медіакомунікації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соціальні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проблеми</w:t>
      </w:r>
      <w:r w:rsidRPr="00F40C68">
        <w:rPr>
          <w:rFonts w:ascii="Verdana" w:hAnsi="Verdana" w:hint="eastAsia"/>
          <w:color w:val="000000"/>
          <w:shd w:val="clear" w:color="auto" w:fill="FFFFFF"/>
        </w:rPr>
        <w:t>»</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виданні</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першої</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частини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якої</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дослідниця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вже</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брала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участь</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Перша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частина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збірки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стала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підсумком</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дворічного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дослідження</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викладача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та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групи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студентів</w:t>
      </w:r>
      <w:r w:rsidRPr="00F40C68">
        <w:rPr>
          <w:rFonts w:ascii="Verdana" w:hAnsi="Verdana"/>
          <w:color w:val="000000"/>
          <w:shd w:val="clear" w:color="auto" w:fill="FFFFFF"/>
        </w:rPr>
        <w:t>-</w:t>
      </w:r>
      <w:r w:rsidRPr="00F40C68">
        <w:rPr>
          <w:rFonts w:ascii="Verdana" w:hAnsi="Verdana" w:hint="eastAsia"/>
          <w:color w:val="000000"/>
          <w:shd w:val="clear" w:color="auto" w:fill="FFFFFF"/>
        </w:rPr>
        <w:t>учасників</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наукового</w:t>
      </w:r>
    </w:p>
    <w:p w:rsidR="00F40C68" w:rsidRPr="00F40C68"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гуртка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Інституту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журналістики</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Київського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національного</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університету</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імені</w:t>
      </w:r>
    </w:p>
    <w:p w:rsidR="00D17DBA" w:rsidRDefault="00F40C68" w:rsidP="00F40C68">
      <w:pPr>
        <w:rPr>
          <w:rFonts w:ascii="Verdana" w:hAnsi="Verdana"/>
          <w:color w:val="000000"/>
          <w:shd w:val="clear" w:color="auto" w:fill="FFFFFF"/>
        </w:rPr>
      </w:pPr>
      <w:r w:rsidRPr="00F40C68">
        <w:rPr>
          <w:rFonts w:ascii="Verdana" w:hAnsi="Verdana" w:hint="eastAsia"/>
          <w:color w:val="000000"/>
          <w:shd w:val="clear" w:color="auto" w:fill="FFFFFF"/>
        </w:rPr>
        <w:t>Тараса</w:t>
      </w:r>
      <w:r w:rsidRPr="00F40C68">
        <w:rPr>
          <w:rFonts w:ascii="Verdana" w:hAnsi="Verdana"/>
          <w:color w:val="000000"/>
          <w:shd w:val="clear" w:color="auto" w:fill="FFFFFF"/>
        </w:rPr>
        <w:t xml:space="preserve"> </w:t>
      </w:r>
      <w:r w:rsidRPr="00F40C68">
        <w:rPr>
          <w:rFonts w:ascii="Verdana" w:hAnsi="Verdana" w:hint="eastAsia"/>
          <w:color w:val="000000"/>
          <w:shd w:val="clear" w:color="auto" w:fill="FFFFFF"/>
        </w:rPr>
        <w:t>Шевченка</w:t>
      </w:r>
      <w:r w:rsidRPr="00F40C68">
        <w:rPr>
          <w:rFonts w:ascii="Verdana" w:hAnsi="Verdana"/>
          <w:color w:val="000000"/>
          <w:shd w:val="clear" w:color="auto" w:fill="FFFFFF"/>
        </w:rPr>
        <w:t>.</w:t>
      </w:r>
    </w:p>
    <w:p w:rsidR="00F40C68" w:rsidRDefault="00F40C68" w:rsidP="00F40C68">
      <w:pPr>
        <w:rPr>
          <w:rFonts w:ascii="Verdana" w:hAnsi="Verdana"/>
          <w:color w:val="000000"/>
          <w:shd w:val="clear" w:color="auto" w:fill="FFFFFF"/>
        </w:rPr>
      </w:pPr>
    </w:p>
    <w:p w:rsidR="00F40C68" w:rsidRDefault="00F40C68" w:rsidP="00F40C68">
      <w:pPr>
        <w:rPr>
          <w:rFonts w:ascii="Verdana" w:hAnsi="Verdana"/>
          <w:color w:val="000000"/>
          <w:shd w:val="clear" w:color="auto" w:fill="FFFFFF"/>
        </w:rPr>
      </w:pPr>
    </w:p>
    <w:p w:rsidR="00F40C68" w:rsidRDefault="00F40C68" w:rsidP="00F40C68">
      <w:pPr>
        <w:rPr>
          <w:rFonts w:ascii="Verdana" w:hAnsi="Verdana"/>
          <w:color w:val="000000"/>
          <w:shd w:val="clear" w:color="auto" w:fill="FFFFFF"/>
        </w:rPr>
      </w:pPr>
    </w:p>
    <w:p w:rsidR="00F40C68" w:rsidRDefault="00F40C68" w:rsidP="00F40C68">
      <w:r>
        <w:rPr>
          <w:rFonts w:hint="eastAsia"/>
        </w:rPr>
        <w:t>ВИСНОВКИ</w:t>
      </w:r>
    </w:p>
    <w:p w:rsidR="00F40C68" w:rsidRDefault="00F40C68" w:rsidP="00F40C68">
      <w:r>
        <w:rPr>
          <w:rFonts w:hint="eastAsia"/>
        </w:rPr>
        <w:t>Увага</w:t>
      </w:r>
      <w:r>
        <w:t></w:t>
      </w:r>
      <w:r>
        <w:rPr>
          <w:rFonts w:hint="eastAsia"/>
        </w:rPr>
        <w:t>до</w:t>
      </w:r>
      <w:r>
        <w:t></w:t>
      </w:r>
      <w:r>
        <w:rPr>
          <w:rFonts w:hint="eastAsia"/>
        </w:rPr>
        <w:t>соціальних</w:t>
      </w:r>
      <w:r>
        <w:t></w:t>
      </w:r>
      <w:r>
        <w:rPr>
          <w:rFonts w:hint="eastAsia"/>
        </w:rPr>
        <w:t>проблем</w:t>
      </w:r>
      <w:r>
        <w:t></w:t>
      </w:r>
      <w:r>
        <w:rPr>
          <w:rFonts w:hint="eastAsia"/>
        </w:rPr>
        <w:t>у</w:t>
      </w:r>
      <w:r>
        <w:t></w:t>
      </w:r>
      <w:r>
        <w:rPr>
          <w:rFonts w:hint="eastAsia"/>
        </w:rPr>
        <w:t>сучасних</w:t>
      </w:r>
      <w:r>
        <w:t></w:t>
      </w:r>
      <w:r>
        <w:rPr>
          <w:rFonts w:hint="eastAsia"/>
        </w:rPr>
        <w:t>мас</w:t>
      </w:r>
      <w:r>
        <w:t></w:t>
      </w:r>
      <w:r>
        <w:rPr>
          <w:rFonts w:hint="eastAsia"/>
        </w:rPr>
        <w:t>медіа</w:t>
      </w:r>
      <w:r>
        <w:t></w:t>
      </w:r>
      <w:r>
        <w:rPr>
          <w:rFonts w:hint="eastAsia"/>
        </w:rPr>
        <w:t>України</w:t>
      </w:r>
      <w:r>
        <w:t></w:t>
      </w:r>
      <w:r>
        <w:rPr>
          <w:rFonts w:hint="eastAsia"/>
        </w:rPr>
        <w:t>та</w:t>
      </w:r>
      <w:r>
        <w:t></w:t>
      </w:r>
      <w:r>
        <w:rPr>
          <w:rFonts w:hint="eastAsia"/>
        </w:rPr>
        <w:t>випусках</w:t>
      </w:r>
    </w:p>
    <w:p w:rsidR="00F40C68" w:rsidRDefault="00F40C68" w:rsidP="00F40C68">
      <w:r>
        <w:rPr>
          <w:rFonts w:hint="eastAsia"/>
        </w:rPr>
        <w:t>українських</w:t>
      </w:r>
      <w:r>
        <w:t></w:t>
      </w:r>
      <w:r>
        <w:rPr>
          <w:rFonts w:hint="eastAsia"/>
        </w:rPr>
        <w:t>теленовин</w:t>
      </w:r>
      <w:r>
        <w:t></w:t>
      </w:r>
      <w:r>
        <w:rPr>
          <w:rFonts w:hint="eastAsia"/>
        </w:rPr>
        <w:t>зокрема</w:t>
      </w:r>
      <w:r>
        <w:t></w:t>
      </w:r>
      <w:r>
        <w:rPr>
          <w:rFonts w:hint="eastAsia"/>
        </w:rPr>
        <w:t>щороку</w:t>
      </w:r>
      <w:r>
        <w:t></w:t>
      </w:r>
      <w:r>
        <w:rPr>
          <w:rFonts w:hint="eastAsia"/>
        </w:rPr>
        <w:t>зростає</w:t>
      </w:r>
      <w:r>
        <w:t></w:t>
      </w:r>
      <w:r>
        <w:t></w:t>
      </w:r>
      <w:r>
        <w:rPr>
          <w:rFonts w:hint="eastAsia"/>
        </w:rPr>
        <w:t>Поступово</w:t>
      </w:r>
      <w:r>
        <w:t></w:t>
      </w:r>
      <w:r>
        <w:rPr>
          <w:rFonts w:hint="eastAsia"/>
        </w:rPr>
        <w:t>інформаційний</w:t>
      </w:r>
    </w:p>
    <w:p w:rsidR="00F40C68" w:rsidRDefault="00F40C68" w:rsidP="00F40C68">
      <w:r>
        <w:rPr>
          <w:rFonts w:hint="eastAsia"/>
        </w:rPr>
        <w:t>простір</w:t>
      </w:r>
      <w:r>
        <w:t></w:t>
      </w:r>
      <w:r>
        <w:rPr>
          <w:rFonts w:hint="eastAsia"/>
        </w:rPr>
        <w:t>руйнує</w:t>
      </w:r>
      <w:r>
        <w:t></w:t>
      </w:r>
      <w:r>
        <w:rPr>
          <w:rFonts w:hint="eastAsia"/>
        </w:rPr>
        <w:t>сформований</w:t>
      </w:r>
      <w:r>
        <w:t></w:t>
      </w:r>
      <w:r>
        <w:rPr>
          <w:rFonts w:hint="eastAsia"/>
        </w:rPr>
        <w:t>за</w:t>
      </w:r>
      <w:r>
        <w:t></w:t>
      </w:r>
      <w:r>
        <w:rPr>
          <w:rFonts w:hint="eastAsia"/>
        </w:rPr>
        <w:t>радянських</w:t>
      </w:r>
      <w:r>
        <w:t></w:t>
      </w:r>
      <w:r>
        <w:rPr>
          <w:rFonts w:hint="eastAsia"/>
        </w:rPr>
        <w:t>часів</w:t>
      </w:r>
      <w:r>
        <w:t></w:t>
      </w:r>
      <w:r>
        <w:rPr>
          <w:rFonts w:hint="eastAsia"/>
        </w:rPr>
        <w:t>образ</w:t>
      </w:r>
      <w:r>
        <w:t></w:t>
      </w:r>
      <w:r>
        <w:rPr>
          <w:rFonts w:hint="eastAsia"/>
        </w:rPr>
        <w:t>ідеального</w:t>
      </w:r>
    </w:p>
    <w:p w:rsidR="00F40C68" w:rsidRDefault="00F40C68" w:rsidP="00F40C68">
      <w:r>
        <w:rPr>
          <w:rFonts w:hint="eastAsia"/>
        </w:rPr>
        <w:t>суспільства</w:t>
      </w:r>
      <w:r>
        <w:t></w:t>
      </w:r>
      <w:r>
        <w:rPr>
          <w:rFonts w:hint="eastAsia"/>
        </w:rPr>
        <w:t>без</w:t>
      </w:r>
      <w:r>
        <w:t></w:t>
      </w:r>
      <w:r>
        <w:rPr>
          <w:rFonts w:hint="eastAsia"/>
        </w:rPr>
        <w:t>будь</w:t>
      </w:r>
      <w:r>
        <w:t></w:t>
      </w:r>
      <w:r>
        <w:rPr>
          <w:rFonts w:hint="eastAsia"/>
        </w:rPr>
        <w:t>яких</w:t>
      </w:r>
      <w:r>
        <w:t></w:t>
      </w:r>
      <w:r>
        <w:rPr>
          <w:rFonts w:hint="eastAsia"/>
        </w:rPr>
        <w:t>соціальних</w:t>
      </w:r>
      <w:r>
        <w:t></w:t>
      </w:r>
      <w:r>
        <w:rPr>
          <w:rFonts w:hint="eastAsia"/>
        </w:rPr>
        <w:t>ризиків</w:t>
      </w:r>
      <w:r>
        <w:t></w:t>
      </w:r>
      <w:r>
        <w:rPr>
          <w:rFonts w:hint="eastAsia"/>
        </w:rPr>
        <w:t>та</w:t>
      </w:r>
      <w:r>
        <w:t></w:t>
      </w:r>
      <w:r>
        <w:rPr>
          <w:rFonts w:hint="eastAsia"/>
        </w:rPr>
        <w:t>проблем</w:t>
      </w:r>
      <w:r>
        <w:t></w:t>
      </w:r>
      <w:r>
        <w:t></w:t>
      </w:r>
      <w:r>
        <w:rPr>
          <w:rFonts w:hint="eastAsia"/>
        </w:rPr>
        <w:t>Ще</w:t>
      </w:r>
      <w:r>
        <w:t></w:t>
      </w:r>
      <w:r>
        <w:rPr>
          <w:rFonts w:hint="eastAsia"/>
        </w:rPr>
        <w:t>навіть</w:t>
      </w:r>
      <w:r>
        <w:t></w:t>
      </w:r>
      <w:r>
        <w:t></w:t>
      </w:r>
      <w:r>
        <w:t></w:t>
      </w:r>
      <w:r>
        <w:t></w:t>
      </w:r>
      <w:r>
        <w:rPr>
          <w:rFonts w:hint="eastAsia"/>
        </w:rPr>
        <w:t>років</w:t>
      </w:r>
    </w:p>
    <w:p w:rsidR="00F40C68" w:rsidRDefault="00F40C68" w:rsidP="00F40C68">
      <w:r>
        <w:rPr>
          <w:rFonts w:hint="eastAsia"/>
        </w:rPr>
        <w:t>тому</w:t>
      </w:r>
      <w:r>
        <w:t></w:t>
      </w:r>
      <w:r>
        <w:rPr>
          <w:rFonts w:hint="eastAsia"/>
        </w:rPr>
        <w:t>про</w:t>
      </w:r>
      <w:r>
        <w:t></w:t>
      </w:r>
      <w:r>
        <w:rPr>
          <w:rFonts w:hint="eastAsia"/>
        </w:rPr>
        <w:t>дітей</w:t>
      </w:r>
      <w:r>
        <w:t></w:t>
      </w:r>
      <w:r>
        <w:rPr>
          <w:rFonts w:hint="eastAsia"/>
        </w:rPr>
        <w:t>з</w:t>
      </w:r>
      <w:r>
        <w:t></w:t>
      </w:r>
      <w:r>
        <w:rPr>
          <w:rFonts w:hint="eastAsia"/>
        </w:rPr>
        <w:t>інвалідністю</w:t>
      </w:r>
      <w:r>
        <w:t></w:t>
      </w:r>
      <w:r>
        <w:rPr>
          <w:rFonts w:hint="eastAsia"/>
        </w:rPr>
        <w:t>та</w:t>
      </w:r>
      <w:r>
        <w:t></w:t>
      </w:r>
      <w:r>
        <w:rPr>
          <w:rFonts w:hint="eastAsia"/>
        </w:rPr>
        <w:t>їхню</w:t>
      </w:r>
      <w:r>
        <w:t></w:t>
      </w:r>
      <w:r>
        <w:rPr>
          <w:rFonts w:hint="eastAsia"/>
        </w:rPr>
        <w:t>освіту</w:t>
      </w:r>
      <w:r>
        <w:t></w:t>
      </w:r>
      <w:r>
        <w:rPr>
          <w:rFonts w:hint="eastAsia"/>
        </w:rPr>
        <w:t>в</w:t>
      </w:r>
      <w:r>
        <w:t></w:t>
      </w:r>
      <w:r>
        <w:rPr>
          <w:rFonts w:hint="eastAsia"/>
        </w:rPr>
        <w:t>медіа</w:t>
      </w:r>
      <w:r>
        <w:t></w:t>
      </w:r>
      <w:r>
        <w:rPr>
          <w:rFonts w:hint="eastAsia"/>
        </w:rPr>
        <w:t>майже</w:t>
      </w:r>
      <w:r>
        <w:t></w:t>
      </w:r>
      <w:r>
        <w:rPr>
          <w:rFonts w:hint="eastAsia"/>
        </w:rPr>
        <w:t>не</w:t>
      </w:r>
      <w:r>
        <w:t></w:t>
      </w:r>
      <w:r>
        <w:rPr>
          <w:rFonts w:hint="eastAsia"/>
        </w:rPr>
        <w:t>говорили</w:t>
      </w:r>
      <w:r>
        <w:t></w:t>
      </w:r>
      <w:r>
        <w:t></w:t>
      </w:r>
      <w:r>
        <w:rPr>
          <w:rFonts w:hint="eastAsia"/>
        </w:rPr>
        <w:t>як</w:t>
      </w:r>
    </w:p>
    <w:p w:rsidR="00F40C68" w:rsidRDefault="00F40C68" w:rsidP="00F40C68">
      <w:r>
        <w:rPr>
          <w:rFonts w:hint="eastAsia"/>
        </w:rPr>
        <w:t>наслідок</w:t>
      </w:r>
      <w:r>
        <w:t></w:t>
      </w:r>
      <w:r>
        <w:rPr>
          <w:rFonts w:hint="eastAsia"/>
        </w:rPr>
        <w:t>–</w:t>
      </w:r>
      <w:r>
        <w:t></w:t>
      </w:r>
      <w:r>
        <w:rPr>
          <w:rFonts w:hint="eastAsia"/>
        </w:rPr>
        <w:t>діти</w:t>
      </w:r>
      <w:r>
        <w:t></w:t>
      </w:r>
      <w:r>
        <w:rPr>
          <w:rFonts w:hint="eastAsia"/>
        </w:rPr>
        <w:t>з</w:t>
      </w:r>
      <w:r>
        <w:t></w:t>
      </w:r>
      <w:r>
        <w:rPr>
          <w:rFonts w:hint="eastAsia"/>
        </w:rPr>
        <w:t>інвалідністю</w:t>
      </w:r>
      <w:r>
        <w:t></w:t>
      </w:r>
      <w:r>
        <w:rPr>
          <w:rFonts w:hint="eastAsia"/>
        </w:rPr>
        <w:t>отримували</w:t>
      </w:r>
      <w:r>
        <w:t></w:t>
      </w:r>
      <w:r>
        <w:rPr>
          <w:rFonts w:hint="eastAsia"/>
        </w:rPr>
        <w:t>середню</w:t>
      </w:r>
      <w:r>
        <w:t></w:t>
      </w:r>
      <w:r>
        <w:rPr>
          <w:rFonts w:hint="eastAsia"/>
        </w:rPr>
        <w:t>освіту</w:t>
      </w:r>
      <w:r>
        <w:t></w:t>
      </w:r>
      <w:r>
        <w:rPr>
          <w:rFonts w:hint="eastAsia"/>
        </w:rPr>
        <w:t>в</w:t>
      </w:r>
      <w:r>
        <w:t></w:t>
      </w:r>
      <w:r>
        <w:rPr>
          <w:rFonts w:hint="eastAsia"/>
        </w:rPr>
        <w:t>спеціальних</w:t>
      </w:r>
    </w:p>
    <w:p w:rsidR="00F40C68" w:rsidRDefault="00F40C68" w:rsidP="00F40C68">
      <w:r>
        <w:rPr>
          <w:rFonts w:hint="eastAsia"/>
        </w:rPr>
        <w:t>школах</w:t>
      </w:r>
      <w:r>
        <w:t></w:t>
      </w:r>
      <w:r>
        <w:t></w:t>
      </w:r>
      <w:r>
        <w:rPr>
          <w:rFonts w:hint="eastAsia"/>
        </w:rPr>
        <w:t>а</w:t>
      </w:r>
      <w:r>
        <w:t></w:t>
      </w:r>
      <w:r>
        <w:rPr>
          <w:rFonts w:hint="eastAsia"/>
        </w:rPr>
        <w:t>згодом</w:t>
      </w:r>
      <w:r>
        <w:t></w:t>
      </w:r>
      <w:r>
        <w:rPr>
          <w:rFonts w:hint="eastAsia"/>
        </w:rPr>
        <w:t>ішли</w:t>
      </w:r>
      <w:r>
        <w:t></w:t>
      </w:r>
      <w:r>
        <w:rPr>
          <w:rFonts w:hint="eastAsia"/>
        </w:rPr>
        <w:t>працювати</w:t>
      </w:r>
      <w:r>
        <w:t></w:t>
      </w:r>
      <w:r>
        <w:rPr>
          <w:rFonts w:hint="eastAsia"/>
        </w:rPr>
        <w:t>на</w:t>
      </w:r>
      <w:r>
        <w:t></w:t>
      </w:r>
      <w:r>
        <w:rPr>
          <w:rFonts w:hint="eastAsia"/>
        </w:rPr>
        <w:t>спеціальні</w:t>
      </w:r>
      <w:r>
        <w:t></w:t>
      </w:r>
      <w:r>
        <w:rPr>
          <w:rFonts w:hint="eastAsia"/>
        </w:rPr>
        <w:t>підприємства</w:t>
      </w:r>
      <w:r>
        <w:t></w:t>
      </w:r>
      <w:r>
        <w:t></w:t>
      </w:r>
      <w:r>
        <w:t></w:t>
      </w:r>
      <w:r>
        <w:rPr>
          <w:rFonts w:hint="eastAsia"/>
        </w:rPr>
        <w:t>То</w:t>
      </w:r>
      <w:r>
        <w:t></w:t>
      </w:r>
      <w:r>
        <w:rPr>
          <w:rFonts w:hint="eastAsia"/>
        </w:rPr>
        <w:t>тепер</w:t>
      </w:r>
    </w:p>
    <w:p w:rsidR="00F40C68" w:rsidRDefault="00F40C68" w:rsidP="00F40C68">
      <w:r>
        <w:rPr>
          <w:rFonts w:hint="eastAsia"/>
        </w:rPr>
        <w:t>кожен</w:t>
      </w:r>
      <w:r>
        <w:t></w:t>
      </w:r>
      <w:r>
        <w:rPr>
          <w:rFonts w:hint="eastAsia"/>
        </w:rPr>
        <w:t>другий</w:t>
      </w:r>
      <w:r>
        <w:t></w:t>
      </w:r>
      <w:r>
        <w:rPr>
          <w:rFonts w:hint="eastAsia"/>
        </w:rPr>
        <w:t>сюжет</w:t>
      </w:r>
      <w:r>
        <w:t></w:t>
      </w:r>
      <w:r>
        <w:t></w:t>
      </w:r>
      <w:r>
        <w:rPr>
          <w:rFonts w:hint="eastAsia"/>
        </w:rPr>
        <w:t>який</w:t>
      </w:r>
      <w:r>
        <w:t></w:t>
      </w:r>
      <w:r>
        <w:rPr>
          <w:rFonts w:hint="eastAsia"/>
        </w:rPr>
        <w:t>виходить</w:t>
      </w:r>
      <w:r>
        <w:t></w:t>
      </w:r>
      <w:r>
        <w:rPr>
          <w:rFonts w:hint="eastAsia"/>
        </w:rPr>
        <w:t>на</w:t>
      </w:r>
      <w:r>
        <w:t></w:t>
      </w:r>
      <w:r>
        <w:rPr>
          <w:rFonts w:hint="eastAsia"/>
        </w:rPr>
        <w:t>цю</w:t>
      </w:r>
      <w:r>
        <w:t></w:t>
      </w:r>
      <w:r>
        <w:rPr>
          <w:rFonts w:hint="eastAsia"/>
        </w:rPr>
        <w:t>теми</w:t>
      </w:r>
      <w:r>
        <w:t></w:t>
      </w:r>
      <w:r>
        <w:t></w:t>
      </w:r>
      <w:r>
        <w:rPr>
          <w:rFonts w:hint="eastAsia"/>
        </w:rPr>
        <w:t>привячений</w:t>
      </w:r>
      <w:r>
        <w:t></w:t>
      </w:r>
      <w:r>
        <w:rPr>
          <w:rFonts w:hint="eastAsia"/>
        </w:rPr>
        <w:t>інклюзивній</w:t>
      </w:r>
    </w:p>
    <w:p w:rsidR="00F40C68" w:rsidRDefault="00F40C68" w:rsidP="00F40C68">
      <w:r>
        <w:rPr>
          <w:rFonts w:hint="eastAsia"/>
        </w:rPr>
        <w:t>освіті</w:t>
      </w:r>
      <w:r>
        <w:t></w:t>
      </w:r>
      <w:r>
        <w:rPr>
          <w:rFonts w:hint="eastAsia"/>
        </w:rPr>
        <w:t>або</w:t>
      </w:r>
      <w:r>
        <w:t></w:t>
      </w:r>
      <w:r>
        <w:rPr>
          <w:rFonts w:hint="eastAsia"/>
        </w:rPr>
        <w:t>її</w:t>
      </w:r>
      <w:r>
        <w:t></w:t>
      </w:r>
      <w:r>
        <w:rPr>
          <w:rFonts w:hint="eastAsia"/>
        </w:rPr>
        <w:t>доступності</w:t>
      </w:r>
      <w:r>
        <w:t></w:t>
      </w:r>
      <w:r>
        <w:rPr>
          <w:rFonts w:hint="eastAsia"/>
        </w:rPr>
        <w:t>для</w:t>
      </w:r>
      <w:r>
        <w:t></w:t>
      </w:r>
      <w:r>
        <w:rPr>
          <w:rFonts w:hint="eastAsia"/>
        </w:rPr>
        <w:t>таких</w:t>
      </w:r>
      <w:r>
        <w:t></w:t>
      </w:r>
      <w:r>
        <w:rPr>
          <w:rFonts w:hint="eastAsia"/>
        </w:rPr>
        <w:t>дітей</w:t>
      </w:r>
      <w:r>
        <w:t></w:t>
      </w:r>
      <w:r>
        <w:t></w:t>
      </w:r>
      <w:r>
        <w:rPr>
          <w:rFonts w:hint="eastAsia"/>
        </w:rPr>
        <w:t>Разом</w:t>
      </w:r>
      <w:r>
        <w:t></w:t>
      </w:r>
      <w:r>
        <w:rPr>
          <w:rFonts w:hint="eastAsia"/>
        </w:rPr>
        <w:t>з</w:t>
      </w:r>
      <w:r>
        <w:t></w:t>
      </w:r>
      <w:r>
        <w:rPr>
          <w:rFonts w:hint="eastAsia"/>
        </w:rPr>
        <w:t>тим</w:t>
      </w:r>
      <w:r>
        <w:t></w:t>
      </w:r>
      <w:r>
        <w:rPr>
          <w:rFonts w:hint="eastAsia"/>
        </w:rPr>
        <w:t>що</w:t>
      </w:r>
      <w:r>
        <w:t></w:t>
      </w:r>
      <w:r>
        <w:rPr>
          <w:rFonts w:hint="eastAsia"/>
        </w:rPr>
        <w:t>більше</w:t>
      </w:r>
      <w:r>
        <w:t></w:t>
      </w:r>
      <w:r>
        <w:rPr>
          <w:rFonts w:hint="eastAsia"/>
        </w:rPr>
        <w:t>говорять</w:t>
      </w:r>
      <w:r>
        <w:t></w:t>
      </w:r>
      <w:r>
        <w:rPr>
          <w:rFonts w:hint="eastAsia"/>
        </w:rPr>
        <w:t>на</w:t>
      </w:r>
    </w:p>
    <w:p w:rsidR="00F40C68" w:rsidRDefault="00F40C68" w:rsidP="00F40C68">
      <w:r>
        <w:rPr>
          <w:rFonts w:hint="eastAsia"/>
        </w:rPr>
        <w:t>цю</w:t>
      </w:r>
      <w:r>
        <w:t></w:t>
      </w:r>
      <w:r>
        <w:rPr>
          <w:rFonts w:hint="eastAsia"/>
        </w:rPr>
        <w:t>та</w:t>
      </w:r>
      <w:r>
        <w:t></w:t>
      </w:r>
      <w:r>
        <w:rPr>
          <w:rFonts w:hint="eastAsia"/>
        </w:rPr>
        <w:t>інші</w:t>
      </w:r>
      <w:r>
        <w:t></w:t>
      </w:r>
      <w:r>
        <w:rPr>
          <w:rFonts w:hint="eastAsia"/>
        </w:rPr>
        <w:t>соціально</w:t>
      </w:r>
      <w:r>
        <w:t></w:t>
      </w:r>
      <w:r>
        <w:rPr>
          <w:rFonts w:hint="eastAsia"/>
        </w:rPr>
        <w:t>вразливі</w:t>
      </w:r>
      <w:r>
        <w:t></w:t>
      </w:r>
      <w:r>
        <w:rPr>
          <w:rFonts w:hint="eastAsia"/>
        </w:rPr>
        <w:t>теми</w:t>
      </w:r>
      <w:r>
        <w:t></w:t>
      </w:r>
      <w:r>
        <w:t></w:t>
      </w:r>
      <w:r>
        <w:rPr>
          <w:rFonts w:hint="eastAsia"/>
        </w:rPr>
        <w:t>поступово</w:t>
      </w:r>
      <w:r>
        <w:t></w:t>
      </w:r>
      <w:r>
        <w:rPr>
          <w:rFonts w:hint="eastAsia"/>
        </w:rPr>
        <w:t>відбувається</w:t>
      </w:r>
      <w:r>
        <w:t></w:t>
      </w:r>
      <w:r>
        <w:rPr>
          <w:rFonts w:hint="eastAsia"/>
        </w:rPr>
        <w:t>розуміння</w:t>
      </w:r>
      <w:r>
        <w:t></w:t>
      </w:r>
    </w:p>
    <w:p w:rsidR="00F40C68" w:rsidRDefault="00F40C68" w:rsidP="00F40C68">
      <w:r>
        <w:rPr>
          <w:rFonts w:hint="eastAsia"/>
        </w:rPr>
        <w:t>сприйняття</w:t>
      </w:r>
      <w:r>
        <w:t></w:t>
      </w:r>
      <w:r>
        <w:rPr>
          <w:rFonts w:hint="eastAsia"/>
        </w:rPr>
        <w:t>та</w:t>
      </w:r>
      <w:r>
        <w:t></w:t>
      </w:r>
      <w:r>
        <w:rPr>
          <w:rFonts w:hint="eastAsia"/>
        </w:rPr>
        <w:t>прийняття</w:t>
      </w:r>
      <w:r>
        <w:t></w:t>
      </w:r>
      <w:r>
        <w:rPr>
          <w:rFonts w:hint="eastAsia"/>
        </w:rPr>
        <w:t>громадянським</w:t>
      </w:r>
      <w:r>
        <w:t></w:t>
      </w:r>
      <w:r>
        <w:rPr>
          <w:rFonts w:hint="eastAsia"/>
        </w:rPr>
        <w:t>суспільством</w:t>
      </w:r>
      <w:r>
        <w:t></w:t>
      </w:r>
      <w:r>
        <w:rPr>
          <w:rFonts w:hint="eastAsia"/>
        </w:rPr>
        <w:t>людей</w:t>
      </w:r>
      <w:r>
        <w:t></w:t>
      </w:r>
      <w:r>
        <w:t></w:t>
      </w:r>
      <w:r>
        <w:rPr>
          <w:rFonts w:hint="eastAsia"/>
        </w:rPr>
        <w:t>що</w:t>
      </w:r>
      <w:r>
        <w:t></w:t>
      </w:r>
      <w:r>
        <w:rPr>
          <w:rFonts w:hint="eastAsia"/>
        </w:rPr>
        <w:t>живуть</w:t>
      </w:r>
      <w:r>
        <w:t></w:t>
      </w:r>
      <w:r>
        <w:rPr>
          <w:rFonts w:hint="eastAsia"/>
        </w:rPr>
        <w:t>з</w:t>
      </w:r>
    </w:p>
    <w:p w:rsidR="00F40C68" w:rsidRDefault="00F40C68" w:rsidP="00F40C68">
      <w:r>
        <w:rPr>
          <w:rFonts w:hint="eastAsia"/>
        </w:rPr>
        <w:t>ВІЛ</w:t>
      </w:r>
      <w:r>
        <w:t></w:t>
      </w:r>
      <w:r>
        <w:t></w:t>
      </w:r>
      <w:r>
        <w:rPr>
          <w:rFonts w:hint="eastAsia"/>
        </w:rPr>
        <w:t>людей</w:t>
      </w:r>
      <w:r>
        <w:t></w:t>
      </w:r>
      <w:r>
        <w:rPr>
          <w:rFonts w:hint="eastAsia"/>
        </w:rPr>
        <w:t>з</w:t>
      </w:r>
      <w:r>
        <w:t></w:t>
      </w:r>
      <w:r>
        <w:rPr>
          <w:rFonts w:hint="eastAsia"/>
        </w:rPr>
        <w:t>інвалідністю</w:t>
      </w:r>
      <w:r>
        <w:t></w:t>
      </w:r>
      <w:r>
        <w:t></w:t>
      </w:r>
      <w:r>
        <w:rPr>
          <w:rFonts w:hint="eastAsia"/>
        </w:rPr>
        <w:t>переселенців</w:t>
      </w:r>
      <w:r>
        <w:t></w:t>
      </w:r>
      <w:r>
        <w:t></w:t>
      </w:r>
      <w:r>
        <w:rPr>
          <w:rFonts w:hint="eastAsia"/>
        </w:rPr>
        <w:t>безпритульних</w:t>
      </w:r>
      <w:r>
        <w:t></w:t>
      </w:r>
      <w:r>
        <w:t></w:t>
      </w:r>
      <w:r>
        <w:rPr>
          <w:rFonts w:hint="eastAsia"/>
        </w:rPr>
        <w:t>Водночас</w:t>
      </w:r>
    </w:p>
    <w:p w:rsidR="00F40C68" w:rsidRDefault="00F40C68" w:rsidP="00F40C68">
      <w:r>
        <w:rPr>
          <w:rFonts w:hint="eastAsia"/>
        </w:rPr>
        <w:t>журналістське</w:t>
      </w:r>
      <w:r>
        <w:t></w:t>
      </w:r>
      <w:r>
        <w:rPr>
          <w:rFonts w:hint="eastAsia"/>
        </w:rPr>
        <w:t>середовище</w:t>
      </w:r>
      <w:r>
        <w:t></w:t>
      </w:r>
      <w:r>
        <w:rPr>
          <w:rFonts w:hint="eastAsia"/>
        </w:rPr>
        <w:t>щоразу</w:t>
      </w:r>
      <w:r>
        <w:t></w:t>
      </w:r>
      <w:r>
        <w:rPr>
          <w:rFonts w:hint="eastAsia"/>
        </w:rPr>
        <w:t>стоїть</w:t>
      </w:r>
      <w:r>
        <w:t></w:t>
      </w:r>
      <w:r>
        <w:rPr>
          <w:rFonts w:hint="eastAsia"/>
        </w:rPr>
        <w:t>перед</w:t>
      </w:r>
      <w:r>
        <w:t></w:t>
      </w:r>
      <w:r>
        <w:rPr>
          <w:rFonts w:hint="eastAsia"/>
        </w:rPr>
        <w:t>низкою</w:t>
      </w:r>
      <w:r>
        <w:t></w:t>
      </w:r>
      <w:r>
        <w:rPr>
          <w:rFonts w:hint="eastAsia"/>
        </w:rPr>
        <w:t>ризиків</w:t>
      </w:r>
      <w:r>
        <w:t></w:t>
      </w:r>
      <w:r>
        <w:rPr>
          <w:rFonts w:hint="eastAsia"/>
        </w:rPr>
        <w:t>про</w:t>
      </w:r>
      <w:r>
        <w:t></w:t>
      </w:r>
      <w:r>
        <w:rPr>
          <w:rFonts w:hint="eastAsia"/>
        </w:rPr>
        <w:t>те</w:t>
      </w:r>
      <w:r>
        <w:t></w:t>
      </w:r>
      <w:r>
        <w:t></w:t>
      </w:r>
      <w:r>
        <w:rPr>
          <w:rFonts w:hint="eastAsia"/>
        </w:rPr>
        <w:t>як</w:t>
      </w:r>
    </w:p>
    <w:p w:rsidR="00F40C68" w:rsidRDefault="00F40C68" w:rsidP="00F40C68">
      <w:r>
        <w:rPr>
          <w:rFonts w:hint="eastAsia"/>
        </w:rPr>
        <w:t>говорити</w:t>
      </w:r>
      <w:r>
        <w:t></w:t>
      </w:r>
      <w:r>
        <w:rPr>
          <w:rFonts w:hint="eastAsia"/>
        </w:rPr>
        <w:t>про</w:t>
      </w:r>
      <w:r>
        <w:t></w:t>
      </w:r>
      <w:r>
        <w:rPr>
          <w:rFonts w:hint="eastAsia"/>
        </w:rPr>
        <w:t>ці</w:t>
      </w:r>
      <w:r>
        <w:t></w:t>
      </w:r>
      <w:r>
        <w:rPr>
          <w:rFonts w:hint="eastAsia"/>
        </w:rPr>
        <w:t>проблеми</w:t>
      </w:r>
      <w:r>
        <w:t></w:t>
      </w:r>
      <w:r>
        <w:t></w:t>
      </w:r>
      <w:r>
        <w:rPr>
          <w:rFonts w:hint="eastAsia"/>
        </w:rPr>
        <w:t>щоб</w:t>
      </w:r>
      <w:r>
        <w:t></w:t>
      </w:r>
      <w:r>
        <w:rPr>
          <w:rFonts w:hint="eastAsia"/>
        </w:rPr>
        <w:t>вони</w:t>
      </w:r>
      <w:r>
        <w:t></w:t>
      </w:r>
      <w:r>
        <w:rPr>
          <w:rFonts w:hint="eastAsia"/>
        </w:rPr>
        <w:t>були</w:t>
      </w:r>
      <w:r>
        <w:t></w:t>
      </w:r>
      <w:r>
        <w:rPr>
          <w:rFonts w:hint="eastAsia"/>
        </w:rPr>
        <w:t>озвучені</w:t>
      </w:r>
      <w:r>
        <w:t></w:t>
      </w:r>
      <w:r>
        <w:t></w:t>
      </w:r>
      <w:r>
        <w:rPr>
          <w:rFonts w:hint="eastAsia"/>
        </w:rPr>
        <w:t>однак</w:t>
      </w:r>
      <w:r>
        <w:t></w:t>
      </w:r>
      <w:r>
        <w:rPr>
          <w:rFonts w:hint="eastAsia"/>
        </w:rPr>
        <w:t>не</w:t>
      </w:r>
      <w:r>
        <w:t></w:t>
      </w:r>
      <w:r>
        <w:rPr>
          <w:rFonts w:hint="eastAsia"/>
        </w:rPr>
        <w:t>містили</w:t>
      </w:r>
      <w:r>
        <w:t></w:t>
      </w:r>
      <w:r>
        <w:rPr>
          <w:rFonts w:hint="eastAsia"/>
        </w:rPr>
        <w:t>ані</w:t>
      </w:r>
    </w:p>
    <w:p w:rsidR="00F40C68" w:rsidRDefault="00F40C68" w:rsidP="00F40C68">
      <w:r>
        <w:rPr>
          <w:rFonts w:hint="eastAsia"/>
        </w:rPr>
        <w:t>образливого</w:t>
      </w:r>
      <w:r>
        <w:t></w:t>
      </w:r>
      <w:r>
        <w:t></w:t>
      </w:r>
      <w:r>
        <w:rPr>
          <w:rFonts w:hint="eastAsia"/>
        </w:rPr>
        <w:t>ані</w:t>
      </w:r>
      <w:r>
        <w:t></w:t>
      </w:r>
      <w:r>
        <w:rPr>
          <w:rFonts w:hint="eastAsia"/>
        </w:rPr>
        <w:t>популістського</w:t>
      </w:r>
      <w:r>
        <w:t></w:t>
      </w:r>
      <w:r>
        <w:rPr>
          <w:rFonts w:hint="eastAsia"/>
        </w:rPr>
        <w:t>харакетру</w:t>
      </w:r>
      <w:r>
        <w:t></w:t>
      </w:r>
    </w:p>
    <w:p w:rsidR="00F40C68" w:rsidRDefault="00F40C68" w:rsidP="00F40C68">
      <w:r>
        <w:rPr>
          <w:rFonts w:hint="eastAsia"/>
        </w:rPr>
        <w:t>Як</w:t>
      </w:r>
      <w:r>
        <w:t></w:t>
      </w:r>
      <w:r>
        <w:rPr>
          <w:rFonts w:hint="eastAsia"/>
        </w:rPr>
        <w:t>показало</w:t>
      </w:r>
      <w:r>
        <w:t></w:t>
      </w:r>
      <w:r>
        <w:rPr>
          <w:rFonts w:hint="eastAsia"/>
        </w:rPr>
        <w:t>дослідження</w:t>
      </w:r>
      <w:r>
        <w:t></w:t>
      </w:r>
      <w:r>
        <w:t></w:t>
      </w:r>
      <w:r>
        <w:rPr>
          <w:rFonts w:hint="eastAsia"/>
        </w:rPr>
        <w:t>якщо</w:t>
      </w:r>
      <w:r>
        <w:t></w:t>
      </w:r>
      <w:r>
        <w:rPr>
          <w:rFonts w:hint="eastAsia"/>
        </w:rPr>
        <w:t>про</w:t>
      </w:r>
      <w:r>
        <w:t></w:t>
      </w:r>
      <w:r>
        <w:rPr>
          <w:rFonts w:hint="eastAsia"/>
        </w:rPr>
        <w:t>загальні</w:t>
      </w:r>
      <w:r>
        <w:t></w:t>
      </w:r>
      <w:r>
        <w:rPr>
          <w:rFonts w:hint="eastAsia"/>
        </w:rPr>
        <w:t>журналістські</w:t>
      </w:r>
      <w:r>
        <w:t></w:t>
      </w:r>
      <w:r>
        <w:rPr>
          <w:rFonts w:hint="eastAsia"/>
        </w:rPr>
        <w:t>принципи</w:t>
      </w:r>
      <w:r>
        <w:t></w:t>
      </w:r>
      <w:r>
        <w:rPr>
          <w:rFonts w:hint="eastAsia"/>
        </w:rPr>
        <w:t>та</w:t>
      </w:r>
    </w:p>
    <w:p w:rsidR="00F40C68" w:rsidRDefault="00F40C68" w:rsidP="00F40C68">
      <w:r>
        <w:rPr>
          <w:rFonts w:hint="eastAsia"/>
        </w:rPr>
        <w:t>стандарти</w:t>
      </w:r>
      <w:r>
        <w:t></w:t>
      </w:r>
      <w:r>
        <w:rPr>
          <w:rFonts w:hint="eastAsia"/>
        </w:rPr>
        <w:t>учасники</w:t>
      </w:r>
      <w:r>
        <w:t></w:t>
      </w:r>
      <w:r>
        <w:rPr>
          <w:rFonts w:hint="eastAsia"/>
        </w:rPr>
        <w:t>соціальнокомунікаційного</w:t>
      </w:r>
      <w:r>
        <w:t></w:t>
      </w:r>
      <w:r>
        <w:rPr>
          <w:rFonts w:hint="eastAsia"/>
        </w:rPr>
        <w:t>діалогу</w:t>
      </w:r>
      <w:r>
        <w:t></w:t>
      </w:r>
      <w:r>
        <w:rPr>
          <w:rFonts w:hint="eastAsia"/>
        </w:rPr>
        <w:t>говорять</w:t>
      </w:r>
      <w:r>
        <w:t></w:t>
      </w:r>
      <w:r>
        <w:rPr>
          <w:rFonts w:hint="eastAsia"/>
        </w:rPr>
        <w:t>упевнено</w:t>
      </w:r>
      <w:r>
        <w:t></w:t>
      </w:r>
    </w:p>
    <w:p w:rsidR="00F40C68" w:rsidRDefault="00F40C68" w:rsidP="00F40C68">
      <w:r>
        <w:rPr>
          <w:rFonts w:hint="eastAsia"/>
        </w:rPr>
        <w:t>розуміються</w:t>
      </w:r>
      <w:r>
        <w:t></w:t>
      </w:r>
      <w:r>
        <w:rPr>
          <w:rFonts w:hint="eastAsia"/>
        </w:rPr>
        <w:t>на</w:t>
      </w:r>
      <w:r>
        <w:t></w:t>
      </w:r>
      <w:r>
        <w:rPr>
          <w:rFonts w:hint="eastAsia"/>
        </w:rPr>
        <w:t>теоретичних</w:t>
      </w:r>
      <w:r>
        <w:t></w:t>
      </w:r>
      <w:r>
        <w:rPr>
          <w:rFonts w:hint="eastAsia"/>
        </w:rPr>
        <w:t>основах</w:t>
      </w:r>
      <w:r>
        <w:t></w:t>
      </w:r>
      <w:r>
        <w:rPr>
          <w:rFonts w:hint="eastAsia"/>
        </w:rPr>
        <w:t>та</w:t>
      </w:r>
      <w:r>
        <w:t></w:t>
      </w:r>
      <w:r>
        <w:rPr>
          <w:rFonts w:hint="eastAsia"/>
        </w:rPr>
        <w:t>в</w:t>
      </w:r>
      <w:r>
        <w:t></w:t>
      </w:r>
      <w:r>
        <w:rPr>
          <w:rFonts w:hint="eastAsia"/>
        </w:rPr>
        <w:t>поодиноких</w:t>
      </w:r>
      <w:r>
        <w:t></w:t>
      </w:r>
      <w:r>
        <w:rPr>
          <w:rFonts w:hint="eastAsia"/>
        </w:rPr>
        <w:t>випадках</w:t>
      </w:r>
      <w:r>
        <w:t></w:t>
      </w:r>
      <w:r>
        <w:rPr>
          <w:rFonts w:hint="eastAsia"/>
        </w:rPr>
        <w:t>формують</w:t>
      </w:r>
    </w:p>
    <w:p w:rsidR="00F40C68" w:rsidRDefault="00F40C68" w:rsidP="00F40C68">
      <w:r>
        <w:rPr>
          <w:rFonts w:hint="eastAsia"/>
        </w:rPr>
        <w:t>нові</w:t>
      </w:r>
      <w:r>
        <w:t></w:t>
      </w:r>
      <w:r>
        <w:rPr>
          <w:rFonts w:hint="eastAsia"/>
        </w:rPr>
        <w:t>власні</w:t>
      </w:r>
      <w:r>
        <w:t></w:t>
      </w:r>
      <w:r>
        <w:rPr>
          <w:rFonts w:hint="eastAsia"/>
        </w:rPr>
        <w:t>правила</w:t>
      </w:r>
      <w:r>
        <w:t></w:t>
      </w:r>
      <w:r>
        <w:rPr>
          <w:rFonts w:hint="eastAsia"/>
        </w:rPr>
        <w:t>виготовлення</w:t>
      </w:r>
      <w:r>
        <w:t></w:t>
      </w:r>
      <w:r>
        <w:rPr>
          <w:rFonts w:hint="eastAsia"/>
        </w:rPr>
        <w:t>матеріалів</w:t>
      </w:r>
      <w:r>
        <w:t></w:t>
      </w:r>
      <w:r>
        <w:t></w:t>
      </w:r>
      <w:r>
        <w:rPr>
          <w:rFonts w:hint="eastAsia"/>
        </w:rPr>
        <w:t>то</w:t>
      </w:r>
      <w:r>
        <w:t></w:t>
      </w:r>
      <w:r>
        <w:rPr>
          <w:rFonts w:hint="eastAsia"/>
        </w:rPr>
        <w:t>у</w:t>
      </w:r>
      <w:r>
        <w:t></w:t>
      </w:r>
      <w:r>
        <w:rPr>
          <w:rFonts w:hint="eastAsia"/>
        </w:rPr>
        <w:t>випадку</w:t>
      </w:r>
      <w:r>
        <w:t></w:t>
      </w:r>
      <w:r>
        <w:rPr>
          <w:rFonts w:hint="eastAsia"/>
        </w:rPr>
        <w:t>формування</w:t>
      </w:r>
    </w:p>
    <w:p w:rsidR="00F40C68" w:rsidRDefault="00F40C68" w:rsidP="00F40C68">
      <w:r>
        <w:rPr>
          <w:rFonts w:hint="eastAsia"/>
        </w:rPr>
        <w:t>телевізійних</w:t>
      </w:r>
      <w:r>
        <w:t></w:t>
      </w:r>
      <w:r>
        <w:rPr>
          <w:rFonts w:hint="eastAsia"/>
        </w:rPr>
        <w:t>сюжетів</w:t>
      </w:r>
      <w:r>
        <w:t></w:t>
      </w:r>
      <w:r>
        <w:rPr>
          <w:rFonts w:hint="eastAsia"/>
        </w:rPr>
        <w:t>на</w:t>
      </w:r>
      <w:r>
        <w:t></w:t>
      </w:r>
      <w:r>
        <w:rPr>
          <w:rFonts w:hint="eastAsia"/>
        </w:rPr>
        <w:t>соціально</w:t>
      </w:r>
      <w:r>
        <w:t></w:t>
      </w:r>
      <w:r>
        <w:rPr>
          <w:rFonts w:hint="eastAsia"/>
        </w:rPr>
        <w:t>проблемні</w:t>
      </w:r>
      <w:r>
        <w:t></w:t>
      </w:r>
      <w:r>
        <w:rPr>
          <w:rFonts w:hint="eastAsia"/>
        </w:rPr>
        <w:t>теми</w:t>
      </w:r>
      <w:r>
        <w:t></w:t>
      </w:r>
      <w:r>
        <w:t></w:t>
      </w:r>
      <w:r>
        <w:rPr>
          <w:rFonts w:hint="eastAsia"/>
        </w:rPr>
        <w:t>журналісти</w:t>
      </w:r>
      <w:r>
        <w:t></w:t>
      </w:r>
      <w:r>
        <w:rPr>
          <w:rFonts w:hint="eastAsia"/>
        </w:rPr>
        <w:t>часто</w:t>
      </w:r>
      <w:r>
        <w:t></w:t>
      </w:r>
      <w:r>
        <w:rPr>
          <w:rFonts w:hint="eastAsia"/>
        </w:rPr>
        <w:t>діють</w:t>
      </w:r>
    </w:p>
    <w:p w:rsidR="00F40C68" w:rsidRDefault="00F40C68" w:rsidP="00F40C68">
      <w:r>
        <w:rPr>
          <w:rFonts w:hint="eastAsia"/>
        </w:rPr>
        <w:t>наосліп</w:t>
      </w:r>
      <w:r>
        <w:t></w:t>
      </w:r>
      <w:r>
        <w:t></w:t>
      </w:r>
      <w:r>
        <w:rPr>
          <w:rFonts w:hint="eastAsia"/>
        </w:rPr>
        <w:t>працюють</w:t>
      </w:r>
      <w:r>
        <w:t></w:t>
      </w:r>
      <w:r>
        <w:rPr>
          <w:rFonts w:hint="eastAsia"/>
        </w:rPr>
        <w:t>так</w:t>
      </w:r>
      <w:r>
        <w:t></w:t>
      </w:r>
      <w:r>
        <w:t></w:t>
      </w:r>
      <w:r>
        <w:rPr>
          <w:rFonts w:hint="eastAsia"/>
        </w:rPr>
        <w:t>як</w:t>
      </w:r>
      <w:r>
        <w:t></w:t>
      </w:r>
      <w:r>
        <w:rPr>
          <w:rFonts w:hint="eastAsia"/>
        </w:rPr>
        <w:t>відчувають</w:t>
      </w:r>
      <w:r>
        <w:t></w:t>
      </w:r>
      <w:r>
        <w:rPr>
          <w:rFonts w:hint="eastAsia"/>
        </w:rPr>
        <w:t>ситуацію</w:t>
      </w:r>
      <w:r>
        <w:t></w:t>
      </w:r>
      <w:r>
        <w:t></w:t>
      </w:r>
      <w:r>
        <w:rPr>
          <w:rFonts w:hint="eastAsia"/>
        </w:rPr>
        <w:t>послуговуються</w:t>
      </w:r>
      <w:r>
        <w:t></w:t>
      </w:r>
      <w:r>
        <w:rPr>
          <w:rFonts w:hint="eastAsia"/>
        </w:rPr>
        <w:t>тією</w:t>
      </w:r>
    </w:p>
    <w:p w:rsidR="00F40C68" w:rsidRDefault="00F40C68" w:rsidP="00F40C68">
      <w:r>
        <w:rPr>
          <w:rFonts w:hint="eastAsia"/>
        </w:rPr>
        <w:t>лексикою</w:t>
      </w:r>
      <w:r>
        <w:t></w:t>
      </w:r>
      <w:r>
        <w:t></w:t>
      </w:r>
      <w:r>
        <w:rPr>
          <w:rFonts w:hint="eastAsia"/>
        </w:rPr>
        <w:t>яку</w:t>
      </w:r>
      <w:r>
        <w:t></w:t>
      </w:r>
      <w:r>
        <w:rPr>
          <w:rFonts w:hint="eastAsia"/>
        </w:rPr>
        <w:t>особисто</w:t>
      </w:r>
      <w:r>
        <w:t></w:t>
      </w:r>
      <w:r>
        <w:rPr>
          <w:rFonts w:hint="eastAsia"/>
        </w:rPr>
        <w:t>вони</w:t>
      </w:r>
      <w:r>
        <w:t></w:t>
      </w:r>
      <w:r>
        <w:rPr>
          <w:rFonts w:hint="eastAsia"/>
        </w:rPr>
        <w:t>вважають</w:t>
      </w:r>
      <w:r>
        <w:t></w:t>
      </w:r>
      <w:r>
        <w:rPr>
          <w:rFonts w:hint="eastAsia"/>
        </w:rPr>
        <w:t>актуальною</w:t>
      </w:r>
      <w:r>
        <w:t></w:t>
      </w:r>
      <w:r>
        <w:rPr>
          <w:rFonts w:hint="eastAsia"/>
        </w:rPr>
        <w:t>та</w:t>
      </w:r>
      <w:r>
        <w:t></w:t>
      </w:r>
      <w:r>
        <w:rPr>
          <w:rFonts w:hint="eastAsia"/>
        </w:rPr>
        <w:t>коректною</w:t>
      </w:r>
      <w:r>
        <w:t></w:t>
      </w:r>
      <w:r>
        <w:t></w:t>
      </w:r>
      <w:r>
        <w:rPr>
          <w:rFonts w:hint="eastAsia"/>
        </w:rPr>
        <w:t>або</w:t>
      </w:r>
      <w:r>
        <w:t></w:t>
      </w:r>
      <w:r>
        <w:rPr>
          <w:rFonts w:hint="eastAsia"/>
        </w:rPr>
        <w:t>ж</w:t>
      </w:r>
    </w:p>
    <w:p w:rsidR="00F40C68" w:rsidRDefault="00F40C68" w:rsidP="00F40C68">
      <w:r>
        <w:rPr>
          <w:rFonts w:hint="eastAsia"/>
        </w:rPr>
        <w:t>тією</w:t>
      </w:r>
      <w:r>
        <w:t></w:t>
      </w:r>
      <w:r>
        <w:t></w:t>
      </w:r>
      <w:r>
        <w:rPr>
          <w:rFonts w:hint="eastAsia"/>
        </w:rPr>
        <w:t>яку</w:t>
      </w:r>
      <w:r>
        <w:t></w:t>
      </w:r>
      <w:r>
        <w:rPr>
          <w:rFonts w:hint="eastAsia"/>
        </w:rPr>
        <w:t>нав’язує</w:t>
      </w:r>
      <w:r>
        <w:t></w:t>
      </w:r>
      <w:r>
        <w:rPr>
          <w:rFonts w:hint="eastAsia"/>
        </w:rPr>
        <w:t>соціум</w:t>
      </w:r>
      <w:r>
        <w:t></w:t>
      </w:r>
      <w:r>
        <w:t></w:t>
      </w:r>
      <w:r>
        <w:rPr>
          <w:rFonts w:hint="eastAsia"/>
        </w:rPr>
        <w:t>При</w:t>
      </w:r>
      <w:r>
        <w:t></w:t>
      </w:r>
      <w:r>
        <w:rPr>
          <w:rFonts w:hint="eastAsia"/>
        </w:rPr>
        <w:t>цьому</w:t>
      </w:r>
      <w:r>
        <w:t></w:t>
      </w:r>
      <w:r>
        <w:rPr>
          <w:rFonts w:hint="eastAsia"/>
        </w:rPr>
        <w:t>сучасна</w:t>
      </w:r>
      <w:r>
        <w:t></w:t>
      </w:r>
      <w:r>
        <w:rPr>
          <w:rFonts w:hint="eastAsia"/>
        </w:rPr>
        <w:t>українська</w:t>
      </w:r>
      <w:r>
        <w:t></w:t>
      </w:r>
      <w:r>
        <w:rPr>
          <w:rFonts w:hint="eastAsia"/>
        </w:rPr>
        <w:t>журналістська</w:t>
      </w:r>
    </w:p>
    <w:p w:rsidR="00F40C68" w:rsidRDefault="00F40C68" w:rsidP="00F40C68">
      <w:r>
        <w:rPr>
          <w:rFonts w:hint="eastAsia"/>
        </w:rPr>
        <w:t>практика</w:t>
      </w:r>
      <w:r>
        <w:t></w:t>
      </w:r>
      <w:r>
        <w:rPr>
          <w:rFonts w:hint="eastAsia"/>
        </w:rPr>
        <w:t>та</w:t>
      </w:r>
      <w:r>
        <w:t></w:t>
      </w:r>
      <w:r>
        <w:rPr>
          <w:rFonts w:hint="eastAsia"/>
        </w:rPr>
        <w:t>наука</w:t>
      </w:r>
      <w:r>
        <w:t></w:t>
      </w:r>
      <w:r>
        <w:rPr>
          <w:rFonts w:hint="eastAsia"/>
        </w:rPr>
        <w:t>прагнуть</w:t>
      </w:r>
      <w:r>
        <w:t></w:t>
      </w:r>
      <w:r>
        <w:rPr>
          <w:rFonts w:hint="eastAsia"/>
        </w:rPr>
        <w:t>зосередитися</w:t>
      </w:r>
      <w:r>
        <w:t></w:t>
      </w:r>
      <w:r>
        <w:rPr>
          <w:rFonts w:hint="eastAsia"/>
        </w:rPr>
        <w:t>і</w:t>
      </w:r>
      <w:r>
        <w:t></w:t>
      </w:r>
      <w:r>
        <w:rPr>
          <w:rFonts w:hint="eastAsia"/>
        </w:rPr>
        <w:t>дотримуватися</w:t>
      </w:r>
      <w:r>
        <w:t></w:t>
      </w:r>
      <w:r>
        <w:rPr>
          <w:rFonts w:hint="eastAsia"/>
        </w:rPr>
        <w:t>перманентного</w:t>
      </w:r>
    </w:p>
    <w:p w:rsidR="00F40C68" w:rsidRDefault="00F40C68" w:rsidP="00F40C68">
      <w:r>
        <w:rPr>
          <w:rFonts w:hint="eastAsia"/>
        </w:rPr>
        <w:t>гуманістичного</w:t>
      </w:r>
      <w:r>
        <w:t></w:t>
      </w:r>
      <w:r>
        <w:rPr>
          <w:rFonts w:hint="eastAsia"/>
        </w:rPr>
        <w:t>критерію</w:t>
      </w:r>
      <w:r>
        <w:t></w:t>
      </w:r>
      <w:r>
        <w:rPr>
          <w:rFonts w:hint="eastAsia"/>
        </w:rPr>
        <w:t>висвітлення</w:t>
      </w:r>
      <w:r>
        <w:t></w:t>
      </w:r>
      <w:r>
        <w:rPr>
          <w:rFonts w:hint="eastAsia"/>
        </w:rPr>
        <w:t>соціальної</w:t>
      </w:r>
      <w:r>
        <w:t></w:t>
      </w:r>
      <w:r>
        <w:rPr>
          <w:rFonts w:hint="eastAsia"/>
        </w:rPr>
        <w:t>проблеми</w:t>
      </w:r>
      <w:r>
        <w:t></w:t>
      </w:r>
    </w:p>
    <w:p w:rsidR="00F40C68" w:rsidRDefault="00F40C68" w:rsidP="00F40C68">
      <w:r>
        <w:t></w:t>
      </w:r>
      <w:r>
        <w:t></w:t>
      </w:r>
      <w:r>
        <w:t></w:t>
      </w:r>
      <w:r>
        <w:t></w:t>
      </w:r>
      <w:r>
        <w:rPr>
          <w:rFonts w:hint="eastAsia"/>
        </w:rPr>
        <w:t>Загальні</w:t>
      </w:r>
      <w:r>
        <w:t></w:t>
      </w:r>
      <w:r>
        <w:rPr>
          <w:rFonts w:hint="eastAsia"/>
        </w:rPr>
        <w:t>журналістські</w:t>
      </w:r>
      <w:r>
        <w:t></w:t>
      </w:r>
      <w:r>
        <w:rPr>
          <w:rFonts w:hint="eastAsia"/>
        </w:rPr>
        <w:t>правила</w:t>
      </w:r>
      <w:r>
        <w:t></w:t>
      </w:r>
      <w:r>
        <w:rPr>
          <w:rFonts w:hint="eastAsia"/>
        </w:rPr>
        <w:t>та</w:t>
      </w:r>
      <w:r>
        <w:t></w:t>
      </w:r>
      <w:r>
        <w:rPr>
          <w:rFonts w:hint="eastAsia"/>
        </w:rPr>
        <w:t>принципи</w:t>
      </w:r>
      <w:r>
        <w:t></w:t>
      </w:r>
      <w:r>
        <w:rPr>
          <w:rFonts w:hint="eastAsia"/>
        </w:rPr>
        <w:t>формувалися</w:t>
      </w:r>
      <w:r>
        <w:t></w:t>
      </w:r>
      <w:r>
        <w:rPr>
          <w:rFonts w:hint="eastAsia"/>
        </w:rPr>
        <w:t>роками</w:t>
      </w:r>
      <w:r>
        <w:t></w:t>
      </w:r>
    </w:p>
    <w:p w:rsidR="00F40C68" w:rsidRDefault="00F40C68" w:rsidP="00F40C68">
      <w:r>
        <w:rPr>
          <w:rFonts w:hint="eastAsia"/>
        </w:rPr>
        <w:t>шліфувалися</w:t>
      </w:r>
      <w:r>
        <w:t></w:t>
      </w:r>
      <w:r>
        <w:rPr>
          <w:rFonts w:hint="eastAsia"/>
        </w:rPr>
        <w:t>та</w:t>
      </w:r>
      <w:r>
        <w:t></w:t>
      </w:r>
      <w:r>
        <w:rPr>
          <w:rFonts w:hint="eastAsia"/>
        </w:rPr>
        <w:t>вдосконалювалися</w:t>
      </w:r>
      <w:r>
        <w:t></w:t>
      </w:r>
      <w:r>
        <w:rPr>
          <w:rFonts w:hint="eastAsia"/>
        </w:rPr>
        <w:t>новими</w:t>
      </w:r>
      <w:r>
        <w:t></w:t>
      </w:r>
      <w:r>
        <w:rPr>
          <w:rFonts w:hint="eastAsia"/>
        </w:rPr>
        <w:t>поколіннями</w:t>
      </w:r>
      <w:r>
        <w:t></w:t>
      </w:r>
      <w:r>
        <w:rPr>
          <w:rFonts w:hint="eastAsia"/>
        </w:rPr>
        <w:t>журналістів</w:t>
      </w:r>
      <w:r>
        <w:t></w:t>
      </w:r>
      <w:r>
        <w:t></w:t>
      </w:r>
      <w:r>
        <w:rPr>
          <w:rFonts w:hint="eastAsia"/>
        </w:rPr>
        <w:t>До</w:t>
      </w:r>
      <w:r>
        <w:t></w:t>
      </w:r>
      <w:r>
        <w:rPr>
          <w:rFonts w:hint="eastAsia"/>
        </w:rPr>
        <w:t>тих</w:t>
      </w:r>
    </w:p>
    <w:p w:rsidR="00F40C68" w:rsidRDefault="00F40C68" w:rsidP="00F40C68">
      <w:r>
        <w:rPr>
          <w:rFonts w:hint="eastAsia"/>
        </w:rPr>
        <w:t>принципів</w:t>
      </w:r>
      <w:r>
        <w:t></w:t>
      </w:r>
      <w:r>
        <w:t></w:t>
      </w:r>
      <w:r>
        <w:rPr>
          <w:rFonts w:hint="eastAsia"/>
        </w:rPr>
        <w:t>які</w:t>
      </w:r>
      <w:r>
        <w:t></w:t>
      </w:r>
      <w:r>
        <w:rPr>
          <w:rFonts w:hint="eastAsia"/>
        </w:rPr>
        <w:t>так</w:t>
      </w:r>
      <w:r>
        <w:t></w:t>
      </w:r>
      <w:r>
        <w:rPr>
          <w:rFonts w:hint="eastAsia"/>
        </w:rPr>
        <w:t>чи</w:t>
      </w:r>
      <w:r>
        <w:t></w:t>
      </w:r>
      <w:r>
        <w:rPr>
          <w:rFonts w:hint="eastAsia"/>
        </w:rPr>
        <w:t>інакше</w:t>
      </w:r>
      <w:r>
        <w:t></w:t>
      </w:r>
      <w:r>
        <w:rPr>
          <w:rFonts w:hint="eastAsia"/>
        </w:rPr>
        <w:t>зафіксовані</w:t>
      </w:r>
      <w:r>
        <w:t></w:t>
      </w:r>
      <w:r>
        <w:rPr>
          <w:rFonts w:hint="eastAsia"/>
        </w:rPr>
        <w:t>в</w:t>
      </w:r>
      <w:r>
        <w:t></w:t>
      </w:r>
      <w:r>
        <w:rPr>
          <w:rFonts w:hint="eastAsia"/>
        </w:rPr>
        <w:t>редакційних</w:t>
      </w:r>
      <w:r>
        <w:t></w:t>
      </w:r>
      <w:r>
        <w:rPr>
          <w:rFonts w:hint="eastAsia"/>
        </w:rPr>
        <w:t>статутах</w:t>
      </w:r>
      <w:r>
        <w:t></w:t>
      </w:r>
      <w:r>
        <w:t></w:t>
      </w:r>
      <w:r>
        <w:rPr>
          <w:rFonts w:hint="eastAsia"/>
        </w:rPr>
        <w:t>у</w:t>
      </w:r>
      <w:r>
        <w:t></w:t>
      </w:r>
      <w:r>
        <w:rPr>
          <w:rFonts w:hint="eastAsia"/>
        </w:rPr>
        <w:t>світовому</w:t>
      </w:r>
    </w:p>
    <w:p w:rsidR="00F40C68" w:rsidRDefault="00F40C68" w:rsidP="00F40C68">
      <w:r>
        <w:rPr>
          <w:rFonts w:hint="eastAsia"/>
        </w:rPr>
        <w:t>та</w:t>
      </w:r>
      <w:r>
        <w:t></w:t>
      </w:r>
      <w:r>
        <w:rPr>
          <w:rFonts w:hint="eastAsia"/>
        </w:rPr>
        <w:t>українському</w:t>
      </w:r>
      <w:r>
        <w:t></w:t>
      </w:r>
      <w:r>
        <w:rPr>
          <w:rFonts w:hint="eastAsia"/>
        </w:rPr>
        <w:t>інформаційному</w:t>
      </w:r>
      <w:r>
        <w:t></w:t>
      </w:r>
      <w:r>
        <w:rPr>
          <w:rFonts w:hint="eastAsia"/>
        </w:rPr>
        <w:t>законодавстві</w:t>
      </w:r>
      <w:r>
        <w:t></w:t>
      </w:r>
      <w:r>
        <w:rPr>
          <w:rFonts w:hint="eastAsia"/>
        </w:rPr>
        <w:t>зараховують</w:t>
      </w:r>
      <w:r>
        <w:t></w:t>
      </w:r>
      <w:r>
        <w:rPr>
          <w:rFonts w:hint="eastAsia"/>
        </w:rPr>
        <w:t>оперативність</w:t>
      </w:r>
    </w:p>
    <w:p w:rsidR="00F40C68" w:rsidRDefault="00F40C68" w:rsidP="00F40C68">
      <w:r>
        <w:t></w:t>
      </w:r>
      <w:r>
        <w:t></w:t>
      </w:r>
      <w:r>
        <w:t></w:t>
      </w:r>
    </w:p>
    <w:p w:rsidR="00F40C68" w:rsidRDefault="00F40C68" w:rsidP="00F40C68">
      <w:r>
        <w:rPr>
          <w:rFonts w:hint="eastAsia"/>
        </w:rPr>
        <w:t>подачі</w:t>
      </w:r>
      <w:r>
        <w:t></w:t>
      </w:r>
      <w:r>
        <w:rPr>
          <w:rFonts w:hint="eastAsia"/>
        </w:rPr>
        <w:t>інформації</w:t>
      </w:r>
      <w:r>
        <w:t></w:t>
      </w:r>
      <w:r>
        <w:t></w:t>
      </w:r>
      <w:r>
        <w:rPr>
          <w:rFonts w:hint="eastAsia"/>
        </w:rPr>
        <w:t>точність</w:t>
      </w:r>
      <w:r>
        <w:t></w:t>
      </w:r>
      <w:r>
        <w:t></w:t>
      </w:r>
      <w:r>
        <w:rPr>
          <w:rFonts w:hint="eastAsia"/>
        </w:rPr>
        <w:t>вичерпність</w:t>
      </w:r>
      <w:r>
        <w:t></w:t>
      </w:r>
      <w:r>
        <w:t></w:t>
      </w:r>
      <w:r>
        <w:rPr>
          <w:rFonts w:hint="eastAsia"/>
        </w:rPr>
        <w:t>баланс</w:t>
      </w:r>
      <w:r>
        <w:t></w:t>
      </w:r>
      <w:r>
        <w:rPr>
          <w:rFonts w:hint="eastAsia"/>
        </w:rPr>
        <w:t>думок</w:t>
      </w:r>
      <w:r>
        <w:t></w:t>
      </w:r>
      <w:r>
        <w:t></w:t>
      </w:r>
      <w:r>
        <w:rPr>
          <w:rFonts w:hint="eastAsia"/>
        </w:rPr>
        <w:t>відокремлення</w:t>
      </w:r>
    </w:p>
    <w:p w:rsidR="00F40C68" w:rsidRDefault="00F40C68" w:rsidP="00F40C68">
      <w:r>
        <w:rPr>
          <w:rFonts w:hint="eastAsia"/>
        </w:rPr>
        <w:t>фактів</w:t>
      </w:r>
      <w:r>
        <w:t></w:t>
      </w:r>
      <w:r>
        <w:rPr>
          <w:rFonts w:hint="eastAsia"/>
        </w:rPr>
        <w:t>від</w:t>
      </w:r>
      <w:r>
        <w:t></w:t>
      </w:r>
      <w:r>
        <w:rPr>
          <w:rFonts w:hint="eastAsia"/>
        </w:rPr>
        <w:t>коментарів</w:t>
      </w:r>
      <w:r>
        <w:t></w:t>
      </w:r>
      <w:r>
        <w:rPr>
          <w:rFonts w:hint="eastAsia"/>
        </w:rPr>
        <w:t>та</w:t>
      </w:r>
      <w:r>
        <w:t></w:t>
      </w:r>
      <w:r>
        <w:rPr>
          <w:rFonts w:hint="eastAsia"/>
        </w:rPr>
        <w:t>оцінок</w:t>
      </w:r>
      <w:r>
        <w:t></w:t>
      </w:r>
      <w:r>
        <w:rPr>
          <w:rFonts w:hint="eastAsia"/>
        </w:rPr>
        <w:t>журналіста</w:t>
      </w:r>
      <w:r>
        <w:t></w:t>
      </w:r>
      <w:r>
        <w:t></w:t>
      </w:r>
      <w:r>
        <w:rPr>
          <w:rFonts w:hint="eastAsia"/>
        </w:rPr>
        <w:t>достовірність</w:t>
      </w:r>
      <w:r>
        <w:t></w:t>
      </w:r>
      <w:r>
        <w:rPr>
          <w:rFonts w:hint="eastAsia"/>
        </w:rPr>
        <w:t>інформації</w:t>
      </w:r>
      <w:r>
        <w:t></w:t>
      </w:r>
    </w:p>
    <w:p w:rsidR="00F40C68" w:rsidRDefault="00F40C68" w:rsidP="00F40C68">
      <w:r>
        <w:rPr>
          <w:rFonts w:hint="eastAsia"/>
        </w:rPr>
        <w:t>простота</w:t>
      </w:r>
      <w:r>
        <w:t></w:t>
      </w:r>
      <w:r>
        <w:rPr>
          <w:rFonts w:hint="eastAsia"/>
        </w:rPr>
        <w:t>подачі</w:t>
      </w:r>
      <w:r>
        <w:t></w:t>
      </w:r>
    </w:p>
    <w:p w:rsidR="00F40C68" w:rsidRDefault="00F40C68" w:rsidP="00F40C68">
      <w:r>
        <w:rPr>
          <w:rFonts w:hint="eastAsia"/>
        </w:rPr>
        <w:t>Та</w:t>
      </w:r>
      <w:r>
        <w:t></w:t>
      </w:r>
      <w:r>
        <w:rPr>
          <w:rFonts w:hint="eastAsia"/>
        </w:rPr>
        <w:t>інформаційні</w:t>
      </w:r>
      <w:r>
        <w:t></w:t>
      </w:r>
      <w:r>
        <w:rPr>
          <w:rFonts w:hint="eastAsia"/>
        </w:rPr>
        <w:t>трибуни</w:t>
      </w:r>
      <w:r>
        <w:t></w:t>
      </w:r>
      <w:r>
        <w:t></w:t>
      </w:r>
      <w:r>
        <w:rPr>
          <w:rFonts w:hint="eastAsia"/>
        </w:rPr>
        <w:t>зокрема</w:t>
      </w:r>
      <w:r>
        <w:t></w:t>
      </w:r>
      <w:r>
        <w:rPr>
          <w:rFonts w:hint="eastAsia"/>
        </w:rPr>
        <w:t>і</w:t>
      </w:r>
      <w:r>
        <w:t></w:t>
      </w:r>
      <w:r>
        <w:rPr>
          <w:rFonts w:hint="eastAsia"/>
        </w:rPr>
        <w:t>новинне</w:t>
      </w:r>
      <w:r>
        <w:t></w:t>
      </w:r>
      <w:r>
        <w:rPr>
          <w:rFonts w:hint="eastAsia"/>
        </w:rPr>
        <w:t>телевізійне</w:t>
      </w:r>
      <w:r>
        <w:t></w:t>
      </w:r>
      <w:r>
        <w:rPr>
          <w:rFonts w:hint="eastAsia"/>
        </w:rPr>
        <w:t>мовлення</w:t>
      </w:r>
    </w:p>
    <w:p w:rsidR="00F40C68" w:rsidRDefault="00F40C68" w:rsidP="00F40C68">
      <w:r>
        <w:rPr>
          <w:rFonts w:hint="eastAsia"/>
        </w:rPr>
        <w:t>щодня</w:t>
      </w:r>
      <w:r>
        <w:t></w:t>
      </w:r>
      <w:r>
        <w:rPr>
          <w:rFonts w:hint="eastAsia"/>
        </w:rPr>
        <w:t>змінюється</w:t>
      </w:r>
      <w:r>
        <w:t></w:t>
      </w:r>
      <w:r>
        <w:t></w:t>
      </w:r>
      <w:r>
        <w:rPr>
          <w:rFonts w:hint="eastAsia"/>
        </w:rPr>
        <w:t>з’являється</w:t>
      </w:r>
      <w:r>
        <w:t></w:t>
      </w:r>
      <w:r>
        <w:rPr>
          <w:rFonts w:hint="eastAsia"/>
        </w:rPr>
        <w:t>більше</w:t>
      </w:r>
      <w:r>
        <w:t></w:t>
      </w:r>
      <w:r>
        <w:t></w:t>
      </w:r>
      <w:r>
        <w:rPr>
          <w:rFonts w:hint="eastAsia"/>
        </w:rPr>
        <w:t>живих</w:t>
      </w:r>
      <w:r>
        <w:t></w:t>
      </w:r>
      <w:r>
        <w:t></w:t>
      </w:r>
      <w:r>
        <w:rPr>
          <w:rFonts w:hint="eastAsia"/>
        </w:rPr>
        <w:t>матеріалів</w:t>
      </w:r>
      <w:r>
        <w:t></w:t>
      </w:r>
      <w:r>
        <w:t></w:t>
      </w:r>
      <w:r>
        <w:rPr>
          <w:rFonts w:hint="eastAsia"/>
        </w:rPr>
        <w:t>прямого</w:t>
      </w:r>
    </w:p>
    <w:p w:rsidR="00F40C68" w:rsidRDefault="00F40C68" w:rsidP="00F40C68">
      <w:r>
        <w:rPr>
          <w:rFonts w:hint="eastAsia"/>
        </w:rPr>
        <w:t>мовлення</w:t>
      </w:r>
      <w:r>
        <w:t></w:t>
      </w:r>
      <w:r>
        <w:t></w:t>
      </w:r>
      <w:r>
        <w:t></w:t>
      </w:r>
      <w:r>
        <w:rPr>
          <w:rFonts w:hint="eastAsia"/>
        </w:rPr>
        <w:t>і</w:t>
      </w:r>
      <w:r>
        <w:t></w:t>
      </w:r>
      <w:r>
        <w:rPr>
          <w:rFonts w:hint="eastAsia"/>
        </w:rPr>
        <w:t>редакціям</w:t>
      </w:r>
      <w:r>
        <w:t></w:t>
      </w:r>
      <w:r>
        <w:rPr>
          <w:rFonts w:hint="eastAsia"/>
        </w:rPr>
        <w:t>доводиться</w:t>
      </w:r>
      <w:r>
        <w:t></w:t>
      </w:r>
      <w:r>
        <w:rPr>
          <w:rFonts w:hint="eastAsia"/>
        </w:rPr>
        <w:t>самотужки</w:t>
      </w:r>
      <w:r>
        <w:t></w:t>
      </w:r>
      <w:r>
        <w:rPr>
          <w:rFonts w:hint="eastAsia"/>
        </w:rPr>
        <w:t>визначати</w:t>
      </w:r>
      <w:r>
        <w:t></w:t>
      </w:r>
      <w:r>
        <w:rPr>
          <w:rFonts w:hint="eastAsia"/>
        </w:rPr>
        <w:t>пріоритетні</w:t>
      </w:r>
    </w:p>
    <w:p w:rsidR="00F40C68" w:rsidRDefault="00F40C68" w:rsidP="00F40C68">
      <w:r>
        <w:rPr>
          <w:rFonts w:hint="eastAsia"/>
        </w:rPr>
        <w:t>принципи</w:t>
      </w:r>
      <w:r>
        <w:t></w:t>
      </w:r>
      <w:r>
        <w:rPr>
          <w:rFonts w:hint="eastAsia"/>
        </w:rPr>
        <w:t>своєї</w:t>
      </w:r>
      <w:r>
        <w:t></w:t>
      </w:r>
      <w:r>
        <w:rPr>
          <w:rFonts w:hint="eastAsia"/>
        </w:rPr>
        <w:t>роботи</w:t>
      </w:r>
      <w:r>
        <w:t></w:t>
      </w:r>
    </w:p>
    <w:p w:rsidR="00F40C68" w:rsidRDefault="00F40C68" w:rsidP="00F40C68">
      <w:r>
        <w:rPr>
          <w:rFonts w:hint="eastAsia"/>
        </w:rPr>
        <w:t>Загальноприйнятих</w:t>
      </w:r>
      <w:r>
        <w:t></w:t>
      </w:r>
      <w:r>
        <w:rPr>
          <w:rFonts w:hint="eastAsia"/>
        </w:rPr>
        <w:t>принципів</w:t>
      </w:r>
      <w:r>
        <w:t></w:t>
      </w:r>
      <w:r>
        <w:rPr>
          <w:rFonts w:hint="eastAsia"/>
        </w:rPr>
        <w:t>журналісти</w:t>
      </w:r>
      <w:r>
        <w:t></w:t>
      </w:r>
      <w:r>
        <w:rPr>
          <w:rFonts w:hint="eastAsia"/>
        </w:rPr>
        <w:t>намагаються</w:t>
      </w:r>
      <w:r>
        <w:t></w:t>
      </w:r>
      <w:r>
        <w:rPr>
          <w:rFonts w:hint="eastAsia"/>
        </w:rPr>
        <w:t>дотримуватися</w:t>
      </w:r>
      <w:r>
        <w:t></w:t>
      </w:r>
    </w:p>
    <w:p w:rsidR="00F40C68" w:rsidRDefault="00F40C68" w:rsidP="00F40C68">
      <w:r>
        <w:rPr>
          <w:rFonts w:hint="eastAsia"/>
        </w:rPr>
        <w:t>однак</w:t>
      </w:r>
      <w:r>
        <w:t></w:t>
      </w:r>
      <w:r>
        <w:rPr>
          <w:rFonts w:hint="eastAsia"/>
        </w:rPr>
        <w:t>зловживають</w:t>
      </w:r>
      <w:r>
        <w:t></w:t>
      </w:r>
      <w:r>
        <w:rPr>
          <w:rFonts w:hint="eastAsia"/>
        </w:rPr>
        <w:t>суто</w:t>
      </w:r>
      <w:r>
        <w:t></w:t>
      </w:r>
      <w:r>
        <w:rPr>
          <w:rFonts w:hint="eastAsia"/>
        </w:rPr>
        <w:t>власним</w:t>
      </w:r>
      <w:r>
        <w:t></w:t>
      </w:r>
      <w:r>
        <w:rPr>
          <w:rFonts w:hint="eastAsia"/>
        </w:rPr>
        <w:t>розумінням</w:t>
      </w:r>
      <w:r>
        <w:t></w:t>
      </w:r>
      <w:r>
        <w:t></w:t>
      </w:r>
      <w:r>
        <w:rPr>
          <w:rFonts w:hint="eastAsia"/>
        </w:rPr>
        <w:t>Зокрема</w:t>
      </w:r>
      <w:r>
        <w:t></w:t>
      </w:r>
      <w:r>
        <w:t></w:t>
      </w:r>
      <w:r>
        <w:rPr>
          <w:rFonts w:hint="eastAsia"/>
        </w:rPr>
        <w:t>що</w:t>
      </w:r>
      <w:r>
        <w:t></w:t>
      </w:r>
      <w:r>
        <w:rPr>
          <w:rFonts w:hint="eastAsia"/>
        </w:rPr>
        <w:t>стосується</w:t>
      </w:r>
    </w:p>
    <w:p w:rsidR="00F40C68" w:rsidRDefault="00F40C68" w:rsidP="00F40C68">
      <w:r>
        <w:rPr>
          <w:rFonts w:hint="eastAsia"/>
        </w:rPr>
        <w:t>балансу</w:t>
      </w:r>
      <w:r>
        <w:t></w:t>
      </w:r>
      <w:r>
        <w:rPr>
          <w:rFonts w:hint="eastAsia"/>
        </w:rPr>
        <w:t>журналісти</w:t>
      </w:r>
      <w:r>
        <w:t></w:t>
      </w:r>
      <w:r>
        <w:rPr>
          <w:rFonts w:hint="eastAsia"/>
        </w:rPr>
        <w:t>надто</w:t>
      </w:r>
      <w:r>
        <w:t></w:t>
      </w:r>
      <w:r>
        <w:rPr>
          <w:rFonts w:hint="eastAsia"/>
        </w:rPr>
        <w:t>часто</w:t>
      </w:r>
      <w:r>
        <w:t></w:t>
      </w:r>
      <w:r>
        <w:rPr>
          <w:rFonts w:hint="eastAsia"/>
        </w:rPr>
        <w:t>вважають</w:t>
      </w:r>
      <w:r>
        <w:t></w:t>
      </w:r>
      <w:r>
        <w:t></w:t>
      </w:r>
      <w:r>
        <w:rPr>
          <w:rFonts w:hint="eastAsia"/>
        </w:rPr>
        <w:t>що</w:t>
      </w:r>
      <w:r>
        <w:t></w:t>
      </w:r>
      <w:r>
        <w:rPr>
          <w:rFonts w:hint="eastAsia"/>
        </w:rPr>
        <w:t>дві</w:t>
      </w:r>
      <w:r>
        <w:t></w:t>
      </w:r>
      <w:r>
        <w:rPr>
          <w:rFonts w:hint="eastAsia"/>
        </w:rPr>
        <w:t>чи</w:t>
      </w:r>
      <w:r>
        <w:t></w:t>
      </w:r>
      <w:r>
        <w:rPr>
          <w:rFonts w:hint="eastAsia"/>
        </w:rPr>
        <w:t>три</w:t>
      </w:r>
      <w:r>
        <w:t></w:t>
      </w:r>
      <w:r>
        <w:rPr>
          <w:rFonts w:hint="eastAsia"/>
        </w:rPr>
        <w:t>точки</w:t>
      </w:r>
      <w:r>
        <w:t></w:t>
      </w:r>
      <w:r>
        <w:rPr>
          <w:rFonts w:hint="eastAsia"/>
        </w:rPr>
        <w:t>зору</w:t>
      </w:r>
    </w:p>
    <w:p w:rsidR="00F40C68" w:rsidRDefault="00F40C68" w:rsidP="00F40C68">
      <w:r>
        <w:t></w:t>
      </w:r>
      <w:r>
        <w:rPr>
          <w:rFonts w:hint="eastAsia"/>
        </w:rPr>
        <w:t>інтерв’ю</w:t>
      </w:r>
      <w:r>
        <w:t></w:t>
      </w:r>
      <w:r>
        <w:t></w:t>
      </w:r>
      <w:r>
        <w:rPr>
          <w:rFonts w:hint="eastAsia"/>
        </w:rPr>
        <w:t>погляди</w:t>
      </w:r>
      <w:r>
        <w:t></w:t>
      </w:r>
      <w:r>
        <w:t></w:t>
      </w:r>
      <w:r>
        <w:rPr>
          <w:rFonts w:hint="eastAsia"/>
        </w:rPr>
        <w:t>роблять</w:t>
      </w:r>
      <w:r>
        <w:t></w:t>
      </w:r>
      <w:r>
        <w:rPr>
          <w:rFonts w:hint="eastAsia"/>
        </w:rPr>
        <w:t>матеріал</w:t>
      </w:r>
      <w:r>
        <w:t></w:t>
      </w:r>
      <w:r>
        <w:rPr>
          <w:rFonts w:hint="eastAsia"/>
        </w:rPr>
        <w:t>об’єктивним</w:t>
      </w:r>
      <w:r>
        <w:t></w:t>
      </w:r>
      <w:r>
        <w:rPr>
          <w:rFonts w:hint="eastAsia"/>
        </w:rPr>
        <w:t>і</w:t>
      </w:r>
      <w:r>
        <w:t></w:t>
      </w:r>
      <w:r>
        <w:rPr>
          <w:rFonts w:hint="eastAsia"/>
        </w:rPr>
        <w:t>шукають</w:t>
      </w:r>
      <w:r>
        <w:t></w:t>
      </w:r>
      <w:r>
        <w:rPr>
          <w:rFonts w:hint="eastAsia"/>
        </w:rPr>
        <w:t>баланс</w:t>
      </w:r>
      <w:r>
        <w:t></w:t>
      </w:r>
      <w:r>
        <w:rPr>
          <w:rFonts w:hint="eastAsia"/>
        </w:rPr>
        <w:t>заради</w:t>
      </w:r>
    </w:p>
    <w:p w:rsidR="00F40C68" w:rsidRDefault="00F40C68" w:rsidP="00F40C68">
      <w:r>
        <w:rPr>
          <w:rFonts w:hint="eastAsia"/>
        </w:rPr>
        <w:t>балансу</w:t>
      </w:r>
      <w:r>
        <w:t></w:t>
      </w:r>
      <w:r>
        <w:t></w:t>
      </w:r>
      <w:r>
        <w:rPr>
          <w:rFonts w:hint="eastAsia"/>
        </w:rPr>
        <w:t>Так</w:t>
      </w:r>
      <w:r>
        <w:t></w:t>
      </w:r>
      <w:r>
        <w:rPr>
          <w:rFonts w:hint="eastAsia"/>
        </w:rPr>
        <w:t>само</w:t>
      </w:r>
      <w:r>
        <w:t></w:t>
      </w:r>
      <w:r>
        <w:rPr>
          <w:rFonts w:hint="eastAsia"/>
        </w:rPr>
        <w:t>і</w:t>
      </w:r>
      <w:r>
        <w:t></w:t>
      </w:r>
      <w:r>
        <w:rPr>
          <w:rFonts w:hint="eastAsia"/>
        </w:rPr>
        <w:t>щодо</w:t>
      </w:r>
      <w:r>
        <w:t></w:t>
      </w:r>
      <w:r>
        <w:rPr>
          <w:rFonts w:hint="eastAsia"/>
        </w:rPr>
        <w:t>стандарту</w:t>
      </w:r>
      <w:r>
        <w:t></w:t>
      </w:r>
      <w:r>
        <w:rPr>
          <w:rFonts w:hint="eastAsia"/>
        </w:rPr>
        <w:t>вичерпності</w:t>
      </w:r>
      <w:r>
        <w:t></w:t>
      </w:r>
      <w:r>
        <w:rPr>
          <w:rFonts w:hint="eastAsia"/>
        </w:rPr>
        <w:t>інформації</w:t>
      </w:r>
      <w:r>
        <w:t></w:t>
      </w:r>
      <w:r>
        <w:rPr>
          <w:rFonts w:hint="eastAsia"/>
        </w:rPr>
        <w:t>–</w:t>
      </w:r>
      <w:r>
        <w:t></w:t>
      </w:r>
      <w:r>
        <w:rPr>
          <w:rFonts w:hint="eastAsia"/>
        </w:rPr>
        <w:t>аби</w:t>
      </w:r>
      <w:r>
        <w:t></w:t>
      </w:r>
      <w:r>
        <w:rPr>
          <w:rFonts w:hint="eastAsia"/>
        </w:rPr>
        <w:t>вивести</w:t>
      </w:r>
    </w:p>
    <w:p w:rsidR="00F40C68" w:rsidRDefault="00F40C68" w:rsidP="00F40C68">
      <w:r>
        <w:rPr>
          <w:rFonts w:hint="eastAsia"/>
        </w:rPr>
        <w:t>якусь</w:t>
      </w:r>
      <w:r>
        <w:t></w:t>
      </w:r>
      <w:r>
        <w:rPr>
          <w:rFonts w:hint="eastAsia"/>
        </w:rPr>
        <w:t>тенденцію</w:t>
      </w:r>
      <w:r>
        <w:t></w:t>
      </w:r>
      <w:r>
        <w:t></w:t>
      </w:r>
      <w:r>
        <w:rPr>
          <w:rFonts w:hint="eastAsia"/>
        </w:rPr>
        <w:t>наприклад</w:t>
      </w:r>
      <w:r>
        <w:t></w:t>
      </w:r>
      <w:r>
        <w:t></w:t>
      </w:r>
      <w:r>
        <w:rPr>
          <w:rFonts w:hint="eastAsia"/>
        </w:rPr>
        <w:t>що</w:t>
      </w:r>
      <w:r>
        <w:t></w:t>
      </w:r>
      <w:r>
        <w:rPr>
          <w:rFonts w:hint="eastAsia"/>
        </w:rPr>
        <w:t>безпритульним</w:t>
      </w:r>
      <w:r>
        <w:t></w:t>
      </w:r>
      <w:r>
        <w:rPr>
          <w:rFonts w:hint="eastAsia"/>
        </w:rPr>
        <w:t>у</w:t>
      </w:r>
      <w:r>
        <w:t></w:t>
      </w:r>
      <w:r>
        <w:rPr>
          <w:rFonts w:hint="eastAsia"/>
        </w:rPr>
        <w:t>більшості</w:t>
      </w:r>
      <w:r>
        <w:t></w:t>
      </w:r>
      <w:r>
        <w:rPr>
          <w:rFonts w:hint="eastAsia"/>
        </w:rPr>
        <w:t>випадків</w:t>
      </w:r>
    </w:p>
    <w:p w:rsidR="00F40C68" w:rsidRDefault="00F40C68" w:rsidP="00F40C68">
      <w:r>
        <w:rPr>
          <w:rFonts w:hint="eastAsia"/>
        </w:rPr>
        <w:t>подобається</w:t>
      </w:r>
      <w:r>
        <w:t></w:t>
      </w:r>
      <w:r>
        <w:rPr>
          <w:rFonts w:hint="eastAsia"/>
        </w:rPr>
        <w:t>їхнє</w:t>
      </w:r>
      <w:r>
        <w:t></w:t>
      </w:r>
      <w:r>
        <w:rPr>
          <w:rFonts w:hint="eastAsia"/>
        </w:rPr>
        <w:t>життя</w:t>
      </w:r>
      <w:r>
        <w:t></w:t>
      </w:r>
      <w:r>
        <w:t></w:t>
      </w:r>
      <w:r>
        <w:t></w:t>
      </w:r>
      <w:r>
        <w:rPr>
          <w:rFonts w:hint="eastAsia"/>
        </w:rPr>
        <w:t>журналісти</w:t>
      </w:r>
      <w:r>
        <w:t></w:t>
      </w:r>
      <w:r>
        <w:rPr>
          <w:rFonts w:hint="eastAsia"/>
        </w:rPr>
        <w:t>часто</w:t>
      </w:r>
      <w:r>
        <w:t></w:t>
      </w:r>
      <w:r>
        <w:rPr>
          <w:rFonts w:hint="eastAsia"/>
        </w:rPr>
        <w:t>подають</w:t>
      </w:r>
      <w:r>
        <w:t></w:t>
      </w:r>
      <w:r>
        <w:rPr>
          <w:rFonts w:hint="eastAsia"/>
        </w:rPr>
        <w:t>лише</w:t>
      </w:r>
      <w:r>
        <w:t></w:t>
      </w:r>
      <w:r>
        <w:rPr>
          <w:rFonts w:hint="eastAsia"/>
        </w:rPr>
        <w:t>ті</w:t>
      </w:r>
      <w:r>
        <w:t></w:t>
      </w:r>
      <w:r>
        <w:rPr>
          <w:rFonts w:hint="eastAsia"/>
        </w:rPr>
        <w:t>факти</w:t>
      </w:r>
      <w:r>
        <w:t></w:t>
      </w:r>
      <w:r>
        <w:rPr>
          <w:rFonts w:hint="eastAsia"/>
        </w:rPr>
        <w:t>і</w:t>
      </w:r>
      <w:r>
        <w:t></w:t>
      </w:r>
      <w:r>
        <w:rPr>
          <w:rFonts w:hint="eastAsia"/>
        </w:rPr>
        <w:t>ту</w:t>
      </w:r>
    </w:p>
    <w:p w:rsidR="00F40C68" w:rsidRDefault="00F40C68" w:rsidP="00F40C68">
      <w:r>
        <w:rPr>
          <w:rFonts w:hint="eastAsia"/>
        </w:rPr>
        <w:t>статистику</w:t>
      </w:r>
      <w:r>
        <w:t></w:t>
      </w:r>
      <w:r>
        <w:t></w:t>
      </w:r>
      <w:r>
        <w:rPr>
          <w:rFonts w:hint="eastAsia"/>
        </w:rPr>
        <w:t>яка</w:t>
      </w:r>
      <w:r>
        <w:t></w:t>
      </w:r>
      <w:r>
        <w:rPr>
          <w:rFonts w:hint="eastAsia"/>
        </w:rPr>
        <w:t>підтверджує</w:t>
      </w:r>
      <w:r>
        <w:t></w:t>
      </w:r>
      <w:r>
        <w:rPr>
          <w:rFonts w:hint="eastAsia"/>
        </w:rPr>
        <w:t>потрібну</w:t>
      </w:r>
      <w:r>
        <w:t></w:t>
      </w:r>
      <w:r>
        <w:rPr>
          <w:rFonts w:hint="eastAsia"/>
        </w:rPr>
        <w:t>їм</w:t>
      </w:r>
      <w:r>
        <w:t></w:t>
      </w:r>
      <w:r>
        <w:rPr>
          <w:rFonts w:hint="eastAsia"/>
        </w:rPr>
        <w:t>тезу</w:t>
      </w:r>
      <w:r>
        <w:t></w:t>
      </w:r>
      <w:r>
        <w:t></w:t>
      </w:r>
      <w:r>
        <w:rPr>
          <w:rFonts w:hint="eastAsia"/>
        </w:rPr>
        <w:t>не</w:t>
      </w:r>
      <w:r>
        <w:t></w:t>
      </w:r>
      <w:r>
        <w:rPr>
          <w:rFonts w:hint="eastAsia"/>
        </w:rPr>
        <w:t>враховуючи</w:t>
      </w:r>
      <w:r>
        <w:t></w:t>
      </w:r>
      <w:r>
        <w:rPr>
          <w:rFonts w:hint="eastAsia"/>
        </w:rPr>
        <w:t>інших</w:t>
      </w:r>
    </w:p>
    <w:p w:rsidR="00F40C68" w:rsidRDefault="00F40C68" w:rsidP="00F40C68">
      <w:r>
        <w:rPr>
          <w:rFonts w:hint="eastAsia"/>
        </w:rPr>
        <w:t>важливих</w:t>
      </w:r>
      <w:r>
        <w:t></w:t>
      </w:r>
      <w:r>
        <w:rPr>
          <w:rFonts w:hint="eastAsia"/>
        </w:rPr>
        <w:t>чинників</w:t>
      </w:r>
      <w:r>
        <w:t></w:t>
      </w:r>
      <w:r>
        <w:t></w:t>
      </w:r>
      <w:r>
        <w:rPr>
          <w:rFonts w:hint="eastAsia"/>
        </w:rPr>
        <w:t>Із</w:t>
      </w:r>
      <w:r>
        <w:t></w:t>
      </w:r>
      <w:r>
        <w:rPr>
          <w:rFonts w:hint="eastAsia"/>
        </w:rPr>
        <w:t>самоцензурою</w:t>
      </w:r>
      <w:r>
        <w:t></w:t>
      </w:r>
      <w:r>
        <w:t></w:t>
      </w:r>
      <w:r>
        <w:rPr>
          <w:rFonts w:hint="eastAsia"/>
        </w:rPr>
        <w:t>яка</w:t>
      </w:r>
      <w:r>
        <w:t></w:t>
      </w:r>
      <w:r>
        <w:rPr>
          <w:rFonts w:hint="eastAsia"/>
        </w:rPr>
        <w:t>характерна</w:t>
      </w:r>
      <w:r>
        <w:t></w:t>
      </w:r>
      <w:r>
        <w:rPr>
          <w:rFonts w:hint="eastAsia"/>
        </w:rPr>
        <w:t>ля</w:t>
      </w:r>
      <w:r>
        <w:t></w:t>
      </w:r>
      <w:r>
        <w:rPr>
          <w:rFonts w:hint="eastAsia"/>
        </w:rPr>
        <w:t>нинішніх</w:t>
      </w:r>
    </w:p>
    <w:p w:rsidR="00F40C68" w:rsidRDefault="00F40C68" w:rsidP="00F40C68">
      <w:r>
        <w:rPr>
          <w:rFonts w:hint="eastAsia"/>
        </w:rPr>
        <w:t>журналістських</w:t>
      </w:r>
      <w:r>
        <w:t></w:t>
      </w:r>
      <w:r>
        <w:rPr>
          <w:rFonts w:hint="eastAsia"/>
        </w:rPr>
        <w:t>матеріалів</w:t>
      </w:r>
      <w:r>
        <w:t></w:t>
      </w:r>
      <w:r>
        <w:t></w:t>
      </w:r>
      <w:r>
        <w:rPr>
          <w:rFonts w:hint="eastAsia"/>
        </w:rPr>
        <w:t>також</w:t>
      </w:r>
      <w:r>
        <w:t></w:t>
      </w:r>
      <w:r>
        <w:rPr>
          <w:rFonts w:hint="eastAsia"/>
        </w:rPr>
        <w:t>варто</w:t>
      </w:r>
      <w:r>
        <w:t></w:t>
      </w:r>
      <w:r>
        <w:rPr>
          <w:rFonts w:hint="eastAsia"/>
        </w:rPr>
        <w:t>працювати</w:t>
      </w:r>
      <w:r>
        <w:t></w:t>
      </w:r>
      <w:r>
        <w:t></w:t>
      </w:r>
      <w:r>
        <w:rPr>
          <w:rFonts w:hint="eastAsia"/>
        </w:rPr>
        <w:t>Адже</w:t>
      </w:r>
      <w:r>
        <w:t></w:t>
      </w:r>
      <w:r>
        <w:rPr>
          <w:rFonts w:hint="eastAsia"/>
        </w:rPr>
        <w:t>небажання</w:t>
      </w:r>
    </w:p>
    <w:p w:rsidR="00F40C68" w:rsidRDefault="00F40C68" w:rsidP="00F40C68">
      <w:r>
        <w:rPr>
          <w:rFonts w:hint="eastAsia"/>
        </w:rPr>
        <w:t>надавати</w:t>
      </w:r>
      <w:r>
        <w:t></w:t>
      </w:r>
      <w:r>
        <w:rPr>
          <w:rFonts w:hint="eastAsia"/>
        </w:rPr>
        <w:t>трибуну</w:t>
      </w:r>
      <w:r>
        <w:t></w:t>
      </w:r>
      <w:r>
        <w:t></w:t>
      </w:r>
      <w:r>
        <w:rPr>
          <w:rFonts w:hint="eastAsia"/>
        </w:rPr>
        <w:t>брати</w:t>
      </w:r>
      <w:r>
        <w:t></w:t>
      </w:r>
      <w:r>
        <w:rPr>
          <w:rFonts w:hint="eastAsia"/>
        </w:rPr>
        <w:t>інтерв’ю</w:t>
      </w:r>
      <w:r>
        <w:t></w:t>
      </w:r>
      <w:r>
        <w:t></w:t>
      </w:r>
      <w:r>
        <w:rPr>
          <w:rFonts w:hint="eastAsia"/>
        </w:rPr>
        <w:t>знімати</w:t>
      </w:r>
      <w:r>
        <w:t></w:t>
      </w:r>
      <w:r>
        <w:t></w:t>
      </w:r>
      <w:r>
        <w:rPr>
          <w:rFonts w:hint="eastAsia"/>
        </w:rPr>
        <w:t>тим</w:t>
      </w:r>
      <w:r>
        <w:t></w:t>
      </w:r>
      <w:r>
        <w:t></w:t>
      </w:r>
      <w:r>
        <w:rPr>
          <w:rFonts w:hint="eastAsia"/>
        </w:rPr>
        <w:t>хто</w:t>
      </w:r>
      <w:r>
        <w:t></w:t>
      </w:r>
      <w:r>
        <w:rPr>
          <w:rFonts w:hint="eastAsia"/>
        </w:rPr>
        <w:t>зазвичай</w:t>
      </w:r>
      <w:r>
        <w:t></w:t>
      </w:r>
      <w:r>
        <w:rPr>
          <w:rFonts w:hint="eastAsia"/>
        </w:rPr>
        <w:t>не</w:t>
      </w:r>
      <w:r>
        <w:t></w:t>
      </w:r>
      <w:r>
        <w:rPr>
          <w:rFonts w:hint="eastAsia"/>
        </w:rPr>
        <w:t>має</w:t>
      </w:r>
    </w:p>
    <w:p w:rsidR="00F40C68" w:rsidRDefault="00F40C68" w:rsidP="00F40C68">
      <w:r>
        <w:rPr>
          <w:rFonts w:hint="eastAsia"/>
        </w:rPr>
        <w:t>можливості</w:t>
      </w:r>
      <w:r>
        <w:t></w:t>
      </w:r>
      <w:r>
        <w:rPr>
          <w:rFonts w:hint="eastAsia"/>
        </w:rPr>
        <w:t>висловитися</w:t>
      </w:r>
      <w:r>
        <w:t></w:t>
      </w:r>
      <w:r>
        <w:rPr>
          <w:rFonts w:hint="eastAsia"/>
        </w:rPr>
        <w:t>публічно</w:t>
      </w:r>
      <w:r>
        <w:t></w:t>
      </w:r>
      <w:r>
        <w:t></w:t>
      </w:r>
      <w:r>
        <w:t></w:t>
      </w:r>
      <w:r>
        <w:t></w:t>
      </w:r>
      <w:r>
        <w:rPr>
          <w:rFonts w:hint="eastAsia"/>
        </w:rPr>
        <w:t>є</w:t>
      </w:r>
      <w:r>
        <w:t></w:t>
      </w:r>
      <w:r>
        <w:rPr>
          <w:rFonts w:hint="eastAsia"/>
        </w:rPr>
        <w:t>одним</w:t>
      </w:r>
      <w:r>
        <w:t></w:t>
      </w:r>
      <w:r>
        <w:rPr>
          <w:rFonts w:hint="eastAsia"/>
        </w:rPr>
        <w:t>із</w:t>
      </w:r>
      <w:r>
        <w:t></w:t>
      </w:r>
      <w:r>
        <w:rPr>
          <w:rFonts w:hint="eastAsia"/>
        </w:rPr>
        <w:t>характерних</w:t>
      </w:r>
      <w:r>
        <w:t></w:t>
      </w:r>
      <w:r>
        <w:rPr>
          <w:rFonts w:hint="eastAsia"/>
        </w:rPr>
        <w:t>порушень</w:t>
      </w:r>
      <w:r>
        <w:t></w:t>
      </w:r>
    </w:p>
    <w:p w:rsidR="00F40C68" w:rsidRDefault="00F40C68" w:rsidP="00F40C68">
      <w:r>
        <w:rPr>
          <w:rFonts w:hint="eastAsia"/>
        </w:rPr>
        <w:t>Фактично</w:t>
      </w:r>
      <w:r>
        <w:t></w:t>
      </w:r>
      <w:r>
        <w:rPr>
          <w:rFonts w:hint="eastAsia"/>
        </w:rPr>
        <w:t>відсутній</w:t>
      </w:r>
      <w:r>
        <w:t></w:t>
      </w:r>
      <w:r>
        <w:rPr>
          <w:rFonts w:hint="eastAsia"/>
        </w:rPr>
        <w:t>моніторинг</w:t>
      </w:r>
      <w:r>
        <w:t></w:t>
      </w:r>
      <w:r>
        <w:rPr>
          <w:rFonts w:hint="eastAsia"/>
        </w:rPr>
        <w:t>дотримання</w:t>
      </w:r>
      <w:r>
        <w:t></w:t>
      </w:r>
      <w:r>
        <w:rPr>
          <w:rFonts w:hint="eastAsia"/>
        </w:rPr>
        <w:t>журналістами</w:t>
      </w:r>
      <w:r>
        <w:t></w:t>
      </w:r>
      <w:r>
        <w:rPr>
          <w:rFonts w:hint="eastAsia"/>
        </w:rPr>
        <w:t>стандартів</w:t>
      </w:r>
    </w:p>
    <w:p w:rsidR="00F40C68" w:rsidRDefault="00F40C68" w:rsidP="00F40C68">
      <w:r>
        <w:t></w:t>
      </w:r>
      <w:r>
        <w:rPr>
          <w:rFonts w:hint="eastAsia"/>
        </w:rPr>
        <w:t>окрім</w:t>
      </w:r>
      <w:r>
        <w:t></w:t>
      </w:r>
      <w:r>
        <w:rPr>
          <w:rFonts w:hint="eastAsia"/>
        </w:rPr>
        <w:t>поодиноких</w:t>
      </w:r>
      <w:r>
        <w:t></w:t>
      </w:r>
      <w:r>
        <w:rPr>
          <w:rFonts w:hint="eastAsia"/>
        </w:rPr>
        <w:t>прикладів</w:t>
      </w:r>
      <w:r>
        <w:t></w:t>
      </w:r>
      <w:r>
        <w:t></w:t>
      </w:r>
      <w:r>
        <w:rPr>
          <w:rFonts w:hint="eastAsia"/>
        </w:rPr>
        <w:t>приводить</w:t>
      </w:r>
      <w:r>
        <w:t></w:t>
      </w:r>
      <w:r>
        <w:rPr>
          <w:rFonts w:hint="eastAsia"/>
        </w:rPr>
        <w:t>до</w:t>
      </w:r>
      <w:r>
        <w:t></w:t>
      </w:r>
      <w:r>
        <w:rPr>
          <w:rFonts w:hint="eastAsia"/>
        </w:rPr>
        <w:t>того</w:t>
      </w:r>
      <w:r>
        <w:t></w:t>
      </w:r>
      <w:r>
        <w:t></w:t>
      </w:r>
      <w:r>
        <w:rPr>
          <w:rFonts w:hint="eastAsia"/>
        </w:rPr>
        <w:t>що</w:t>
      </w:r>
      <w:r>
        <w:t></w:t>
      </w:r>
      <w:r>
        <w:rPr>
          <w:rFonts w:hint="eastAsia"/>
        </w:rPr>
        <w:t>принципи</w:t>
      </w:r>
      <w:r>
        <w:t></w:t>
      </w:r>
      <w:r>
        <w:rPr>
          <w:rFonts w:hint="eastAsia"/>
        </w:rPr>
        <w:t>тримаються</w:t>
      </w:r>
    </w:p>
    <w:p w:rsidR="00F40C68" w:rsidRDefault="00F40C68" w:rsidP="00F40C68">
      <w:r>
        <w:rPr>
          <w:rFonts w:hint="eastAsia"/>
        </w:rPr>
        <w:t>суто</w:t>
      </w:r>
      <w:r>
        <w:t></w:t>
      </w:r>
      <w:r>
        <w:rPr>
          <w:rFonts w:hint="eastAsia"/>
        </w:rPr>
        <w:t>на</w:t>
      </w:r>
      <w:r>
        <w:t></w:t>
      </w:r>
      <w:r>
        <w:rPr>
          <w:rFonts w:hint="eastAsia"/>
        </w:rPr>
        <w:t>ентузіазмі</w:t>
      </w:r>
      <w:r>
        <w:t></w:t>
      </w:r>
      <w:r>
        <w:rPr>
          <w:rFonts w:hint="eastAsia"/>
        </w:rPr>
        <w:t>та</w:t>
      </w:r>
      <w:r>
        <w:t></w:t>
      </w:r>
      <w:r>
        <w:rPr>
          <w:rFonts w:hint="eastAsia"/>
        </w:rPr>
        <w:t>соціальній</w:t>
      </w:r>
      <w:r>
        <w:t></w:t>
      </w:r>
      <w:r>
        <w:rPr>
          <w:rFonts w:hint="eastAsia"/>
        </w:rPr>
        <w:t>відповідальності</w:t>
      </w:r>
      <w:r>
        <w:t></w:t>
      </w:r>
      <w:r>
        <w:rPr>
          <w:rFonts w:hint="eastAsia"/>
        </w:rPr>
        <w:t>особисто</w:t>
      </w:r>
      <w:r>
        <w:t></w:t>
      </w:r>
      <w:r>
        <w:rPr>
          <w:rFonts w:hint="eastAsia"/>
        </w:rPr>
        <w:t>кожного</w:t>
      </w:r>
    </w:p>
    <w:p w:rsidR="00F40C68" w:rsidRDefault="00F40C68" w:rsidP="00F40C68">
      <w:r>
        <w:rPr>
          <w:rFonts w:hint="eastAsia"/>
        </w:rPr>
        <w:t>журналіста</w:t>
      </w:r>
      <w:r>
        <w:t></w:t>
      </w:r>
      <w:r>
        <w:t></w:t>
      </w:r>
      <w:r>
        <w:rPr>
          <w:rFonts w:hint="eastAsia"/>
        </w:rPr>
        <w:t>Через</w:t>
      </w:r>
      <w:r>
        <w:t></w:t>
      </w:r>
      <w:r>
        <w:rPr>
          <w:rFonts w:hint="eastAsia"/>
        </w:rPr>
        <w:t>відсутність</w:t>
      </w:r>
      <w:r>
        <w:t></w:t>
      </w:r>
      <w:r>
        <w:rPr>
          <w:rFonts w:hint="eastAsia"/>
        </w:rPr>
        <w:t>взаємодії</w:t>
      </w:r>
      <w:r>
        <w:t></w:t>
      </w:r>
      <w:r>
        <w:rPr>
          <w:rFonts w:hint="eastAsia"/>
        </w:rPr>
        <w:t>науки</w:t>
      </w:r>
      <w:r>
        <w:t></w:t>
      </w:r>
      <w:r>
        <w:rPr>
          <w:rFonts w:hint="eastAsia"/>
        </w:rPr>
        <w:t>та</w:t>
      </w:r>
      <w:r>
        <w:t></w:t>
      </w:r>
      <w:r>
        <w:rPr>
          <w:rFonts w:hint="eastAsia"/>
        </w:rPr>
        <w:t>практики</w:t>
      </w:r>
      <w:r>
        <w:t></w:t>
      </w:r>
      <w:r>
        <w:rPr>
          <w:rFonts w:hint="eastAsia"/>
        </w:rPr>
        <w:t>теоретики</w:t>
      </w:r>
      <w:r>
        <w:t></w:t>
      </w:r>
      <w:r>
        <w:rPr>
          <w:rFonts w:hint="eastAsia"/>
        </w:rPr>
        <w:t>вкрай</w:t>
      </w:r>
    </w:p>
    <w:p w:rsidR="00F40C68" w:rsidRDefault="00F40C68" w:rsidP="00F40C68">
      <w:r>
        <w:rPr>
          <w:rFonts w:hint="eastAsia"/>
        </w:rPr>
        <w:t>рідко</w:t>
      </w:r>
      <w:r>
        <w:t></w:t>
      </w:r>
      <w:r>
        <w:rPr>
          <w:rFonts w:hint="eastAsia"/>
        </w:rPr>
        <w:t>враховують</w:t>
      </w:r>
      <w:r>
        <w:t></w:t>
      </w:r>
      <w:r>
        <w:rPr>
          <w:rFonts w:hint="eastAsia"/>
        </w:rPr>
        <w:t>реальні</w:t>
      </w:r>
      <w:r>
        <w:t></w:t>
      </w:r>
      <w:r>
        <w:rPr>
          <w:rFonts w:hint="eastAsia"/>
        </w:rPr>
        <w:t>сучасні</w:t>
      </w:r>
      <w:r>
        <w:t></w:t>
      </w:r>
      <w:r>
        <w:rPr>
          <w:rFonts w:hint="eastAsia"/>
        </w:rPr>
        <w:t>умови</w:t>
      </w:r>
      <w:r>
        <w:t></w:t>
      </w:r>
      <w:r>
        <w:rPr>
          <w:rFonts w:hint="eastAsia"/>
        </w:rPr>
        <w:t>роботи</w:t>
      </w:r>
      <w:r>
        <w:t></w:t>
      </w:r>
      <w:r>
        <w:rPr>
          <w:rFonts w:hint="eastAsia"/>
        </w:rPr>
        <w:t>журналіста</w:t>
      </w:r>
      <w:r>
        <w:t></w:t>
      </w:r>
      <w:r>
        <w:t></w:t>
      </w:r>
      <w:r>
        <w:rPr>
          <w:rFonts w:hint="eastAsia"/>
        </w:rPr>
        <w:t>а</w:t>
      </w:r>
      <w:r>
        <w:t></w:t>
      </w:r>
      <w:r>
        <w:rPr>
          <w:rFonts w:hint="eastAsia"/>
        </w:rPr>
        <w:t>водночас</w:t>
      </w:r>
      <w:r>
        <w:t></w:t>
      </w:r>
      <w:r>
        <w:rPr>
          <w:rFonts w:hint="eastAsia"/>
        </w:rPr>
        <w:t>і</w:t>
      </w:r>
      <w:r>
        <w:t></w:t>
      </w:r>
      <w:r>
        <w:rPr>
          <w:rFonts w:hint="eastAsia"/>
        </w:rPr>
        <w:t>не</w:t>
      </w:r>
    </w:p>
    <w:p w:rsidR="00F40C68" w:rsidRDefault="00F40C68" w:rsidP="00F40C68">
      <w:r>
        <w:rPr>
          <w:rFonts w:hint="eastAsia"/>
        </w:rPr>
        <w:t>можуть</w:t>
      </w:r>
      <w:r>
        <w:t></w:t>
      </w:r>
      <w:r>
        <w:rPr>
          <w:rFonts w:hint="eastAsia"/>
        </w:rPr>
        <w:t>сформувати</w:t>
      </w:r>
      <w:r>
        <w:t></w:t>
      </w:r>
      <w:r>
        <w:rPr>
          <w:rFonts w:hint="eastAsia"/>
        </w:rPr>
        <w:t>певні</w:t>
      </w:r>
      <w:r>
        <w:t></w:t>
      </w:r>
      <w:r>
        <w:rPr>
          <w:rFonts w:hint="eastAsia"/>
        </w:rPr>
        <w:t>хоча</w:t>
      </w:r>
      <w:r>
        <w:t></w:t>
      </w:r>
      <w:r>
        <w:rPr>
          <w:rFonts w:hint="eastAsia"/>
        </w:rPr>
        <w:t>б</w:t>
      </w:r>
      <w:r>
        <w:t></w:t>
      </w:r>
      <w:r>
        <w:rPr>
          <w:rFonts w:hint="eastAsia"/>
        </w:rPr>
        <w:t>мінімально</w:t>
      </w:r>
      <w:r>
        <w:t></w:t>
      </w:r>
      <w:r>
        <w:rPr>
          <w:rFonts w:hint="eastAsia"/>
        </w:rPr>
        <w:t>стандартизовані</w:t>
      </w:r>
      <w:r>
        <w:t></w:t>
      </w:r>
      <w:r>
        <w:rPr>
          <w:rFonts w:hint="eastAsia"/>
        </w:rPr>
        <w:t>рекомендації</w:t>
      </w:r>
      <w:r>
        <w:t></w:t>
      </w:r>
    </w:p>
    <w:p w:rsidR="00F40C68" w:rsidRDefault="00F40C68" w:rsidP="00F40C68">
      <w:r>
        <w:rPr>
          <w:rFonts w:hint="eastAsia"/>
        </w:rPr>
        <w:t>як</w:t>
      </w:r>
      <w:r>
        <w:t></w:t>
      </w:r>
      <w:r>
        <w:rPr>
          <w:rFonts w:hint="eastAsia"/>
        </w:rPr>
        <w:t>працювати</w:t>
      </w:r>
      <w:r>
        <w:t></w:t>
      </w:r>
      <w:r>
        <w:rPr>
          <w:rFonts w:hint="eastAsia"/>
        </w:rPr>
        <w:t>сучасним</w:t>
      </w:r>
      <w:r>
        <w:t></w:t>
      </w:r>
      <w:r>
        <w:rPr>
          <w:rFonts w:hint="eastAsia"/>
        </w:rPr>
        <w:t>журналістам</w:t>
      </w:r>
      <w:r>
        <w:t></w:t>
      </w:r>
      <w:r>
        <w:rPr>
          <w:rFonts w:hint="eastAsia"/>
        </w:rPr>
        <w:t>в</w:t>
      </w:r>
      <w:r>
        <w:t></w:t>
      </w:r>
      <w:r>
        <w:rPr>
          <w:rFonts w:hint="eastAsia"/>
        </w:rPr>
        <w:t>умовах</w:t>
      </w:r>
      <w:r>
        <w:t></w:t>
      </w:r>
      <w:r>
        <w:rPr>
          <w:rFonts w:hint="eastAsia"/>
        </w:rPr>
        <w:t>зростання</w:t>
      </w:r>
      <w:r>
        <w:t></w:t>
      </w:r>
      <w:r>
        <w:rPr>
          <w:rFonts w:hint="eastAsia"/>
        </w:rPr>
        <w:t>соціальних</w:t>
      </w:r>
      <w:r>
        <w:t></w:t>
      </w:r>
      <w:r>
        <w:rPr>
          <w:rFonts w:hint="eastAsia"/>
        </w:rPr>
        <w:t>проблем</w:t>
      </w:r>
    </w:p>
    <w:p w:rsidR="00F40C68" w:rsidRDefault="00F40C68" w:rsidP="00F40C68">
      <w:r>
        <w:rPr>
          <w:rFonts w:hint="eastAsia"/>
        </w:rPr>
        <w:t>у</w:t>
      </w:r>
      <w:r>
        <w:t></w:t>
      </w:r>
      <w:r>
        <w:rPr>
          <w:rFonts w:hint="eastAsia"/>
        </w:rPr>
        <w:t>житті</w:t>
      </w:r>
      <w:r>
        <w:t></w:t>
      </w:r>
      <w:r>
        <w:rPr>
          <w:rFonts w:hint="eastAsia"/>
        </w:rPr>
        <w:t>українця</w:t>
      </w:r>
      <w:r>
        <w:t></w:t>
      </w:r>
      <w:r>
        <w:t></w:t>
      </w:r>
      <w:r>
        <w:rPr>
          <w:rFonts w:hint="eastAsia"/>
        </w:rPr>
        <w:t>про</w:t>
      </w:r>
      <w:r>
        <w:t></w:t>
      </w:r>
      <w:r>
        <w:rPr>
          <w:rFonts w:hint="eastAsia"/>
        </w:rPr>
        <w:t>що</w:t>
      </w:r>
      <w:r>
        <w:t></w:t>
      </w:r>
      <w:r>
        <w:rPr>
          <w:rFonts w:hint="eastAsia"/>
        </w:rPr>
        <w:t>повідомляти</w:t>
      </w:r>
      <w:r>
        <w:t></w:t>
      </w:r>
      <w:r>
        <w:t></w:t>
      </w:r>
      <w:r>
        <w:rPr>
          <w:rFonts w:hint="eastAsia"/>
        </w:rPr>
        <w:t>а</w:t>
      </w:r>
      <w:r>
        <w:t></w:t>
      </w:r>
      <w:r>
        <w:rPr>
          <w:rFonts w:hint="eastAsia"/>
        </w:rPr>
        <w:t>які</w:t>
      </w:r>
      <w:r>
        <w:t></w:t>
      </w:r>
      <w:r>
        <w:rPr>
          <w:rFonts w:hint="eastAsia"/>
        </w:rPr>
        <w:t>випадки</w:t>
      </w:r>
      <w:r>
        <w:t></w:t>
      </w:r>
      <w:r>
        <w:rPr>
          <w:rFonts w:hint="eastAsia"/>
        </w:rPr>
        <w:t>та</w:t>
      </w:r>
      <w:r>
        <w:t></w:t>
      </w:r>
      <w:r>
        <w:rPr>
          <w:rFonts w:hint="eastAsia"/>
        </w:rPr>
        <w:t>інциденти</w:t>
      </w:r>
      <w:r>
        <w:t></w:t>
      </w:r>
      <w:r>
        <w:rPr>
          <w:rFonts w:hint="eastAsia"/>
        </w:rPr>
        <w:t>є</w:t>
      </w:r>
    </w:p>
    <w:p w:rsidR="00F40C68" w:rsidRDefault="00F40C68" w:rsidP="00F40C68">
      <w:r>
        <w:rPr>
          <w:rFonts w:hint="eastAsia"/>
        </w:rPr>
        <w:t>непоказовими</w:t>
      </w:r>
      <w:r>
        <w:t></w:t>
      </w:r>
    </w:p>
    <w:p w:rsidR="00F40C68" w:rsidRDefault="00F40C68" w:rsidP="00F40C68">
      <w:r>
        <w:rPr>
          <w:rFonts w:hint="eastAsia"/>
        </w:rPr>
        <w:t>Важливою</w:t>
      </w:r>
      <w:r>
        <w:t></w:t>
      </w:r>
      <w:r>
        <w:rPr>
          <w:rFonts w:hint="eastAsia"/>
        </w:rPr>
        <w:t>та</w:t>
      </w:r>
      <w:r>
        <w:t></w:t>
      </w:r>
      <w:r>
        <w:rPr>
          <w:rFonts w:hint="eastAsia"/>
        </w:rPr>
        <w:t>професійно</w:t>
      </w:r>
      <w:r>
        <w:t></w:t>
      </w:r>
      <w:r>
        <w:rPr>
          <w:rFonts w:hint="eastAsia"/>
        </w:rPr>
        <w:t>корисною</w:t>
      </w:r>
      <w:r>
        <w:t></w:t>
      </w:r>
      <w:r>
        <w:rPr>
          <w:rFonts w:hint="eastAsia"/>
        </w:rPr>
        <w:t>стала</w:t>
      </w:r>
      <w:r>
        <w:t></w:t>
      </w:r>
      <w:r>
        <w:rPr>
          <w:rFonts w:hint="eastAsia"/>
        </w:rPr>
        <w:t>би</w:t>
      </w:r>
      <w:r>
        <w:t></w:t>
      </w:r>
      <w:r>
        <w:rPr>
          <w:rFonts w:hint="eastAsia"/>
        </w:rPr>
        <w:t>свого</w:t>
      </w:r>
      <w:r>
        <w:t></w:t>
      </w:r>
      <w:r>
        <w:rPr>
          <w:rFonts w:hint="eastAsia"/>
        </w:rPr>
        <w:t>роду</w:t>
      </w:r>
      <w:r>
        <w:t></w:t>
      </w:r>
      <w:r>
        <w:rPr>
          <w:rFonts w:hint="eastAsia"/>
        </w:rPr>
        <w:t>нова</w:t>
      </w:r>
      <w:r>
        <w:t></w:t>
      </w:r>
      <w:r>
        <w:rPr>
          <w:rFonts w:hint="eastAsia"/>
        </w:rPr>
        <w:t>редакція</w:t>
      </w:r>
    </w:p>
    <w:p w:rsidR="00F40C68" w:rsidRDefault="00F40C68" w:rsidP="00F40C68">
      <w:r>
        <w:rPr>
          <w:rFonts w:hint="eastAsia"/>
        </w:rPr>
        <w:t>журналістських</w:t>
      </w:r>
      <w:r>
        <w:t></w:t>
      </w:r>
      <w:r>
        <w:rPr>
          <w:rFonts w:hint="eastAsia"/>
        </w:rPr>
        <w:t>стандартів</w:t>
      </w:r>
      <w:r>
        <w:t></w:t>
      </w:r>
      <w:r>
        <w:t></w:t>
      </w:r>
      <w:r>
        <w:rPr>
          <w:rFonts w:hint="eastAsia"/>
        </w:rPr>
        <w:t>де</w:t>
      </w:r>
      <w:r>
        <w:t></w:t>
      </w:r>
      <w:r>
        <w:rPr>
          <w:rFonts w:hint="eastAsia"/>
        </w:rPr>
        <w:t>будуть</w:t>
      </w:r>
      <w:r>
        <w:t></w:t>
      </w:r>
      <w:r>
        <w:rPr>
          <w:rFonts w:hint="eastAsia"/>
        </w:rPr>
        <w:t>враховані</w:t>
      </w:r>
      <w:r>
        <w:t></w:t>
      </w:r>
      <w:r>
        <w:rPr>
          <w:rFonts w:hint="eastAsia"/>
        </w:rPr>
        <w:t>принципи</w:t>
      </w:r>
      <w:r>
        <w:t></w:t>
      </w:r>
      <w:r>
        <w:rPr>
          <w:rFonts w:hint="eastAsia"/>
        </w:rPr>
        <w:t>роботи</w:t>
      </w:r>
    </w:p>
    <w:p w:rsidR="00F40C68" w:rsidRDefault="00F40C68" w:rsidP="00F40C68">
      <w:r>
        <w:t></w:t>
      </w:r>
      <w:r>
        <w:t></w:t>
      </w:r>
      <w:r>
        <w:t></w:t>
      </w:r>
    </w:p>
    <w:p w:rsidR="00F40C68" w:rsidRDefault="00F40C68" w:rsidP="00F40C68">
      <w:r>
        <w:rPr>
          <w:rFonts w:hint="eastAsia"/>
        </w:rPr>
        <w:t>журналістів</w:t>
      </w:r>
      <w:r>
        <w:t></w:t>
      </w:r>
      <w:r>
        <w:rPr>
          <w:rFonts w:hint="eastAsia"/>
        </w:rPr>
        <w:t>під</w:t>
      </w:r>
      <w:r>
        <w:t></w:t>
      </w:r>
      <w:r>
        <w:rPr>
          <w:rFonts w:hint="eastAsia"/>
        </w:rPr>
        <w:t>час</w:t>
      </w:r>
      <w:r>
        <w:t></w:t>
      </w:r>
      <w:r>
        <w:t></w:t>
      </w:r>
      <w:r>
        <w:rPr>
          <w:rFonts w:hint="eastAsia"/>
        </w:rPr>
        <w:t>стрімів</w:t>
      </w:r>
      <w:r>
        <w:t></w:t>
      </w:r>
      <w:r>
        <w:t></w:t>
      </w:r>
      <w:r>
        <w:t></w:t>
      </w:r>
      <w:r>
        <w:rPr>
          <w:rFonts w:hint="eastAsia"/>
        </w:rPr>
        <w:t>в</w:t>
      </w:r>
      <w:r>
        <w:t></w:t>
      </w:r>
      <w:r>
        <w:rPr>
          <w:rFonts w:hint="eastAsia"/>
        </w:rPr>
        <w:t>умовах</w:t>
      </w:r>
      <w:r>
        <w:t></w:t>
      </w:r>
      <w:r>
        <w:rPr>
          <w:rFonts w:hint="eastAsia"/>
        </w:rPr>
        <w:t>війни</w:t>
      </w:r>
      <w:r>
        <w:t></w:t>
      </w:r>
      <w:r>
        <w:t></w:t>
      </w:r>
      <w:r>
        <w:rPr>
          <w:rFonts w:hint="eastAsia"/>
        </w:rPr>
        <w:t>Для</w:t>
      </w:r>
      <w:r>
        <w:t></w:t>
      </w:r>
      <w:r>
        <w:rPr>
          <w:rFonts w:hint="eastAsia"/>
        </w:rPr>
        <w:t>цього</w:t>
      </w:r>
      <w:r>
        <w:t></w:t>
      </w:r>
      <w:r>
        <w:rPr>
          <w:rFonts w:hint="eastAsia"/>
        </w:rPr>
        <w:t>громадські</w:t>
      </w:r>
    </w:p>
    <w:p w:rsidR="00F40C68" w:rsidRDefault="00F40C68" w:rsidP="00F40C68">
      <w:r>
        <w:rPr>
          <w:rFonts w:hint="eastAsia"/>
        </w:rPr>
        <w:t>організації</w:t>
      </w:r>
      <w:r>
        <w:t></w:t>
      </w:r>
      <w:r>
        <w:rPr>
          <w:rFonts w:hint="eastAsia"/>
        </w:rPr>
        <w:t>періодично</w:t>
      </w:r>
      <w:r>
        <w:t></w:t>
      </w:r>
      <w:r>
        <w:rPr>
          <w:rFonts w:hint="eastAsia"/>
        </w:rPr>
        <w:t>проводять</w:t>
      </w:r>
      <w:r>
        <w:t></w:t>
      </w:r>
      <w:r>
        <w:rPr>
          <w:rFonts w:hint="eastAsia"/>
        </w:rPr>
        <w:t>тренінги</w:t>
      </w:r>
      <w:r>
        <w:t></w:t>
      </w:r>
      <w:r>
        <w:t></w:t>
      </w:r>
      <w:r>
        <w:rPr>
          <w:rFonts w:hint="eastAsia"/>
        </w:rPr>
        <w:t>однак</w:t>
      </w:r>
      <w:r>
        <w:t></w:t>
      </w:r>
      <w:r>
        <w:rPr>
          <w:rFonts w:hint="eastAsia"/>
        </w:rPr>
        <w:t>було</w:t>
      </w:r>
      <w:r>
        <w:t></w:t>
      </w:r>
      <w:r>
        <w:rPr>
          <w:rFonts w:hint="eastAsia"/>
        </w:rPr>
        <w:t>би</w:t>
      </w:r>
      <w:r>
        <w:t></w:t>
      </w:r>
      <w:r>
        <w:rPr>
          <w:rFonts w:hint="eastAsia"/>
        </w:rPr>
        <w:t>більш</w:t>
      </w:r>
      <w:r>
        <w:t></w:t>
      </w:r>
      <w:r>
        <w:rPr>
          <w:rFonts w:hint="eastAsia"/>
        </w:rPr>
        <w:t>ефективним</w:t>
      </w:r>
      <w:r>
        <w:t></w:t>
      </w:r>
    </w:p>
    <w:p w:rsidR="00F40C68" w:rsidRDefault="00F40C68" w:rsidP="00F40C68">
      <w:r>
        <w:rPr>
          <w:rFonts w:hint="eastAsia"/>
        </w:rPr>
        <w:t>якби</w:t>
      </w:r>
      <w:r>
        <w:t></w:t>
      </w:r>
      <w:r>
        <w:rPr>
          <w:rFonts w:hint="eastAsia"/>
        </w:rPr>
        <w:t>такі</w:t>
      </w:r>
      <w:r>
        <w:t></w:t>
      </w:r>
      <w:r>
        <w:rPr>
          <w:rFonts w:hint="eastAsia"/>
        </w:rPr>
        <w:t>тренінги</w:t>
      </w:r>
      <w:r>
        <w:t></w:t>
      </w:r>
      <w:r>
        <w:rPr>
          <w:rFonts w:hint="eastAsia"/>
        </w:rPr>
        <w:t>проходили</w:t>
      </w:r>
      <w:r>
        <w:t></w:t>
      </w:r>
      <w:r>
        <w:rPr>
          <w:rFonts w:hint="eastAsia"/>
        </w:rPr>
        <w:t>в</w:t>
      </w:r>
      <w:r>
        <w:t></w:t>
      </w:r>
      <w:r>
        <w:rPr>
          <w:rFonts w:hint="eastAsia"/>
        </w:rPr>
        <w:t>кожній</w:t>
      </w:r>
      <w:r>
        <w:t></w:t>
      </w:r>
      <w:r>
        <w:rPr>
          <w:rFonts w:hint="eastAsia"/>
        </w:rPr>
        <w:t>медіаредакції</w:t>
      </w:r>
      <w:r>
        <w:t></w:t>
      </w:r>
    </w:p>
    <w:p w:rsidR="00F40C68" w:rsidRDefault="00F40C68" w:rsidP="00F40C68">
      <w:r>
        <w:t></w:t>
      </w:r>
      <w:r>
        <w:t></w:t>
      </w:r>
      <w:r>
        <w:t></w:t>
      </w:r>
      <w:r>
        <w:t></w:t>
      </w:r>
      <w:r>
        <w:rPr>
          <w:rFonts w:hint="eastAsia"/>
        </w:rPr>
        <w:t>Дослідження</w:t>
      </w:r>
      <w:r>
        <w:t></w:t>
      </w:r>
      <w:r>
        <w:rPr>
          <w:rFonts w:hint="eastAsia"/>
        </w:rPr>
        <w:t>показало</w:t>
      </w:r>
      <w:r>
        <w:t></w:t>
      </w:r>
      <w:r>
        <w:t></w:t>
      </w:r>
      <w:r>
        <w:rPr>
          <w:rFonts w:hint="eastAsia"/>
        </w:rPr>
        <w:t>що</w:t>
      </w:r>
      <w:r>
        <w:t></w:t>
      </w:r>
      <w:r>
        <w:rPr>
          <w:rFonts w:hint="eastAsia"/>
        </w:rPr>
        <w:t>готувати</w:t>
      </w:r>
      <w:r>
        <w:t></w:t>
      </w:r>
      <w:r>
        <w:rPr>
          <w:rFonts w:hint="eastAsia"/>
        </w:rPr>
        <w:t>якісні</w:t>
      </w:r>
      <w:r>
        <w:t></w:t>
      </w:r>
      <w:r>
        <w:rPr>
          <w:rFonts w:hint="eastAsia"/>
        </w:rPr>
        <w:t>матеріали</w:t>
      </w:r>
      <w:r>
        <w:t></w:t>
      </w:r>
      <w:r>
        <w:rPr>
          <w:rFonts w:hint="eastAsia"/>
        </w:rPr>
        <w:t>про</w:t>
      </w:r>
      <w:r>
        <w:t></w:t>
      </w:r>
      <w:r>
        <w:rPr>
          <w:rFonts w:hint="eastAsia"/>
        </w:rPr>
        <w:t>соціальні</w:t>
      </w:r>
    </w:p>
    <w:p w:rsidR="00F40C68" w:rsidRDefault="00F40C68" w:rsidP="00F40C68">
      <w:r>
        <w:rPr>
          <w:rFonts w:hint="eastAsia"/>
        </w:rPr>
        <w:t>проблеми</w:t>
      </w:r>
      <w:r>
        <w:t></w:t>
      </w:r>
      <w:r>
        <w:t></w:t>
      </w:r>
      <w:r>
        <w:rPr>
          <w:rFonts w:hint="eastAsia"/>
        </w:rPr>
        <w:t>не</w:t>
      </w:r>
      <w:r>
        <w:t></w:t>
      </w:r>
      <w:r>
        <w:rPr>
          <w:rFonts w:hint="eastAsia"/>
        </w:rPr>
        <w:t>маючи</w:t>
      </w:r>
      <w:r>
        <w:t></w:t>
      </w:r>
      <w:r>
        <w:rPr>
          <w:rFonts w:hint="eastAsia"/>
        </w:rPr>
        <w:t>спеціальних</w:t>
      </w:r>
      <w:r>
        <w:t></w:t>
      </w:r>
      <w:r>
        <w:rPr>
          <w:rFonts w:hint="eastAsia"/>
        </w:rPr>
        <w:t>стандартів</w:t>
      </w:r>
      <w:r>
        <w:t></w:t>
      </w:r>
      <w:r>
        <w:t></w:t>
      </w:r>
      <w:r>
        <w:rPr>
          <w:rFonts w:hint="eastAsia"/>
        </w:rPr>
        <w:t>вкрай</w:t>
      </w:r>
      <w:r>
        <w:t></w:t>
      </w:r>
      <w:r>
        <w:rPr>
          <w:rFonts w:hint="eastAsia"/>
        </w:rPr>
        <w:t>складно</w:t>
      </w:r>
      <w:r>
        <w:t></w:t>
      </w:r>
      <w:r>
        <w:t></w:t>
      </w:r>
      <w:r>
        <w:rPr>
          <w:rFonts w:hint="eastAsia"/>
        </w:rPr>
        <w:t>Адже</w:t>
      </w:r>
      <w:r>
        <w:t></w:t>
      </w:r>
      <w:r>
        <w:rPr>
          <w:rFonts w:hint="eastAsia"/>
        </w:rPr>
        <w:t>в</w:t>
      </w:r>
      <w:r>
        <w:t></w:t>
      </w:r>
      <w:r>
        <w:rPr>
          <w:rFonts w:hint="eastAsia"/>
        </w:rPr>
        <w:t>цьому</w:t>
      </w:r>
    </w:p>
    <w:p w:rsidR="00F40C68" w:rsidRDefault="00F40C68" w:rsidP="00F40C68">
      <w:r>
        <w:rPr>
          <w:rFonts w:hint="eastAsia"/>
        </w:rPr>
        <w:t>випадку</w:t>
      </w:r>
      <w:r>
        <w:t></w:t>
      </w:r>
      <w:r>
        <w:rPr>
          <w:rFonts w:hint="eastAsia"/>
        </w:rPr>
        <w:t>окрім</w:t>
      </w:r>
      <w:r>
        <w:t></w:t>
      </w:r>
      <w:r>
        <w:rPr>
          <w:rFonts w:hint="eastAsia"/>
        </w:rPr>
        <w:t>професійних</w:t>
      </w:r>
      <w:r>
        <w:t></w:t>
      </w:r>
      <w:r>
        <w:rPr>
          <w:rFonts w:hint="eastAsia"/>
        </w:rPr>
        <w:t>журналістських</w:t>
      </w:r>
      <w:r>
        <w:t></w:t>
      </w:r>
      <w:r>
        <w:rPr>
          <w:rFonts w:hint="eastAsia"/>
        </w:rPr>
        <w:t>принципів</w:t>
      </w:r>
      <w:r>
        <w:t></w:t>
      </w:r>
      <w:r>
        <w:rPr>
          <w:rFonts w:hint="eastAsia"/>
        </w:rPr>
        <w:t>варто</w:t>
      </w:r>
      <w:r>
        <w:t></w:t>
      </w:r>
      <w:r>
        <w:rPr>
          <w:rFonts w:hint="eastAsia"/>
        </w:rPr>
        <w:t>враховувати</w:t>
      </w:r>
    </w:p>
    <w:p w:rsidR="00F40C68" w:rsidRDefault="00F40C68" w:rsidP="00F40C68">
      <w:r>
        <w:rPr>
          <w:rFonts w:hint="eastAsia"/>
        </w:rPr>
        <w:t>специфіку</w:t>
      </w:r>
      <w:r>
        <w:t></w:t>
      </w:r>
      <w:r>
        <w:rPr>
          <w:rFonts w:hint="eastAsia"/>
        </w:rPr>
        <w:t>кожної</w:t>
      </w:r>
      <w:r>
        <w:t></w:t>
      </w:r>
      <w:r>
        <w:rPr>
          <w:rFonts w:hint="eastAsia"/>
        </w:rPr>
        <w:t>соціально</w:t>
      </w:r>
      <w:r>
        <w:t></w:t>
      </w:r>
      <w:r>
        <w:rPr>
          <w:rFonts w:hint="eastAsia"/>
        </w:rPr>
        <w:t>вразливої</w:t>
      </w:r>
      <w:r>
        <w:t></w:t>
      </w:r>
      <w:r>
        <w:rPr>
          <w:rFonts w:hint="eastAsia"/>
        </w:rPr>
        <w:t>групи</w:t>
      </w:r>
      <w:r>
        <w:t></w:t>
      </w:r>
      <w:r>
        <w:t></w:t>
      </w:r>
      <w:r>
        <w:rPr>
          <w:rFonts w:hint="eastAsia"/>
        </w:rPr>
        <w:t>яку</w:t>
      </w:r>
      <w:r>
        <w:t></w:t>
      </w:r>
      <w:r>
        <w:rPr>
          <w:rFonts w:hint="eastAsia"/>
        </w:rPr>
        <w:t>прямо</w:t>
      </w:r>
      <w:r>
        <w:t></w:t>
      </w:r>
      <w:r>
        <w:rPr>
          <w:rFonts w:hint="eastAsia"/>
        </w:rPr>
        <w:t>чи</w:t>
      </w:r>
      <w:r>
        <w:t></w:t>
      </w:r>
      <w:r>
        <w:rPr>
          <w:rFonts w:hint="eastAsia"/>
        </w:rPr>
        <w:t>опосередковано</w:t>
      </w:r>
    </w:p>
    <w:p w:rsidR="00F40C68" w:rsidRDefault="00F40C68" w:rsidP="00F40C68">
      <w:r>
        <w:rPr>
          <w:rFonts w:hint="eastAsia"/>
        </w:rPr>
        <w:t>висвітлено</w:t>
      </w:r>
      <w:r>
        <w:t></w:t>
      </w:r>
      <w:r>
        <w:rPr>
          <w:rFonts w:hint="eastAsia"/>
        </w:rPr>
        <w:t>в</w:t>
      </w:r>
      <w:r>
        <w:t></w:t>
      </w:r>
      <w:r>
        <w:rPr>
          <w:rFonts w:hint="eastAsia"/>
        </w:rPr>
        <w:t>телематеріалі</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зазначені</w:t>
      </w:r>
      <w:r>
        <w:t></w:t>
      </w:r>
      <w:r>
        <w:rPr>
          <w:rFonts w:hint="eastAsia"/>
        </w:rPr>
        <w:t>теми</w:t>
      </w:r>
      <w:r>
        <w:t></w:t>
      </w:r>
      <w:r>
        <w:rPr>
          <w:rFonts w:hint="eastAsia"/>
        </w:rPr>
        <w:t>вважаються</w:t>
      </w:r>
      <w:r>
        <w:t></w:t>
      </w:r>
      <w:r>
        <w:rPr>
          <w:rFonts w:hint="eastAsia"/>
        </w:rPr>
        <w:t>не</w:t>
      </w:r>
    </w:p>
    <w:p w:rsidR="00F40C68" w:rsidRDefault="00F40C68" w:rsidP="00F40C68">
      <w:r>
        <w:rPr>
          <w:rFonts w:hint="eastAsia"/>
        </w:rPr>
        <w:t>рейтинговими</w:t>
      </w:r>
      <w:r>
        <w:t></w:t>
      </w:r>
      <w:r>
        <w:t></w:t>
      </w:r>
      <w:r>
        <w:rPr>
          <w:rFonts w:hint="eastAsia"/>
        </w:rPr>
        <w:t>журналістам</w:t>
      </w:r>
      <w:r>
        <w:t></w:t>
      </w:r>
      <w:r>
        <w:rPr>
          <w:rFonts w:hint="eastAsia"/>
        </w:rPr>
        <w:t>варто</w:t>
      </w:r>
      <w:r>
        <w:t></w:t>
      </w:r>
      <w:r>
        <w:rPr>
          <w:rFonts w:hint="eastAsia"/>
        </w:rPr>
        <w:t>обирати</w:t>
      </w:r>
      <w:r>
        <w:t></w:t>
      </w:r>
      <w:r>
        <w:rPr>
          <w:rFonts w:hint="eastAsia"/>
        </w:rPr>
        <w:t>якомога</w:t>
      </w:r>
      <w:r>
        <w:t></w:t>
      </w:r>
      <w:r>
        <w:rPr>
          <w:rFonts w:hint="eastAsia"/>
        </w:rPr>
        <w:t>яскравіших</w:t>
      </w:r>
      <w:r>
        <w:t></w:t>
      </w:r>
      <w:r>
        <w:rPr>
          <w:rFonts w:hint="eastAsia"/>
        </w:rPr>
        <w:t>героїв</w:t>
      </w:r>
      <w:r>
        <w:t></w:t>
      </w:r>
    </w:p>
    <w:p w:rsidR="00F40C68" w:rsidRDefault="00F40C68" w:rsidP="00F40C68">
      <w:r>
        <w:rPr>
          <w:rFonts w:hint="eastAsia"/>
        </w:rPr>
        <w:t>фіксувати</w:t>
      </w:r>
      <w:r>
        <w:t></w:t>
      </w:r>
      <w:r>
        <w:rPr>
          <w:rFonts w:hint="eastAsia"/>
        </w:rPr>
        <w:t>емоції</w:t>
      </w:r>
      <w:r>
        <w:t></w:t>
      </w:r>
      <w:r>
        <w:t></w:t>
      </w:r>
      <w:r>
        <w:rPr>
          <w:rFonts w:hint="eastAsia"/>
        </w:rPr>
        <w:t>дії</w:t>
      </w:r>
      <w:r>
        <w:t></w:t>
      </w:r>
      <w:r>
        <w:rPr>
          <w:rFonts w:hint="eastAsia"/>
        </w:rPr>
        <w:t>героїв</w:t>
      </w:r>
      <w:r>
        <w:t></w:t>
      </w:r>
      <w:r>
        <w:rPr>
          <w:rFonts w:hint="eastAsia"/>
        </w:rPr>
        <w:t>соціально</w:t>
      </w:r>
      <w:r>
        <w:t></w:t>
      </w:r>
      <w:r>
        <w:rPr>
          <w:rFonts w:hint="eastAsia"/>
        </w:rPr>
        <w:t>вразливої</w:t>
      </w:r>
      <w:r>
        <w:t></w:t>
      </w:r>
      <w:r>
        <w:rPr>
          <w:rFonts w:hint="eastAsia"/>
        </w:rPr>
        <w:t>групи</w:t>
      </w:r>
      <w:r>
        <w:t></w:t>
      </w:r>
      <w:r>
        <w:t></w:t>
      </w:r>
      <w:r>
        <w:rPr>
          <w:rFonts w:hint="eastAsia"/>
        </w:rPr>
        <w:t>які</w:t>
      </w:r>
      <w:r>
        <w:t></w:t>
      </w:r>
      <w:r>
        <w:rPr>
          <w:rFonts w:hint="eastAsia"/>
        </w:rPr>
        <w:t>однак</w:t>
      </w:r>
      <w:r>
        <w:t></w:t>
      </w:r>
      <w:r>
        <w:rPr>
          <w:rFonts w:hint="eastAsia"/>
        </w:rPr>
        <w:t>при</w:t>
      </w:r>
      <w:r>
        <w:t></w:t>
      </w:r>
      <w:r>
        <w:rPr>
          <w:rFonts w:hint="eastAsia"/>
        </w:rPr>
        <w:t>цьому</w:t>
      </w:r>
    </w:p>
    <w:p w:rsidR="00F40C68" w:rsidRDefault="00F40C68" w:rsidP="00F40C68">
      <w:r>
        <w:rPr>
          <w:rFonts w:hint="eastAsia"/>
        </w:rPr>
        <w:t>не</w:t>
      </w:r>
      <w:r>
        <w:t></w:t>
      </w:r>
      <w:r>
        <w:rPr>
          <w:rFonts w:hint="eastAsia"/>
        </w:rPr>
        <w:t>відрізняють</w:t>
      </w:r>
      <w:r>
        <w:t></w:t>
      </w:r>
      <w:r>
        <w:rPr>
          <w:rFonts w:hint="eastAsia"/>
        </w:rPr>
        <w:t>їх</w:t>
      </w:r>
      <w:r>
        <w:t></w:t>
      </w:r>
      <w:r>
        <w:rPr>
          <w:rFonts w:hint="eastAsia"/>
        </w:rPr>
        <w:t>від</w:t>
      </w:r>
      <w:r>
        <w:t></w:t>
      </w:r>
      <w:r>
        <w:rPr>
          <w:rFonts w:hint="eastAsia"/>
        </w:rPr>
        <w:t>інших</w:t>
      </w:r>
      <w:r>
        <w:t></w:t>
      </w:r>
      <w:r>
        <w:rPr>
          <w:rFonts w:hint="eastAsia"/>
        </w:rPr>
        <w:t>людей</w:t>
      </w:r>
      <w:r>
        <w:t></w:t>
      </w:r>
      <w:r>
        <w:t></w:t>
      </w:r>
      <w:r>
        <w:rPr>
          <w:rFonts w:hint="eastAsia"/>
        </w:rPr>
        <w:t>При</w:t>
      </w:r>
      <w:r>
        <w:t></w:t>
      </w:r>
      <w:r>
        <w:rPr>
          <w:rFonts w:hint="eastAsia"/>
        </w:rPr>
        <w:t>цьому</w:t>
      </w:r>
      <w:r>
        <w:t></w:t>
      </w:r>
      <w:r>
        <w:rPr>
          <w:rFonts w:hint="eastAsia"/>
        </w:rPr>
        <w:t>слід</w:t>
      </w:r>
      <w:r>
        <w:t></w:t>
      </w:r>
      <w:r>
        <w:rPr>
          <w:rFonts w:hint="eastAsia"/>
        </w:rPr>
        <w:t>послуговуватися</w:t>
      </w:r>
      <w:r>
        <w:t></w:t>
      </w:r>
      <w:r>
        <w:rPr>
          <w:rFonts w:hint="eastAsia"/>
        </w:rPr>
        <w:t>хоча</w:t>
      </w:r>
      <w:r>
        <w:t></w:t>
      </w:r>
      <w:r>
        <w:rPr>
          <w:rFonts w:hint="eastAsia"/>
        </w:rPr>
        <w:t>би</w:t>
      </w:r>
    </w:p>
    <w:p w:rsidR="00F40C68" w:rsidRDefault="00F40C68" w:rsidP="00F40C68">
      <w:r>
        <w:rPr>
          <w:rFonts w:hint="eastAsia"/>
        </w:rPr>
        <w:t>тими</w:t>
      </w:r>
      <w:r>
        <w:t></w:t>
      </w:r>
      <w:r>
        <w:rPr>
          <w:rFonts w:hint="eastAsia"/>
        </w:rPr>
        <w:t>рекомендаціями</w:t>
      </w:r>
      <w:r>
        <w:t></w:t>
      </w:r>
      <w:r>
        <w:t></w:t>
      </w:r>
      <w:r>
        <w:rPr>
          <w:rFonts w:hint="eastAsia"/>
        </w:rPr>
        <w:t>які</w:t>
      </w:r>
      <w:r>
        <w:t></w:t>
      </w:r>
      <w:r>
        <w:rPr>
          <w:rFonts w:hint="eastAsia"/>
        </w:rPr>
        <w:t>є</w:t>
      </w:r>
      <w:r>
        <w:t></w:t>
      </w:r>
      <w:r>
        <w:t></w:t>
      </w:r>
      <w:r>
        <w:rPr>
          <w:rFonts w:hint="eastAsia"/>
        </w:rPr>
        <w:t>як</w:t>
      </w:r>
      <w:r>
        <w:t></w:t>
      </w:r>
      <w:r>
        <w:t></w:t>
      </w:r>
      <w:r>
        <w:rPr>
          <w:rFonts w:hint="eastAsia"/>
        </w:rPr>
        <w:t>наприклад</w:t>
      </w:r>
      <w:r>
        <w:t></w:t>
      </w:r>
      <w:r>
        <w:t></w:t>
      </w:r>
      <w:r>
        <w:t></w:t>
      </w:r>
      <w:r>
        <w:t></w:t>
      </w:r>
      <w:r>
        <w:t></w:t>
      </w:r>
      <w:r>
        <w:rPr>
          <w:rFonts w:hint="eastAsia"/>
        </w:rPr>
        <w:t>загальних</w:t>
      </w:r>
      <w:r>
        <w:t></w:t>
      </w:r>
      <w:r>
        <w:rPr>
          <w:rFonts w:hint="eastAsia"/>
        </w:rPr>
        <w:t>правил</w:t>
      </w:r>
      <w:r>
        <w:t></w:t>
      </w:r>
      <w:r>
        <w:rPr>
          <w:rFonts w:hint="eastAsia"/>
        </w:rPr>
        <w:t>етикету</w:t>
      </w:r>
    </w:p>
    <w:p w:rsidR="00F40C68" w:rsidRDefault="00F40C68" w:rsidP="00F40C68">
      <w:r>
        <w:rPr>
          <w:rFonts w:hint="eastAsia"/>
        </w:rPr>
        <w:t>спілкування</w:t>
      </w:r>
      <w:r>
        <w:t></w:t>
      </w:r>
      <w:r>
        <w:rPr>
          <w:rFonts w:hint="eastAsia"/>
        </w:rPr>
        <w:t>з</w:t>
      </w:r>
      <w:r>
        <w:t></w:t>
      </w:r>
      <w:r>
        <w:rPr>
          <w:rFonts w:hint="eastAsia"/>
        </w:rPr>
        <w:t>людьми</w:t>
      </w:r>
      <w:r>
        <w:t></w:t>
      </w:r>
      <w:r>
        <w:rPr>
          <w:rFonts w:hint="eastAsia"/>
        </w:rPr>
        <w:t>з</w:t>
      </w:r>
      <w:r>
        <w:t></w:t>
      </w:r>
      <w:r>
        <w:rPr>
          <w:rFonts w:hint="eastAsia"/>
        </w:rPr>
        <w:t>обмеженими</w:t>
      </w:r>
      <w:r>
        <w:t></w:t>
      </w:r>
      <w:r>
        <w:rPr>
          <w:rFonts w:hint="eastAsia"/>
        </w:rPr>
        <w:t>можливостями</w:t>
      </w:r>
      <w:r>
        <w:t></w:t>
      </w:r>
      <w:r>
        <w:t></w:t>
      </w:r>
      <w:r>
        <w:rPr>
          <w:rFonts w:hint="eastAsia"/>
        </w:rPr>
        <w:t>які</w:t>
      </w:r>
      <w:r>
        <w:t></w:t>
      </w:r>
      <w:r>
        <w:rPr>
          <w:rFonts w:hint="eastAsia"/>
        </w:rPr>
        <w:t>використовуються</w:t>
      </w:r>
    </w:p>
    <w:p w:rsidR="00F40C68" w:rsidRDefault="00F40C68" w:rsidP="00F40C68">
      <w:r>
        <w:rPr>
          <w:rFonts w:hint="eastAsia"/>
        </w:rPr>
        <w:t>журналістами</w:t>
      </w:r>
      <w:r>
        <w:t></w:t>
      </w:r>
      <w:r>
        <w:rPr>
          <w:rFonts w:hint="eastAsia"/>
        </w:rPr>
        <w:t>й</w:t>
      </w:r>
      <w:r>
        <w:t></w:t>
      </w:r>
      <w:r>
        <w:rPr>
          <w:rFonts w:hint="eastAsia"/>
        </w:rPr>
        <w:t>працівниками</w:t>
      </w:r>
      <w:r>
        <w:t></w:t>
      </w:r>
      <w:r>
        <w:rPr>
          <w:rFonts w:hint="eastAsia"/>
        </w:rPr>
        <w:t>громадських</w:t>
      </w:r>
      <w:r>
        <w:t></w:t>
      </w:r>
      <w:r>
        <w:rPr>
          <w:rFonts w:hint="eastAsia"/>
        </w:rPr>
        <w:t>служб</w:t>
      </w:r>
      <w:r>
        <w:t></w:t>
      </w:r>
      <w:r>
        <w:rPr>
          <w:rFonts w:hint="eastAsia"/>
        </w:rPr>
        <w:t>США</w:t>
      </w:r>
      <w:r>
        <w:t></w:t>
      </w:r>
      <w:r>
        <w:rPr>
          <w:rFonts w:hint="eastAsia"/>
        </w:rPr>
        <w:t>та</w:t>
      </w:r>
      <w:r>
        <w:t></w:t>
      </w:r>
      <w:r>
        <w:rPr>
          <w:rFonts w:hint="eastAsia"/>
        </w:rPr>
        <w:t>лише</w:t>
      </w:r>
      <w:r>
        <w:t></w:t>
      </w:r>
      <w:r>
        <w:rPr>
          <w:rFonts w:hint="eastAsia"/>
        </w:rPr>
        <w:t>деякі</w:t>
      </w:r>
      <w:r>
        <w:t></w:t>
      </w:r>
      <w:r>
        <w:rPr>
          <w:rFonts w:hint="eastAsia"/>
        </w:rPr>
        <w:t>з</w:t>
      </w:r>
      <w:r>
        <w:t></w:t>
      </w:r>
      <w:r>
        <w:rPr>
          <w:rFonts w:hint="eastAsia"/>
        </w:rPr>
        <w:t>них</w:t>
      </w:r>
    </w:p>
    <w:p w:rsidR="00F40C68" w:rsidRDefault="00F40C68" w:rsidP="00F40C68">
      <w:r>
        <w:rPr>
          <w:rFonts w:hint="eastAsia"/>
        </w:rPr>
        <w:t>впроваджуються</w:t>
      </w:r>
      <w:r>
        <w:t></w:t>
      </w:r>
      <w:r>
        <w:rPr>
          <w:rFonts w:hint="eastAsia"/>
        </w:rPr>
        <w:t>в</w:t>
      </w:r>
      <w:r>
        <w:t></w:t>
      </w:r>
      <w:r>
        <w:rPr>
          <w:rFonts w:hint="eastAsia"/>
        </w:rPr>
        <w:t>українській</w:t>
      </w:r>
      <w:r>
        <w:t></w:t>
      </w:r>
      <w:r>
        <w:rPr>
          <w:rFonts w:hint="eastAsia"/>
        </w:rPr>
        <w:t>професійній</w:t>
      </w:r>
      <w:r>
        <w:t></w:t>
      </w:r>
      <w:r>
        <w:rPr>
          <w:rFonts w:hint="eastAsia"/>
        </w:rPr>
        <w:t>журналістиці</w:t>
      </w:r>
      <w:r>
        <w:t></w:t>
      </w:r>
    </w:p>
    <w:p w:rsidR="00F40C68" w:rsidRDefault="00F40C68" w:rsidP="00F40C68">
      <w:r>
        <w:rPr>
          <w:rFonts w:hint="eastAsia"/>
        </w:rPr>
        <w:t>Вибудувана</w:t>
      </w:r>
      <w:r>
        <w:t></w:t>
      </w:r>
      <w:r>
        <w:rPr>
          <w:rFonts w:hint="eastAsia"/>
        </w:rPr>
        <w:t>з</w:t>
      </w:r>
      <w:r>
        <w:t></w:t>
      </w:r>
      <w:r>
        <w:rPr>
          <w:rFonts w:hint="eastAsia"/>
        </w:rPr>
        <w:t>початку</w:t>
      </w:r>
      <w:r>
        <w:t></w:t>
      </w:r>
      <w:r>
        <w:rPr>
          <w:rFonts w:hint="eastAsia"/>
        </w:rPr>
        <w:t>незалежності</w:t>
      </w:r>
      <w:r>
        <w:t></w:t>
      </w:r>
      <w:r>
        <w:rPr>
          <w:rFonts w:hint="eastAsia"/>
        </w:rPr>
        <w:t>універсальність</w:t>
      </w:r>
      <w:r>
        <w:t></w:t>
      </w:r>
      <w:r>
        <w:rPr>
          <w:rFonts w:hint="eastAsia"/>
        </w:rPr>
        <w:t>журналіста</w:t>
      </w:r>
    </w:p>
    <w:p w:rsidR="00F40C68" w:rsidRDefault="00F40C68" w:rsidP="00F40C68">
      <w:r>
        <w:rPr>
          <w:rFonts w:hint="eastAsia"/>
        </w:rPr>
        <w:t>поступово</w:t>
      </w:r>
      <w:r>
        <w:t></w:t>
      </w:r>
      <w:r>
        <w:rPr>
          <w:rFonts w:hint="eastAsia"/>
        </w:rPr>
        <w:t>втрачає</w:t>
      </w:r>
      <w:r>
        <w:t></w:t>
      </w:r>
      <w:r>
        <w:rPr>
          <w:rFonts w:hint="eastAsia"/>
        </w:rPr>
        <w:t>свій</w:t>
      </w:r>
      <w:r>
        <w:t></w:t>
      </w:r>
      <w:r>
        <w:rPr>
          <w:rFonts w:hint="eastAsia"/>
        </w:rPr>
        <w:t>сенс</w:t>
      </w:r>
      <w:r>
        <w:t></w:t>
      </w:r>
      <w:r>
        <w:t></w:t>
      </w:r>
      <w:r>
        <w:rPr>
          <w:rFonts w:hint="eastAsia"/>
        </w:rPr>
        <w:t>Бо</w:t>
      </w:r>
      <w:r>
        <w:t></w:t>
      </w:r>
      <w:r>
        <w:rPr>
          <w:rFonts w:hint="eastAsia"/>
        </w:rPr>
        <w:t>універсальні</w:t>
      </w:r>
      <w:r>
        <w:t></w:t>
      </w:r>
      <w:r>
        <w:rPr>
          <w:rFonts w:hint="eastAsia"/>
        </w:rPr>
        <w:t>кореспонденти</w:t>
      </w:r>
      <w:r>
        <w:t></w:t>
      </w:r>
      <w:r>
        <w:rPr>
          <w:rFonts w:hint="eastAsia"/>
        </w:rPr>
        <w:t>не</w:t>
      </w:r>
      <w:r>
        <w:t></w:t>
      </w:r>
      <w:r>
        <w:rPr>
          <w:rFonts w:hint="eastAsia"/>
        </w:rPr>
        <w:t>є</w:t>
      </w:r>
      <w:r>
        <w:t></w:t>
      </w:r>
      <w:r>
        <w:rPr>
          <w:rFonts w:hint="eastAsia"/>
        </w:rPr>
        <w:t>глибинними</w:t>
      </w:r>
    </w:p>
    <w:p w:rsidR="00F40C68" w:rsidRDefault="00F40C68" w:rsidP="00F40C68">
      <w:r>
        <w:rPr>
          <w:rFonts w:hint="eastAsia"/>
        </w:rPr>
        <w:t>експертами</w:t>
      </w:r>
      <w:r>
        <w:t></w:t>
      </w:r>
      <w:r>
        <w:rPr>
          <w:rFonts w:hint="eastAsia"/>
        </w:rPr>
        <w:t>в</w:t>
      </w:r>
      <w:r>
        <w:t></w:t>
      </w:r>
      <w:r>
        <w:rPr>
          <w:rFonts w:hint="eastAsia"/>
        </w:rPr>
        <w:t>певній</w:t>
      </w:r>
      <w:r>
        <w:t></w:t>
      </w:r>
      <w:r>
        <w:rPr>
          <w:rFonts w:hint="eastAsia"/>
        </w:rPr>
        <w:t>галузі</w:t>
      </w:r>
      <w:r>
        <w:t></w:t>
      </w:r>
      <w:r>
        <w:t></w:t>
      </w:r>
      <w:r>
        <w:rPr>
          <w:rFonts w:hint="eastAsia"/>
        </w:rPr>
        <w:t>Як</w:t>
      </w:r>
      <w:r>
        <w:t></w:t>
      </w:r>
      <w:r>
        <w:rPr>
          <w:rFonts w:hint="eastAsia"/>
        </w:rPr>
        <w:t>наслідок</w:t>
      </w:r>
      <w:r>
        <w:t></w:t>
      </w:r>
      <w:r>
        <w:t></w:t>
      </w:r>
      <w:r>
        <w:rPr>
          <w:rFonts w:hint="eastAsia"/>
        </w:rPr>
        <w:t>усі</w:t>
      </w:r>
      <w:r>
        <w:t></w:t>
      </w:r>
      <w:r>
        <w:rPr>
          <w:rFonts w:hint="eastAsia"/>
        </w:rPr>
        <w:t>матеріали</w:t>
      </w:r>
      <w:r>
        <w:t></w:t>
      </w:r>
      <w:r>
        <w:t></w:t>
      </w:r>
      <w:r>
        <w:rPr>
          <w:rFonts w:hint="eastAsia"/>
        </w:rPr>
        <w:t>предметом</w:t>
      </w:r>
    </w:p>
    <w:p w:rsidR="00F40C68" w:rsidRDefault="00F40C68" w:rsidP="00F40C68">
      <w:r>
        <w:rPr>
          <w:rFonts w:hint="eastAsia"/>
        </w:rPr>
        <w:t>висвітлення</w:t>
      </w:r>
      <w:r>
        <w:t></w:t>
      </w:r>
      <w:r>
        <w:rPr>
          <w:rFonts w:hint="eastAsia"/>
        </w:rPr>
        <w:t>яких</w:t>
      </w:r>
      <w:r>
        <w:t></w:t>
      </w:r>
      <w:r>
        <w:rPr>
          <w:rFonts w:hint="eastAsia"/>
        </w:rPr>
        <w:t>є</w:t>
      </w:r>
      <w:r>
        <w:t></w:t>
      </w:r>
      <w:r>
        <w:rPr>
          <w:rFonts w:hint="eastAsia"/>
        </w:rPr>
        <w:t>соціальні</w:t>
      </w:r>
      <w:r>
        <w:t></w:t>
      </w:r>
      <w:r>
        <w:rPr>
          <w:rFonts w:hint="eastAsia"/>
        </w:rPr>
        <w:t>проблеми</w:t>
      </w:r>
      <w:r>
        <w:t></w:t>
      </w:r>
      <w:r>
        <w:t></w:t>
      </w:r>
      <w:r>
        <w:rPr>
          <w:rFonts w:hint="eastAsia"/>
        </w:rPr>
        <w:t>виходять</w:t>
      </w:r>
      <w:r>
        <w:t></w:t>
      </w:r>
      <w:r>
        <w:rPr>
          <w:rFonts w:hint="eastAsia"/>
        </w:rPr>
        <w:t>під</w:t>
      </w:r>
      <w:r>
        <w:t></w:t>
      </w:r>
      <w:r>
        <w:rPr>
          <w:rFonts w:hint="eastAsia"/>
        </w:rPr>
        <w:t>авторством</w:t>
      </w:r>
      <w:r>
        <w:t></w:t>
      </w:r>
      <w:r>
        <w:rPr>
          <w:rFonts w:hint="eastAsia"/>
        </w:rPr>
        <w:t>журналістів</w:t>
      </w:r>
      <w:r>
        <w:t></w:t>
      </w:r>
    </w:p>
    <w:p w:rsidR="00F40C68" w:rsidRDefault="00F40C68" w:rsidP="00F40C68">
      <w:r>
        <w:rPr>
          <w:rFonts w:hint="eastAsia"/>
        </w:rPr>
        <w:t>які</w:t>
      </w:r>
      <w:r>
        <w:t></w:t>
      </w:r>
      <w:r>
        <w:rPr>
          <w:rFonts w:hint="eastAsia"/>
        </w:rPr>
        <w:t>паралельно</w:t>
      </w:r>
      <w:r>
        <w:t></w:t>
      </w:r>
      <w:r>
        <w:rPr>
          <w:rFonts w:hint="eastAsia"/>
        </w:rPr>
        <w:t>роблять</w:t>
      </w:r>
      <w:r>
        <w:t></w:t>
      </w:r>
      <w:r>
        <w:rPr>
          <w:rFonts w:hint="eastAsia"/>
        </w:rPr>
        <w:t>матеріали</w:t>
      </w:r>
      <w:r>
        <w:t></w:t>
      </w:r>
      <w:r>
        <w:rPr>
          <w:rFonts w:hint="eastAsia"/>
        </w:rPr>
        <w:t>на</w:t>
      </w:r>
      <w:r>
        <w:t></w:t>
      </w:r>
      <w:r>
        <w:rPr>
          <w:rFonts w:hint="eastAsia"/>
        </w:rPr>
        <w:t>інші</w:t>
      </w:r>
      <w:r>
        <w:t></w:t>
      </w:r>
      <w:r>
        <w:rPr>
          <w:rFonts w:hint="eastAsia"/>
        </w:rPr>
        <w:t>теми</w:t>
      </w:r>
      <w:r>
        <w:t></w:t>
      </w:r>
      <w:r>
        <w:t></w:t>
      </w:r>
      <w:r>
        <w:rPr>
          <w:rFonts w:hint="eastAsia"/>
        </w:rPr>
        <w:t>В</w:t>
      </w:r>
      <w:r>
        <w:t></w:t>
      </w:r>
      <w:r>
        <w:rPr>
          <w:rFonts w:hint="eastAsia"/>
        </w:rPr>
        <w:t>результаті</w:t>
      </w:r>
      <w:r>
        <w:t></w:t>
      </w:r>
      <w:r>
        <w:rPr>
          <w:rFonts w:hint="eastAsia"/>
        </w:rPr>
        <w:t>необізнаність</w:t>
      </w:r>
      <w:r>
        <w:t></w:t>
      </w:r>
      <w:r>
        <w:rPr>
          <w:rFonts w:hint="eastAsia"/>
        </w:rPr>
        <w:t>та</w:t>
      </w:r>
    </w:p>
    <w:p w:rsidR="00F40C68" w:rsidRDefault="00F40C68" w:rsidP="00F40C68">
      <w:r>
        <w:rPr>
          <w:rFonts w:hint="eastAsia"/>
        </w:rPr>
        <w:t>відсутність</w:t>
      </w:r>
      <w:r>
        <w:t></w:t>
      </w:r>
      <w:r>
        <w:rPr>
          <w:rFonts w:hint="eastAsia"/>
        </w:rPr>
        <w:t>досвіду</w:t>
      </w:r>
      <w:r>
        <w:t></w:t>
      </w:r>
      <w:r>
        <w:rPr>
          <w:rFonts w:hint="eastAsia"/>
        </w:rPr>
        <w:t>насамперед</w:t>
      </w:r>
      <w:r>
        <w:t></w:t>
      </w:r>
      <w:r>
        <w:rPr>
          <w:rFonts w:hint="eastAsia"/>
        </w:rPr>
        <w:t>впливає</w:t>
      </w:r>
      <w:r>
        <w:t></w:t>
      </w:r>
      <w:r>
        <w:rPr>
          <w:rFonts w:hint="eastAsia"/>
        </w:rPr>
        <w:t>на</w:t>
      </w:r>
      <w:r>
        <w:t></w:t>
      </w:r>
      <w:r>
        <w:rPr>
          <w:rFonts w:hint="eastAsia"/>
        </w:rPr>
        <w:t>впевненість</w:t>
      </w:r>
      <w:r>
        <w:t></w:t>
      </w:r>
      <w:r>
        <w:rPr>
          <w:rFonts w:hint="eastAsia"/>
        </w:rPr>
        <w:t>самого</w:t>
      </w:r>
      <w:r>
        <w:t></w:t>
      </w:r>
      <w:r>
        <w:rPr>
          <w:rFonts w:hint="eastAsia"/>
        </w:rPr>
        <w:t>журналіста</w:t>
      </w:r>
      <w:r>
        <w:t></w:t>
      </w:r>
      <w:r>
        <w:t></w:t>
      </w:r>
      <w:r>
        <w:rPr>
          <w:rFonts w:hint="eastAsia"/>
        </w:rPr>
        <w:t>а</w:t>
      </w:r>
    </w:p>
    <w:p w:rsidR="00F40C68" w:rsidRDefault="00F40C68" w:rsidP="00F40C68">
      <w:r>
        <w:rPr>
          <w:rFonts w:hint="eastAsia"/>
        </w:rPr>
        <w:t>врешті</w:t>
      </w:r>
      <w:r>
        <w:t></w:t>
      </w:r>
      <w:r>
        <w:rPr>
          <w:rFonts w:hint="eastAsia"/>
        </w:rPr>
        <w:t>відображається</w:t>
      </w:r>
      <w:r>
        <w:t></w:t>
      </w:r>
      <w:r>
        <w:rPr>
          <w:rFonts w:hint="eastAsia"/>
        </w:rPr>
        <w:t>й</w:t>
      </w:r>
      <w:r>
        <w:t></w:t>
      </w:r>
      <w:r>
        <w:rPr>
          <w:rFonts w:hint="eastAsia"/>
        </w:rPr>
        <w:t>на</w:t>
      </w:r>
      <w:r>
        <w:t></w:t>
      </w:r>
      <w:r>
        <w:rPr>
          <w:rFonts w:hint="eastAsia"/>
        </w:rPr>
        <w:t>матеріалі</w:t>
      </w:r>
      <w:r>
        <w:t></w:t>
      </w:r>
    </w:p>
    <w:p w:rsidR="00F40C68" w:rsidRDefault="00F40C68" w:rsidP="00F40C68">
      <w:r>
        <w:rPr>
          <w:rFonts w:hint="eastAsia"/>
        </w:rPr>
        <w:t>Працівникам</w:t>
      </w:r>
      <w:r>
        <w:t></w:t>
      </w:r>
      <w:r>
        <w:rPr>
          <w:rFonts w:hint="eastAsia"/>
        </w:rPr>
        <w:t>телевізійних</w:t>
      </w:r>
      <w:r>
        <w:t></w:t>
      </w:r>
      <w:r>
        <w:rPr>
          <w:rFonts w:hint="eastAsia"/>
        </w:rPr>
        <w:t>редакцій</w:t>
      </w:r>
      <w:r>
        <w:t></w:t>
      </w:r>
      <w:r>
        <w:rPr>
          <w:rFonts w:hint="eastAsia"/>
        </w:rPr>
        <w:t>варто</w:t>
      </w:r>
      <w:r>
        <w:t></w:t>
      </w:r>
      <w:r>
        <w:rPr>
          <w:rFonts w:hint="eastAsia"/>
        </w:rPr>
        <w:t>якомога</w:t>
      </w:r>
      <w:r>
        <w:t></w:t>
      </w:r>
      <w:r>
        <w:rPr>
          <w:rFonts w:hint="eastAsia"/>
        </w:rPr>
        <w:t>ретельніше</w:t>
      </w:r>
      <w:r>
        <w:t></w:t>
      </w:r>
      <w:r>
        <w:rPr>
          <w:rFonts w:hint="eastAsia"/>
        </w:rPr>
        <w:t>вивчити</w:t>
      </w:r>
    </w:p>
    <w:p w:rsidR="00F40C68" w:rsidRDefault="00F40C68" w:rsidP="00F40C68">
      <w:r>
        <w:rPr>
          <w:rFonts w:hint="eastAsia"/>
        </w:rPr>
        <w:t>питання</w:t>
      </w:r>
      <w:r>
        <w:t></w:t>
      </w:r>
      <w:r>
        <w:rPr>
          <w:rFonts w:hint="eastAsia"/>
        </w:rPr>
        <w:t>конкретної</w:t>
      </w:r>
      <w:r>
        <w:t></w:t>
      </w:r>
      <w:r>
        <w:rPr>
          <w:rFonts w:hint="eastAsia"/>
        </w:rPr>
        <w:t>проблеми</w:t>
      </w:r>
      <w:r>
        <w:t></w:t>
      </w:r>
      <w:r>
        <w:t></w:t>
      </w:r>
      <w:r>
        <w:rPr>
          <w:rFonts w:hint="eastAsia"/>
        </w:rPr>
        <w:t>яка</w:t>
      </w:r>
      <w:r>
        <w:t></w:t>
      </w:r>
      <w:r>
        <w:rPr>
          <w:rFonts w:hint="eastAsia"/>
        </w:rPr>
        <w:t>ляже</w:t>
      </w:r>
      <w:r>
        <w:t></w:t>
      </w:r>
      <w:r>
        <w:rPr>
          <w:rFonts w:hint="eastAsia"/>
        </w:rPr>
        <w:t>в</w:t>
      </w:r>
      <w:r>
        <w:t></w:t>
      </w:r>
      <w:r>
        <w:rPr>
          <w:rFonts w:hint="eastAsia"/>
        </w:rPr>
        <w:t>основу</w:t>
      </w:r>
      <w:r>
        <w:t></w:t>
      </w:r>
      <w:r>
        <w:rPr>
          <w:rFonts w:hint="eastAsia"/>
        </w:rPr>
        <w:t>матеріалу</w:t>
      </w:r>
      <w:r>
        <w:t></w:t>
      </w:r>
    </w:p>
    <w:p w:rsidR="00F40C68" w:rsidRDefault="00F40C68" w:rsidP="00F40C68">
      <w:r>
        <w:rPr>
          <w:rFonts w:hint="eastAsia"/>
        </w:rPr>
        <w:t>проконсультуватися</w:t>
      </w:r>
      <w:r>
        <w:t></w:t>
      </w:r>
      <w:r>
        <w:rPr>
          <w:rFonts w:hint="eastAsia"/>
        </w:rPr>
        <w:t>навіть</w:t>
      </w:r>
      <w:r>
        <w:t></w:t>
      </w:r>
      <w:r>
        <w:rPr>
          <w:rFonts w:hint="eastAsia"/>
        </w:rPr>
        <w:t>у</w:t>
      </w:r>
      <w:r>
        <w:t></w:t>
      </w:r>
      <w:r>
        <w:rPr>
          <w:rFonts w:hint="eastAsia"/>
        </w:rPr>
        <w:t>телефонному</w:t>
      </w:r>
      <w:r>
        <w:t></w:t>
      </w:r>
      <w:r>
        <w:rPr>
          <w:rFonts w:hint="eastAsia"/>
        </w:rPr>
        <w:t>режимі</w:t>
      </w:r>
      <w:r>
        <w:t></w:t>
      </w:r>
      <w:r>
        <w:rPr>
          <w:rFonts w:hint="eastAsia"/>
        </w:rPr>
        <w:t>із</w:t>
      </w:r>
      <w:r>
        <w:t></w:t>
      </w:r>
      <w:r>
        <w:rPr>
          <w:rFonts w:hint="eastAsia"/>
        </w:rPr>
        <w:t>тими</w:t>
      </w:r>
      <w:r>
        <w:t></w:t>
      </w:r>
      <w:r>
        <w:rPr>
          <w:rFonts w:hint="eastAsia"/>
        </w:rPr>
        <w:t>правозахисними</w:t>
      </w:r>
    </w:p>
    <w:p w:rsidR="00F40C68" w:rsidRDefault="00F40C68" w:rsidP="00F40C68">
      <w:r>
        <w:rPr>
          <w:rFonts w:hint="eastAsia"/>
        </w:rPr>
        <w:t>групами</w:t>
      </w:r>
      <w:r>
        <w:t></w:t>
      </w:r>
      <w:r>
        <w:rPr>
          <w:rFonts w:hint="eastAsia"/>
        </w:rPr>
        <w:t>чи</w:t>
      </w:r>
      <w:r>
        <w:t></w:t>
      </w:r>
      <w:r>
        <w:rPr>
          <w:rFonts w:hint="eastAsia"/>
        </w:rPr>
        <w:t>організаціями</w:t>
      </w:r>
      <w:r>
        <w:t></w:t>
      </w:r>
      <w:r>
        <w:t></w:t>
      </w:r>
      <w:r>
        <w:rPr>
          <w:rFonts w:hint="eastAsia"/>
        </w:rPr>
        <w:t>які</w:t>
      </w:r>
      <w:r>
        <w:t></w:t>
      </w:r>
      <w:r>
        <w:rPr>
          <w:rFonts w:hint="eastAsia"/>
        </w:rPr>
        <w:t>є</w:t>
      </w:r>
      <w:r>
        <w:t></w:t>
      </w:r>
      <w:r>
        <w:rPr>
          <w:rFonts w:hint="eastAsia"/>
        </w:rPr>
        <w:t>фахівцями</w:t>
      </w:r>
      <w:r>
        <w:t></w:t>
      </w:r>
      <w:r>
        <w:rPr>
          <w:rFonts w:hint="eastAsia"/>
        </w:rPr>
        <w:t>в</w:t>
      </w:r>
      <w:r>
        <w:t></w:t>
      </w:r>
      <w:r>
        <w:rPr>
          <w:rFonts w:hint="eastAsia"/>
        </w:rPr>
        <w:t>вашій</w:t>
      </w:r>
      <w:r>
        <w:t></w:t>
      </w:r>
      <w:r>
        <w:rPr>
          <w:rFonts w:hint="eastAsia"/>
        </w:rPr>
        <w:t>темі</w:t>
      </w:r>
      <w:r>
        <w:t></w:t>
      </w:r>
      <w:r>
        <w:t></w:t>
      </w:r>
      <w:r>
        <w:rPr>
          <w:rFonts w:hint="eastAsia"/>
        </w:rPr>
        <w:t>У</w:t>
      </w:r>
      <w:r>
        <w:t></w:t>
      </w:r>
      <w:r>
        <w:rPr>
          <w:rFonts w:hint="eastAsia"/>
        </w:rPr>
        <w:t>такому</w:t>
      </w:r>
      <w:r>
        <w:t></w:t>
      </w:r>
      <w:r>
        <w:rPr>
          <w:rFonts w:hint="eastAsia"/>
        </w:rPr>
        <w:t>випадку</w:t>
      </w:r>
    </w:p>
    <w:p w:rsidR="00F40C68" w:rsidRDefault="00F40C68" w:rsidP="00F40C68">
      <w:r>
        <w:rPr>
          <w:rFonts w:hint="eastAsia"/>
        </w:rPr>
        <w:t>журналіст</w:t>
      </w:r>
      <w:r>
        <w:t></w:t>
      </w:r>
      <w:r>
        <w:t></w:t>
      </w:r>
      <w:r>
        <w:rPr>
          <w:rFonts w:hint="eastAsia"/>
        </w:rPr>
        <w:t>що</w:t>
      </w:r>
      <w:r>
        <w:t></w:t>
      </w:r>
      <w:r>
        <w:rPr>
          <w:rFonts w:hint="eastAsia"/>
        </w:rPr>
        <w:t>робитиме</w:t>
      </w:r>
      <w:r>
        <w:t></w:t>
      </w:r>
      <w:r>
        <w:rPr>
          <w:rFonts w:hint="eastAsia"/>
        </w:rPr>
        <w:t>матеріал</w:t>
      </w:r>
      <w:r>
        <w:t></w:t>
      </w:r>
      <w:r>
        <w:t></w:t>
      </w:r>
      <w:r>
        <w:rPr>
          <w:rFonts w:hint="eastAsia"/>
        </w:rPr>
        <w:t>буде</w:t>
      </w:r>
      <w:r>
        <w:t></w:t>
      </w:r>
      <w:r>
        <w:rPr>
          <w:rFonts w:hint="eastAsia"/>
        </w:rPr>
        <w:t>впевненим</w:t>
      </w:r>
      <w:r>
        <w:t></w:t>
      </w:r>
      <w:r>
        <w:rPr>
          <w:rFonts w:hint="eastAsia"/>
        </w:rPr>
        <w:t>у</w:t>
      </w:r>
      <w:r>
        <w:t></w:t>
      </w:r>
      <w:r>
        <w:rPr>
          <w:rFonts w:hint="eastAsia"/>
        </w:rPr>
        <w:t>собі</w:t>
      </w:r>
      <w:r>
        <w:t></w:t>
      </w:r>
      <w:r>
        <w:rPr>
          <w:rFonts w:hint="eastAsia"/>
        </w:rPr>
        <w:t>і</w:t>
      </w:r>
      <w:r>
        <w:t></w:t>
      </w:r>
      <w:r>
        <w:rPr>
          <w:rFonts w:hint="eastAsia"/>
        </w:rPr>
        <w:t>не</w:t>
      </w:r>
      <w:r>
        <w:t></w:t>
      </w:r>
      <w:r>
        <w:rPr>
          <w:rFonts w:hint="eastAsia"/>
        </w:rPr>
        <w:t>схибить</w:t>
      </w:r>
      <w:r>
        <w:t></w:t>
      </w:r>
    </w:p>
    <w:p w:rsidR="00F40C68" w:rsidRDefault="00F40C68" w:rsidP="00F40C68">
      <w:r>
        <w:rPr>
          <w:rFonts w:hint="eastAsia"/>
        </w:rPr>
        <w:t>Ефективними</w:t>
      </w:r>
      <w:r>
        <w:t></w:t>
      </w:r>
      <w:r>
        <w:rPr>
          <w:rFonts w:hint="eastAsia"/>
        </w:rPr>
        <w:t>будуть</w:t>
      </w:r>
      <w:r>
        <w:t></w:t>
      </w:r>
      <w:r>
        <w:rPr>
          <w:rFonts w:hint="eastAsia"/>
        </w:rPr>
        <w:t>і</w:t>
      </w:r>
      <w:r>
        <w:t></w:t>
      </w:r>
      <w:r>
        <w:rPr>
          <w:rFonts w:hint="eastAsia"/>
        </w:rPr>
        <w:t>різноманітні</w:t>
      </w:r>
      <w:r>
        <w:t></w:t>
      </w:r>
      <w:r>
        <w:rPr>
          <w:rFonts w:hint="eastAsia"/>
        </w:rPr>
        <w:t>інструкції</w:t>
      </w:r>
      <w:r>
        <w:t></w:t>
      </w:r>
      <w:r>
        <w:rPr>
          <w:rFonts w:hint="eastAsia"/>
        </w:rPr>
        <w:t>та</w:t>
      </w:r>
      <w:r>
        <w:t></w:t>
      </w:r>
      <w:r>
        <w:rPr>
          <w:rFonts w:hint="eastAsia"/>
        </w:rPr>
        <w:t>свого</w:t>
      </w:r>
      <w:r>
        <w:t></w:t>
      </w:r>
      <w:r>
        <w:rPr>
          <w:rFonts w:hint="eastAsia"/>
        </w:rPr>
        <w:t>роду</w:t>
      </w:r>
      <w:r>
        <w:t></w:t>
      </w:r>
      <w:r>
        <w:rPr>
          <w:rFonts w:hint="eastAsia"/>
        </w:rPr>
        <w:t>пам’ятки</w:t>
      </w:r>
      <w:r>
        <w:t></w:t>
      </w:r>
    </w:p>
    <w:p w:rsidR="00F40C68" w:rsidRDefault="00F40C68" w:rsidP="00F40C68">
      <w:r>
        <w:rPr>
          <w:rFonts w:hint="eastAsia"/>
        </w:rPr>
        <w:t>які</w:t>
      </w:r>
      <w:r>
        <w:t></w:t>
      </w:r>
      <w:r>
        <w:rPr>
          <w:rFonts w:hint="eastAsia"/>
        </w:rPr>
        <w:t>би</w:t>
      </w:r>
      <w:r>
        <w:t></w:t>
      </w:r>
      <w:r>
        <w:rPr>
          <w:rFonts w:hint="eastAsia"/>
        </w:rPr>
        <w:t>мав</w:t>
      </w:r>
      <w:r>
        <w:t></w:t>
      </w:r>
      <w:r>
        <w:rPr>
          <w:rFonts w:hint="eastAsia"/>
        </w:rPr>
        <w:t>кожен</w:t>
      </w:r>
      <w:r>
        <w:t></w:t>
      </w:r>
      <w:r>
        <w:rPr>
          <w:rFonts w:hint="eastAsia"/>
        </w:rPr>
        <w:t>журналіст</w:t>
      </w:r>
      <w:r>
        <w:t></w:t>
      </w:r>
      <w:r>
        <w:rPr>
          <w:rFonts w:hint="eastAsia"/>
        </w:rPr>
        <w:t>на</w:t>
      </w:r>
      <w:r>
        <w:t></w:t>
      </w:r>
      <w:r>
        <w:rPr>
          <w:rFonts w:hint="eastAsia"/>
        </w:rPr>
        <w:t>випадок</w:t>
      </w:r>
      <w:r>
        <w:t></w:t>
      </w:r>
      <w:r>
        <w:rPr>
          <w:rFonts w:hint="eastAsia"/>
        </w:rPr>
        <w:t>роботи</w:t>
      </w:r>
      <w:r>
        <w:t></w:t>
      </w:r>
      <w:r>
        <w:rPr>
          <w:rFonts w:hint="eastAsia"/>
        </w:rPr>
        <w:t>на</w:t>
      </w:r>
      <w:r>
        <w:t></w:t>
      </w:r>
      <w:r>
        <w:rPr>
          <w:rFonts w:hint="eastAsia"/>
        </w:rPr>
        <w:t>ці</w:t>
      </w:r>
      <w:r>
        <w:t></w:t>
      </w:r>
      <w:r>
        <w:rPr>
          <w:rFonts w:hint="eastAsia"/>
        </w:rPr>
        <w:t>теми</w:t>
      </w:r>
      <w:r>
        <w:t></w:t>
      </w:r>
      <w:r>
        <w:t></w:t>
      </w:r>
      <w:r>
        <w:rPr>
          <w:rFonts w:hint="eastAsia"/>
        </w:rPr>
        <w:t>Їх</w:t>
      </w:r>
      <w:r>
        <w:t></w:t>
      </w:r>
      <w:r>
        <w:rPr>
          <w:rFonts w:hint="eastAsia"/>
        </w:rPr>
        <w:t>найкраще</w:t>
      </w:r>
    </w:p>
    <w:p w:rsidR="00F40C68" w:rsidRDefault="00F40C68" w:rsidP="00F40C68">
      <w:r>
        <w:rPr>
          <w:rFonts w:hint="eastAsia"/>
        </w:rPr>
        <w:t>розробити</w:t>
      </w:r>
      <w:r>
        <w:t></w:t>
      </w:r>
      <w:r>
        <w:rPr>
          <w:rFonts w:hint="eastAsia"/>
        </w:rPr>
        <w:t>спільно</w:t>
      </w:r>
      <w:r>
        <w:t></w:t>
      </w:r>
      <w:r>
        <w:rPr>
          <w:rFonts w:hint="eastAsia"/>
        </w:rPr>
        <w:t>з</w:t>
      </w:r>
      <w:r>
        <w:t></w:t>
      </w:r>
      <w:r>
        <w:rPr>
          <w:rFonts w:hint="eastAsia"/>
        </w:rPr>
        <w:t>громадськими</w:t>
      </w:r>
      <w:r>
        <w:t></w:t>
      </w:r>
      <w:r>
        <w:rPr>
          <w:rFonts w:hint="eastAsia"/>
        </w:rPr>
        <w:t>організаціями</w:t>
      </w:r>
      <w:r>
        <w:t></w:t>
      </w:r>
      <w:r>
        <w:rPr>
          <w:rFonts w:hint="eastAsia"/>
        </w:rPr>
        <w:t>та</w:t>
      </w:r>
      <w:r>
        <w:t></w:t>
      </w:r>
      <w:r>
        <w:rPr>
          <w:rFonts w:hint="eastAsia"/>
        </w:rPr>
        <w:t>безпосередньо</w:t>
      </w:r>
    </w:p>
    <w:p w:rsidR="00F40C68" w:rsidRDefault="00F40C68" w:rsidP="00F40C68">
      <w:r>
        <w:t></w:t>
      </w:r>
      <w:r>
        <w:t></w:t>
      </w:r>
      <w:r>
        <w:t></w:t>
      </w:r>
    </w:p>
    <w:p w:rsidR="00F40C68" w:rsidRDefault="00F40C68" w:rsidP="00F40C68">
      <w:r>
        <w:rPr>
          <w:rFonts w:hint="eastAsia"/>
        </w:rPr>
        <w:t>представниками</w:t>
      </w:r>
      <w:r>
        <w:t></w:t>
      </w:r>
      <w:r>
        <w:rPr>
          <w:rFonts w:hint="eastAsia"/>
        </w:rPr>
        <w:t>соціально</w:t>
      </w:r>
      <w:r>
        <w:t></w:t>
      </w:r>
      <w:r>
        <w:rPr>
          <w:rFonts w:hint="eastAsia"/>
        </w:rPr>
        <w:t>вразливих</w:t>
      </w:r>
      <w:r>
        <w:t></w:t>
      </w:r>
      <w:r>
        <w:rPr>
          <w:rFonts w:hint="eastAsia"/>
        </w:rPr>
        <w:t>груп</w:t>
      </w:r>
      <w:r>
        <w:t></w:t>
      </w:r>
      <w:r>
        <w:t></w:t>
      </w:r>
      <w:r>
        <w:rPr>
          <w:rFonts w:hint="eastAsia"/>
        </w:rPr>
        <w:t>Медіаредакції</w:t>
      </w:r>
      <w:r>
        <w:t></w:t>
      </w:r>
      <w:r>
        <w:rPr>
          <w:rFonts w:hint="eastAsia"/>
        </w:rPr>
        <w:t>загалом</w:t>
      </w:r>
      <w:r>
        <w:t></w:t>
      </w:r>
      <w:r>
        <w:rPr>
          <w:rFonts w:hint="eastAsia"/>
        </w:rPr>
        <w:t>та</w:t>
      </w:r>
    </w:p>
    <w:p w:rsidR="00F40C68" w:rsidRDefault="00F40C68" w:rsidP="00F40C68">
      <w:r>
        <w:rPr>
          <w:rFonts w:hint="eastAsia"/>
        </w:rPr>
        <w:t>телевізійні</w:t>
      </w:r>
      <w:r>
        <w:t></w:t>
      </w:r>
      <w:r>
        <w:rPr>
          <w:rFonts w:hint="eastAsia"/>
        </w:rPr>
        <w:t>зокрема</w:t>
      </w:r>
      <w:r>
        <w:t></w:t>
      </w:r>
      <w:r>
        <w:rPr>
          <w:rFonts w:hint="eastAsia"/>
        </w:rPr>
        <w:t>повинні</w:t>
      </w:r>
      <w:r>
        <w:t></w:t>
      </w:r>
      <w:r>
        <w:rPr>
          <w:rFonts w:hint="eastAsia"/>
        </w:rPr>
        <w:t>подбати</w:t>
      </w:r>
      <w:r>
        <w:t></w:t>
      </w:r>
      <w:r>
        <w:rPr>
          <w:rFonts w:hint="eastAsia"/>
        </w:rPr>
        <w:t>про</w:t>
      </w:r>
      <w:r>
        <w:t></w:t>
      </w:r>
      <w:r>
        <w:rPr>
          <w:rFonts w:hint="eastAsia"/>
        </w:rPr>
        <w:t>компетентність</w:t>
      </w:r>
      <w:r>
        <w:t></w:t>
      </w:r>
      <w:r>
        <w:rPr>
          <w:rFonts w:hint="eastAsia"/>
        </w:rPr>
        <w:t>своїх</w:t>
      </w:r>
      <w:r>
        <w:t></w:t>
      </w:r>
      <w:r>
        <w:rPr>
          <w:rFonts w:hint="eastAsia"/>
        </w:rPr>
        <w:t>працівників</w:t>
      </w:r>
      <w:r>
        <w:t></w:t>
      </w:r>
      <w:r>
        <w:rPr>
          <w:rFonts w:hint="eastAsia"/>
        </w:rPr>
        <w:t>та</w:t>
      </w:r>
    </w:p>
    <w:p w:rsidR="00F40C68" w:rsidRDefault="00F40C68" w:rsidP="00F40C68">
      <w:r>
        <w:rPr>
          <w:rFonts w:hint="eastAsia"/>
        </w:rPr>
        <w:t>проводити</w:t>
      </w:r>
      <w:r>
        <w:t></w:t>
      </w:r>
      <w:r>
        <w:rPr>
          <w:rFonts w:hint="eastAsia"/>
        </w:rPr>
        <w:t>якомога</w:t>
      </w:r>
      <w:r>
        <w:t></w:t>
      </w:r>
      <w:r>
        <w:rPr>
          <w:rFonts w:hint="eastAsia"/>
        </w:rPr>
        <w:t>частіше</w:t>
      </w:r>
      <w:r>
        <w:t></w:t>
      </w:r>
      <w:r>
        <w:rPr>
          <w:rFonts w:hint="eastAsia"/>
        </w:rPr>
        <w:t>тренінги</w:t>
      </w:r>
      <w:r>
        <w:t></w:t>
      </w:r>
      <w:r>
        <w:rPr>
          <w:rFonts w:hint="eastAsia"/>
        </w:rPr>
        <w:t>на</w:t>
      </w:r>
      <w:r>
        <w:t></w:t>
      </w:r>
      <w:r>
        <w:rPr>
          <w:rFonts w:hint="eastAsia"/>
        </w:rPr>
        <w:t>тему</w:t>
      </w:r>
      <w:r>
        <w:t></w:t>
      </w:r>
      <w:r>
        <w:rPr>
          <w:rFonts w:hint="eastAsia"/>
        </w:rPr>
        <w:t>того</w:t>
      </w:r>
      <w:r>
        <w:t></w:t>
      </w:r>
      <w:r>
        <w:t></w:t>
      </w:r>
      <w:r>
        <w:rPr>
          <w:rFonts w:hint="eastAsia"/>
        </w:rPr>
        <w:t>чому</w:t>
      </w:r>
      <w:r>
        <w:t></w:t>
      </w:r>
      <w:r>
        <w:rPr>
          <w:rFonts w:hint="eastAsia"/>
        </w:rPr>
        <w:t>важливо</w:t>
      </w:r>
      <w:r>
        <w:t></w:t>
      </w:r>
      <w:r>
        <w:rPr>
          <w:rFonts w:hint="eastAsia"/>
        </w:rPr>
        <w:t>говорити</w:t>
      </w:r>
    </w:p>
    <w:p w:rsidR="00F40C68" w:rsidRDefault="00F40C68" w:rsidP="00F40C68">
      <w:r>
        <w:rPr>
          <w:rFonts w:hint="eastAsia"/>
        </w:rPr>
        <w:t>про</w:t>
      </w:r>
      <w:r>
        <w:t></w:t>
      </w:r>
      <w:r>
        <w:rPr>
          <w:rFonts w:hint="eastAsia"/>
        </w:rPr>
        <w:t>людей</w:t>
      </w:r>
      <w:r>
        <w:t></w:t>
      </w:r>
      <w:r>
        <w:rPr>
          <w:rFonts w:hint="eastAsia"/>
        </w:rPr>
        <w:t>з</w:t>
      </w:r>
      <w:r>
        <w:t></w:t>
      </w:r>
      <w:r>
        <w:rPr>
          <w:rFonts w:hint="eastAsia"/>
        </w:rPr>
        <w:t>інвалідність</w:t>
      </w:r>
      <w:r>
        <w:t></w:t>
      </w:r>
      <w:r>
        <w:t></w:t>
      </w:r>
      <w:r>
        <w:rPr>
          <w:rFonts w:hint="eastAsia"/>
        </w:rPr>
        <w:t>людей</w:t>
      </w:r>
      <w:r>
        <w:t></w:t>
      </w:r>
      <w:r>
        <w:t></w:t>
      </w:r>
      <w:r>
        <w:rPr>
          <w:rFonts w:hint="eastAsia"/>
        </w:rPr>
        <w:t>що</w:t>
      </w:r>
      <w:r>
        <w:t></w:t>
      </w:r>
      <w:r>
        <w:rPr>
          <w:rFonts w:hint="eastAsia"/>
        </w:rPr>
        <w:t>живуть</w:t>
      </w:r>
      <w:r>
        <w:t></w:t>
      </w:r>
      <w:r>
        <w:rPr>
          <w:rFonts w:hint="eastAsia"/>
        </w:rPr>
        <w:t>з</w:t>
      </w:r>
      <w:r>
        <w:t></w:t>
      </w:r>
      <w:r>
        <w:rPr>
          <w:rFonts w:hint="eastAsia"/>
        </w:rPr>
        <w:t>ВІЛ</w:t>
      </w:r>
      <w:r>
        <w:t></w:t>
      </w:r>
      <w:r>
        <w:t></w:t>
      </w:r>
      <w:r>
        <w:rPr>
          <w:rFonts w:hint="eastAsia"/>
        </w:rPr>
        <w:t>не</w:t>
      </w:r>
      <w:r>
        <w:t></w:t>
      </w:r>
      <w:r>
        <w:rPr>
          <w:rFonts w:hint="eastAsia"/>
        </w:rPr>
        <w:t>втрачати</w:t>
      </w:r>
      <w:r>
        <w:t></w:t>
      </w:r>
      <w:r>
        <w:rPr>
          <w:rFonts w:hint="eastAsia"/>
        </w:rPr>
        <w:t>інтерес</w:t>
      </w:r>
      <w:r>
        <w:t></w:t>
      </w:r>
      <w:r>
        <w:rPr>
          <w:rFonts w:hint="eastAsia"/>
        </w:rPr>
        <w:t>до</w:t>
      </w:r>
    </w:p>
    <w:p w:rsidR="00F40C68" w:rsidRDefault="00F40C68" w:rsidP="00F40C68">
      <w:r>
        <w:rPr>
          <w:rFonts w:hint="eastAsia"/>
        </w:rPr>
        <w:t>волонтерства</w:t>
      </w:r>
      <w:r>
        <w:t></w:t>
      </w:r>
      <w:r>
        <w:rPr>
          <w:rFonts w:hint="eastAsia"/>
        </w:rPr>
        <w:t>та</w:t>
      </w:r>
      <w:r>
        <w:t></w:t>
      </w:r>
      <w:r>
        <w:rPr>
          <w:rFonts w:hint="eastAsia"/>
        </w:rPr>
        <w:t>внутрішньо</w:t>
      </w:r>
      <w:r>
        <w:t></w:t>
      </w:r>
      <w:r>
        <w:rPr>
          <w:rFonts w:hint="eastAsia"/>
        </w:rPr>
        <w:t>переміщених</w:t>
      </w:r>
      <w:r>
        <w:t></w:t>
      </w:r>
      <w:r>
        <w:rPr>
          <w:rFonts w:hint="eastAsia"/>
        </w:rPr>
        <w:t>осіб</w:t>
      </w:r>
      <w:r>
        <w:t></w:t>
      </w:r>
    </w:p>
    <w:p w:rsidR="00F40C68" w:rsidRDefault="00F40C68" w:rsidP="00F40C68">
      <w:r>
        <w:t></w:t>
      </w:r>
      <w:r>
        <w:t></w:t>
      </w:r>
      <w:r>
        <w:t></w:t>
      </w:r>
      <w:r>
        <w:t></w:t>
      </w:r>
      <w:r>
        <w:rPr>
          <w:rFonts w:hint="eastAsia"/>
        </w:rPr>
        <w:t>Зважаючи</w:t>
      </w:r>
      <w:r>
        <w:t></w:t>
      </w:r>
      <w:r>
        <w:rPr>
          <w:rFonts w:hint="eastAsia"/>
        </w:rPr>
        <w:t>на</w:t>
      </w:r>
      <w:r>
        <w:t></w:t>
      </w:r>
      <w:r>
        <w:rPr>
          <w:rFonts w:hint="eastAsia"/>
        </w:rPr>
        <w:t>специфіку</w:t>
      </w:r>
      <w:r>
        <w:t></w:t>
      </w:r>
      <w:r>
        <w:rPr>
          <w:rFonts w:hint="eastAsia"/>
        </w:rPr>
        <w:t>телевізійного</w:t>
      </w:r>
      <w:r>
        <w:t></w:t>
      </w:r>
      <w:r>
        <w:rPr>
          <w:rFonts w:hint="eastAsia"/>
        </w:rPr>
        <w:t>мовлення</w:t>
      </w:r>
      <w:r>
        <w:t></w:t>
      </w:r>
      <w:r>
        <w:t></w:t>
      </w:r>
      <w:r>
        <w:rPr>
          <w:rFonts w:hint="eastAsia"/>
        </w:rPr>
        <w:t>варто</w:t>
      </w:r>
      <w:r>
        <w:t></w:t>
      </w:r>
      <w:r>
        <w:rPr>
          <w:rFonts w:hint="eastAsia"/>
        </w:rPr>
        <w:t>узагальнити</w:t>
      </w:r>
    </w:p>
    <w:p w:rsidR="00F40C68" w:rsidRDefault="00F40C68" w:rsidP="00F40C68">
      <w:r>
        <w:rPr>
          <w:rFonts w:hint="eastAsia"/>
        </w:rPr>
        <w:t>певні</w:t>
      </w:r>
      <w:r>
        <w:t></w:t>
      </w:r>
      <w:r>
        <w:rPr>
          <w:rFonts w:hint="eastAsia"/>
        </w:rPr>
        <w:t>праваила</w:t>
      </w:r>
      <w:r>
        <w:t></w:t>
      </w:r>
      <w:r>
        <w:rPr>
          <w:rFonts w:hint="eastAsia"/>
        </w:rPr>
        <w:t>та</w:t>
      </w:r>
      <w:r>
        <w:t></w:t>
      </w:r>
      <w:r>
        <w:rPr>
          <w:rFonts w:hint="eastAsia"/>
        </w:rPr>
        <w:t>принципи</w:t>
      </w:r>
      <w:r>
        <w:t></w:t>
      </w:r>
      <w:r>
        <w:rPr>
          <w:rFonts w:hint="eastAsia"/>
        </w:rPr>
        <w:t>відображення</w:t>
      </w:r>
      <w:r>
        <w:t></w:t>
      </w:r>
      <w:r>
        <w:rPr>
          <w:rFonts w:hint="eastAsia"/>
        </w:rPr>
        <w:t>соціальних</w:t>
      </w:r>
      <w:r>
        <w:t></w:t>
      </w:r>
      <w:r>
        <w:rPr>
          <w:rFonts w:hint="eastAsia"/>
        </w:rPr>
        <w:t>проблем</w:t>
      </w:r>
      <w:r>
        <w:t></w:t>
      </w:r>
      <w:r>
        <w:t></w:t>
      </w:r>
      <w:r>
        <w:rPr>
          <w:rFonts w:hint="eastAsia"/>
        </w:rPr>
        <w:t>Їх</w:t>
      </w:r>
      <w:r>
        <w:t></w:t>
      </w:r>
      <w:r>
        <w:rPr>
          <w:rFonts w:hint="eastAsia"/>
        </w:rPr>
        <w:t>не</w:t>
      </w:r>
      <w:r>
        <w:t></w:t>
      </w:r>
      <w:r>
        <w:rPr>
          <w:rFonts w:hint="eastAsia"/>
        </w:rPr>
        <w:t>можна</w:t>
      </w:r>
    </w:p>
    <w:p w:rsidR="00F40C68" w:rsidRDefault="00F40C68" w:rsidP="00F40C68">
      <w:r>
        <w:rPr>
          <w:rFonts w:hint="eastAsia"/>
        </w:rPr>
        <w:t>назвати</w:t>
      </w:r>
      <w:r>
        <w:t></w:t>
      </w:r>
      <w:r>
        <w:rPr>
          <w:rFonts w:hint="eastAsia"/>
        </w:rPr>
        <w:t>стандартами</w:t>
      </w:r>
      <w:r>
        <w:t></w:t>
      </w:r>
      <w:r>
        <w:t></w:t>
      </w:r>
      <w:r>
        <w:rPr>
          <w:rFonts w:hint="eastAsia"/>
        </w:rPr>
        <w:t>бо</w:t>
      </w:r>
      <w:r>
        <w:t></w:t>
      </w:r>
      <w:r>
        <w:rPr>
          <w:rFonts w:hint="eastAsia"/>
        </w:rPr>
        <w:t>вони</w:t>
      </w:r>
      <w:r>
        <w:t></w:t>
      </w:r>
      <w:r>
        <w:rPr>
          <w:rFonts w:hint="eastAsia"/>
        </w:rPr>
        <w:t>ще</w:t>
      </w:r>
      <w:r>
        <w:t></w:t>
      </w:r>
      <w:r>
        <w:rPr>
          <w:rFonts w:hint="eastAsia"/>
        </w:rPr>
        <w:t>потребують</w:t>
      </w:r>
      <w:r>
        <w:t></w:t>
      </w:r>
      <w:r>
        <w:rPr>
          <w:rFonts w:hint="eastAsia"/>
        </w:rPr>
        <w:t>корекції</w:t>
      </w:r>
      <w:r>
        <w:t></w:t>
      </w:r>
      <w:r>
        <w:rPr>
          <w:rFonts w:hint="eastAsia"/>
        </w:rPr>
        <w:t>та</w:t>
      </w:r>
      <w:r>
        <w:t></w:t>
      </w:r>
      <w:r>
        <w:rPr>
          <w:rFonts w:hint="eastAsia"/>
        </w:rPr>
        <w:t>вдосконалення</w:t>
      </w:r>
      <w:r>
        <w:t></w:t>
      </w:r>
      <w:r>
        <w:rPr>
          <w:rFonts w:hint="eastAsia"/>
        </w:rPr>
        <w:t>з</w:t>
      </w:r>
    </w:p>
    <w:p w:rsidR="00F40C68" w:rsidRDefault="00F40C68" w:rsidP="00F40C68">
      <w:r>
        <w:rPr>
          <w:rFonts w:hint="eastAsia"/>
        </w:rPr>
        <w:t>боку</w:t>
      </w:r>
      <w:r>
        <w:t></w:t>
      </w:r>
      <w:r>
        <w:rPr>
          <w:rFonts w:hint="eastAsia"/>
        </w:rPr>
        <w:t>теоретиків</w:t>
      </w:r>
      <w:r>
        <w:t></w:t>
      </w:r>
      <w:r>
        <w:rPr>
          <w:rFonts w:hint="eastAsia"/>
        </w:rPr>
        <w:t>та</w:t>
      </w:r>
      <w:r>
        <w:t></w:t>
      </w:r>
      <w:r>
        <w:rPr>
          <w:rFonts w:hint="eastAsia"/>
        </w:rPr>
        <w:t>практиків</w:t>
      </w:r>
      <w:r>
        <w:t></w:t>
      </w:r>
      <w:r>
        <w:t></w:t>
      </w:r>
      <w:r>
        <w:rPr>
          <w:rFonts w:hint="eastAsia"/>
        </w:rPr>
        <w:t>Та</w:t>
      </w:r>
      <w:r>
        <w:t></w:t>
      </w:r>
      <w:r>
        <w:rPr>
          <w:rFonts w:hint="eastAsia"/>
        </w:rPr>
        <w:t>все</w:t>
      </w:r>
      <w:r>
        <w:t></w:t>
      </w:r>
      <w:r>
        <w:rPr>
          <w:rFonts w:hint="eastAsia"/>
        </w:rPr>
        <w:t>ж</w:t>
      </w:r>
      <w:r>
        <w:t></w:t>
      </w:r>
      <w:r>
        <w:rPr>
          <w:rFonts w:hint="eastAsia"/>
        </w:rPr>
        <w:t>своєрідний</w:t>
      </w:r>
      <w:r>
        <w:t></w:t>
      </w:r>
      <w:r>
        <w:rPr>
          <w:rFonts w:hint="eastAsia"/>
        </w:rPr>
        <w:t>телевізійний</w:t>
      </w:r>
      <w:r>
        <w:t></w:t>
      </w:r>
      <w:r>
        <w:rPr>
          <w:rFonts w:hint="eastAsia"/>
        </w:rPr>
        <w:t>кодекс</w:t>
      </w:r>
      <w:r>
        <w:t></w:t>
      </w:r>
      <w:r>
        <w:rPr>
          <w:rFonts w:hint="eastAsia"/>
        </w:rPr>
        <w:t>має</w:t>
      </w:r>
    </w:p>
    <w:p w:rsidR="00F40C68" w:rsidRDefault="00F40C68" w:rsidP="00F40C68">
      <w:r>
        <w:rPr>
          <w:rFonts w:hint="eastAsia"/>
        </w:rPr>
        <w:t>мособливо</w:t>
      </w:r>
      <w:r>
        <w:t></w:t>
      </w:r>
      <w:r>
        <w:rPr>
          <w:rFonts w:hint="eastAsia"/>
        </w:rPr>
        <w:t>враховувати</w:t>
      </w:r>
      <w:r>
        <w:t></w:t>
      </w:r>
      <w:r>
        <w:rPr>
          <w:rFonts w:hint="eastAsia"/>
        </w:rPr>
        <w:t>такі</w:t>
      </w:r>
      <w:r>
        <w:t></w:t>
      </w:r>
      <w:r>
        <w:rPr>
          <w:rFonts w:hint="eastAsia"/>
        </w:rPr>
        <w:t>пункти</w:t>
      </w:r>
      <w:r>
        <w:t></w:t>
      </w:r>
    </w:p>
    <w:p w:rsidR="00F40C68" w:rsidRDefault="00F40C68" w:rsidP="00F40C68">
      <w:r>
        <w:t></w:t>
      </w:r>
      <w:r>
        <w:t></w:t>
      </w:r>
      <w:r>
        <w:rPr>
          <w:rFonts w:hint="eastAsia"/>
        </w:rPr>
        <w:t>Візуальний</w:t>
      </w:r>
      <w:r>
        <w:t></w:t>
      </w:r>
      <w:r>
        <w:rPr>
          <w:rFonts w:hint="eastAsia"/>
        </w:rPr>
        <w:t>ряд</w:t>
      </w:r>
      <w:r>
        <w:t></w:t>
      </w:r>
      <w:r>
        <w:t></w:t>
      </w:r>
      <w:r>
        <w:rPr>
          <w:rFonts w:hint="eastAsia"/>
        </w:rPr>
        <w:t>Журналіст</w:t>
      </w:r>
      <w:r>
        <w:t></w:t>
      </w:r>
      <w:r>
        <w:rPr>
          <w:rFonts w:hint="eastAsia"/>
        </w:rPr>
        <w:t>телевізійник</w:t>
      </w:r>
      <w:r>
        <w:t></w:t>
      </w:r>
      <w:r>
        <w:rPr>
          <w:rFonts w:hint="eastAsia"/>
        </w:rPr>
        <w:t>має</w:t>
      </w:r>
      <w:r>
        <w:t></w:t>
      </w:r>
      <w:r>
        <w:rPr>
          <w:rFonts w:hint="eastAsia"/>
        </w:rPr>
        <w:t>пам’ятати</w:t>
      </w:r>
      <w:r>
        <w:t></w:t>
      </w:r>
      <w:r>
        <w:t></w:t>
      </w:r>
      <w:r>
        <w:rPr>
          <w:rFonts w:hint="eastAsia"/>
        </w:rPr>
        <w:t>що</w:t>
      </w:r>
      <w:r>
        <w:t></w:t>
      </w:r>
      <w:r>
        <w:rPr>
          <w:rFonts w:hint="eastAsia"/>
        </w:rPr>
        <w:t>головне</w:t>
      </w:r>
      <w:r>
        <w:t></w:t>
      </w:r>
      <w:r>
        <w:rPr>
          <w:rFonts w:hint="eastAsia"/>
        </w:rPr>
        <w:t>–</w:t>
      </w:r>
    </w:p>
    <w:p w:rsidR="00F40C68" w:rsidRDefault="00F40C68" w:rsidP="00F40C68">
      <w:r>
        <w:rPr>
          <w:rFonts w:hint="eastAsia"/>
        </w:rPr>
        <w:t>це</w:t>
      </w:r>
      <w:r>
        <w:t></w:t>
      </w:r>
      <w:r>
        <w:rPr>
          <w:rFonts w:hint="eastAsia"/>
        </w:rPr>
        <w:t>візуальне</w:t>
      </w:r>
      <w:r>
        <w:t></w:t>
      </w:r>
      <w:r>
        <w:rPr>
          <w:rFonts w:hint="eastAsia"/>
        </w:rPr>
        <w:t>відображення</w:t>
      </w:r>
      <w:r>
        <w:t></w:t>
      </w:r>
      <w:r>
        <w:t></w:t>
      </w:r>
      <w:r>
        <w:rPr>
          <w:rFonts w:hint="eastAsia"/>
        </w:rPr>
        <w:t>підтвердження</w:t>
      </w:r>
      <w:r>
        <w:t></w:t>
      </w:r>
      <w:r>
        <w:rPr>
          <w:rFonts w:hint="eastAsia"/>
        </w:rPr>
        <w:t>авторських</w:t>
      </w:r>
      <w:r>
        <w:t></w:t>
      </w:r>
      <w:r>
        <w:rPr>
          <w:rFonts w:hint="eastAsia"/>
        </w:rPr>
        <w:t>слів</w:t>
      </w:r>
      <w:r>
        <w:t></w:t>
      </w:r>
      <w:r>
        <w:t></w:t>
      </w:r>
      <w:r>
        <w:rPr>
          <w:rFonts w:hint="eastAsia"/>
        </w:rPr>
        <w:t>яке</w:t>
      </w:r>
      <w:r>
        <w:t></w:t>
      </w:r>
      <w:r>
        <w:rPr>
          <w:rFonts w:hint="eastAsia"/>
        </w:rPr>
        <w:t>рятує</w:t>
      </w:r>
      <w:r>
        <w:t></w:t>
      </w:r>
      <w:r>
        <w:rPr>
          <w:rFonts w:hint="eastAsia"/>
        </w:rPr>
        <w:t>від</w:t>
      </w:r>
    </w:p>
    <w:p w:rsidR="00F40C68" w:rsidRDefault="00F40C68" w:rsidP="00F40C68">
      <w:r>
        <w:rPr>
          <w:rFonts w:hint="eastAsia"/>
        </w:rPr>
        <w:t>моралізаторства</w:t>
      </w:r>
      <w:r>
        <w:t></w:t>
      </w:r>
      <w:r>
        <w:t></w:t>
      </w:r>
      <w:r>
        <w:rPr>
          <w:rFonts w:hint="eastAsia"/>
        </w:rPr>
        <w:t>Яскрава</w:t>
      </w:r>
      <w:r>
        <w:t></w:t>
      </w:r>
      <w:r>
        <w:rPr>
          <w:rFonts w:hint="eastAsia"/>
        </w:rPr>
        <w:t>картинка</w:t>
      </w:r>
      <w:r>
        <w:t></w:t>
      </w:r>
      <w:r>
        <w:rPr>
          <w:rFonts w:hint="eastAsia"/>
        </w:rPr>
        <w:t>має</w:t>
      </w:r>
      <w:r>
        <w:t></w:t>
      </w:r>
      <w:r>
        <w:rPr>
          <w:rFonts w:hint="eastAsia"/>
        </w:rPr>
        <w:t>бути</w:t>
      </w:r>
      <w:r>
        <w:t></w:t>
      </w:r>
      <w:r>
        <w:rPr>
          <w:rFonts w:hint="eastAsia"/>
        </w:rPr>
        <w:t>водночас</w:t>
      </w:r>
      <w:r>
        <w:t></w:t>
      </w:r>
      <w:r>
        <w:rPr>
          <w:rFonts w:hint="eastAsia"/>
        </w:rPr>
        <w:t>недискримінуючою</w:t>
      </w:r>
      <w:r>
        <w:t></w:t>
      </w:r>
      <w:r>
        <w:t></w:t>
      </w:r>
      <w:r>
        <w:rPr>
          <w:rFonts w:hint="eastAsia"/>
        </w:rPr>
        <w:t>з</w:t>
      </w:r>
    </w:p>
    <w:p w:rsidR="00F40C68" w:rsidRDefault="00F40C68" w:rsidP="00F40C68">
      <w:r>
        <w:rPr>
          <w:rFonts w:hint="eastAsia"/>
        </w:rPr>
        <w:t>урахуванням</w:t>
      </w:r>
      <w:r>
        <w:t></w:t>
      </w:r>
      <w:r>
        <w:rPr>
          <w:rFonts w:hint="eastAsia"/>
        </w:rPr>
        <w:t>прав</w:t>
      </w:r>
      <w:r>
        <w:t></w:t>
      </w:r>
      <w:r>
        <w:rPr>
          <w:rFonts w:hint="eastAsia"/>
        </w:rPr>
        <w:t>героїв</w:t>
      </w:r>
      <w:r>
        <w:t></w:t>
      </w:r>
      <w:r>
        <w:rPr>
          <w:rFonts w:hint="eastAsia"/>
        </w:rPr>
        <w:t>матеріалу</w:t>
      </w:r>
      <w:r>
        <w:t></w:t>
      </w:r>
      <w:r>
        <w:t></w:t>
      </w:r>
      <w:r>
        <w:rPr>
          <w:rFonts w:hint="eastAsia"/>
        </w:rPr>
        <w:t>Під</w:t>
      </w:r>
      <w:r>
        <w:t></w:t>
      </w:r>
      <w:r>
        <w:rPr>
          <w:rFonts w:hint="eastAsia"/>
        </w:rPr>
        <w:t>час</w:t>
      </w:r>
      <w:r>
        <w:t></w:t>
      </w:r>
      <w:r>
        <w:rPr>
          <w:rFonts w:hint="eastAsia"/>
        </w:rPr>
        <w:t>зйомок</w:t>
      </w:r>
      <w:r>
        <w:t></w:t>
      </w:r>
      <w:r>
        <w:rPr>
          <w:rFonts w:hint="eastAsia"/>
        </w:rPr>
        <w:t>із</w:t>
      </w:r>
      <w:r>
        <w:t></w:t>
      </w:r>
      <w:r>
        <w:rPr>
          <w:rFonts w:hint="eastAsia"/>
        </w:rPr>
        <w:t>людиною</w:t>
      </w:r>
      <w:r>
        <w:t></w:t>
      </w:r>
      <w:r>
        <w:t></w:t>
      </w:r>
      <w:r>
        <w:rPr>
          <w:rFonts w:hint="eastAsia"/>
        </w:rPr>
        <w:t>яка</w:t>
      </w:r>
    </w:p>
    <w:p w:rsidR="00F40C68" w:rsidRDefault="00F40C68" w:rsidP="00F40C68">
      <w:r>
        <w:rPr>
          <w:rFonts w:hint="eastAsia"/>
        </w:rPr>
        <w:t>наважиться</w:t>
      </w:r>
      <w:r>
        <w:t></w:t>
      </w:r>
      <w:r>
        <w:rPr>
          <w:rFonts w:hint="eastAsia"/>
        </w:rPr>
        <w:t>говорити</w:t>
      </w:r>
      <w:r>
        <w:t></w:t>
      </w:r>
      <w:r>
        <w:rPr>
          <w:rFonts w:hint="eastAsia"/>
        </w:rPr>
        <w:t>про</w:t>
      </w:r>
      <w:r>
        <w:t></w:t>
      </w:r>
      <w:r>
        <w:rPr>
          <w:rFonts w:hint="eastAsia"/>
        </w:rPr>
        <w:t>проблему</w:t>
      </w:r>
      <w:r>
        <w:t></w:t>
      </w:r>
      <w:r>
        <w:t></w:t>
      </w:r>
      <w:r>
        <w:rPr>
          <w:rFonts w:hint="eastAsia"/>
        </w:rPr>
        <w:t>але</w:t>
      </w:r>
      <w:r>
        <w:t></w:t>
      </w:r>
      <w:r>
        <w:rPr>
          <w:rFonts w:hint="eastAsia"/>
        </w:rPr>
        <w:t>відмовиться</w:t>
      </w:r>
      <w:r>
        <w:t></w:t>
      </w:r>
      <w:r>
        <w:rPr>
          <w:rFonts w:hint="eastAsia"/>
        </w:rPr>
        <w:t>від</w:t>
      </w:r>
      <w:r>
        <w:t></w:t>
      </w:r>
      <w:r>
        <w:rPr>
          <w:rFonts w:hint="eastAsia"/>
        </w:rPr>
        <w:t>візуального</w:t>
      </w:r>
    </w:p>
    <w:p w:rsidR="00F40C68" w:rsidRDefault="00F40C68" w:rsidP="00F40C68">
      <w:r>
        <w:rPr>
          <w:rFonts w:hint="eastAsia"/>
        </w:rPr>
        <w:t>представлення</w:t>
      </w:r>
      <w:r>
        <w:t></w:t>
      </w:r>
      <w:r>
        <w:t></w:t>
      </w:r>
      <w:r>
        <w:rPr>
          <w:rFonts w:hint="eastAsia"/>
        </w:rPr>
        <w:t>завдання</w:t>
      </w:r>
      <w:r>
        <w:t></w:t>
      </w:r>
      <w:r>
        <w:rPr>
          <w:rFonts w:hint="eastAsia"/>
        </w:rPr>
        <w:t>всієї</w:t>
      </w:r>
      <w:r>
        <w:t></w:t>
      </w:r>
      <w:r>
        <w:rPr>
          <w:rFonts w:hint="eastAsia"/>
        </w:rPr>
        <w:t>знімальної</w:t>
      </w:r>
      <w:r>
        <w:t></w:t>
      </w:r>
      <w:r>
        <w:rPr>
          <w:rFonts w:hint="eastAsia"/>
        </w:rPr>
        <w:t>групи</w:t>
      </w:r>
      <w:r>
        <w:t></w:t>
      </w:r>
      <w:r>
        <w:rPr>
          <w:rFonts w:hint="eastAsia"/>
        </w:rPr>
        <w:t>–</w:t>
      </w:r>
      <w:r>
        <w:t></w:t>
      </w:r>
      <w:r>
        <w:rPr>
          <w:rFonts w:hint="eastAsia"/>
        </w:rPr>
        <w:t>журналіста</w:t>
      </w:r>
      <w:r>
        <w:t></w:t>
      </w:r>
      <w:r>
        <w:t></w:t>
      </w:r>
      <w:r>
        <w:rPr>
          <w:rFonts w:hint="eastAsia"/>
        </w:rPr>
        <w:t>оператора</w:t>
      </w:r>
      <w:r>
        <w:t></w:t>
      </w:r>
      <w:r>
        <w:rPr>
          <w:rFonts w:hint="eastAsia"/>
        </w:rPr>
        <w:t>і</w:t>
      </w:r>
    </w:p>
    <w:p w:rsidR="00F40C68" w:rsidRDefault="00F40C68" w:rsidP="00F40C68">
      <w:r>
        <w:rPr>
          <w:rFonts w:hint="eastAsia"/>
        </w:rPr>
        <w:t>навіть</w:t>
      </w:r>
      <w:r>
        <w:t></w:t>
      </w:r>
      <w:r>
        <w:rPr>
          <w:rFonts w:hint="eastAsia"/>
        </w:rPr>
        <w:t>відео</w:t>
      </w:r>
      <w:r>
        <w:t></w:t>
      </w:r>
      <w:r>
        <w:rPr>
          <w:rFonts w:hint="eastAsia"/>
        </w:rPr>
        <w:t>інженера</w:t>
      </w:r>
      <w:r>
        <w:t></w:t>
      </w:r>
      <w:r>
        <w:rPr>
          <w:rFonts w:hint="eastAsia"/>
        </w:rPr>
        <w:t>–</w:t>
      </w:r>
      <w:r>
        <w:t></w:t>
      </w:r>
      <w:r>
        <w:rPr>
          <w:rFonts w:hint="eastAsia"/>
        </w:rPr>
        <w:t>аби</w:t>
      </w:r>
      <w:r>
        <w:t></w:t>
      </w:r>
      <w:r>
        <w:rPr>
          <w:rFonts w:hint="eastAsia"/>
        </w:rPr>
        <w:t>побажання</w:t>
      </w:r>
      <w:r>
        <w:t></w:t>
      </w:r>
      <w:r>
        <w:rPr>
          <w:rFonts w:hint="eastAsia"/>
        </w:rPr>
        <w:t>було</w:t>
      </w:r>
      <w:r>
        <w:t></w:t>
      </w:r>
      <w:r>
        <w:rPr>
          <w:rFonts w:hint="eastAsia"/>
        </w:rPr>
        <w:t>враховане</w:t>
      </w:r>
      <w:r>
        <w:t></w:t>
      </w:r>
      <w:r>
        <w:t></w:t>
      </w:r>
      <w:r>
        <w:rPr>
          <w:rFonts w:hint="eastAsia"/>
        </w:rPr>
        <w:t>але</w:t>
      </w:r>
      <w:r>
        <w:t></w:t>
      </w:r>
      <w:r>
        <w:rPr>
          <w:rFonts w:hint="eastAsia"/>
        </w:rPr>
        <w:t>водночас</w:t>
      </w:r>
      <w:r>
        <w:t></w:t>
      </w:r>
      <w:r>
        <w:rPr>
          <w:rFonts w:hint="eastAsia"/>
        </w:rPr>
        <w:t>має</w:t>
      </w:r>
    </w:p>
    <w:p w:rsidR="00F40C68" w:rsidRDefault="00F40C68" w:rsidP="00F40C68">
      <w:r>
        <w:rPr>
          <w:rFonts w:hint="eastAsia"/>
        </w:rPr>
        <w:t>вийти</w:t>
      </w:r>
      <w:r>
        <w:t></w:t>
      </w:r>
      <w:r>
        <w:rPr>
          <w:rFonts w:hint="eastAsia"/>
        </w:rPr>
        <w:t>і</w:t>
      </w:r>
      <w:r>
        <w:t></w:t>
      </w:r>
      <w:r>
        <w:rPr>
          <w:rFonts w:hint="eastAsia"/>
        </w:rPr>
        <w:t>ґрунтовний</w:t>
      </w:r>
      <w:r>
        <w:t></w:t>
      </w:r>
      <w:r>
        <w:rPr>
          <w:rFonts w:hint="eastAsia"/>
        </w:rPr>
        <w:t>матеріал</w:t>
      </w:r>
      <w:r>
        <w:t></w:t>
      </w:r>
      <w:r>
        <w:t></w:t>
      </w:r>
      <w:r>
        <w:rPr>
          <w:rFonts w:hint="eastAsia"/>
        </w:rPr>
        <w:t>якому</w:t>
      </w:r>
      <w:r>
        <w:t></w:t>
      </w:r>
      <w:r>
        <w:rPr>
          <w:rFonts w:hint="eastAsia"/>
        </w:rPr>
        <w:t>повірять</w:t>
      </w:r>
      <w:r>
        <w:t></w:t>
      </w:r>
    </w:p>
    <w:p w:rsidR="00F40C68" w:rsidRDefault="00F40C68" w:rsidP="00F40C68">
      <w:r>
        <w:t></w:t>
      </w:r>
      <w:r>
        <w:t></w:t>
      </w:r>
      <w:r>
        <w:rPr>
          <w:rFonts w:hint="eastAsia"/>
        </w:rPr>
        <w:t>Статистика</w:t>
      </w:r>
      <w:r>
        <w:t></w:t>
      </w:r>
      <w:r>
        <w:t></w:t>
      </w:r>
      <w:r>
        <w:rPr>
          <w:rFonts w:hint="eastAsia"/>
        </w:rPr>
        <w:t>Журналісти</w:t>
      </w:r>
      <w:r>
        <w:t></w:t>
      </w:r>
      <w:r>
        <w:rPr>
          <w:rFonts w:hint="eastAsia"/>
        </w:rPr>
        <w:t>мають</w:t>
      </w:r>
      <w:r>
        <w:t></w:t>
      </w:r>
      <w:r>
        <w:rPr>
          <w:rFonts w:hint="eastAsia"/>
        </w:rPr>
        <w:t>бути</w:t>
      </w:r>
      <w:r>
        <w:t></w:t>
      </w:r>
      <w:r>
        <w:rPr>
          <w:rFonts w:hint="eastAsia"/>
        </w:rPr>
        <w:t>обережними</w:t>
      </w:r>
      <w:r>
        <w:t></w:t>
      </w:r>
      <w:r>
        <w:rPr>
          <w:rFonts w:hint="eastAsia"/>
        </w:rPr>
        <w:t>зі</w:t>
      </w:r>
      <w:r>
        <w:t></w:t>
      </w:r>
      <w:r>
        <w:rPr>
          <w:rFonts w:hint="eastAsia"/>
        </w:rPr>
        <w:t>статистичними</w:t>
      </w:r>
    </w:p>
    <w:p w:rsidR="00F40C68" w:rsidRDefault="00F40C68" w:rsidP="00F40C68">
      <w:r>
        <w:rPr>
          <w:rFonts w:hint="eastAsia"/>
        </w:rPr>
        <w:t>даними</w:t>
      </w:r>
      <w:r>
        <w:t></w:t>
      </w:r>
      <w:r>
        <w:rPr>
          <w:rFonts w:hint="eastAsia"/>
        </w:rPr>
        <w:t>і</w:t>
      </w:r>
      <w:r>
        <w:t></w:t>
      </w:r>
      <w:r>
        <w:rPr>
          <w:rFonts w:hint="eastAsia"/>
        </w:rPr>
        <w:t>ретельно</w:t>
      </w:r>
      <w:r>
        <w:t></w:t>
      </w:r>
      <w:r>
        <w:rPr>
          <w:rFonts w:hint="eastAsia"/>
        </w:rPr>
        <w:t>їх</w:t>
      </w:r>
      <w:r>
        <w:t></w:t>
      </w:r>
      <w:r>
        <w:rPr>
          <w:rFonts w:hint="eastAsia"/>
        </w:rPr>
        <w:t>перевіряти</w:t>
      </w:r>
      <w:r>
        <w:t></w:t>
      </w:r>
      <w:r>
        <w:t></w:t>
      </w:r>
      <w:r>
        <w:rPr>
          <w:rFonts w:hint="eastAsia"/>
        </w:rPr>
        <w:t>якщо</w:t>
      </w:r>
      <w:r>
        <w:t></w:t>
      </w:r>
      <w:r>
        <w:rPr>
          <w:rFonts w:hint="eastAsia"/>
        </w:rPr>
        <w:t>є</w:t>
      </w:r>
      <w:r>
        <w:t></w:t>
      </w:r>
      <w:r>
        <w:rPr>
          <w:rFonts w:hint="eastAsia"/>
        </w:rPr>
        <w:t>можливість</w:t>
      </w:r>
      <w:r>
        <w:t></w:t>
      </w:r>
      <w:r>
        <w:rPr>
          <w:rFonts w:hint="eastAsia"/>
        </w:rPr>
        <w:t>кількох</w:t>
      </w:r>
      <w:r>
        <w:t></w:t>
      </w:r>
      <w:r>
        <w:rPr>
          <w:rFonts w:hint="eastAsia"/>
        </w:rPr>
        <w:t>джерел</w:t>
      </w:r>
    </w:p>
    <w:p w:rsidR="00F40C68" w:rsidRDefault="00F40C68" w:rsidP="00F40C68">
      <w:r>
        <w:rPr>
          <w:rFonts w:hint="eastAsia"/>
        </w:rPr>
        <w:t>інформації</w:t>
      </w:r>
      <w:r>
        <w:t></w:t>
      </w:r>
      <w:r>
        <w:t></w:t>
      </w:r>
      <w:r>
        <w:rPr>
          <w:rFonts w:hint="eastAsia"/>
        </w:rPr>
        <w:t>Наприклад</w:t>
      </w:r>
      <w:r>
        <w:t></w:t>
      </w:r>
      <w:r>
        <w:t></w:t>
      </w:r>
      <w:r>
        <w:rPr>
          <w:rFonts w:hint="eastAsia"/>
        </w:rPr>
        <w:t>статистику</w:t>
      </w:r>
      <w:r>
        <w:t></w:t>
      </w:r>
      <w:r>
        <w:rPr>
          <w:rFonts w:hint="eastAsia"/>
        </w:rPr>
        <w:t>про</w:t>
      </w:r>
      <w:r>
        <w:t></w:t>
      </w:r>
      <w:r>
        <w:rPr>
          <w:rFonts w:hint="eastAsia"/>
        </w:rPr>
        <w:t>переселенців</w:t>
      </w:r>
      <w:r>
        <w:t></w:t>
      </w:r>
      <w:r>
        <w:rPr>
          <w:rFonts w:hint="eastAsia"/>
        </w:rPr>
        <w:t>у</w:t>
      </w:r>
      <w:r>
        <w:t></w:t>
      </w:r>
      <w:r>
        <w:rPr>
          <w:rFonts w:hint="eastAsia"/>
        </w:rPr>
        <w:t>нашій</w:t>
      </w:r>
      <w:r>
        <w:t></w:t>
      </w:r>
      <w:r>
        <w:rPr>
          <w:rFonts w:hint="eastAsia"/>
        </w:rPr>
        <w:t>державі</w:t>
      </w:r>
      <w:r>
        <w:t></w:t>
      </w:r>
      <w:r>
        <w:rPr>
          <w:rFonts w:hint="eastAsia"/>
        </w:rPr>
        <w:t>фіксує</w:t>
      </w:r>
    </w:p>
    <w:p w:rsidR="00F40C68" w:rsidRDefault="00F40C68" w:rsidP="00F40C68">
      <w:r>
        <w:rPr>
          <w:rFonts w:hint="eastAsia"/>
        </w:rPr>
        <w:t>Державна</w:t>
      </w:r>
      <w:r>
        <w:t></w:t>
      </w:r>
      <w:r>
        <w:rPr>
          <w:rFonts w:hint="eastAsia"/>
        </w:rPr>
        <w:t>служба</w:t>
      </w:r>
      <w:r>
        <w:t></w:t>
      </w:r>
      <w:r>
        <w:rPr>
          <w:rFonts w:hint="eastAsia"/>
        </w:rPr>
        <w:t>з</w:t>
      </w:r>
      <w:r>
        <w:t></w:t>
      </w:r>
      <w:r>
        <w:rPr>
          <w:rFonts w:hint="eastAsia"/>
        </w:rPr>
        <w:t>надзвичайних</w:t>
      </w:r>
      <w:r>
        <w:t></w:t>
      </w:r>
      <w:r>
        <w:rPr>
          <w:rFonts w:hint="eastAsia"/>
        </w:rPr>
        <w:t>ситуацій</w:t>
      </w:r>
      <w:r>
        <w:t></w:t>
      </w:r>
      <w:r>
        <w:t></w:t>
      </w:r>
      <w:r>
        <w:rPr>
          <w:rFonts w:hint="eastAsia"/>
        </w:rPr>
        <w:t>однак</w:t>
      </w:r>
      <w:r>
        <w:t></w:t>
      </w:r>
      <w:r>
        <w:rPr>
          <w:rFonts w:hint="eastAsia"/>
        </w:rPr>
        <w:t>достовірним</w:t>
      </w:r>
      <w:r>
        <w:t></w:t>
      </w:r>
      <w:r>
        <w:rPr>
          <w:rFonts w:hint="eastAsia"/>
        </w:rPr>
        <w:t>джерелом</w:t>
      </w:r>
      <w:r>
        <w:t></w:t>
      </w:r>
      <w:r>
        <w:rPr>
          <w:rFonts w:hint="eastAsia"/>
        </w:rPr>
        <w:t>є</w:t>
      </w:r>
      <w:r>
        <w:t></w:t>
      </w:r>
      <w:r>
        <w:rPr>
          <w:rFonts w:hint="eastAsia"/>
        </w:rPr>
        <w:t>і</w:t>
      </w:r>
    </w:p>
    <w:p w:rsidR="00F40C68" w:rsidRDefault="00F40C68" w:rsidP="00F40C68">
      <w:r>
        <w:rPr>
          <w:rFonts w:hint="eastAsia"/>
        </w:rPr>
        <w:t>представництво</w:t>
      </w:r>
      <w:r>
        <w:t></w:t>
      </w:r>
      <w:r>
        <w:rPr>
          <w:rFonts w:hint="eastAsia"/>
        </w:rPr>
        <w:t>ООН</w:t>
      </w:r>
      <w:r>
        <w:t></w:t>
      </w:r>
      <w:r>
        <w:rPr>
          <w:rFonts w:hint="eastAsia"/>
        </w:rPr>
        <w:t>в</w:t>
      </w:r>
      <w:r>
        <w:t></w:t>
      </w:r>
      <w:r>
        <w:rPr>
          <w:rFonts w:hint="eastAsia"/>
        </w:rPr>
        <w:t>Україні</w:t>
      </w:r>
      <w:r>
        <w:t></w:t>
      </w:r>
      <w:r>
        <w:t></w:t>
      </w:r>
      <w:r>
        <w:rPr>
          <w:rFonts w:hint="eastAsia"/>
        </w:rPr>
        <w:t>В</w:t>
      </w:r>
      <w:r>
        <w:t></w:t>
      </w:r>
      <w:r>
        <w:rPr>
          <w:rFonts w:hint="eastAsia"/>
        </w:rPr>
        <w:t>окремих</w:t>
      </w:r>
      <w:r>
        <w:t></w:t>
      </w:r>
      <w:r>
        <w:rPr>
          <w:rFonts w:hint="eastAsia"/>
        </w:rPr>
        <w:t>випадках</w:t>
      </w:r>
      <w:r>
        <w:t></w:t>
      </w:r>
      <w:r>
        <w:rPr>
          <w:rFonts w:hint="eastAsia"/>
        </w:rPr>
        <w:t>не</w:t>
      </w:r>
      <w:r>
        <w:t></w:t>
      </w:r>
      <w:r>
        <w:rPr>
          <w:rFonts w:hint="eastAsia"/>
        </w:rPr>
        <w:t>мають</w:t>
      </w:r>
      <w:r>
        <w:t></w:t>
      </w:r>
      <w:r>
        <w:rPr>
          <w:rFonts w:hint="eastAsia"/>
        </w:rPr>
        <w:t>бути</w:t>
      </w:r>
      <w:r>
        <w:t></w:t>
      </w:r>
      <w:r>
        <w:rPr>
          <w:rFonts w:hint="eastAsia"/>
        </w:rPr>
        <w:t>для</w:t>
      </w:r>
    </w:p>
    <w:p w:rsidR="00F40C68" w:rsidRDefault="00F40C68" w:rsidP="00F40C68">
      <w:r>
        <w:rPr>
          <w:rFonts w:hint="eastAsia"/>
        </w:rPr>
        <w:t>журналіста</w:t>
      </w:r>
      <w:r>
        <w:t></w:t>
      </w:r>
      <w:r>
        <w:rPr>
          <w:rFonts w:hint="eastAsia"/>
        </w:rPr>
        <w:t>показником</w:t>
      </w:r>
      <w:r>
        <w:t></w:t>
      </w:r>
      <w:r>
        <w:t></w:t>
      </w:r>
      <w:r>
        <w:rPr>
          <w:rFonts w:hint="eastAsia"/>
        </w:rPr>
        <w:t>відправною</w:t>
      </w:r>
      <w:r>
        <w:t></w:t>
      </w:r>
      <w:r>
        <w:rPr>
          <w:rFonts w:hint="eastAsia"/>
        </w:rPr>
        <w:t>точкою</w:t>
      </w:r>
      <w:r>
        <w:t></w:t>
      </w:r>
      <w:r>
        <w:t></w:t>
      </w:r>
      <w:r>
        <w:rPr>
          <w:rFonts w:hint="eastAsia"/>
        </w:rPr>
        <w:t>Часто</w:t>
      </w:r>
      <w:r>
        <w:t></w:t>
      </w:r>
      <w:r>
        <w:rPr>
          <w:rFonts w:hint="eastAsia"/>
        </w:rPr>
        <w:t>статистика</w:t>
      </w:r>
      <w:r>
        <w:t></w:t>
      </w:r>
      <w:r>
        <w:rPr>
          <w:rFonts w:hint="eastAsia"/>
        </w:rPr>
        <w:t>є</w:t>
      </w:r>
      <w:r>
        <w:t></w:t>
      </w:r>
      <w:r>
        <w:rPr>
          <w:rFonts w:hint="eastAsia"/>
        </w:rPr>
        <w:t>очевидно</w:t>
      </w:r>
    </w:p>
    <w:p w:rsidR="00F40C68" w:rsidRDefault="00F40C68" w:rsidP="00F40C68">
      <w:r>
        <w:rPr>
          <w:rFonts w:hint="eastAsia"/>
        </w:rPr>
        <w:t>недостовірною</w:t>
      </w:r>
      <w:r>
        <w:t></w:t>
      </w:r>
      <w:r>
        <w:t></w:t>
      </w:r>
      <w:r>
        <w:rPr>
          <w:rFonts w:hint="eastAsia"/>
        </w:rPr>
        <w:t>як</w:t>
      </w:r>
      <w:r>
        <w:t></w:t>
      </w:r>
      <w:r>
        <w:rPr>
          <w:rFonts w:hint="eastAsia"/>
        </w:rPr>
        <w:t>наприклад</w:t>
      </w:r>
      <w:r>
        <w:t></w:t>
      </w:r>
      <w:r>
        <w:t></w:t>
      </w:r>
      <w:r>
        <w:rPr>
          <w:rFonts w:hint="eastAsia"/>
        </w:rPr>
        <w:t>у</w:t>
      </w:r>
      <w:r>
        <w:t></w:t>
      </w:r>
      <w:r>
        <w:rPr>
          <w:rFonts w:hint="eastAsia"/>
        </w:rPr>
        <w:t>випадку</w:t>
      </w:r>
      <w:r>
        <w:t></w:t>
      </w:r>
      <w:r>
        <w:rPr>
          <w:rFonts w:hint="eastAsia"/>
        </w:rPr>
        <w:t>з</w:t>
      </w:r>
      <w:r>
        <w:t></w:t>
      </w:r>
      <w:r>
        <w:rPr>
          <w:rFonts w:hint="eastAsia"/>
        </w:rPr>
        <w:t>кількість</w:t>
      </w:r>
      <w:r>
        <w:t></w:t>
      </w:r>
      <w:r>
        <w:rPr>
          <w:rFonts w:hint="eastAsia"/>
        </w:rPr>
        <w:t>безпритульних</w:t>
      </w:r>
      <w:r>
        <w:t></w:t>
      </w:r>
      <w:r>
        <w:rPr>
          <w:rFonts w:hint="eastAsia"/>
        </w:rPr>
        <w:t>в</w:t>
      </w:r>
      <w:r>
        <w:t></w:t>
      </w:r>
      <w:r>
        <w:rPr>
          <w:rFonts w:hint="eastAsia"/>
        </w:rPr>
        <w:t>Україні</w:t>
      </w:r>
      <w:r>
        <w:t></w:t>
      </w:r>
    </w:p>
    <w:p w:rsidR="00F40C68" w:rsidRDefault="00F40C68" w:rsidP="00F40C68">
      <w:r>
        <w:rPr>
          <w:rFonts w:hint="eastAsia"/>
        </w:rPr>
        <w:t>Водночас</w:t>
      </w:r>
      <w:r>
        <w:t></w:t>
      </w:r>
      <w:r>
        <w:rPr>
          <w:rFonts w:hint="eastAsia"/>
        </w:rPr>
        <w:t>абсолютна</w:t>
      </w:r>
      <w:r>
        <w:t></w:t>
      </w:r>
      <w:r>
        <w:rPr>
          <w:rFonts w:hint="eastAsia"/>
        </w:rPr>
        <w:t>відсутність</w:t>
      </w:r>
      <w:r>
        <w:t></w:t>
      </w:r>
      <w:r>
        <w:rPr>
          <w:rFonts w:hint="eastAsia"/>
        </w:rPr>
        <w:t>статистики</w:t>
      </w:r>
      <w:r>
        <w:t></w:t>
      </w:r>
      <w:r>
        <w:rPr>
          <w:rFonts w:hint="eastAsia"/>
        </w:rPr>
        <w:t>негативно</w:t>
      </w:r>
      <w:r>
        <w:t></w:t>
      </w:r>
      <w:r>
        <w:rPr>
          <w:rFonts w:hint="eastAsia"/>
        </w:rPr>
        <w:t>впливає</w:t>
      </w:r>
      <w:r>
        <w:t></w:t>
      </w:r>
      <w:r>
        <w:rPr>
          <w:rFonts w:hint="eastAsia"/>
        </w:rPr>
        <w:t>на</w:t>
      </w:r>
      <w:r>
        <w:t></w:t>
      </w:r>
      <w:r>
        <w:rPr>
          <w:rFonts w:hint="eastAsia"/>
        </w:rPr>
        <w:t>якість</w:t>
      </w:r>
    </w:p>
    <w:p w:rsidR="00F40C68" w:rsidRDefault="00F40C68" w:rsidP="00F40C68">
      <w:r>
        <w:rPr>
          <w:rFonts w:hint="eastAsia"/>
        </w:rPr>
        <w:t>матеріалу</w:t>
      </w:r>
      <w:r>
        <w:t></w:t>
      </w:r>
    </w:p>
    <w:p w:rsidR="00F40C68" w:rsidRDefault="00F40C68" w:rsidP="00F40C68">
      <w:r>
        <w:t></w:t>
      </w:r>
      <w:r>
        <w:t></w:t>
      </w:r>
      <w:r>
        <w:rPr>
          <w:rFonts w:hint="eastAsia"/>
        </w:rPr>
        <w:t>Герой</w:t>
      </w:r>
      <w:r>
        <w:t></w:t>
      </w:r>
      <w:r>
        <w:rPr>
          <w:rFonts w:hint="eastAsia"/>
        </w:rPr>
        <w:t>сюжету</w:t>
      </w:r>
      <w:r>
        <w:t></w:t>
      </w:r>
      <w:r>
        <w:t></w:t>
      </w:r>
      <w:r>
        <w:rPr>
          <w:rFonts w:hint="eastAsia"/>
        </w:rPr>
        <w:t>Обираючи</w:t>
      </w:r>
      <w:r>
        <w:t></w:t>
      </w:r>
      <w:r>
        <w:rPr>
          <w:rFonts w:hint="eastAsia"/>
        </w:rPr>
        <w:t>героя</w:t>
      </w:r>
      <w:r>
        <w:t></w:t>
      </w:r>
      <w:r>
        <w:rPr>
          <w:rFonts w:hint="eastAsia"/>
        </w:rPr>
        <w:t>для</w:t>
      </w:r>
      <w:r>
        <w:t></w:t>
      </w:r>
      <w:r>
        <w:rPr>
          <w:rFonts w:hint="eastAsia"/>
        </w:rPr>
        <w:t>сюжету</w:t>
      </w:r>
      <w:r>
        <w:t></w:t>
      </w:r>
      <w:r>
        <w:t></w:t>
      </w:r>
      <w:r>
        <w:rPr>
          <w:rFonts w:hint="eastAsia"/>
        </w:rPr>
        <w:t>журналіст</w:t>
      </w:r>
      <w:r>
        <w:t></w:t>
      </w:r>
      <w:r>
        <w:rPr>
          <w:rFonts w:hint="eastAsia"/>
        </w:rPr>
        <w:t>має</w:t>
      </w:r>
      <w:r>
        <w:t></w:t>
      </w:r>
      <w:r>
        <w:rPr>
          <w:rFonts w:hint="eastAsia"/>
        </w:rPr>
        <w:t>впевнитися</w:t>
      </w:r>
    </w:p>
    <w:p w:rsidR="00F40C68" w:rsidRDefault="00F40C68" w:rsidP="00F40C68">
      <w:r>
        <w:rPr>
          <w:rFonts w:hint="eastAsia"/>
        </w:rPr>
        <w:t>в</w:t>
      </w:r>
      <w:r>
        <w:t></w:t>
      </w:r>
      <w:r>
        <w:rPr>
          <w:rFonts w:hint="eastAsia"/>
        </w:rPr>
        <w:t>тому</w:t>
      </w:r>
      <w:r>
        <w:t></w:t>
      </w:r>
      <w:r>
        <w:t></w:t>
      </w:r>
      <w:r>
        <w:rPr>
          <w:rFonts w:hint="eastAsia"/>
        </w:rPr>
        <w:t>що</w:t>
      </w:r>
      <w:r>
        <w:t></w:t>
      </w:r>
      <w:r>
        <w:rPr>
          <w:rFonts w:hint="eastAsia"/>
        </w:rPr>
        <w:t>респондент</w:t>
      </w:r>
      <w:r>
        <w:t></w:t>
      </w:r>
      <w:r>
        <w:rPr>
          <w:rFonts w:hint="eastAsia"/>
        </w:rPr>
        <w:t>і</w:t>
      </w:r>
      <w:r>
        <w:t></w:t>
      </w:r>
      <w:r>
        <w:rPr>
          <w:rFonts w:hint="eastAsia"/>
        </w:rPr>
        <w:t>кореспондент</w:t>
      </w:r>
      <w:r>
        <w:t></w:t>
      </w:r>
      <w:r>
        <w:rPr>
          <w:rFonts w:hint="eastAsia"/>
        </w:rPr>
        <w:t>обговорили</w:t>
      </w:r>
      <w:r>
        <w:t></w:t>
      </w:r>
      <w:r>
        <w:rPr>
          <w:rFonts w:hint="eastAsia"/>
        </w:rPr>
        <w:t>всі</w:t>
      </w:r>
      <w:r>
        <w:t></w:t>
      </w:r>
      <w:r>
        <w:rPr>
          <w:rFonts w:hint="eastAsia"/>
        </w:rPr>
        <w:t>умови</w:t>
      </w:r>
    </w:p>
    <w:p w:rsidR="00F40C68" w:rsidRDefault="00F40C68" w:rsidP="00F40C68">
      <w:r>
        <w:rPr>
          <w:rFonts w:hint="eastAsia"/>
        </w:rPr>
        <w:t>конфіденційності</w:t>
      </w:r>
      <w:r>
        <w:t></w:t>
      </w:r>
      <w:r>
        <w:rPr>
          <w:rFonts w:hint="eastAsia"/>
        </w:rPr>
        <w:t>чи</w:t>
      </w:r>
      <w:r>
        <w:t></w:t>
      </w:r>
      <w:r>
        <w:rPr>
          <w:rFonts w:hint="eastAsia"/>
        </w:rPr>
        <w:t>публічності</w:t>
      </w:r>
      <w:r>
        <w:t></w:t>
      </w:r>
      <w:r>
        <w:t></w:t>
      </w:r>
      <w:r>
        <w:rPr>
          <w:rFonts w:hint="eastAsia"/>
        </w:rPr>
        <w:t>Адже</w:t>
      </w:r>
      <w:r>
        <w:t></w:t>
      </w:r>
      <w:r>
        <w:rPr>
          <w:rFonts w:hint="eastAsia"/>
        </w:rPr>
        <w:t>іноді</w:t>
      </w:r>
      <w:r>
        <w:t></w:t>
      </w:r>
      <w:r>
        <w:rPr>
          <w:rFonts w:hint="eastAsia"/>
        </w:rPr>
        <w:t>публікуються</w:t>
      </w:r>
      <w:r>
        <w:t></w:t>
      </w:r>
      <w:r>
        <w:rPr>
          <w:rFonts w:hint="eastAsia"/>
        </w:rPr>
        <w:t>реальні</w:t>
      </w:r>
      <w:r>
        <w:t></w:t>
      </w:r>
      <w:r>
        <w:rPr>
          <w:rFonts w:hint="eastAsia"/>
        </w:rPr>
        <w:t>імена</w:t>
      </w:r>
      <w:r>
        <w:t></w:t>
      </w:r>
      <w:r>
        <w:rPr>
          <w:rFonts w:hint="eastAsia"/>
        </w:rPr>
        <w:t>та</w:t>
      </w:r>
    </w:p>
    <w:p w:rsidR="00F40C68" w:rsidRDefault="00F40C68" w:rsidP="00F40C68">
      <w:r>
        <w:t></w:t>
      </w:r>
      <w:r>
        <w:t></w:t>
      </w:r>
      <w:r>
        <w:t></w:t>
      </w:r>
    </w:p>
    <w:p w:rsidR="00F40C68" w:rsidRDefault="00F40C68" w:rsidP="00F40C68">
      <w:r>
        <w:rPr>
          <w:rFonts w:hint="eastAsia"/>
        </w:rPr>
        <w:t>дослівні</w:t>
      </w:r>
      <w:r>
        <w:t></w:t>
      </w:r>
      <w:r>
        <w:rPr>
          <w:rFonts w:hint="eastAsia"/>
        </w:rPr>
        <w:t>життєві</w:t>
      </w:r>
      <w:r>
        <w:t></w:t>
      </w:r>
      <w:r>
        <w:rPr>
          <w:rFonts w:hint="eastAsia"/>
        </w:rPr>
        <w:t>історії</w:t>
      </w:r>
      <w:r>
        <w:t></w:t>
      </w:r>
      <w:r>
        <w:rPr>
          <w:rFonts w:hint="eastAsia"/>
        </w:rPr>
        <w:t>ВІЛ</w:t>
      </w:r>
      <w:r>
        <w:t></w:t>
      </w:r>
      <w:r>
        <w:rPr>
          <w:rFonts w:hint="eastAsia"/>
        </w:rPr>
        <w:t>позитивних</w:t>
      </w:r>
      <w:r>
        <w:t></w:t>
      </w:r>
      <w:r>
        <w:rPr>
          <w:rFonts w:hint="eastAsia"/>
        </w:rPr>
        <w:t>персонажів</w:t>
      </w:r>
      <w:r>
        <w:t></w:t>
      </w:r>
      <w:r>
        <w:t></w:t>
      </w:r>
      <w:r>
        <w:rPr>
          <w:rFonts w:hint="eastAsia"/>
        </w:rPr>
        <w:t>що</w:t>
      </w:r>
      <w:r>
        <w:t></w:t>
      </w:r>
      <w:r>
        <w:rPr>
          <w:rFonts w:hint="eastAsia"/>
        </w:rPr>
        <w:t>заборонено</w:t>
      </w:r>
      <w:r>
        <w:t></w:t>
      </w:r>
      <w:r>
        <w:rPr>
          <w:rFonts w:hint="eastAsia"/>
        </w:rPr>
        <w:t>законом</w:t>
      </w:r>
    </w:p>
    <w:p w:rsidR="00F40C68" w:rsidRDefault="00F40C68" w:rsidP="00F40C68">
      <w:r>
        <w:rPr>
          <w:rFonts w:hint="eastAsia"/>
        </w:rPr>
        <w:t>у</w:t>
      </w:r>
      <w:r>
        <w:t></w:t>
      </w:r>
      <w:r>
        <w:rPr>
          <w:rFonts w:hint="eastAsia"/>
        </w:rPr>
        <w:t>випадку</w:t>
      </w:r>
      <w:r>
        <w:t></w:t>
      </w:r>
      <w:r>
        <w:rPr>
          <w:rFonts w:hint="eastAsia"/>
        </w:rPr>
        <w:t>якщо</w:t>
      </w:r>
      <w:r>
        <w:t></w:t>
      </w:r>
      <w:r>
        <w:rPr>
          <w:rFonts w:hint="eastAsia"/>
        </w:rPr>
        <w:t>це</w:t>
      </w:r>
      <w:r>
        <w:t></w:t>
      </w:r>
      <w:r>
        <w:rPr>
          <w:rFonts w:hint="eastAsia"/>
        </w:rPr>
        <w:t>зроблено</w:t>
      </w:r>
      <w:r>
        <w:t></w:t>
      </w:r>
      <w:r>
        <w:rPr>
          <w:rFonts w:hint="eastAsia"/>
        </w:rPr>
        <w:t>без</w:t>
      </w:r>
      <w:r>
        <w:t></w:t>
      </w:r>
      <w:r>
        <w:rPr>
          <w:rFonts w:hint="eastAsia"/>
        </w:rPr>
        <w:t>згоди</w:t>
      </w:r>
      <w:r>
        <w:t></w:t>
      </w:r>
      <w:r>
        <w:rPr>
          <w:rFonts w:hint="eastAsia"/>
        </w:rPr>
        <w:t>людини</w:t>
      </w:r>
      <w:r>
        <w:t></w:t>
      </w:r>
      <w:r>
        <w:t></w:t>
      </w:r>
      <w:r>
        <w:rPr>
          <w:rFonts w:hint="eastAsia"/>
        </w:rPr>
        <w:t>Згоду</w:t>
      </w:r>
      <w:r>
        <w:t></w:t>
      </w:r>
      <w:r>
        <w:rPr>
          <w:rFonts w:hint="eastAsia"/>
        </w:rPr>
        <w:t>про</w:t>
      </w:r>
      <w:r>
        <w:t></w:t>
      </w:r>
      <w:r>
        <w:rPr>
          <w:rFonts w:hint="eastAsia"/>
        </w:rPr>
        <w:t>публікацію</w:t>
      </w:r>
      <w:r>
        <w:t></w:t>
      </w:r>
      <w:r>
        <w:rPr>
          <w:rFonts w:hint="eastAsia"/>
        </w:rPr>
        <w:t>імені</w:t>
      </w:r>
      <w:r>
        <w:t></w:t>
      </w:r>
      <w:r>
        <w:rPr>
          <w:rFonts w:hint="eastAsia"/>
        </w:rPr>
        <w:t>та</w:t>
      </w:r>
    </w:p>
    <w:p w:rsidR="00F40C68" w:rsidRDefault="00F40C68" w:rsidP="00F40C68">
      <w:r>
        <w:rPr>
          <w:rFonts w:hint="eastAsia"/>
        </w:rPr>
        <w:t>історії</w:t>
      </w:r>
      <w:r>
        <w:t></w:t>
      </w:r>
      <w:r>
        <w:rPr>
          <w:rFonts w:hint="eastAsia"/>
        </w:rPr>
        <w:t>варто</w:t>
      </w:r>
      <w:r>
        <w:t></w:t>
      </w:r>
      <w:r>
        <w:rPr>
          <w:rFonts w:hint="eastAsia"/>
        </w:rPr>
        <w:t>журналістові</w:t>
      </w:r>
      <w:r>
        <w:t></w:t>
      </w:r>
      <w:r>
        <w:rPr>
          <w:rFonts w:hint="eastAsia"/>
        </w:rPr>
        <w:t>записати</w:t>
      </w:r>
      <w:r>
        <w:t></w:t>
      </w:r>
      <w:r>
        <w:rPr>
          <w:rFonts w:hint="eastAsia"/>
        </w:rPr>
        <w:t>на</w:t>
      </w:r>
      <w:r>
        <w:t></w:t>
      </w:r>
      <w:r>
        <w:rPr>
          <w:rFonts w:hint="eastAsia"/>
        </w:rPr>
        <w:t>відео</w:t>
      </w:r>
      <w:r>
        <w:t></w:t>
      </w:r>
      <w:r>
        <w:rPr>
          <w:rFonts w:hint="eastAsia"/>
        </w:rPr>
        <w:t>або</w:t>
      </w:r>
      <w:r>
        <w:t></w:t>
      </w:r>
      <w:r>
        <w:rPr>
          <w:rFonts w:hint="eastAsia"/>
        </w:rPr>
        <w:t>ж</w:t>
      </w:r>
      <w:r>
        <w:t></w:t>
      </w:r>
      <w:r>
        <w:rPr>
          <w:rFonts w:hint="eastAsia"/>
        </w:rPr>
        <w:t>скласти</w:t>
      </w:r>
      <w:r>
        <w:t></w:t>
      </w:r>
      <w:r>
        <w:rPr>
          <w:rFonts w:hint="eastAsia"/>
        </w:rPr>
        <w:t>письмову</w:t>
      </w:r>
      <w:r>
        <w:t></w:t>
      </w:r>
      <w:r>
        <w:rPr>
          <w:rFonts w:hint="eastAsia"/>
        </w:rPr>
        <w:t>угоду</w:t>
      </w:r>
      <w:r>
        <w:t></w:t>
      </w:r>
    </w:p>
    <w:p w:rsidR="00F40C68" w:rsidRDefault="00F40C68" w:rsidP="00F40C68">
      <w:r>
        <w:t></w:t>
      </w:r>
      <w:r>
        <w:t></w:t>
      </w:r>
      <w:r>
        <w:rPr>
          <w:rFonts w:hint="eastAsia"/>
        </w:rPr>
        <w:t>Синхрони</w:t>
      </w:r>
      <w:r>
        <w:t></w:t>
      </w:r>
      <w:r>
        <w:t></w:t>
      </w:r>
      <w:r>
        <w:rPr>
          <w:rFonts w:hint="eastAsia"/>
        </w:rPr>
        <w:t>У</w:t>
      </w:r>
      <w:r>
        <w:t></w:t>
      </w:r>
      <w:r>
        <w:rPr>
          <w:rFonts w:hint="eastAsia"/>
        </w:rPr>
        <w:t>кожному</w:t>
      </w:r>
      <w:r>
        <w:t></w:t>
      </w:r>
      <w:r>
        <w:rPr>
          <w:rFonts w:hint="eastAsia"/>
        </w:rPr>
        <w:t>матеріалі</w:t>
      </w:r>
      <w:r>
        <w:t></w:t>
      </w:r>
      <w:r>
        <w:t></w:t>
      </w:r>
      <w:r>
        <w:rPr>
          <w:rFonts w:hint="eastAsia"/>
        </w:rPr>
        <w:t>присвяченому</w:t>
      </w:r>
      <w:r>
        <w:t></w:t>
      </w:r>
      <w:r>
        <w:rPr>
          <w:rFonts w:hint="eastAsia"/>
        </w:rPr>
        <w:t>окресленим</w:t>
      </w:r>
      <w:r>
        <w:t></w:t>
      </w:r>
      <w:r>
        <w:rPr>
          <w:rFonts w:hint="eastAsia"/>
        </w:rPr>
        <w:t>соціально</w:t>
      </w:r>
    </w:p>
    <w:p w:rsidR="00F40C68" w:rsidRDefault="00F40C68" w:rsidP="00F40C68">
      <w:r>
        <w:rPr>
          <w:rFonts w:hint="eastAsia"/>
        </w:rPr>
        <w:t>вразливим</w:t>
      </w:r>
      <w:r>
        <w:t></w:t>
      </w:r>
      <w:r>
        <w:rPr>
          <w:rFonts w:hint="eastAsia"/>
        </w:rPr>
        <w:t>групам</w:t>
      </w:r>
      <w:r>
        <w:t></w:t>
      </w:r>
      <w:r>
        <w:t></w:t>
      </w:r>
      <w:r>
        <w:rPr>
          <w:rFonts w:hint="eastAsia"/>
        </w:rPr>
        <w:t>має</w:t>
      </w:r>
      <w:r>
        <w:t></w:t>
      </w:r>
      <w:r>
        <w:rPr>
          <w:rFonts w:hint="eastAsia"/>
        </w:rPr>
        <w:t>бути</w:t>
      </w:r>
      <w:r>
        <w:t></w:t>
      </w:r>
      <w:r>
        <w:rPr>
          <w:rFonts w:hint="eastAsia"/>
        </w:rPr>
        <w:t>пряма</w:t>
      </w:r>
      <w:r>
        <w:t></w:t>
      </w:r>
      <w:r>
        <w:rPr>
          <w:rFonts w:hint="eastAsia"/>
        </w:rPr>
        <w:t>мова</w:t>
      </w:r>
      <w:r>
        <w:t></w:t>
      </w:r>
      <w:r>
        <w:rPr>
          <w:rFonts w:hint="eastAsia"/>
        </w:rPr>
        <w:t>безпосередньо</w:t>
      </w:r>
      <w:r>
        <w:t></w:t>
      </w:r>
      <w:r>
        <w:rPr>
          <w:rFonts w:hint="eastAsia"/>
        </w:rPr>
        <w:t>представника</w:t>
      </w:r>
      <w:r>
        <w:t></w:t>
      </w:r>
      <w:r>
        <w:rPr>
          <w:rFonts w:hint="eastAsia"/>
        </w:rPr>
        <w:t>цієї</w:t>
      </w:r>
    </w:p>
    <w:p w:rsidR="00F40C68" w:rsidRDefault="00F40C68" w:rsidP="00F40C68">
      <w:r>
        <w:rPr>
          <w:rFonts w:hint="eastAsia"/>
        </w:rPr>
        <w:t>групи</w:t>
      </w:r>
      <w:r>
        <w:t></w:t>
      </w:r>
      <w:r>
        <w:t></w:t>
      </w:r>
      <w:r>
        <w:rPr>
          <w:rFonts w:hint="eastAsia"/>
        </w:rPr>
        <w:t>Загалом</w:t>
      </w:r>
      <w:r>
        <w:t></w:t>
      </w:r>
      <w:r>
        <w:rPr>
          <w:rFonts w:hint="eastAsia"/>
        </w:rPr>
        <w:t>ЗМІ</w:t>
      </w:r>
      <w:r>
        <w:t></w:t>
      </w:r>
      <w:r>
        <w:rPr>
          <w:rFonts w:hint="eastAsia"/>
        </w:rPr>
        <w:t>і</w:t>
      </w:r>
      <w:r>
        <w:t></w:t>
      </w:r>
      <w:r>
        <w:rPr>
          <w:rFonts w:hint="eastAsia"/>
        </w:rPr>
        <w:t>телебачення</w:t>
      </w:r>
      <w:r>
        <w:t></w:t>
      </w:r>
      <w:r>
        <w:rPr>
          <w:rFonts w:hint="eastAsia"/>
        </w:rPr>
        <w:t>зокрема</w:t>
      </w:r>
      <w:r>
        <w:t></w:t>
      </w:r>
      <w:r>
        <w:rPr>
          <w:rFonts w:hint="eastAsia"/>
        </w:rPr>
        <w:t>–</w:t>
      </w:r>
      <w:r>
        <w:t></w:t>
      </w:r>
      <w:r>
        <w:rPr>
          <w:rFonts w:hint="eastAsia"/>
        </w:rPr>
        <w:t>це</w:t>
      </w:r>
      <w:r>
        <w:t></w:t>
      </w:r>
      <w:r>
        <w:rPr>
          <w:rFonts w:hint="eastAsia"/>
        </w:rPr>
        <w:t>канал</w:t>
      </w:r>
      <w:r>
        <w:t></w:t>
      </w:r>
      <w:r>
        <w:rPr>
          <w:rFonts w:hint="eastAsia"/>
        </w:rPr>
        <w:t>громадського</w:t>
      </w:r>
    </w:p>
    <w:p w:rsidR="00F40C68" w:rsidRDefault="00F40C68" w:rsidP="00F40C68">
      <w:r>
        <w:rPr>
          <w:rFonts w:hint="eastAsia"/>
        </w:rPr>
        <w:t>обговорення</w:t>
      </w:r>
      <w:r>
        <w:t></w:t>
      </w:r>
      <w:r>
        <w:t></w:t>
      </w:r>
      <w:r>
        <w:rPr>
          <w:rFonts w:hint="eastAsia"/>
        </w:rPr>
        <w:t>І</w:t>
      </w:r>
      <w:r>
        <w:t></w:t>
      </w:r>
      <w:r>
        <w:rPr>
          <w:rFonts w:hint="eastAsia"/>
        </w:rPr>
        <w:t>якщо</w:t>
      </w:r>
      <w:r>
        <w:t></w:t>
      </w:r>
      <w:r>
        <w:rPr>
          <w:rFonts w:hint="eastAsia"/>
        </w:rPr>
        <w:t>у</w:t>
      </w:r>
      <w:r>
        <w:t></w:t>
      </w:r>
      <w:r>
        <w:rPr>
          <w:rFonts w:hint="eastAsia"/>
        </w:rPr>
        <w:t>когось</w:t>
      </w:r>
      <w:r>
        <w:t></w:t>
      </w:r>
      <w:r>
        <w:rPr>
          <w:rFonts w:hint="eastAsia"/>
        </w:rPr>
        <w:t>немає</w:t>
      </w:r>
      <w:r>
        <w:t></w:t>
      </w:r>
      <w:r>
        <w:rPr>
          <w:rFonts w:hint="eastAsia"/>
        </w:rPr>
        <w:t>доступу</w:t>
      </w:r>
      <w:r>
        <w:t></w:t>
      </w:r>
      <w:r>
        <w:rPr>
          <w:rFonts w:hint="eastAsia"/>
        </w:rPr>
        <w:t>до</w:t>
      </w:r>
      <w:r>
        <w:t></w:t>
      </w:r>
      <w:r>
        <w:rPr>
          <w:rFonts w:hint="eastAsia"/>
        </w:rPr>
        <w:t>нього</w:t>
      </w:r>
      <w:r>
        <w:t></w:t>
      </w:r>
      <w:r>
        <w:t></w:t>
      </w:r>
      <w:r>
        <w:rPr>
          <w:rFonts w:hint="eastAsia"/>
        </w:rPr>
        <w:t>ця</w:t>
      </w:r>
      <w:r>
        <w:t></w:t>
      </w:r>
      <w:r>
        <w:rPr>
          <w:rFonts w:hint="eastAsia"/>
        </w:rPr>
        <w:t>людина</w:t>
      </w:r>
      <w:r>
        <w:t></w:t>
      </w:r>
      <w:r>
        <w:rPr>
          <w:rFonts w:hint="eastAsia"/>
        </w:rPr>
        <w:t>і</w:t>
      </w:r>
      <w:r>
        <w:t></w:t>
      </w:r>
      <w:r>
        <w:rPr>
          <w:rFonts w:hint="eastAsia"/>
        </w:rPr>
        <w:t>справді</w:t>
      </w:r>
      <w:r>
        <w:t></w:t>
      </w:r>
      <w:r>
        <w:rPr>
          <w:rFonts w:hint="eastAsia"/>
        </w:rPr>
        <w:t>не</w:t>
      </w:r>
    </w:p>
    <w:p w:rsidR="00F40C68" w:rsidRDefault="00F40C68" w:rsidP="00F40C68">
      <w:r>
        <w:rPr>
          <w:rFonts w:hint="eastAsia"/>
        </w:rPr>
        <w:t>має</w:t>
      </w:r>
      <w:r>
        <w:t></w:t>
      </w:r>
      <w:r>
        <w:rPr>
          <w:rFonts w:hint="eastAsia"/>
        </w:rPr>
        <w:t>повноцінного</w:t>
      </w:r>
      <w:r>
        <w:t></w:t>
      </w:r>
      <w:r>
        <w:rPr>
          <w:rFonts w:hint="eastAsia"/>
        </w:rPr>
        <w:t>громадянства</w:t>
      </w:r>
      <w:r>
        <w:t></w:t>
      </w:r>
      <w:r>
        <w:t></w:t>
      </w:r>
      <w:r>
        <w:rPr>
          <w:rFonts w:hint="eastAsia"/>
        </w:rPr>
        <w:t>прав</w:t>
      </w:r>
      <w:r>
        <w:t></w:t>
      </w:r>
      <w:r>
        <w:rPr>
          <w:rFonts w:hint="eastAsia"/>
        </w:rPr>
        <w:t>тощо</w:t>
      </w:r>
      <w:r>
        <w:t></w:t>
      </w:r>
      <w:r>
        <w:t></w:t>
      </w:r>
      <w:r>
        <w:rPr>
          <w:rFonts w:hint="eastAsia"/>
        </w:rPr>
        <w:t>Тому</w:t>
      </w:r>
      <w:r>
        <w:t></w:t>
      </w:r>
      <w:r>
        <w:rPr>
          <w:rFonts w:hint="eastAsia"/>
        </w:rPr>
        <w:t>першим</w:t>
      </w:r>
      <w:r>
        <w:t></w:t>
      </w:r>
      <w:r>
        <w:rPr>
          <w:rFonts w:hint="eastAsia"/>
        </w:rPr>
        <w:t>правило</w:t>
      </w:r>
      <w:r>
        <w:t></w:t>
      </w:r>
      <w:r>
        <w:rPr>
          <w:rFonts w:hint="eastAsia"/>
        </w:rPr>
        <w:t>для</w:t>
      </w:r>
    </w:p>
    <w:p w:rsidR="00F40C68" w:rsidRDefault="00F40C68" w:rsidP="00F40C68">
      <w:r>
        <w:rPr>
          <w:rFonts w:hint="eastAsia"/>
        </w:rPr>
        <w:t>журналістів</w:t>
      </w:r>
      <w:r>
        <w:t></w:t>
      </w:r>
      <w:r>
        <w:rPr>
          <w:rFonts w:hint="eastAsia"/>
        </w:rPr>
        <w:t>має</w:t>
      </w:r>
      <w:r>
        <w:t></w:t>
      </w:r>
      <w:r>
        <w:rPr>
          <w:rFonts w:hint="eastAsia"/>
        </w:rPr>
        <w:t>бути</w:t>
      </w:r>
      <w:r>
        <w:t></w:t>
      </w:r>
      <w:r>
        <w:rPr>
          <w:rFonts w:hint="eastAsia"/>
        </w:rPr>
        <w:t>переосмислення</w:t>
      </w:r>
      <w:r>
        <w:t></w:t>
      </w:r>
      <w:r>
        <w:rPr>
          <w:rFonts w:hint="eastAsia"/>
        </w:rPr>
        <w:t>завдання</w:t>
      </w:r>
      <w:r>
        <w:t></w:t>
      </w:r>
      <w:r>
        <w:rPr>
          <w:rFonts w:hint="eastAsia"/>
        </w:rPr>
        <w:t>ЗМІ</w:t>
      </w:r>
      <w:r>
        <w:t></w:t>
      </w:r>
      <w:r>
        <w:t></w:t>
      </w:r>
      <w:r>
        <w:rPr>
          <w:rFonts w:hint="eastAsia"/>
        </w:rPr>
        <w:t>введення</w:t>
      </w:r>
      <w:r>
        <w:t></w:t>
      </w:r>
      <w:r>
        <w:rPr>
          <w:rFonts w:hint="eastAsia"/>
        </w:rPr>
        <w:t>тенденції</w:t>
      </w:r>
      <w:r>
        <w:t></w:t>
      </w:r>
      <w:r>
        <w:rPr>
          <w:rFonts w:hint="eastAsia"/>
        </w:rPr>
        <w:t>до</w:t>
      </w:r>
    </w:p>
    <w:p w:rsidR="00F40C68" w:rsidRDefault="00F40C68" w:rsidP="00F40C68">
      <w:r>
        <w:rPr>
          <w:rFonts w:hint="eastAsia"/>
        </w:rPr>
        <w:t>цитування</w:t>
      </w:r>
      <w:r>
        <w:t></w:t>
      </w:r>
      <w:r>
        <w:rPr>
          <w:rFonts w:hint="eastAsia"/>
        </w:rPr>
        <w:t>бездомних</w:t>
      </w:r>
      <w:r>
        <w:t></w:t>
      </w:r>
      <w:r>
        <w:rPr>
          <w:rFonts w:hint="eastAsia"/>
        </w:rPr>
        <w:t>людей</w:t>
      </w:r>
      <w:r>
        <w:t></w:t>
      </w:r>
      <w:r>
        <w:t></w:t>
      </w:r>
      <w:r>
        <w:rPr>
          <w:rFonts w:hint="eastAsia"/>
        </w:rPr>
        <w:t>людей</w:t>
      </w:r>
      <w:r>
        <w:t></w:t>
      </w:r>
      <w:r>
        <w:rPr>
          <w:rFonts w:hint="eastAsia"/>
        </w:rPr>
        <w:t>з</w:t>
      </w:r>
      <w:r>
        <w:t></w:t>
      </w:r>
      <w:r>
        <w:rPr>
          <w:rFonts w:hint="eastAsia"/>
        </w:rPr>
        <w:t>інвалідністю</w:t>
      </w:r>
      <w:r>
        <w:t></w:t>
      </w:r>
      <w:r>
        <w:t></w:t>
      </w:r>
      <w:r>
        <w:rPr>
          <w:rFonts w:hint="eastAsia"/>
        </w:rPr>
        <w:t>ув’язнених</w:t>
      </w:r>
      <w:r>
        <w:t></w:t>
      </w:r>
      <w:r>
        <w:t></w:t>
      </w:r>
      <w:r>
        <w:rPr>
          <w:rFonts w:hint="eastAsia"/>
        </w:rPr>
        <w:t>Тільки</w:t>
      </w:r>
      <w:r>
        <w:t></w:t>
      </w:r>
      <w:r>
        <w:rPr>
          <w:rFonts w:hint="eastAsia"/>
        </w:rPr>
        <w:t>в</w:t>
      </w:r>
    </w:p>
    <w:p w:rsidR="00F40C68" w:rsidRDefault="00F40C68" w:rsidP="00F40C68">
      <w:r>
        <w:rPr>
          <w:rFonts w:hint="eastAsia"/>
        </w:rPr>
        <w:t>такому</w:t>
      </w:r>
      <w:r>
        <w:t></w:t>
      </w:r>
      <w:r>
        <w:rPr>
          <w:rFonts w:hint="eastAsia"/>
        </w:rPr>
        <w:t>випадку</w:t>
      </w:r>
      <w:r>
        <w:t></w:t>
      </w:r>
      <w:r>
        <w:rPr>
          <w:rFonts w:hint="eastAsia"/>
        </w:rPr>
        <w:t>позитив</w:t>
      </w:r>
      <w:r>
        <w:t></w:t>
      </w:r>
      <w:r>
        <w:rPr>
          <w:rFonts w:hint="eastAsia"/>
        </w:rPr>
        <w:t>буде</w:t>
      </w:r>
      <w:r>
        <w:t></w:t>
      </w:r>
      <w:r>
        <w:rPr>
          <w:rFonts w:hint="eastAsia"/>
        </w:rPr>
        <w:t>не</w:t>
      </w:r>
      <w:r>
        <w:t></w:t>
      </w:r>
      <w:r>
        <w:rPr>
          <w:rFonts w:hint="eastAsia"/>
        </w:rPr>
        <w:t>лише</w:t>
      </w:r>
      <w:r>
        <w:t></w:t>
      </w:r>
      <w:r>
        <w:rPr>
          <w:rFonts w:hint="eastAsia"/>
        </w:rPr>
        <w:t>в</w:t>
      </w:r>
      <w:r>
        <w:t></w:t>
      </w:r>
      <w:r>
        <w:rPr>
          <w:rFonts w:hint="eastAsia"/>
        </w:rPr>
        <w:t>тому</w:t>
      </w:r>
      <w:r>
        <w:t></w:t>
      </w:r>
      <w:r>
        <w:t></w:t>
      </w:r>
      <w:r>
        <w:rPr>
          <w:rFonts w:hint="eastAsia"/>
        </w:rPr>
        <w:t>що</w:t>
      </w:r>
      <w:r>
        <w:t></w:t>
      </w:r>
      <w:r>
        <w:rPr>
          <w:rFonts w:hint="eastAsia"/>
        </w:rPr>
        <w:t>матеріали</w:t>
      </w:r>
      <w:r>
        <w:t></w:t>
      </w:r>
      <w:r>
        <w:rPr>
          <w:rFonts w:hint="eastAsia"/>
        </w:rPr>
        <w:t>будуть</w:t>
      </w:r>
    </w:p>
    <w:p w:rsidR="00F40C68" w:rsidRDefault="00F40C68" w:rsidP="00F40C68">
      <w:r>
        <w:rPr>
          <w:rFonts w:hint="eastAsia"/>
        </w:rPr>
        <w:t>збалансовані</w:t>
      </w:r>
      <w:r>
        <w:t></w:t>
      </w:r>
      <w:r>
        <w:t></w:t>
      </w:r>
      <w:r>
        <w:rPr>
          <w:rFonts w:hint="eastAsia"/>
        </w:rPr>
        <w:t>а</w:t>
      </w:r>
      <w:r>
        <w:t></w:t>
      </w:r>
      <w:r>
        <w:rPr>
          <w:rFonts w:hint="eastAsia"/>
        </w:rPr>
        <w:t>й</w:t>
      </w:r>
      <w:r>
        <w:t></w:t>
      </w:r>
      <w:r>
        <w:rPr>
          <w:rFonts w:hint="eastAsia"/>
        </w:rPr>
        <w:t>у</w:t>
      </w:r>
      <w:r>
        <w:t></w:t>
      </w:r>
      <w:r>
        <w:rPr>
          <w:rFonts w:hint="eastAsia"/>
        </w:rPr>
        <w:t>тому</w:t>
      </w:r>
      <w:r>
        <w:t></w:t>
      </w:r>
      <w:r>
        <w:t></w:t>
      </w:r>
      <w:r>
        <w:rPr>
          <w:rFonts w:hint="eastAsia"/>
        </w:rPr>
        <w:t>що</w:t>
      </w:r>
      <w:r>
        <w:t></w:t>
      </w:r>
      <w:r>
        <w:rPr>
          <w:rFonts w:hint="eastAsia"/>
        </w:rPr>
        <w:t>ці</w:t>
      </w:r>
      <w:r>
        <w:t></w:t>
      </w:r>
      <w:r>
        <w:rPr>
          <w:rFonts w:hint="eastAsia"/>
        </w:rPr>
        <w:t>люди</w:t>
      </w:r>
      <w:r>
        <w:t></w:t>
      </w:r>
      <w:r>
        <w:rPr>
          <w:rFonts w:hint="eastAsia"/>
        </w:rPr>
        <w:t>таким</w:t>
      </w:r>
      <w:r>
        <w:t></w:t>
      </w:r>
      <w:r>
        <w:rPr>
          <w:rFonts w:hint="eastAsia"/>
        </w:rPr>
        <w:t>чином</w:t>
      </w:r>
      <w:r>
        <w:t></w:t>
      </w:r>
      <w:r>
        <w:rPr>
          <w:rFonts w:hint="eastAsia"/>
        </w:rPr>
        <w:t>почнуть</w:t>
      </w:r>
      <w:r>
        <w:t></w:t>
      </w:r>
      <w:r>
        <w:rPr>
          <w:rFonts w:hint="eastAsia"/>
        </w:rPr>
        <w:t>брати</w:t>
      </w:r>
      <w:r>
        <w:t></w:t>
      </w:r>
      <w:r>
        <w:rPr>
          <w:rFonts w:hint="eastAsia"/>
        </w:rPr>
        <w:t>участь</w:t>
      </w:r>
      <w:r>
        <w:t></w:t>
      </w:r>
      <w:r>
        <w:rPr>
          <w:rFonts w:hint="eastAsia"/>
        </w:rPr>
        <w:t>у</w:t>
      </w:r>
    </w:p>
    <w:p w:rsidR="00F40C68" w:rsidRDefault="00F40C68" w:rsidP="00F40C68">
      <w:r>
        <w:rPr>
          <w:rFonts w:hint="eastAsia"/>
        </w:rPr>
        <w:t>громадському</w:t>
      </w:r>
      <w:r>
        <w:t></w:t>
      </w:r>
      <w:r>
        <w:rPr>
          <w:rFonts w:hint="eastAsia"/>
        </w:rPr>
        <w:t>житті</w:t>
      </w:r>
      <w:r>
        <w:t></w:t>
      </w:r>
      <w:r>
        <w:t></w:t>
      </w:r>
      <w:r>
        <w:rPr>
          <w:rFonts w:hint="eastAsia"/>
        </w:rPr>
        <w:t>коментуючи</w:t>
      </w:r>
      <w:r>
        <w:t></w:t>
      </w:r>
      <w:r>
        <w:rPr>
          <w:rFonts w:hint="eastAsia"/>
        </w:rPr>
        <w:t>політичні</w:t>
      </w:r>
      <w:r>
        <w:t></w:t>
      </w:r>
      <w:r>
        <w:rPr>
          <w:rFonts w:hint="eastAsia"/>
        </w:rPr>
        <w:t>та</w:t>
      </w:r>
      <w:r>
        <w:t></w:t>
      </w:r>
      <w:r>
        <w:rPr>
          <w:rFonts w:hint="eastAsia"/>
        </w:rPr>
        <w:t>соціальні</w:t>
      </w:r>
      <w:r>
        <w:t></w:t>
      </w:r>
      <w:r>
        <w:rPr>
          <w:rFonts w:hint="eastAsia"/>
        </w:rPr>
        <w:t>проблеми</w:t>
      </w:r>
      <w:r>
        <w:t></w:t>
      </w:r>
      <w:r>
        <w:t></w:t>
      </w:r>
      <w:r>
        <w:rPr>
          <w:rFonts w:hint="eastAsia"/>
        </w:rPr>
        <w:t>як</w:t>
      </w:r>
      <w:r>
        <w:t></w:t>
      </w:r>
      <w:r>
        <w:rPr>
          <w:rFonts w:hint="eastAsia"/>
        </w:rPr>
        <w:t>і</w:t>
      </w:r>
      <w:r>
        <w:t></w:t>
      </w:r>
      <w:r>
        <w:rPr>
          <w:rFonts w:hint="eastAsia"/>
        </w:rPr>
        <w:t>інші</w:t>
      </w:r>
    </w:p>
    <w:p w:rsidR="00F40C68" w:rsidRDefault="00F40C68" w:rsidP="00F40C68">
      <w:r>
        <w:rPr>
          <w:rFonts w:hint="eastAsia"/>
        </w:rPr>
        <w:t>члени</w:t>
      </w:r>
      <w:r>
        <w:t></w:t>
      </w:r>
      <w:r>
        <w:rPr>
          <w:rFonts w:hint="eastAsia"/>
        </w:rPr>
        <w:t>суспільства</w:t>
      </w:r>
      <w:r>
        <w:t></w:t>
      </w:r>
    </w:p>
    <w:p w:rsidR="00F40C68" w:rsidRDefault="00F40C68" w:rsidP="00F40C68">
      <w:r>
        <w:t></w:t>
      </w:r>
      <w:r>
        <w:t></w:t>
      </w:r>
      <w:r>
        <w:rPr>
          <w:rFonts w:hint="eastAsia"/>
        </w:rPr>
        <w:t>Мовне</w:t>
      </w:r>
      <w:r>
        <w:t></w:t>
      </w:r>
      <w:r>
        <w:rPr>
          <w:rFonts w:hint="eastAsia"/>
        </w:rPr>
        <w:t>питання</w:t>
      </w:r>
      <w:r>
        <w:t></w:t>
      </w:r>
      <w:r>
        <w:t></w:t>
      </w:r>
      <w:r>
        <w:rPr>
          <w:rFonts w:hint="eastAsia"/>
        </w:rPr>
        <w:t>Як</w:t>
      </w:r>
      <w:r>
        <w:t></w:t>
      </w:r>
      <w:r>
        <w:rPr>
          <w:rFonts w:hint="eastAsia"/>
        </w:rPr>
        <w:t>показало</w:t>
      </w:r>
      <w:r>
        <w:t></w:t>
      </w:r>
      <w:r>
        <w:rPr>
          <w:rFonts w:hint="eastAsia"/>
        </w:rPr>
        <w:t>дослідження</w:t>
      </w:r>
      <w:r>
        <w:t></w:t>
      </w:r>
      <w:r>
        <w:t></w:t>
      </w:r>
      <w:r>
        <w:rPr>
          <w:rFonts w:hint="eastAsia"/>
        </w:rPr>
        <w:t>у</w:t>
      </w:r>
      <w:r>
        <w:t></w:t>
      </w:r>
      <w:r>
        <w:rPr>
          <w:rFonts w:hint="eastAsia"/>
        </w:rPr>
        <w:t>редакціях</w:t>
      </w:r>
      <w:r>
        <w:t></w:t>
      </w:r>
      <w:r>
        <w:rPr>
          <w:rFonts w:hint="eastAsia"/>
        </w:rPr>
        <w:t>теленовин</w:t>
      </w:r>
    </w:p>
    <w:p w:rsidR="00F40C68" w:rsidRDefault="00F40C68" w:rsidP="00F40C68">
      <w:r>
        <w:rPr>
          <w:rFonts w:hint="eastAsia"/>
        </w:rPr>
        <w:t>відсутні</w:t>
      </w:r>
      <w:r>
        <w:t></w:t>
      </w:r>
      <w:r>
        <w:rPr>
          <w:rFonts w:hint="eastAsia"/>
        </w:rPr>
        <w:t>певні</w:t>
      </w:r>
      <w:r>
        <w:t></w:t>
      </w:r>
      <w:r>
        <w:rPr>
          <w:rFonts w:hint="eastAsia"/>
        </w:rPr>
        <w:t>стандарти</w:t>
      </w:r>
      <w:r>
        <w:t></w:t>
      </w:r>
      <w:r>
        <w:t></w:t>
      </w:r>
      <w:r>
        <w:rPr>
          <w:rFonts w:hint="eastAsia"/>
        </w:rPr>
        <w:t>правила</w:t>
      </w:r>
      <w:r>
        <w:t></w:t>
      </w:r>
      <w:r>
        <w:t></w:t>
      </w:r>
      <w:r>
        <w:rPr>
          <w:rFonts w:hint="eastAsia"/>
        </w:rPr>
        <w:t>які</w:t>
      </w:r>
      <w:r>
        <w:t></w:t>
      </w:r>
      <w:r>
        <w:rPr>
          <w:rFonts w:hint="eastAsia"/>
        </w:rPr>
        <w:t>б</w:t>
      </w:r>
      <w:r>
        <w:t></w:t>
      </w:r>
      <w:r>
        <w:rPr>
          <w:rFonts w:hint="eastAsia"/>
        </w:rPr>
        <w:t>берегли</w:t>
      </w:r>
      <w:r>
        <w:t></w:t>
      </w:r>
      <w:r>
        <w:rPr>
          <w:rFonts w:hint="eastAsia"/>
        </w:rPr>
        <w:t>аудиторію</w:t>
      </w:r>
      <w:r>
        <w:t></w:t>
      </w:r>
      <w:r>
        <w:rPr>
          <w:rFonts w:hint="eastAsia"/>
        </w:rPr>
        <w:t>від</w:t>
      </w:r>
      <w:r>
        <w:t></w:t>
      </w:r>
      <w:r>
        <w:rPr>
          <w:rFonts w:hint="eastAsia"/>
        </w:rPr>
        <w:t>формування</w:t>
      </w:r>
    </w:p>
    <w:p w:rsidR="00F40C68" w:rsidRDefault="00F40C68" w:rsidP="00F40C68">
      <w:r>
        <w:rPr>
          <w:rFonts w:hint="eastAsia"/>
        </w:rPr>
        <w:t>стереотипів</w:t>
      </w:r>
      <w:r>
        <w:t></w:t>
      </w:r>
      <w:r>
        <w:rPr>
          <w:rFonts w:hint="eastAsia"/>
        </w:rPr>
        <w:t>шляхом</w:t>
      </w:r>
      <w:r>
        <w:t></w:t>
      </w:r>
      <w:r>
        <w:rPr>
          <w:rFonts w:hint="eastAsia"/>
        </w:rPr>
        <w:t>словесних</w:t>
      </w:r>
      <w:r>
        <w:t></w:t>
      </w:r>
      <w:r>
        <w:rPr>
          <w:rFonts w:hint="eastAsia"/>
        </w:rPr>
        <w:t>ярликів</w:t>
      </w:r>
      <w:r>
        <w:t></w:t>
      </w:r>
      <w:r>
        <w:t></w:t>
      </w:r>
      <w:r>
        <w:rPr>
          <w:rFonts w:hint="eastAsia"/>
        </w:rPr>
        <w:t>Кожна</w:t>
      </w:r>
      <w:r>
        <w:t></w:t>
      </w:r>
      <w:r>
        <w:rPr>
          <w:rFonts w:hint="eastAsia"/>
        </w:rPr>
        <w:t>із</w:t>
      </w:r>
      <w:r>
        <w:t></w:t>
      </w:r>
      <w:r>
        <w:rPr>
          <w:rFonts w:hint="eastAsia"/>
        </w:rPr>
        <w:t>цих</w:t>
      </w:r>
      <w:r>
        <w:t></w:t>
      </w:r>
      <w:r>
        <w:rPr>
          <w:rFonts w:hint="eastAsia"/>
        </w:rPr>
        <w:t>соціальних</w:t>
      </w:r>
      <w:r>
        <w:t></w:t>
      </w:r>
      <w:r>
        <w:rPr>
          <w:rFonts w:hint="eastAsia"/>
        </w:rPr>
        <w:t>проблем</w:t>
      </w:r>
    </w:p>
    <w:p w:rsidR="00F40C68" w:rsidRDefault="00F40C68" w:rsidP="00F40C68">
      <w:r>
        <w:rPr>
          <w:rFonts w:hint="eastAsia"/>
        </w:rPr>
        <w:t>традиційно</w:t>
      </w:r>
      <w:r>
        <w:t></w:t>
      </w:r>
      <w:r>
        <w:rPr>
          <w:rFonts w:hint="eastAsia"/>
        </w:rPr>
        <w:t>сформувала</w:t>
      </w:r>
      <w:r>
        <w:t></w:t>
      </w:r>
      <w:r>
        <w:rPr>
          <w:rFonts w:hint="eastAsia"/>
        </w:rPr>
        <w:t>перелік</w:t>
      </w:r>
      <w:r>
        <w:t></w:t>
      </w:r>
      <w:r>
        <w:rPr>
          <w:rFonts w:hint="eastAsia"/>
        </w:rPr>
        <w:t>певних</w:t>
      </w:r>
      <w:r>
        <w:t></w:t>
      </w:r>
      <w:r>
        <w:rPr>
          <w:rFonts w:hint="eastAsia"/>
        </w:rPr>
        <w:t>слів</w:t>
      </w:r>
      <w:r>
        <w:t></w:t>
      </w:r>
      <w:r>
        <w:t></w:t>
      </w:r>
      <w:r>
        <w:rPr>
          <w:rFonts w:hint="eastAsia"/>
        </w:rPr>
        <w:t>табу</w:t>
      </w:r>
      <w:r>
        <w:t></w:t>
      </w:r>
      <w:r>
        <w:t></w:t>
      </w:r>
      <w:r>
        <w:t></w:t>
      </w:r>
      <w:r>
        <w:rPr>
          <w:rFonts w:hint="eastAsia"/>
        </w:rPr>
        <w:t>які</w:t>
      </w:r>
      <w:r>
        <w:t></w:t>
      </w:r>
      <w:r>
        <w:rPr>
          <w:rFonts w:hint="eastAsia"/>
        </w:rPr>
        <w:t>журналістам</w:t>
      </w:r>
    </w:p>
    <w:p w:rsidR="00F40C68" w:rsidRDefault="00F40C68" w:rsidP="00F40C68">
      <w:r>
        <w:rPr>
          <w:rFonts w:hint="eastAsia"/>
        </w:rPr>
        <w:t>небажано</w:t>
      </w:r>
      <w:r>
        <w:t></w:t>
      </w:r>
      <w:r>
        <w:rPr>
          <w:rFonts w:hint="eastAsia"/>
        </w:rPr>
        <w:t>використовувати</w:t>
      </w:r>
      <w:r>
        <w:t></w:t>
      </w:r>
      <w:r>
        <w:rPr>
          <w:rFonts w:hint="eastAsia"/>
        </w:rPr>
        <w:t>у</w:t>
      </w:r>
      <w:r>
        <w:t></w:t>
      </w:r>
      <w:r>
        <w:rPr>
          <w:rFonts w:hint="eastAsia"/>
        </w:rPr>
        <w:t>матеріалах</w:t>
      </w:r>
      <w:r>
        <w:t></w:t>
      </w:r>
      <w:r>
        <w:t></w:t>
      </w:r>
      <w:r>
        <w:rPr>
          <w:rFonts w:hint="eastAsia"/>
        </w:rPr>
        <w:t>Словотворчість</w:t>
      </w:r>
      <w:r>
        <w:t></w:t>
      </w:r>
      <w:r>
        <w:rPr>
          <w:rFonts w:hint="eastAsia"/>
        </w:rPr>
        <w:t>журналістів</w:t>
      </w:r>
    </w:p>
    <w:p w:rsidR="00F40C68" w:rsidRDefault="00F40C68" w:rsidP="00F40C68">
      <w:r>
        <w:rPr>
          <w:rFonts w:hint="eastAsia"/>
        </w:rPr>
        <w:t>подеколи</w:t>
      </w:r>
      <w:r>
        <w:t></w:t>
      </w:r>
      <w:r>
        <w:rPr>
          <w:rFonts w:hint="eastAsia"/>
        </w:rPr>
        <w:t>зашкалює</w:t>
      </w:r>
      <w:r>
        <w:t></w:t>
      </w:r>
      <w:r>
        <w:t></w:t>
      </w:r>
      <w:r>
        <w:rPr>
          <w:rFonts w:hint="eastAsia"/>
        </w:rPr>
        <w:t>тому</w:t>
      </w:r>
      <w:r>
        <w:t></w:t>
      </w:r>
      <w:r>
        <w:rPr>
          <w:rFonts w:hint="eastAsia"/>
        </w:rPr>
        <w:t>варто</w:t>
      </w:r>
      <w:r>
        <w:t></w:t>
      </w:r>
      <w:r>
        <w:rPr>
          <w:rFonts w:hint="eastAsia"/>
        </w:rPr>
        <w:t>проконсультуватися</w:t>
      </w:r>
      <w:r>
        <w:t></w:t>
      </w:r>
      <w:r>
        <w:rPr>
          <w:rFonts w:hint="eastAsia"/>
        </w:rPr>
        <w:t>з</w:t>
      </w:r>
      <w:r>
        <w:t></w:t>
      </w:r>
      <w:r>
        <w:rPr>
          <w:rFonts w:hint="eastAsia"/>
        </w:rPr>
        <w:t>літературним</w:t>
      </w:r>
    </w:p>
    <w:p w:rsidR="00F40C68" w:rsidRDefault="00F40C68" w:rsidP="00F40C68">
      <w:r>
        <w:rPr>
          <w:rFonts w:hint="eastAsia"/>
        </w:rPr>
        <w:t>редактором</w:t>
      </w:r>
      <w:r>
        <w:t></w:t>
      </w:r>
      <w:r>
        <w:t></w:t>
      </w:r>
      <w:r>
        <w:rPr>
          <w:rFonts w:hint="eastAsia"/>
        </w:rPr>
        <w:t>редактором</w:t>
      </w:r>
      <w:r>
        <w:t></w:t>
      </w:r>
      <w:r>
        <w:t></w:t>
      </w:r>
      <w:r>
        <w:rPr>
          <w:rFonts w:hint="eastAsia"/>
        </w:rPr>
        <w:t>перш</w:t>
      </w:r>
      <w:r>
        <w:t></w:t>
      </w:r>
      <w:r>
        <w:rPr>
          <w:rFonts w:hint="eastAsia"/>
        </w:rPr>
        <w:t>ніж</w:t>
      </w:r>
      <w:r>
        <w:t></w:t>
      </w:r>
      <w:r>
        <w:rPr>
          <w:rFonts w:hint="eastAsia"/>
        </w:rPr>
        <w:t>вигадувати</w:t>
      </w:r>
      <w:r>
        <w:t></w:t>
      </w:r>
      <w:r>
        <w:rPr>
          <w:rFonts w:hint="eastAsia"/>
        </w:rPr>
        <w:t>власний</w:t>
      </w:r>
      <w:r>
        <w:t></w:t>
      </w:r>
      <w:r>
        <w:rPr>
          <w:rFonts w:hint="eastAsia"/>
        </w:rPr>
        <w:t>оказіоналізм</w:t>
      </w:r>
      <w:r>
        <w:t></w:t>
      </w:r>
    </w:p>
    <w:p w:rsidR="00F40C68" w:rsidRDefault="00F40C68" w:rsidP="00F40C68">
      <w:r>
        <w:t></w:t>
      </w:r>
      <w:r>
        <w:t></w:t>
      </w:r>
      <w:r>
        <w:rPr>
          <w:rFonts w:hint="eastAsia"/>
        </w:rPr>
        <w:t>Спеціалізація</w:t>
      </w:r>
      <w:r>
        <w:t></w:t>
      </w:r>
      <w:r>
        <w:t></w:t>
      </w:r>
      <w:r>
        <w:rPr>
          <w:rFonts w:hint="eastAsia"/>
        </w:rPr>
        <w:t>Як</w:t>
      </w:r>
      <w:r>
        <w:t></w:t>
      </w:r>
      <w:r>
        <w:rPr>
          <w:rFonts w:hint="eastAsia"/>
        </w:rPr>
        <w:t>показало</w:t>
      </w:r>
      <w:r>
        <w:t></w:t>
      </w:r>
      <w:r>
        <w:rPr>
          <w:rFonts w:hint="eastAsia"/>
        </w:rPr>
        <w:t>дослідження</w:t>
      </w:r>
      <w:r>
        <w:t></w:t>
      </w:r>
      <w:r>
        <w:t></w:t>
      </w:r>
      <w:r>
        <w:rPr>
          <w:rFonts w:hint="eastAsia"/>
        </w:rPr>
        <w:t>у</w:t>
      </w:r>
      <w:r>
        <w:t></w:t>
      </w:r>
      <w:r>
        <w:rPr>
          <w:rFonts w:hint="eastAsia"/>
        </w:rPr>
        <w:t>медіаредація</w:t>
      </w:r>
      <w:r>
        <w:t></w:t>
      </w:r>
      <w:r>
        <w:rPr>
          <w:rFonts w:hint="eastAsia"/>
        </w:rPr>
        <w:t>відсутня</w:t>
      </w:r>
    </w:p>
    <w:p w:rsidR="00F40C68" w:rsidRDefault="00F40C68" w:rsidP="00F40C68">
      <w:r>
        <w:rPr>
          <w:rFonts w:hint="eastAsia"/>
        </w:rPr>
        <w:t>спеціалізація</w:t>
      </w:r>
      <w:r>
        <w:t></w:t>
      </w:r>
      <w:r>
        <w:rPr>
          <w:rFonts w:hint="eastAsia"/>
        </w:rPr>
        <w:t>для</w:t>
      </w:r>
      <w:r>
        <w:t></w:t>
      </w:r>
      <w:r>
        <w:rPr>
          <w:rFonts w:hint="eastAsia"/>
        </w:rPr>
        <w:t>журналістів</w:t>
      </w:r>
      <w:r>
        <w:t></w:t>
      </w:r>
      <w:r>
        <w:t></w:t>
      </w:r>
      <w:r>
        <w:rPr>
          <w:rFonts w:hint="eastAsia"/>
        </w:rPr>
        <w:t>які</w:t>
      </w:r>
      <w:r>
        <w:t></w:t>
      </w:r>
      <w:r>
        <w:rPr>
          <w:rFonts w:hint="eastAsia"/>
        </w:rPr>
        <w:t>пишуть</w:t>
      </w:r>
      <w:r>
        <w:t></w:t>
      </w:r>
      <w:r>
        <w:rPr>
          <w:rFonts w:hint="eastAsia"/>
        </w:rPr>
        <w:t>та</w:t>
      </w:r>
      <w:r>
        <w:t></w:t>
      </w:r>
      <w:r>
        <w:rPr>
          <w:rFonts w:hint="eastAsia"/>
        </w:rPr>
        <w:t>знімають</w:t>
      </w:r>
      <w:r>
        <w:t></w:t>
      </w:r>
      <w:r>
        <w:rPr>
          <w:rFonts w:hint="eastAsia"/>
        </w:rPr>
        <w:t>про</w:t>
      </w:r>
      <w:r>
        <w:t></w:t>
      </w:r>
      <w:r>
        <w:rPr>
          <w:rFonts w:hint="eastAsia"/>
        </w:rPr>
        <w:t>соціальн</w:t>
      </w:r>
    </w:p>
    <w:p w:rsidR="00F40C68" w:rsidRDefault="00F40C68" w:rsidP="00F40C68">
      <w:r>
        <w:rPr>
          <w:rFonts w:hint="eastAsia"/>
        </w:rPr>
        <w:t>проблеми</w:t>
      </w:r>
      <w:r>
        <w:t></w:t>
      </w:r>
      <w:r>
        <w:t></w:t>
      </w:r>
      <w:r>
        <w:rPr>
          <w:rFonts w:hint="eastAsia"/>
        </w:rPr>
        <w:t>Журналіст</w:t>
      </w:r>
      <w:r>
        <w:t></w:t>
      </w:r>
      <w:r>
        <w:rPr>
          <w:rFonts w:hint="eastAsia"/>
        </w:rPr>
        <w:t>готується</w:t>
      </w:r>
      <w:r>
        <w:t></w:t>
      </w:r>
      <w:r>
        <w:rPr>
          <w:rFonts w:hint="eastAsia"/>
        </w:rPr>
        <w:t>до</w:t>
      </w:r>
      <w:r>
        <w:t></w:t>
      </w:r>
      <w:r>
        <w:rPr>
          <w:rFonts w:hint="eastAsia"/>
        </w:rPr>
        <w:t>своєї</w:t>
      </w:r>
      <w:r>
        <w:t></w:t>
      </w:r>
      <w:r>
        <w:rPr>
          <w:rFonts w:hint="eastAsia"/>
        </w:rPr>
        <w:t>теми</w:t>
      </w:r>
      <w:r>
        <w:t></w:t>
      </w:r>
      <w:r>
        <w:t></w:t>
      </w:r>
      <w:r>
        <w:rPr>
          <w:rFonts w:hint="eastAsia"/>
        </w:rPr>
        <w:t>матеріалу</w:t>
      </w:r>
      <w:r>
        <w:t></w:t>
      </w:r>
      <w:r>
        <w:t></w:t>
      </w:r>
      <w:r>
        <w:rPr>
          <w:rFonts w:hint="eastAsia"/>
        </w:rPr>
        <w:t>спираючись</w:t>
      </w:r>
      <w:r>
        <w:t></w:t>
      </w:r>
      <w:r>
        <w:rPr>
          <w:rFonts w:hint="eastAsia"/>
        </w:rPr>
        <w:t>на</w:t>
      </w:r>
    </w:p>
    <w:p w:rsidR="00F40C68" w:rsidRDefault="00F40C68" w:rsidP="00F40C68">
      <w:r>
        <w:rPr>
          <w:rFonts w:hint="eastAsia"/>
        </w:rPr>
        <w:t>поради</w:t>
      </w:r>
      <w:r>
        <w:t></w:t>
      </w:r>
      <w:r>
        <w:rPr>
          <w:rFonts w:hint="eastAsia"/>
        </w:rPr>
        <w:t>досвідчених</w:t>
      </w:r>
      <w:r>
        <w:t></w:t>
      </w:r>
      <w:r>
        <w:rPr>
          <w:rFonts w:hint="eastAsia"/>
        </w:rPr>
        <w:t>колег</w:t>
      </w:r>
      <w:r>
        <w:t></w:t>
      </w:r>
      <w:r>
        <w:rPr>
          <w:rFonts w:hint="eastAsia"/>
        </w:rPr>
        <w:t>та</w:t>
      </w:r>
      <w:r>
        <w:t></w:t>
      </w:r>
      <w:r>
        <w:rPr>
          <w:rFonts w:hint="eastAsia"/>
        </w:rPr>
        <w:t>на</w:t>
      </w:r>
      <w:r>
        <w:t></w:t>
      </w:r>
      <w:r>
        <w:rPr>
          <w:rFonts w:hint="eastAsia"/>
        </w:rPr>
        <w:t>власні</w:t>
      </w:r>
      <w:r>
        <w:t></w:t>
      </w:r>
      <w:r>
        <w:rPr>
          <w:rFonts w:hint="eastAsia"/>
        </w:rPr>
        <w:t>уявлення</w:t>
      </w:r>
      <w:r>
        <w:t></w:t>
      </w:r>
      <w:r>
        <w:rPr>
          <w:rFonts w:hint="eastAsia"/>
        </w:rPr>
        <w:t>про</w:t>
      </w:r>
      <w:r>
        <w:t></w:t>
      </w:r>
      <w:r>
        <w:rPr>
          <w:rFonts w:hint="eastAsia"/>
        </w:rPr>
        <w:t>цю</w:t>
      </w:r>
      <w:r>
        <w:t></w:t>
      </w:r>
      <w:r>
        <w:rPr>
          <w:rFonts w:hint="eastAsia"/>
        </w:rPr>
        <w:t>тему</w:t>
      </w:r>
      <w:r>
        <w:t></w:t>
      </w:r>
      <w:r>
        <w:t></w:t>
      </w:r>
      <w:r>
        <w:rPr>
          <w:rFonts w:hint="eastAsia"/>
        </w:rPr>
        <w:t>часом</w:t>
      </w:r>
      <w:r>
        <w:t></w:t>
      </w:r>
      <w:r>
        <w:rPr>
          <w:rFonts w:hint="eastAsia"/>
        </w:rPr>
        <w:t>шукає</w:t>
      </w:r>
    </w:p>
    <w:p w:rsidR="00F40C68" w:rsidRDefault="00F40C68" w:rsidP="00F40C68">
      <w:r>
        <w:rPr>
          <w:rFonts w:hint="eastAsia"/>
        </w:rPr>
        <w:t>додаткву</w:t>
      </w:r>
      <w:r>
        <w:t></w:t>
      </w:r>
      <w:r>
        <w:rPr>
          <w:rFonts w:hint="eastAsia"/>
        </w:rPr>
        <w:t>інформацію</w:t>
      </w:r>
      <w:r>
        <w:t></w:t>
      </w:r>
      <w:r>
        <w:rPr>
          <w:rFonts w:hint="eastAsia"/>
        </w:rPr>
        <w:t>в</w:t>
      </w:r>
      <w:r>
        <w:t></w:t>
      </w:r>
      <w:r>
        <w:rPr>
          <w:rFonts w:hint="eastAsia"/>
        </w:rPr>
        <w:t>мережі</w:t>
      </w:r>
      <w:r>
        <w:t></w:t>
      </w:r>
      <w:r>
        <w:t></w:t>
      </w:r>
      <w:r>
        <w:rPr>
          <w:rFonts w:hint="eastAsia"/>
        </w:rPr>
        <w:t>Тож</w:t>
      </w:r>
      <w:r>
        <w:t></w:t>
      </w:r>
      <w:r>
        <w:rPr>
          <w:rFonts w:hint="eastAsia"/>
        </w:rPr>
        <w:t>певною</w:t>
      </w:r>
      <w:r>
        <w:t></w:t>
      </w:r>
      <w:r>
        <w:rPr>
          <w:rFonts w:hint="eastAsia"/>
        </w:rPr>
        <w:t>мірою</w:t>
      </w:r>
      <w:r>
        <w:t></w:t>
      </w:r>
      <w:r>
        <w:rPr>
          <w:rFonts w:hint="eastAsia"/>
        </w:rPr>
        <w:t>вирішила</w:t>
      </w:r>
      <w:r>
        <w:t></w:t>
      </w:r>
      <w:r>
        <w:rPr>
          <w:rFonts w:hint="eastAsia"/>
        </w:rPr>
        <w:t>б</w:t>
      </w:r>
      <w:r>
        <w:t></w:t>
      </w:r>
      <w:r>
        <w:rPr>
          <w:rFonts w:hint="eastAsia"/>
        </w:rPr>
        <w:t>проблему</w:t>
      </w:r>
    </w:p>
    <w:p w:rsidR="00F40C68" w:rsidRDefault="00F40C68" w:rsidP="00F40C68">
      <w:r>
        <w:rPr>
          <w:rFonts w:hint="eastAsia"/>
        </w:rPr>
        <w:t>наявність</w:t>
      </w:r>
      <w:r>
        <w:t></w:t>
      </w:r>
      <w:r>
        <w:rPr>
          <w:rFonts w:hint="eastAsia"/>
        </w:rPr>
        <w:t>у</w:t>
      </w:r>
      <w:r>
        <w:t></w:t>
      </w:r>
      <w:r>
        <w:rPr>
          <w:rFonts w:hint="eastAsia"/>
        </w:rPr>
        <w:t>редакції</w:t>
      </w:r>
      <w:r>
        <w:t></w:t>
      </w:r>
      <w:r>
        <w:rPr>
          <w:rFonts w:hint="eastAsia"/>
        </w:rPr>
        <w:t>окремих</w:t>
      </w:r>
      <w:r>
        <w:t></w:t>
      </w:r>
      <w:r>
        <w:rPr>
          <w:rFonts w:hint="eastAsia"/>
        </w:rPr>
        <w:t>працівників</w:t>
      </w:r>
      <w:r>
        <w:t></w:t>
      </w:r>
      <w:r>
        <w:t></w:t>
      </w:r>
      <w:r>
        <w:rPr>
          <w:rFonts w:hint="eastAsia"/>
        </w:rPr>
        <w:t>які</w:t>
      </w:r>
      <w:r>
        <w:t></w:t>
      </w:r>
      <w:r>
        <w:rPr>
          <w:rFonts w:hint="eastAsia"/>
        </w:rPr>
        <w:t>б</w:t>
      </w:r>
      <w:r>
        <w:t></w:t>
      </w:r>
      <w:r>
        <w:rPr>
          <w:rFonts w:hint="eastAsia"/>
        </w:rPr>
        <w:t>спеціалізувалися</w:t>
      </w:r>
      <w:r>
        <w:t></w:t>
      </w:r>
      <w:r>
        <w:rPr>
          <w:rFonts w:hint="eastAsia"/>
        </w:rPr>
        <w:t>саме</w:t>
      </w:r>
      <w:r>
        <w:t></w:t>
      </w:r>
      <w:r>
        <w:rPr>
          <w:rFonts w:hint="eastAsia"/>
        </w:rPr>
        <w:t>на</w:t>
      </w:r>
    </w:p>
    <w:p w:rsidR="00F40C68" w:rsidRDefault="00F40C68" w:rsidP="00F40C68">
      <w:r>
        <w:rPr>
          <w:rFonts w:hint="eastAsia"/>
        </w:rPr>
        <w:t>висвітленні</w:t>
      </w:r>
      <w:r>
        <w:t></w:t>
      </w:r>
      <w:r>
        <w:rPr>
          <w:rFonts w:hint="eastAsia"/>
        </w:rPr>
        <w:t>соціальної</w:t>
      </w:r>
      <w:r>
        <w:t></w:t>
      </w:r>
      <w:r>
        <w:rPr>
          <w:rFonts w:hint="eastAsia"/>
        </w:rPr>
        <w:t>проблематики</w:t>
      </w:r>
      <w:r>
        <w:t></w:t>
      </w:r>
      <w:r>
        <w:t></w:t>
      </w:r>
      <w:r>
        <w:rPr>
          <w:rFonts w:hint="eastAsia"/>
        </w:rPr>
        <w:t>У</w:t>
      </w:r>
      <w:r>
        <w:t></w:t>
      </w:r>
      <w:r>
        <w:rPr>
          <w:rFonts w:hint="eastAsia"/>
        </w:rPr>
        <w:t>такому</w:t>
      </w:r>
      <w:r>
        <w:t></w:t>
      </w:r>
      <w:r>
        <w:rPr>
          <w:rFonts w:hint="eastAsia"/>
        </w:rPr>
        <w:t>випадку</w:t>
      </w:r>
      <w:r>
        <w:t></w:t>
      </w:r>
      <w:r>
        <w:rPr>
          <w:rFonts w:hint="eastAsia"/>
        </w:rPr>
        <w:t>журналістові</w:t>
      </w:r>
      <w:r>
        <w:t></w:t>
      </w:r>
      <w:r>
        <w:rPr>
          <w:rFonts w:hint="eastAsia"/>
        </w:rPr>
        <w:t>було</w:t>
      </w:r>
    </w:p>
    <w:p w:rsidR="00F40C68" w:rsidRDefault="00F40C68" w:rsidP="00F40C68">
      <w:r>
        <w:rPr>
          <w:rFonts w:hint="eastAsia"/>
        </w:rPr>
        <w:t>би</w:t>
      </w:r>
      <w:r>
        <w:t></w:t>
      </w:r>
      <w:r>
        <w:rPr>
          <w:rFonts w:hint="eastAsia"/>
        </w:rPr>
        <w:t>легше</w:t>
      </w:r>
      <w:r>
        <w:t></w:t>
      </w:r>
      <w:r>
        <w:rPr>
          <w:rFonts w:hint="eastAsia"/>
        </w:rPr>
        <w:t>має</w:t>
      </w:r>
      <w:r>
        <w:t></w:t>
      </w:r>
      <w:r>
        <w:rPr>
          <w:rFonts w:hint="eastAsia"/>
        </w:rPr>
        <w:t>пильнувати</w:t>
      </w:r>
      <w:r>
        <w:t></w:t>
      </w:r>
      <w:r>
        <w:rPr>
          <w:rFonts w:hint="eastAsia"/>
        </w:rPr>
        <w:t>за</w:t>
      </w:r>
      <w:r>
        <w:t></w:t>
      </w:r>
      <w:r>
        <w:rPr>
          <w:rFonts w:hint="eastAsia"/>
        </w:rPr>
        <w:t>тим</w:t>
      </w:r>
      <w:r>
        <w:t></w:t>
      </w:r>
      <w:r>
        <w:t></w:t>
      </w:r>
      <w:r>
        <w:rPr>
          <w:rFonts w:hint="eastAsia"/>
        </w:rPr>
        <w:t>щоб</w:t>
      </w:r>
      <w:r>
        <w:t></w:t>
      </w:r>
      <w:r>
        <w:rPr>
          <w:rFonts w:hint="eastAsia"/>
        </w:rPr>
        <w:t>не</w:t>
      </w:r>
      <w:r>
        <w:t></w:t>
      </w:r>
      <w:r>
        <w:rPr>
          <w:rFonts w:hint="eastAsia"/>
        </w:rPr>
        <w:t>стати</w:t>
      </w:r>
      <w:r>
        <w:t></w:t>
      </w:r>
      <w:r>
        <w:rPr>
          <w:rFonts w:hint="eastAsia"/>
        </w:rPr>
        <w:t>жертвою</w:t>
      </w:r>
      <w:r>
        <w:t></w:t>
      </w:r>
      <w:r>
        <w:rPr>
          <w:rFonts w:hint="eastAsia"/>
        </w:rPr>
        <w:t>негативних</w:t>
      </w:r>
    </w:p>
    <w:p w:rsidR="00F40C68" w:rsidRDefault="00F40C68" w:rsidP="00F40C68">
      <w:r>
        <w:rPr>
          <w:rFonts w:hint="eastAsia"/>
        </w:rPr>
        <w:t>стереотипів</w:t>
      </w:r>
      <w:r>
        <w:t></w:t>
      </w:r>
      <w:r>
        <w:t></w:t>
      </w:r>
      <w:r>
        <w:rPr>
          <w:rFonts w:hint="eastAsia"/>
        </w:rPr>
        <w:t>котрі</w:t>
      </w:r>
      <w:r>
        <w:t></w:t>
      </w:r>
      <w:r>
        <w:rPr>
          <w:rFonts w:hint="eastAsia"/>
        </w:rPr>
        <w:t>побутують</w:t>
      </w:r>
      <w:r>
        <w:t></w:t>
      </w:r>
      <w:r>
        <w:rPr>
          <w:rFonts w:hint="eastAsia"/>
        </w:rPr>
        <w:t>у</w:t>
      </w:r>
      <w:r>
        <w:t></w:t>
      </w:r>
      <w:r>
        <w:rPr>
          <w:rFonts w:hint="eastAsia"/>
        </w:rPr>
        <w:t>свідомості</w:t>
      </w:r>
      <w:r>
        <w:t></w:t>
      </w:r>
      <w:r>
        <w:t></w:t>
      </w:r>
      <w:r>
        <w:rPr>
          <w:rFonts w:hint="eastAsia"/>
        </w:rPr>
        <w:t>та</w:t>
      </w:r>
      <w:r>
        <w:t></w:t>
      </w:r>
      <w:r>
        <w:rPr>
          <w:rFonts w:hint="eastAsia"/>
        </w:rPr>
        <w:t>не</w:t>
      </w:r>
      <w:r>
        <w:t></w:t>
      </w:r>
      <w:r>
        <w:rPr>
          <w:rFonts w:hint="eastAsia"/>
        </w:rPr>
        <w:t>зробити</w:t>
      </w:r>
      <w:r>
        <w:t></w:t>
      </w:r>
      <w:r>
        <w:rPr>
          <w:rFonts w:hint="eastAsia"/>
        </w:rPr>
        <w:t>жертвами</w:t>
      </w:r>
      <w:r>
        <w:t></w:t>
      </w:r>
      <w:r>
        <w:rPr>
          <w:rFonts w:hint="eastAsia"/>
        </w:rPr>
        <w:t>цих</w:t>
      </w:r>
    </w:p>
    <w:p w:rsidR="00F40C68" w:rsidRDefault="00F40C68" w:rsidP="00F40C68">
      <w:r>
        <w:t></w:t>
      </w:r>
      <w:r>
        <w:t></w:t>
      </w:r>
      <w:r>
        <w:t></w:t>
      </w:r>
    </w:p>
    <w:p w:rsidR="00F40C68" w:rsidRDefault="00F40C68" w:rsidP="00F40C68">
      <w:r>
        <w:rPr>
          <w:rFonts w:hint="eastAsia"/>
        </w:rPr>
        <w:t>стереотипів</w:t>
      </w:r>
      <w:r>
        <w:t></w:t>
      </w:r>
      <w:r>
        <w:rPr>
          <w:rFonts w:hint="eastAsia"/>
        </w:rPr>
        <w:t>героїв</w:t>
      </w:r>
      <w:r>
        <w:t></w:t>
      </w:r>
      <w:r>
        <w:rPr>
          <w:rFonts w:hint="eastAsia"/>
        </w:rPr>
        <w:t>своїх</w:t>
      </w:r>
      <w:r>
        <w:t></w:t>
      </w:r>
      <w:r>
        <w:rPr>
          <w:rFonts w:hint="eastAsia"/>
        </w:rPr>
        <w:t>матеріалів</w:t>
      </w:r>
      <w:r>
        <w:t></w:t>
      </w:r>
    </w:p>
    <w:p w:rsidR="00F40C68" w:rsidRDefault="00F40C68" w:rsidP="00F40C68">
      <w:r>
        <w:t></w:t>
      </w:r>
      <w:r>
        <w:t></w:t>
      </w:r>
      <w:r>
        <w:rPr>
          <w:rFonts w:hint="eastAsia"/>
        </w:rPr>
        <w:t>Причетність</w:t>
      </w:r>
      <w:r>
        <w:t></w:t>
      </w:r>
      <w:r>
        <w:rPr>
          <w:rFonts w:hint="eastAsia"/>
        </w:rPr>
        <w:t>журналіста</w:t>
      </w:r>
      <w:r>
        <w:t></w:t>
      </w:r>
      <w:r>
        <w:t></w:t>
      </w:r>
      <w:r>
        <w:rPr>
          <w:rFonts w:hint="eastAsia"/>
        </w:rPr>
        <w:t>Готуючи</w:t>
      </w:r>
      <w:r>
        <w:t></w:t>
      </w:r>
      <w:r>
        <w:rPr>
          <w:rFonts w:hint="eastAsia"/>
        </w:rPr>
        <w:t>матеріали</w:t>
      </w:r>
      <w:r>
        <w:t></w:t>
      </w:r>
      <w:r>
        <w:rPr>
          <w:rFonts w:hint="eastAsia"/>
        </w:rPr>
        <w:t>на</w:t>
      </w:r>
      <w:r>
        <w:t></w:t>
      </w:r>
      <w:r>
        <w:rPr>
          <w:rFonts w:hint="eastAsia"/>
        </w:rPr>
        <w:t>соціальну</w:t>
      </w:r>
      <w:r>
        <w:t></w:t>
      </w:r>
      <w:r>
        <w:rPr>
          <w:rFonts w:hint="eastAsia"/>
        </w:rPr>
        <w:t>тематику</w:t>
      </w:r>
    </w:p>
    <w:p w:rsidR="00F40C68" w:rsidRDefault="00F40C68" w:rsidP="00F40C68">
      <w:r>
        <w:rPr>
          <w:rFonts w:hint="eastAsia"/>
        </w:rPr>
        <w:t>журналісти</w:t>
      </w:r>
      <w:r>
        <w:t></w:t>
      </w:r>
      <w:r>
        <w:rPr>
          <w:rFonts w:hint="eastAsia"/>
        </w:rPr>
        <w:t>не</w:t>
      </w:r>
      <w:r>
        <w:t></w:t>
      </w:r>
      <w:r>
        <w:rPr>
          <w:rFonts w:hint="eastAsia"/>
        </w:rPr>
        <w:t>втримуються</w:t>
      </w:r>
      <w:r>
        <w:t></w:t>
      </w:r>
      <w:r>
        <w:rPr>
          <w:rFonts w:hint="eastAsia"/>
        </w:rPr>
        <w:t>від</w:t>
      </w:r>
      <w:r>
        <w:t></w:t>
      </w:r>
      <w:r>
        <w:rPr>
          <w:rFonts w:hint="eastAsia"/>
        </w:rPr>
        <w:t>моралізаторства</w:t>
      </w:r>
      <w:r>
        <w:t></w:t>
      </w:r>
      <w:r>
        <w:t></w:t>
      </w:r>
      <w:r>
        <w:rPr>
          <w:rFonts w:hint="eastAsia"/>
        </w:rPr>
        <w:t>що</w:t>
      </w:r>
      <w:r>
        <w:t></w:t>
      </w:r>
      <w:r>
        <w:rPr>
          <w:rFonts w:hint="eastAsia"/>
        </w:rPr>
        <w:t>не</w:t>
      </w:r>
      <w:r>
        <w:t></w:t>
      </w:r>
      <w:r>
        <w:rPr>
          <w:rFonts w:hint="eastAsia"/>
        </w:rPr>
        <w:t>сприймається</w:t>
      </w:r>
    </w:p>
    <w:p w:rsidR="00F40C68" w:rsidRDefault="00F40C68" w:rsidP="00F40C68">
      <w:r>
        <w:rPr>
          <w:rFonts w:hint="eastAsia"/>
        </w:rPr>
        <w:t>аудиторією</w:t>
      </w:r>
      <w:r>
        <w:t></w:t>
      </w:r>
      <w:r>
        <w:t></w:t>
      </w:r>
      <w:r>
        <w:rPr>
          <w:rFonts w:hint="eastAsia"/>
        </w:rPr>
        <w:t>Тому</w:t>
      </w:r>
      <w:r>
        <w:t></w:t>
      </w:r>
      <w:r>
        <w:rPr>
          <w:rFonts w:hint="eastAsia"/>
        </w:rPr>
        <w:t>варто</w:t>
      </w:r>
      <w:r>
        <w:t></w:t>
      </w:r>
      <w:r>
        <w:rPr>
          <w:rFonts w:hint="eastAsia"/>
        </w:rPr>
        <w:t>головні</w:t>
      </w:r>
      <w:r>
        <w:t></w:t>
      </w:r>
      <w:r>
        <w:rPr>
          <w:rFonts w:hint="eastAsia"/>
        </w:rPr>
        <w:t>меседжі</w:t>
      </w:r>
      <w:r>
        <w:t></w:t>
      </w:r>
      <w:r>
        <w:t></w:t>
      </w:r>
      <w:r>
        <w:rPr>
          <w:rFonts w:hint="eastAsia"/>
        </w:rPr>
        <w:t>якими</w:t>
      </w:r>
      <w:r>
        <w:t></w:t>
      </w:r>
      <w:r>
        <w:rPr>
          <w:rFonts w:hint="eastAsia"/>
        </w:rPr>
        <w:t>журналіст</w:t>
      </w:r>
      <w:r>
        <w:t></w:t>
      </w:r>
      <w:r>
        <w:rPr>
          <w:rFonts w:hint="eastAsia"/>
        </w:rPr>
        <w:t>хоче</w:t>
      </w:r>
      <w:r>
        <w:t></w:t>
      </w:r>
      <w:r>
        <w:rPr>
          <w:rFonts w:hint="eastAsia"/>
        </w:rPr>
        <w:t>змінити</w:t>
      </w:r>
    </w:p>
    <w:p w:rsidR="00F40C68" w:rsidRDefault="00F40C68" w:rsidP="00F40C68">
      <w:r>
        <w:rPr>
          <w:rFonts w:hint="eastAsia"/>
        </w:rPr>
        <w:t>ситуацію</w:t>
      </w:r>
      <w:r>
        <w:t></w:t>
      </w:r>
      <w:r>
        <w:t></w:t>
      </w:r>
      <w:r>
        <w:rPr>
          <w:rFonts w:hint="eastAsia"/>
        </w:rPr>
        <w:t>закликати</w:t>
      </w:r>
      <w:r>
        <w:t></w:t>
      </w:r>
      <w:r>
        <w:rPr>
          <w:rFonts w:hint="eastAsia"/>
        </w:rPr>
        <w:t>аудиторію</w:t>
      </w:r>
      <w:r>
        <w:t></w:t>
      </w:r>
      <w:r>
        <w:rPr>
          <w:rFonts w:hint="eastAsia"/>
        </w:rPr>
        <w:t>до</w:t>
      </w:r>
      <w:r>
        <w:t></w:t>
      </w:r>
      <w:r>
        <w:rPr>
          <w:rFonts w:hint="eastAsia"/>
        </w:rPr>
        <w:t>змін</w:t>
      </w:r>
      <w:r>
        <w:t></w:t>
      </w:r>
      <w:r>
        <w:t></w:t>
      </w:r>
      <w:r>
        <w:rPr>
          <w:rFonts w:hint="eastAsia"/>
        </w:rPr>
        <w:t>маскувати</w:t>
      </w:r>
      <w:r>
        <w:t></w:t>
      </w:r>
      <w:r>
        <w:rPr>
          <w:rFonts w:hint="eastAsia"/>
        </w:rPr>
        <w:t>у</w:t>
      </w:r>
      <w:r>
        <w:t></w:t>
      </w:r>
      <w:r>
        <w:rPr>
          <w:rFonts w:hint="eastAsia"/>
        </w:rPr>
        <w:t>яскравий</w:t>
      </w:r>
      <w:r>
        <w:t></w:t>
      </w:r>
      <w:r>
        <w:rPr>
          <w:rFonts w:hint="eastAsia"/>
        </w:rPr>
        <w:t>відеорд</w:t>
      </w:r>
      <w:r>
        <w:t></w:t>
      </w:r>
    </w:p>
    <w:p w:rsidR="00F40C68" w:rsidRDefault="00F40C68" w:rsidP="00F40C68">
      <w:r>
        <w:rPr>
          <w:rFonts w:hint="eastAsia"/>
        </w:rPr>
        <w:t>парадоксальні</w:t>
      </w:r>
      <w:r>
        <w:t></w:t>
      </w:r>
      <w:r>
        <w:rPr>
          <w:rFonts w:hint="eastAsia"/>
        </w:rPr>
        <w:t>приклади</w:t>
      </w:r>
      <w:r>
        <w:t></w:t>
      </w:r>
      <w:r>
        <w:t></w:t>
      </w:r>
      <w:r>
        <w:rPr>
          <w:rFonts w:hint="eastAsia"/>
        </w:rPr>
        <w:t>Саме</w:t>
      </w:r>
      <w:r>
        <w:t></w:t>
      </w:r>
      <w:r>
        <w:rPr>
          <w:rFonts w:hint="eastAsia"/>
        </w:rPr>
        <w:t>на</w:t>
      </w:r>
      <w:r>
        <w:t></w:t>
      </w:r>
      <w:r>
        <w:rPr>
          <w:rFonts w:hint="eastAsia"/>
        </w:rPr>
        <w:t>парадоксах</w:t>
      </w:r>
      <w:r>
        <w:t></w:t>
      </w:r>
      <w:r>
        <w:rPr>
          <w:rFonts w:hint="eastAsia"/>
        </w:rPr>
        <w:t>часто</w:t>
      </w:r>
      <w:r>
        <w:t></w:t>
      </w:r>
      <w:r>
        <w:rPr>
          <w:rFonts w:hint="eastAsia"/>
        </w:rPr>
        <w:t>будують</w:t>
      </w:r>
      <w:r>
        <w:t></w:t>
      </w:r>
      <w:r>
        <w:rPr>
          <w:rFonts w:hint="eastAsia"/>
        </w:rPr>
        <w:t>свої</w:t>
      </w:r>
      <w:r>
        <w:t></w:t>
      </w:r>
      <w:r>
        <w:rPr>
          <w:rFonts w:hint="eastAsia"/>
        </w:rPr>
        <w:t>матеріали</w:t>
      </w:r>
    </w:p>
    <w:p w:rsidR="00F40C68" w:rsidRDefault="00F40C68" w:rsidP="00F40C68">
      <w:r>
        <w:rPr>
          <w:rFonts w:hint="eastAsia"/>
        </w:rPr>
        <w:t>західні</w:t>
      </w:r>
      <w:r>
        <w:t></w:t>
      </w:r>
      <w:r>
        <w:rPr>
          <w:rFonts w:hint="eastAsia"/>
        </w:rPr>
        <w:t>соціальні</w:t>
      </w:r>
      <w:r>
        <w:t></w:t>
      </w:r>
      <w:r>
        <w:rPr>
          <w:rFonts w:hint="eastAsia"/>
        </w:rPr>
        <w:t>журналісти</w:t>
      </w:r>
      <w:r>
        <w:t></w:t>
      </w:r>
    </w:p>
    <w:p w:rsidR="00F40C68" w:rsidRDefault="00F40C68" w:rsidP="00F40C68">
      <w:r>
        <w:t></w:t>
      </w:r>
      <w:r>
        <w:t></w:t>
      </w:r>
      <w:r>
        <w:t></w:t>
      </w:r>
      <w:r>
        <w:t></w:t>
      </w:r>
      <w:r>
        <w:rPr>
          <w:rFonts w:hint="eastAsia"/>
        </w:rPr>
        <w:t>Як</w:t>
      </w:r>
      <w:r>
        <w:t></w:t>
      </w:r>
      <w:r>
        <w:rPr>
          <w:rFonts w:hint="eastAsia"/>
        </w:rPr>
        <w:t>показало</w:t>
      </w:r>
      <w:r>
        <w:t></w:t>
      </w:r>
      <w:r>
        <w:rPr>
          <w:rFonts w:hint="eastAsia"/>
        </w:rPr>
        <w:t>експертне</w:t>
      </w:r>
      <w:r>
        <w:t></w:t>
      </w:r>
      <w:r>
        <w:rPr>
          <w:rFonts w:hint="eastAsia"/>
        </w:rPr>
        <w:t>інтерв’ю</w:t>
      </w:r>
      <w:r>
        <w:t></w:t>
      </w:r>
      <w:r>
        <w:rPr>
          <w:rFonts w:hint="eastAsia"/>
        </w:rPr>
        <w:t>та</w:t>
      </w:r>
      <w:r>
        <w:t></w:t>
      </w:r>
      <w:r>
        <w:rPr>
          <w:rFonts w:hint="eastAsia"/>
        </w:rPr>
        <w:t>інтернет</w:t>
      </w:r>
      <w:r>
        <w:t></w:t>
      </w:r>
      <w:r>
        <w:rPr>
          <w:rFonts w:hint="eastAsia"/>
        </w:rPr>
        <w:t>анкетування</w:t>
      </w:r>
      <w:r>
        <w:t></w:t>
      </w:r>
      <w:r>
        <w:t></w:t>
      </w:r>
      <w:r>
        <w:rPr>
          <w:rFonts w:hint="eastAsia"/>
        </w:rPr>
        <w:t>власні</w:t>
      </w:r>
    </w:p>
    <w:p w:rsidR="00F40C68" w:rsidRDefault="00F40C68" w:rsidP="00F40C68">
      <w:r>
        <w:rPr>
          <w:rFonts w:hint="eastAsia"/>
        </w:rPr>
        <w:t>принципи</w:t>
      </w:r>
      <w:r>
        <w:t></w:t>
      </w:r>
      <w:r>
        <w:rPr>
          <w:rFonts w:hint="eastAsia"/>
        </w:rPr>
        <w:t>виготовлення</w:t>
      </w:r>
      <w:r>
        <w:t></w:t>
      </w:r>
      <w:r>
        <w:rPr>
          <w:rFonts w:hint="eastAsia"/>
        </w:rPr>
        <w:t>матеріалів</w:t>
      </w:r>
      <w:r>
        <w:t></w:t>
      </w:r>
      <w:r>
        <w:rPr>
          <w:rFonts w:hint="eastAsia"/>
        </w:rPr>
        <w:t>на</w:t>
      </w:r>
      <w:r>
        <w:t></w:t>
      </w:r>
      <w:r>
        <w:rPr>
          <w:rFonts w:hint="eastAsia"/>
        </w:rPr>
        <w:t>зазначену</w:t>
      </w:r>
      <w:r>
        <w:t></w:t>
      </w:r>
      <w:r>
        <w:rPr>
          <w:rFonts w:hint="eastAsia"/>
        </w:rPr>
        <w:t>тему</w:t>
      </w:r>
      <w:r>
        <w:t></w:t>
      </w:r>
      <w:r>
        <w:rPr>
          <w:rFonts w:hint="eastAsia"/>
        </w:rPr>
        <w:t>формує</w:t>
      </w:r>
      <w:r>
        <w:t></w:t>
      </w:r>
      <w:r>
        <w:rPr>
          <w:rFonts w:hint="eastAsia"/>
        </w:rPr>
        <w:t>журналіст</w:t>
      </w:r>
      <w:r>
        <w:t></w:t>
      </w:r>
      <w:r>
        <w:rPr>
          <w:rFonts w:hint="eastAsia"/>
        </w:rPr>
        <w:t>для</w:t>
      </w:r>
    </w:p>
    <w:p w:rsidR="00F40C68" w:rsidRDefault="00F40C68" w:rsidP="00F40C68">
      <w:r>
        <w:rPr>
          <w:rFonts w:hint="eastAsia"/>
        </w:rPr>
        <w:t>всієї</w:t>
      </w:r>
      <w:r>
        <w:t></w:t>
      </w:r>
      <w:r>
        <w:rPr>
          <w:rFonts w:hint="eastAsia"/>
        </w:rPr>
        <w:t>знімальної</w:t>
      </w:r>
      <w:r>
        <w:t></w:t>
      </w:r>
      <w:r>
        <w:rPr>
          <w:rFonts w:hint="eastAsia"/>
        </w:rPr>
        <w:t>групи</w:t>
      </w:r>
      <w:r>
        <w:t></w:t>
      </w:r>
      <w:r>
        <w:t></w:t>
      </w:r>
      <w:r>
        <w:rPr>
          <w:rFonts w:hint="eastAsia"/>
        </w:rPr>
        <w:t>Тобто</w:t>
      </w:r>
      <w:r>
        <w:t></w:t>
      </w:r>
      <w:r>
        <w:rPr>
          <w:rFonts w:hint="eastAsia"/>
        </w:rPr>
        <w:t>саме</w:t>
      </w:r>
      <w:r>
        <w:t></w:t>
      </w:r>
      <w:r>
        <w:rPr>
          <w:rFonts w:hint="eastAsia"/>
        </w:rPr>
        <w:t>журналіст</w:t>
      </w:r>
      <w:r>
        <w:t></w:t>
      </w:r>
      <w:r>
        <w:rPr>
          <w:rFonts w:hint="eastAsia"/>
        </w:rPr>
        <w:t>вправі</w:t>
      </w:r>
      <w:r>
        <w:t></w:t>
      </w:r>
      <w:r>
        <w:rPr>
          <w:rFonts w:hint="eastAsia"/>
        </w:rPr>
        <w:t>скерувати</w:t>
      </w:r>
      <w:r>
        <w:t></w:t>
      </w:r>
      <w:r>
        <w:rPr>
          <w:rFonts w:hint="eastAsia"/>
        </w:rPr>
        <w:t>робочим</w:t>
      </w:r>
    </w:p>
    <w:p w:rsidR="00F40C68" w:rsidRDefault="00F40C68" w:rsidP="00F40C68">
      <w:r>
        <w:rPr>
          <w:rFonts w:hint="eastAsia"/>
        </w:rPr>
        <w:t>процесом</w:t>
      </w:r>
      <w:r>
        <w:t></w:t>
      </w:r>
      <w:r>
        <w:rPr>
          <w:rFonts w:hint="eastAsia"/>
        </w:rPr>
        <w:t>так</w:t>
      </w:r>
      <w:r>
        <w:t></w:t>
      </w:r>
      <w:r>
        <w:t></w:t>
      </w:r>
      <w:r>
        <w:rPr>
          <w:rFonts w:hint="eastAsia"/>
        </w:rPr>
        <w:t>щоб</w:t>
      </w:r>
      <w:r>
        <w:t></w:t>
      </w:r>
      <w:r>
        <w:rPr>
          <w:rFonts w:hint="eastAsia"/>
        </w:rPr>
        <w:t>візуальний</w:t>
      </w:r>
      <w:r>
        <w:t></w:t>
      </w:r>
      <w:r>
        <w:rPr>
          <w:rFonts w:hint="eastAsia"/>
        </w:rPr>
        <w:t>ряд</w:t>
      </w:r>
      <w:r>
        <w:t></w:t>
      </w:r>
      <w:r>
        <w:rPr>
          <w:rFonts w:hint="eastAsia"/>
        </w:rPr>
        <w:t>був</w:t>
      </w:r>
      <w:r>
        <w:t></w:t>
      </w:r>
      <w:r>
        <w:rPr>
          <w:rFonts w:hint="eastAsia"/>
        </w:rPr>
        <w:t>коректним</w:t>
      </w:r>
      <w:r>
        <w:t></w:t>
      </w:r>
      <w:r>
        <w:t></w:t>
      </w:r>
      <w:r>
        <w:rPr>
          <w:rFonts w:hint="eastAsia"/>
        </w:rPr>
        <w:t>запитання</w:t>
      </w:r>
      <w:r>
        <w:t></w:t>
      </w:r>
      <w:r>
        <w:rPr>
          <w:rFonts w:hint="eastAsia"/>
        </w:rPr>
        <w:t>до</w:t>
      </w:r>
      <w:r>
        <w:t></w:t>
      </w:r>
      <w:r>
        <w:rPr>
          <w:rFonts w:hint="eastAsia"/>
        </w:rPr>
        <w:t>інтерв’юєра</w:t>
      </w:r>
    </w:p>
    <w:p w:rsidR="00F40C68" w:rsidRDefault="00F40C68" w:rsidP="00F40C68">
      <w:r>
        <w:rPr>
          <w:rFonts w:hint="eastAsia"/>
        </w:rPr>
        <w:t>були</w:t>
      </w:r>
      <w:r>
        <w:t></w:t>
      </w:r>
      <w:r>
        <w:rPr>
          <w:rFonts w:hint="eastAsia"/>
        </w:rPr>
        <w:t>підготовлені</w:t>
      </w:r>
      <w:r>
        <w:t></w:t>
      </w:r>
      <w:r>
        <w:rPr>
          <w:rFonts w:hint="eastAsia"/>
        </w:rPr>
        <w:t>компетентно</w:t>
      </w:r>
      <w:r>
        <w:t></w:t>
      </w:r>
      <w:r>
        <w:t></w:t>
      </w:r>
      <w:r>
        <w:rPr>
          <w:rFonts w:hint="eastAsia"/>
        </w:rPr>
        <w:t>а</w:t>
      </w:r>
      <w:r>
        <w:t></w:t>
      </w:r>
      <w:r>
        <w:rPr>
          <w:rFonts w:hint="eastAsia"/>
        </w:rPr>
        <w:t>під</w:t>
      </w:r>
      <w:r>
        <w:t></w:t>
      </w:r>
      <w:r>
        <w:rPr>
          <w:rFonts w:hint="eastAsia"/>
        </w:rPr>
        <w:t>час</w:t>
      </w:r>
      <w:r>
        <w:t></w:t>
      </w:r>
      <w:r>
        <w:rPr>
          <w:rFonts w:hint="eastAsia"/>
        </w:rPr>
        <w:t>монтажу</w:t>
      </w:r>
      <w:r>
        <w:t></w:t>
      </w:r>
      <w:r>
        <w:rPr>
          <w:rFonts w:hint="eastAsia"/>
        </w:rPr>
        <w:t>матеріалу</w:t>
      </w:r>
      <w:r>
        <w:t></w:t>
      </w:r>
      <w:r>
        <w:t></w:t>
      </w:r>
      <w:r>
        <w:rPr>
          <w:rFonts w:hint="eastAsia"/>
        </w:rPr>
        <w:t>щоб</w:t>
      </w:r>
    </w:p>
    <w:p w:rsidR="00F40C68" w:rsidRDefault="00F40C68" w:rsidP="00F40C68">
      <w:r>
        <w:rPr>
          <w:rFonts w:hint="eastAsia"/>
        </w:rPr>
        <w:t>послідовність</w:t>
      </w:r>
      <w:r>
        <w:t></w:t>
      </w:r>
      <w:r>
        <w:rPr>
          <w:rFonts w:hint="eastAsia"/>
        </w:rPr>
        <w:t>кадрів</w:t>
      </w:r>
      <w:r>
        <w:t></w:t>
      </w:r>
      <w:r>
        <w:rPr>
          <w:rFonts w:hint="eastAsia"/>
        </w:rPr>
        <w:t>не</w:t>
      </w:r>
      <w:r>
        <w:t></w:t>
      </w:r>
      <w:r>
        <w:rPr>
          <w:rFonts w:hint="eastAsia"/>
        </w:rPr>
        <w:t>сформувала</w:t>
      </w:r>
      <w:r>
        <w:t></w:t>
      </w:r>
      <w:r>
        <w:rPr>
          <w:rFonts w:hint="eastAsia"/>
        </w:rPr>
        <w:t>стереотипної</w:t>
      </w:r>
      <w:r>
        <w:t></w:t>
      </w:r>
      <w:r>
        <w:rPr>
          <w:rFonts w:hint="eastAsia"/>
        </w:rPr>
        <w:t>думки</w:t>
      </w:r>
      <w:r>
        <w:t></w:t>
      </w:r>
      <w:r>
        <w:rPr>
          <w:rFonts w:hint="eastAsia"/>
        </w:rPr>
        <w:t>про</w:t>
      </w:r>
      <w:r>
        <w:t></w:t>
      </w:r>
      <w:r>
        <w:rPr>
          <w:rFonts w:hint="eastAsia"/>
        </w:rPr>
        <w:t>проблему</w:t>
      </w:r>
      <w:r>
        <w:t></w:t>
      </w:r>
      <w:r>
        <w:t></w:t>
      </w:r>
      <w:r>
        <w:rPr>
          <w:rFonts w:hint="eastAsia"/>
        </w:rPr>
        <w:t>Тож</w:t>
      </w:r>
    </w:p>
    <w:p w:rsidR="00F40C68" w:rsidRDefault="00F40C68" w:rsidP="00F40C68">
      <w:r>
        <w:rPr>
          <w:rFonts w:hint="eastAsia"/>
        </w:rPr>
        <w:t>на</w:t>
      </w:r>
      <w:r>
        <w:t></w:t>
      </w:r>
      <w:r>
        <w:rPr>
          <w:rFonts w:hint="eastAsia"/>
        </w:rPr>
        <w:t>цьому</w:t>
      </w:r>
      <w:r>
        <w:t></w:t>
      </w:r>
      <w:r>
        <w:rPr>
          <w:rFonts w:hint="eastAsia"/>
        </w:rPr>
        <w:t>і</w:t>
      </w:r>
      <w:r>
        <w:t></w:t>
      </w:r>
      <w:r>
        <w:rPr>
          <w:rFonts w:hint="eastAsia"/>
        </w:rPr>
        <w:t>варто</w:t>
      </w:r>
      <w:r>
        <w:t></w:t>
      </w:r>
      <w:r>
        <w:rPr>
          <w:rFonts w:hint="eastAsia"/>
        </w:rPr>
        <w:t>наполягати</w:t>
      </w:r>
      <w:r>
        <w:t></w:t>
      </w:r>
      <w:r>
        <w:rPr>
          <w:rFonts w:hint="eastAsia"/>
        </w:rPr>
        <w:t>–</w:t>
      </w:r>
      <w:r>
        <w:t></w:t>
      </w:r>
      <w:r>
        <w:rPr>
          <w:rFonts w:hint="eastAsia"/>
        </w:rPr>
        <w:t>на</w:t>
      </w:r>
      <w:r>
        <w:t></w:t>
      </w:r>
      <w:r>
        <w:rPr>
          <w:rFonts w:hint="eastAsia"/>
        </w:rPr>
        <w:t>повній</w:t>
      </w:r>
      <w:r>
        <w:t></w:t>
      </w:r>
      <w:r>
        <w:rPr>
          <w:rFonts w:hint="eastAsia"/>
        </w:rPr>
        <w:t>злагодженості</w:t>
      </w:r>
      <w:r>
        <w:t></w:t>
      </w:r>
      <w:r>
        <w:rPr>
          <w:rFonts w:hint="eastAsia"/>
        </w:rPr>
        <w:t>знімальної</w:t>
      </w:r>
      <w:r>
        <w:t></w:t>
      </w:r>
      <w:r>
        <w:rPr>
          <w:rFonts w:hint="eastAsia"/>
        </w:rPr>
        <w:t>групи</w:t>
      </w:r>
      <w:r>
        <w:t></w:t>
      </w:r>
    </w:p>
    <w:p w:rsidR="00F40C68" w:rsidRDefault="00F40C68" w:rsidP="00F40C68">
      <w:r>
        <w:rPr>
          <w:rFonts w:hint="eastAsia"/>
        </w:rPr>
        <w:t>За</w:t>
      </w:r>
      <w:r>
        <w:t></w:t>
      </w:r>
      <w:r>
        <w:rPr>
          <w:rFonts w:hint="eastAsia"/>
        </w:rPr>
        <w:t>інформацією</w:t>
      </w:r>
      <w:r>
        <w:t></w:t>
      </w:r>
      <w:r>
        <w:rPr>
          <w:rFonts w:hint="eastAsia"/>
        </w:rPr>
        <w:t>громадських</w:t>
      </w:r>
      <w:r>
        <w:t></w:t>
      </w:r>
      <w:r>
        <w:rPr>
          <w:rFonts w:hint="eastAsia"/>
        </w:rPr>
        <w:t>організацій</w:t>
      </w:r>
      <w:r>
        <w:t></w:t>
      </w:r>
      <w:r>
        <w:t></w:t>
      </w:r>
      <w:r>
        <w:rPr>
          <w:rFonts w:hint="eastAsia"/>
        </w:rPr>
        <w:t>фіксується</w:t>
      </w:r>
      <w:r>
        <w:t></w:t>
      </w:r>
      <w:r>
        <w:rPr>
          <w:rFonts w:hint="eastAsia"/>
        </w:rPr>
        <w:t>позитивна</w:t>
      </w:r>
    </w:p>
    <w:p w:rsidR="00F40C68" w:rsidRDefault="00F40C68" w:rsidP="00F40C68">
      <w:r>
        <w:rPr>
          <w:rFonts w:hint="eastAsia"/>
        </w:rPr>
        <w:t>тенденція</w:t>
      </w:r>
      <w:r>
        <w:t></w:t>
      </w:r>
      <w:r>
        <w:rPr>
          <w:rFonts w:hint="eastAsia"/>
        </w:rPr>
        <w:t>щодо</w:t>
      </w:r>
      <w:r>
        <w:t></w:t>
      </w:r>
      <w:r>
        <w:rPr>
          <w:rFonts w:hint="eastAsia"/>
        </w:rPr>
        <w:t>інтересу</w:t>
      </w:r>
      <w:r>
        <w:t></w:t>
      </w:r>
      <w:r>
        <w:rPr>
          <w:rFonts w:hint="eastAsia"/>
        </w:rPr>
        <w:t>провідних</w:t>
      </w:r>
      <w:r>
        <w:t></w:t>
      </w:r>
      <w:r>
        <w:rPr>
          <w:rFonts w:hint="eastAsia"/>
        </w:rPr>
        <w:t>телевізійних</w:t>
      </w:r>
      <w:r>
        <w:t></w:t>
      </w:r>
      <w:r>
        <w:rPr>
          <w:rFonts w:hint="eastAsia"/>
        </w:rPr>
        <w:t>каналів</w:t>
      </w:r>
      <w:r>
        <w:t></w:t>
      </w:r>
      <w:r>
        <w:rPr>
          <w:rFonts w:hint="eastAsia"/>
        </w:rPr>
        <w:t>та</w:t>
      </w:r>
      <w:r>
        <w:t></w:t>
      </w:r>
      <w:r>
        <w:rPr>
          <w:rFonts w:hint="eastAsia"/>
        </w:rPr>
        <w:t>зокрема</w:t>
      </w:r>
    </w:p>
    <w:p w:rsidR="00F40C68" w:rsidRDefault="00F40C68" w:rsidP="00F40C68">
      <w:r>
        <w:rPr>
          <w:rFonts w:hint="eastAsia"/>
        </w:rPr>
        <w:t>інформаційних</w:t>
      </w:r>
      <w:r>
        <w:t></w:t>
      </w:r>
      <w:r>
        <w:rPr>
          <w:rFonts w:hint="eastAsia"/>
        </w:rPr>
        <w:t>програм</w:t>
      </w:r>
      <w:r>
        <w:t></w:t>
      </w:r>
      <w:r>
        <w:rPr>
          <w:rFonts w:hint="eastAsia"/>
        </w:rPr>
        <w:t>до</w:t>
      </w:r>
      <w:r>
        <w:t></w:t>
      </w:r>
      <w:r>
        <w:rPr>
          <w:rFonts w:hint="eastAsia"/>
        </w:rPr>
        <w:t>соціальних</w:t>
      </w:r>
      <w:r>
        <w:t></w:t>
      </w:r>
      <w:r>
        <w:rPr>
          <w:rFonts w:hint="eastAsia"/>
        </w:rPr>
        <w:t>проблем</w:t>
      </w:r>
      <w:r>
        <w:t></w:t>
      </w:r>
      <w:r>
        <w:t></w:t>
      </w:r>
      <w:r>
        <w:rPr>
          <w:rFonts w:hint="eastAsia"/>
        </w:rPr>
        <w:t>Водночас</w:t>
      </w:r>
      <w:r>
        <w:t></w:t>
      </w:r>
      <w:r>
        <w:rPr>
          <w:rFonts w:hint="eastAsia"/>
        </w:rPr>
        <w:t>ставлення</w:t>
      </w:r>
      <w:r>
        <w:t></w:t>
      </w:r>
      <w:r>
        <w:rPr>
          <w:rFonts w:hint="eastAsia"/>
        </w:rPr>
        <w:t>до</w:t>
      </w:r>
    </w:p>
    <w:p w:rsidR="00F40C68" w:rsidRDefault="00F40C68" w:rsidP="00F40C68">
      <w:r>
        <w:rPr>
          <w:rFonts w:hint="eastAsia"/>
        </w:rPr>
        <w:t>соціально</w:t>
      </w:r>
      <w:r>
        <w:t></w:t>
      </w:r>
      <w:r>
        <w:rPr>
          <w:rFonts w:hint="eastAsia"/>
        </w:rPr>
        <w:t>вразливих</w:t>
      </w:r>
      <w:r>
        <w:t></w:t>
      </w:r>
      <w:r>
        <w:rPr>
          <w:rFonts w:hint="eastAsia"/>
        </w:rPr>
        <w:t>груп</w:t>
      </w:r>
      <w:r>
        <w:t></w:t>
      </w:r>
      <w:r>
        <w:rPr>
          <w:rFonts w:hint="eastAsia"/>
        </w:rPr>
        <w:t>є</w:t>
      </w:r>
      <w:r>
        <w:t></w:t>
      </w:r>
      <w:r>
        <w:rPr>
          <w:rFonts w:hint="eastAsia"/>
        </w:rPr>
        <w:t>майже</w:t>
      </w:r>
      <w:r>
        <w:t></w:t>
      </w:r>
      <w:r>
        <w:rPr>
          <w:rFonts w:hint="eastAsia"/>
        </w:rPr>
        <w:t>незмінним</w:t>
      </w:r>
      <w:r>
        <w:t></w:t>
      </w:r>
      <w:r>
        <w:t></w:t>
      </w:r>
      <w:r>
        <w:rPr>
          <w:rFonts w:hint="eastAsia"/>
        </w:rPr>
        <w:t>у</w:t>
      </w:r>
      <w:r>
        <w:t></w:t>
      </w:r>
      <w:r>
        <w:rPr>
          <w:rFonts w:hint="eastAsia"/>
        </w:rPr>
        <w:t>чому</w:t>
      </w:r>
      <w:r>
        <w:t></w:t>
      </w:r>
      <w:r>
        <w:rPr>
          <w:rFonts w:hint="eastAsia"/>
        </w:rPr>
        <w:t>значна</w:t>
      </w:r>
      <w:r>
        <w:t></w:t>
      </w:r>
      <w:r>
        <w:rPr>
          <w:rFonts w:hint="eastAsia"/>
        </w:rPr>
        <w:t>провина</w:t>
      </w:r>
    </w:p>
    <w:p w:rsidR="00F40C68" w:rsidRDefault="00F40C68" w:rsidP="00F40C68">
      <w:r>
        <w:rPr>
          <w:rFonts w:hint="eastAsia"/>
        </w:rPr>
        <w:t>сучасних</w:t>
      </w:r>
      <w:r>
        <w:t></w:t>
      </w:r>
      <w:r>
        <w:rPr>
          <w:rFonts w:hint="eastAsia"/>
        </w:rPr>
        <w:t>мас</w:t>
      </w:r>
      <w:r>
        <w:t></w:t>
      </w:r>
      <w:r>
        <w:rPr>
          <w:rFonts w:hint="eastAsia"/>
        </w:rPr>
        <w:t>медіа</w:t>
      </w:r>
      <w:r>
        <w:t></w:t>
      </w:r>
    </w:p>
    <w:p w:rsidR="00F40C68" w:rsidRDefault="00F40C68" w:rsidP="00F40C68">
      <w:r>
        <w:rPr>
          <w:rFonts w:hint="eastAsia"/>
        </w:rPr>
        <w:t>Досі</w:t>
      </w:r>
      <w:r>
        <w:t></w:t>
      </w:r>
      <w:r>
        <w:rPr>
          <w:rFonts w:hint="eastAsia"/>
        </w:rPr>
        <w:t>соціальні</w:t>
      </w:r>
      <w:r>
        <w:t></w:t>
      </w:r>
      <w:r>
        <w:rPr>
          <w:rFonts w:hint="eastAsia"/>
        </w:rPr>
        <w:t>проблеми</w:t>
      </w:r>
      <w:r>
        <w:t></w:t>
      </w:r>
      <w:r>
        <w:rPr>
          <w:rFonts w:hint="eastAsia"/>
        </w:rPr>
        <w:t>стають</w:t>
      </w:r>
      <w:r>
        <w:t></w:t>
      </w:r>
      <w:r>
        <w:rPr>
          <w:rFonts w:hint="eastAsia"/>
        </w:rPr>
        <w:t>предметом</w:t>
      </w:r>
      <w:r>
        <w:t></w:t>
      </w:r>
      <w:r>
        <w:rPr>
          <w:rFonts w:hint="eastAsia"/>
        </w:rPr>
        <w:t>для</w:t>
      </w:r>
      <w:r>
        <w:t></w:t>
      </w:r>
      <w:r>
        <w:rPr>
          <w:rFonts w:hint="eastAsia"/>
        </w:rPr>
        <w:t>підготовки</w:t>
      </w:r>
      <w:r>
        <w:t></w:t>
      </w:r>
      <w:r>
        <w:rPr>
          <w:rFonts w:hint="eastAsia"/>
        </w:rPr>
        <w:t>телевізійного</w:t>
      </w:r>
    </w:p>
    <w:p w:rsidR="00F40C68" w:rsidRDefault="00F40C68" w:rsidP="00F40C68">
      <w:r>
        <w:rPr>
          <w:rFonts w:hint="eastAsia"/>
        </w:rPr>
        <w:t>матеріалу</w:t>
      </w:r>
      <w:r>
        <w:t></w:t>
      </w:r>
      <w:r>
        <w:rPr>
          <w:rFonts w:hint="eastAsia"/>
        </w:rPr>
        <w:t>найчастіше</w:t>
      </w:r>
      <w:r>
        <w:t></w:t>
      </w:r>
      <w:r>
        <w:rPr>
          <w:rFonts w:hint="eastAsia"/>
        </w:rPr>
        <w:t>у</w:t>
      </w:r>
      <w:r>
        <w:t></w:t>
      </w:r>
      <w:r>
        <w:rPr>
          <w:rFonts w:hint="eastAsia"/>
        </w:rPr>
        <w:t>випадку</w:t>
      </w:r>
      <w:r>
        <w:t></w:t>
      </w:r>
      <w:r>
        <w:rPr>
          <w:rFonts w:hint="eastAsia"/>
        </w:rPr>
        <w:t>особливої</w:t>
      </w:r>
      <w:r>
        <w:t></w:t>
      </w:r>
      <w:r>
        <w:rPr>
          <w:rFonts w:hint="eastAsia"/>
        </w:rPr>
        <w:t>календарної</w:t>
      </w:r>
      <w:r>
        <w:t></w:t>
      </w:r>
      <w:r>
        <w:rPr>
          <w:rFonts w:hint="eastAsia"/>
        </w:rPr>
        <w:t>дати</w:t>
      </w:r>
      <w:r>
        <w:t></w:t>
      </w:r>
      <w:r>
        <w:t></w:t>
      </w:r>
      <w:r>
        <w:rPr>
          <w:rFonts w:hint="eastAsia"/>
        </w:rPr>
        <w:t>інциденту</w:t>
      </w:r>
      <w:r>
        <w:t></w:t>
      </w:r>
    </w:p>
    <w:p w:rsidR="00F40C68" w:rsidRDefault="00F40C68" w:rsidP="00F40C68">
      <w:r>
        <w:rPr>
          <w:rFonts w:hint="eastAsia"/>
        </w:rPr>
        <w:t>мистецької</w:t>
      </w:r>
      <w:r>
        <w:t></w:t>
      </w:r>
      <w:r>
        <w:rPr>
          <w:rFonts w:hint="eastAsia"/>
        </w:rPr>
        <w:t>акції</w:t>
      </w:r>
      <w:r>
        <w:t></w:t>
      </w:r>
      <w:r>
        <w:rPr>
          <w:rFonts w:hint="eastAsia"/>
        </w:rPr>
        <w:t>чи</w:t>
      </w:r>
      <w:r>
        <w:t></w:t>
      </w:r>
      <w:r>
        <w:rPr>
          <w:rFonts w:hint="eastAsia"/>
        </w:rPr>
        <w:t>опублікованих</w:t>
      </w:r>
      <w:r>
        <w:t></w:t>
      </w:r>
      <w:r>
        <w:rPr>
          <w:rFonts w:hint="eastAsia"/>
        </w:rPr>
        <w:t>статистичних</w:t>
      </w:r>
      <w:r>
        <w:t></w:t>
      </w:r>
      <w:r>
        <w:rPr>
          <w:rFonts w:hint="eastAsia"/>
        </w:rPr>
        <w:t>даних</w:t>
      </w:r>
      <w:r>
        <w:t></w:t>
      </w:r>
      <w:r>
        <w:t></w:t>
      </w:r>
      <w:r>
        <w:rPr>
          <w:rFonts w:hint="eastAsia"/>
        </w:rPr>
        <w:t>які</w:t>
      </w:r>
      <w:r>
        <w:t></w:t>
      </w:r>
      <w:r>
        <w:rPr>
          <w:rFonts w:hint="eastAsia"/>
        </w:rPr>
        <w:t>мають</w:t>
      </w:r>
      <w:r>
        <w:t></w:t>
      </w:r>
      <w:r>
        <w:rPr>
          <w:rFonts w:hint="eastAsia"/>
        </w:rPr>
        <w:t>значну</w:t>
      </w:r>
    </w:p>
    <w:p w:rsidR="00F40C68" w:rsidRDefault="00F40C68" w:rsidP="00F40C68">
      <w:r>
        <w:rPr>
          <w:rFonts w:hint="eastAsia"/>
        </w:rPr>
        <w:t>вагу</w:t>
      </w:r>
      <w:r>
        <w:t></w:t>
      </w:r>
      <w:r>
        <w:t></w:t>
      </w:r>
      <w:r>
        <w:rPr>
          <w:rFonts w:hint="eastAsia"/>
        </w:rPr>
        <w:t>Тож</w:t>
      </w:r>
      <w:r>
        <w:t></w:t>
      </w:r>
      <w:r>
        <w:rPr>
          <w:rFonts w:hint="eastAsia"/>
        </w:rPr>
        <w:t>можна</w:t>
      </w:r>
      <w:r>
        <w:t></w:t>
      </w:r>
      <w:r>
        <w:rPr>
          <w:rFonts w:hint="eastAsia"/>
        </w:rPr>
        <w:t>стверджувати</w:t>
      </w:r>
      <w:r>
        <w:t></w:t>
      </w:r>
      <w:r>
        <w:t></w:t>
      </w:r>
      <w:r>
        <w:rPr>
          <w:rFonts w:hint="eastAsia"/>
        </w:rPr>
        <w:t>що</w:t>
      </w:r>
      <w:r>
        <w:t></w:t>
      </w:r>
      <w:r>
        <w:rPr>
          <w:rFonts w:hint="eastAsia"/>
        </w:rPr>
        <w:t>ця</w:t>
      </w:r>
      <w:r>
        <w:t></w:t>
      </w:r>
      <w:r>
        <w:rPr>
          <w:rFonts w:hint="eastAsia"/>
        </w:rPr>
        <w:t>тема</w:t>
      </w:r>
      <w:r>
        <w:t></w:t>
      </w:r>
      <w:r>
        <w:rPr>
          <w:rFonts w:hint="eastAsia"/>
        </w:rPr>
        <w:t>є</w:t>
      </w:r>
      <w:r>
        <w:t></w:t>
      </w:r>
      <w:r>
        <w:rPr>
          <w:rFonts w:hint="eastAsia"/>
        </w:rPr>
        <w:t>тенденційною</w:t>
      </w:r>
      <w:r>
        <w:t></w:t>
      </w:r>
      <w:r>
        <w:rPr>
          <w:rFonts w:hint="eastAsia"/>
        </w:rPr>
        <w:t>та</w:t>
      </w:r>
      <w:r>
        <w:t></w:t>
      </w:r>
      <w:r>
        <w:rPr>
          <w:rFonts w:hint="eastAsia"/>
        </w:rPr>
        <w:t>кластерною</w:t>
      </w:r>
      <w:r>
        <w:t></w:t>
      </w:r>
      <w:r>
        <w:rPr>
          <w:rFonts w:hint="eastAsia"/>
        </w:rPr>
        <w:t>і</w:t>
      </w:r>
    </w:p>
    <w:p w:rsidR="00F40C68" w:rsidRDefault="00F40C68" w:rsidP="00F40C68">
      <w:r>
        <w:rPr>
          <w:rFonts w:hint="eastAsia"/>
        </w:rPr>
        <w:t>потребує</w:t>
      </w:r>
      <w:r>
        <w:t></w:t>
      </w:r>
      <w:r>
        <w:rPr>
          <w:rFonts w:hint="eastAsia"/>
        </w:rPr>
        <w:t>стратегічної</w:t>
      </w:r>
      <w:r>
        <w:t></w:t>
      </w:r>
      <w:r>
        <w:rPr>
          <w:rFonts w:hint="eastAsia"/>
        </w:rPr>
        <w:t>інформаційної</w:t>
      </w:r>
      <w:r>
        <w:t></w:t>
      </w:r>
      <w:r>
        <w:rPr>
          <w:rFonts w:hint="eastAsia"/>
        </w:rPr>
        <w:t>політики</w:t>
      </w:r>
      <w:r>
        <w:t></w:t>
      </w:r>
    </w:p>
    <w:p w:rsidR="00F40C68" w:rsidRDefault="00F40C68" w:rsidP="00F40C68">
      <w:r>
        <w:t></w:t>
      </w:r>
      <w:r>
        <w:t></w:t>
      </w:r>
      <w:r>
        <w:t></w:t>
      </w:r>
      <w:r>
        <w:t></w:t>
      </w:r>
      <w:r>
        <w:rPr>
          <w:rFonts w:hint="eastAsia"/>
        </w:rPr>
        <w:t>Саморегуляція</w:t>
      </w:r>
      <w:r>
        <w:t></w:t>
      </w:r>
      <w:r>
        <w:rPr>
          <w:rFonts w:hint="eastAsia"/>
        </w:rPr>
        <w:t>в</w:t>
      </w:r>
      <w:r>
        <w:t></w:t>
      </w:r>
      <w:r>
        <w:rPr>
          <w:rFonts w:hint="eastAsia"/>
        </w:rPr>
        <w:t>медіаредакціях</w:t>
      </w:r>
      <w:r>
        <w:t></w:t>
      </w:r>
      <w:r>
        <w:rPr>
          <w:rFonts w:hint="eastAsia"/>
        </w:rPr>
        <w:t>відбувається</w:t>
      </w:r>
      <w:r>
        <w:t></w:t>
      </w:r>
      <w:r>
        <w:rPr>
          <w:rFonts w:hint="eastAsia"/>
        </w:rPr>
        <w:t>на</w:t>
      </w:r>
      <w:r>
        <w:t></w:t>
      </w:r>
      <w:r>
        <w:rPr>
          <w:rFonts w:hint="eastAsia"/>
        </w:rPr>
        <w:t>рівні</w:t>
      </w:r>
      <w:r>
        <w:t></w:t>
      </w:r>
      <w:r>
        <w:rPr>
          <w:rFonts w:hint="eastAsia"/>
        </w:rPr>
        <w:t>редакційних</w:t>
      </w:r>
    </w:p>
    <w:p w:rsidR="00F40C68" w:rsidRDefault="00F40C68" w:rsidP="00F40C68">
      <w:r>
        <w:rPr>
          <w:rFonts w:hint="eastAsia"/>
        </w:rPr>
        <w:t>статутів</w:t>
      </w:r>
      <w:r>
        <w:t></w:t>
      </w:r>
      <w:r>
        <w:t></w:t>
      </w:r>
      <w:r>
        <w:rPr>
          <w:rFonts w:hint="eastAsia"/>
        </w:rPr>
        <w:t>редакторського</w:t>
      </w:r>
      <w:r>
        <w:t></w:t>
      </w:r>
      <w:r>
        <w:rPr>
          <w:rFonts w:hint="eastAsia"/>
        </w:rPr>
        <w:t>контролю</w:t>
      </w:r>
      <w:r>
        <w:t></w:t>
      </w:r>
      <w:r>
        <w:rPr>
          <w:rFonts w:hint="eastAsia"/>
        </w:rPr>
        <w:t>та</w:t>
      </w:r>
      <w:r>
        <w:t></w:t>
      </w:r>
      <w:r>
        <w:rPr>
          <w:rFonts w:hint="eastAsia"/>
        </w:rPr>
        <w:t>соціальної</w:t>
      </w:r>
      <w:r>
        <w:t></w:t>
      </w:r>
      <w:r>
        <w:rPr>
          <w:rFonts w:hint="eastAsia"/>
        </w:rPr>
        <w:t>відповідальності</w:t>
      </w:r>
    </w:p>
    <w:p w:rsidR="00F40C68" w:rsidRDefault="00F40C68" w:rsidP="00F40C68">
      <w:r>
        <w:rPr>
          <w:rFonts w:hint="eastAsia"/>
        </w:rPr>
        <w:t>журналістів</w:t>
      </w:r>
      <w:r>
        <w:t></w:t>
      </w:r>
      <w:r>
        <w:t></w:t>
      </w:r>
      <w:r>
        <w:rPr>
          <w:rFonts w:hint="eastAsia"/>
        </w:rPr>
        <w:t>Чи</w:t>
      </w:r>
      <w:r>
        <w:t></w:t>
      </w:r>
      <w:r>
        <w:rPr>
          <w:rFonts w:hint="eastAsia"/>
        </w:rPr>
        <w:t>варто</w:t>
      </w:r>
      <w:r>
        <w:t></w:t>
      </w:r>
      <w:r>
        <w:rPr>
          <w:rFonts w:hint="eastAsia"/>
        </w:rPr>
        <w:t>готувати</w:t>
      </w:r>
      <w:r>
        <w:t></w:t>
      </w:r>
      <w:r>
        <w:rPr>
          <w:rFonts w:hint="eastAsia"/>
        </w:rPr>
        <w:t>той</w:t>
      </w:r>
      <w:r>
        <w:t></w:t>
      </w:r>
      <w:r>
        <w:rPr>
          <w:rFonts w:hint="eastAsia"/>
        </w:rPr>
        <w:t>чи</w:t>
      </w:r>
      <w:r>
        <w:t></w:t>
      </w:r>
      <w:r>
        <w:rPr>
          <w:rFonts w:hint="eastAsia"/>
        </w:rPr>
        <w:t>інший</w:t>
      </w:r>
      <w:r>
        <w:t></w:t>
      </w:r>
      <w:r>
        <w:rPr>
          <w:rFonts w:hint="eastAsia"/>
        </w:rPr>
        <w:t>матеріал</w:t>
      </w:r>
      <w:r>
        <w:t></w:t>
      </w:r>
      <w:r>
        <w:rPr>
          <w:rFonts w:hint="eastAsia"/>
        </w:rPr>
        <w:t>і</w:t>
      </w:r>
      <w:r>
        <w:t></w:t>
      </w:r>
      <w:r>
        <w:rPr>
          <w:rFonts w:hint="eastAsia"/>
        </w:rPr>
        <w:t>які</w:t>
      </w:r>
      <w:r>
        <w:t></w:t>
      </w:r>
      <w:r>
        <w:rPr>
          <w:rFonts w:hint="eastAsia"/>
        </w:rPr>
        <w:t>саме</w:t>
      </w:r>
      <w:r>
        <w:t></w:t>
      </w:r>
      <w:r>
        <w:rPr>
          <w:rFonts w:hint="eastAsia"/>
        </w:rPr>
        <w:t>кути</w:t>
      </w:r>
      <w:r>
        <w:t></w:t>
      </w:r>
      <w:r>
        <w:rPr>
          <w:rFonts w:hint="eastAsia"/>
        </w:rPr>
        <w:t>подачі</w:t>
      </w:r>
      <w:r>
        <w:t></w:t>
      </w:r>
      <w:r>
        <w:rPr>
          <w:rFonts w:hint="eastAsia"/>
        </w:rPr>
        <w:t>в</w:t>
      </w:r>
    </w:p>
    <w:p w:rsidR="00F40C68" w:rsidRDefault="00F40C68" w:rsidP="00F40C68">
      <w:r>
        <w:rPr>
          <w:rFonts w:hint="eastAsia"/>
        </w:rPr>
        <w:t>нього</w:t>
      </w:r>
      <w:r>
        <w:t></w:t>
      </w:r>
      <w:r>
        <w:rPr>
          <w:rFonts w:hint="eastAsia"/>
        </w:rPr>
        <w:t>будуть</w:t>
      </w:r>
      <w:r>
        <w:t></w:t>
      </w:r>
      <w:r>
        <w:rPr>
          <w:rFonts w:hint="eastAsia"/>
        </w:rPr>
        <w:t>–</w:t>
      </w:r>
      <w:r>
        <w:t></w:t>
      </w:r>
      <w:r>
        <w:rPr>
          <w:rFonts w:hint="eastAsia"/>
        </w:rPr>
        <w:t>вирішують</w:t>
      </w:r>
      <w:r>
        <w:t></w:t>
      </w:r>
      <w:r>
        <w:rPr>
          <w:rFonts w:hint="eastAsia"/>
        </w:rPr>
        <w:t>насамперед</w:t>
      </w:r>
      <w:r>
        <w:t></w:t>
      </w:r>
      <w:r>
        <w:rPr>
          <w:rFonts w:hint="eastAsia"/>
        </w:rPr>
        <w:t>у</w:t>
      </w:r>
      <w:r>
        <w:t></w:t>
      </w:r>
      <w:r>
        <w:rPr>
          <w:rFonts w:hint="eastAsia"/>
        </w:rPr>
        <w:t>редакції</w:t>
      </w:r>
      <w:r>
        <w:t></w:t>
      </w:r>
      <w:r>
        <w:t></w:t>
      </w:r>
      <w:r>
        <w:rPr>
          <w:rFonts w:hint="eastAsia"/>
        </w:rPr>
        <w:t>відповідно</w:t>
      </w:r>
      <w:r>
        <w:t></w:t>
      </w:r>
      <w:r>
        <w:rPr>
          <w:rFonts w:hint="eastAsia"/>
        </w:rPr>
        <w:t>саме</w:t>
      </w:r>
    </w:p>
    <w:p w:rsidR="00F40C68" w:rsidRDefault="00F40C68" w:rsidP="00F40C68">
      <w:r>
        <w:rPr>
          <w:rFonts w:hint="eastAsia"/>
        </w:rPr>
        <w:t>редакторсько</w:t>
      </w:r>
      <w:r>
        <w:t></w:t>
      </w:r>
      <w:r>
        <w:rPr>
          <w:rFonts w:hint="eastAsia"/>
        </w:rPr>
        <w:t>репортерська</w:t>
      </w:r>
      <w:r>
        <w:t></w:t>
      </w:r>
      <w:r>
        <w:rPr>
          <w:rFonts w:hint="eastAsia"/>
        </w:rPr>
        <w:t>група</w:t>
      </w:r>
      <w:r>
        <w:t></w:t>
      </w:r>
      <w:r>
        <w:rPr>
          <w:rFonts w:hint="eastAsia"/>
        </w:rPr>
        <w:t>визначає</w:t>
      </w:r>
      <w:r>
        <w:t></w:t>
      </w:r>
      <w:r>
        <w:t></w:t>
      </w:r>
      <w:r>
        <w:rPr>
          <w:rFonts w:hint="eastAsia"/>
        </w:rPr>
        <w:t>чи</w:t>
      </w:r>
      <w:r>
        <w:t></w:t>
      </w:r>
      <w:r>
        <w:rPr>
          <w:rFonts w:hint="eastAsia"/>
        </w:rPr>
        <w:t>актуалізувати</w:t>
      </w:r>
      <w:r>
        <w:t></w:t>
      </w:r>
      <w:r>
        <w:rPr>
          <w:rFonts w:hint="eastAsia"/>
        </w:rPr>
        <w:t>цю</w:t>
      </w:r>
      <w:r>
        <w:t></w:t>
      </w:r>
      <w:r>
        <w:rPr>
          <w:rFonts w:hint="eastAsia"/>
        </w:rPr>
        <w:t>проблему</w:t>
      </w:r>
      <w:r>
        <w:t></w:t>
      </w:r>
      <w:r>
        <w:rPr>
          <w:rFonts w:hint="eastAsia"/>
        </w:rPr>
        <w:t>і</w:t>
      </w:r>
    </w:p>
    <w:p w:rsidR="00F40C68" w:rsidRDefault="00F40C68" w:rsidP="00F40C68">
      <w:r>
        <w:rPr>
          <w:rFonts w:hint="eastAsia"/>
        </w:rPr>
        <w:t>відповідно</w:t>
      </w:r>
      <w:r>
        <w:t></w:t>
      </w:r>
      <w:r>
        <w:rPr>
          <w:rFonts w:hint="eastAsia"/>
        </w:rPr>
        <w:t>чи</w:t>
      </w:r>
      <w:r>
        <w:t></w:t>
      </w:r>
      <w:r>
        <w:rPr>
          <w:rFonts w:hint="eastAsia"/>
        </w:rPr>
        <w:t>заговорить</w:t>
      </w:r>
      <w:r>
        <w:t></w:t>
      </w:r>
      <w:r>
        <w:rPr>
          <w:rFonts w:hint="eastAsia"/>
        </w:rPr>
        <w:t>про</w:t>
      </w:r>
      <w:r>
        <w:t></w:t>
      </w:r>
      <w:r>
        <w:rPr>
          <w:rFonts w:hint="eastAsia"/>
        </w:rPr>
        <w:t>це</w:t>
      </w:r>
      <w:r>
        <w:t></w:t>
      </w:r>
      <w:r>
        <w:rPr>
          <w:rFonts w:hint="eastAsia"/>
        </w:rPr>
        <w:t>суспільство</w:t>
      </w:r>
      <w:r>
        <w:t></w:t>
      </w:r>
      <w:r>
        <w:t></w:t>
      </w:r>
      <w:r>
        <w:rPr>
          <w:rFonts w:hint="eastAsia"/>
        </w:rPr>
        <w:t>Відповідальність</w:t>
      </w:r>
      <w:r>
        <w:t></w:t>
      </w:r>
      <w:r>
        <w:rPr>
          <w:rFonts w:hint="eastAsia"/>
        </w:rPr>
        <w:t>для</w:t>
      </w:r>
    </w:p>
    <w:p w:rsidR="00F40C68" w:rsidRDefault="00F40C68" w:rsidP="00F40C68">
      <w:r>
        <w:t></w:t>
      </w:r>
      <w:r>
        <w:t></w:t>
      </w:r>
      <w:r>
        <w:t></w:t>
      </w:r>
    </w:p>
    <w:p w:rsidR="00F40C68" w:rsidRDefault="00F40C68" w:rsidP="00F40C68">
      <w:r>
        <w:rPr>
          <w:rFonts w:hint="eastAsia"/>
        </w:rPr>
        <w:t>медіаколективу</w:t>
      </w:r>
      <w:r>
        <w:t></w:t>
      </w:r>
      <w:r>
        <w:rPr>
          <w:rFonts w:hint="eastAsia"/>
        </w:rPr>
        <w:t>неймовірна</w:t>
      </w:r>
      <w:r>
        <w:t></w:t>
      </w:r>
      <w:r>
        <w:t></w:t>
      </w:r>
      <w:r>
        <w:rPr>
          <w:rFonts w:hint="eastAsia"/>
        </w:rPr>
        <w:t>адже</w:t>
      </w:r>
      <w:r>
        <w:t></w:t>
      </w:r>
      <w:r>
        <w:rPr>
          <w:rFonts w:hint="eastAsia"/>
        </w:rPr>
        <w:t>журналістський</w:t>
      </w:r>
      <w:r>
        <w:t></w:t>
      </w:r>
      <w:r>
        <w:rPr>
          <w:rFonts w:hint="eastAsia"/>
        </w:rPr>
        <w:t>продукт</w:t>
      </w:r>
      <w:r>
        <w:t></w:t>
      </w:r>
      <w:r>
        <w:t></w:t>
      </w:r>
      <w:r>
        <w:rPr>
          <w:rFonts w:hint="eastAsia"/>
        </w:rPr>
        <w:t>який</w:t>
      </w:r>
      <w:r>
        <w:t></w:t>
      </w:r>
      <w:r>
        <w:rPr>
          <w:rFonts w:hint="eastAsia"/>
        </w:rPr>
        <w:t>врешті</w:t>
      </w:r>
    </w:p>
    <w:p w:rsidR="00F40C68" w:rsidRDefault="00F40C68" w:rsidP="00F40C68">
      <w:r>
        <w:rPr>
          <w:rFonts w:hint="eastAsia"/>
        </w:rPr>
        <w:t>побачить</w:t>
      </w:r>
      <w:r>
        <w:t></w:t>
      </w:r>
      <w:r>
        <w:rPr>
          <w:rFonts w:hint="eastAsia"/>
        </w:rPr>
        <w:t>аудиторія</w:t>
      </w:r>
      <w:r>
        <w:t></w:t>
      </w:r>
      <w:r>
        <w:t></w:t>
      </w:r>
      <w:r>
        <w:rPr>
          <w:rFonts w:hint="eastAsia"/>
        </w:rPr>
        <w:t>завжди</w:t>
      </w:r>
      <w:r>
        <w:t></w:t>
      </w:r>
      <w:r>
        <w:rPr>
          <w:rFonts w:hint="eastAsia"/>
        </w:rPr>
        <w:t>має</w:t>
      </w:r>
      <w:r>
        <w:t></w:t>
      </w:r>
      <w:r>
        <w:rPr>
          <w:rFonts w:hint="eastAsia"/>
        </w:rPr>
        <w:t>ефект</w:t>
      </w:r>
      <w:r>
        <w:t></w:t>
      </w:r>
      <w:r>
        <w:t></w:t>
      </w:r>
      <w:r>
        <w:rPr>
          <w:rFonts w:hint="eastAsia"/>
        </w:rPr>
        <w:t>Тож</w:t>
      </w:r>
      <w:r>
        <w:t></w:t>
      </w:r>
      <w:r>
        <w:rPr>
          <w:rFonts w:hint="eastAsia"/>
        </w:rPr>
        <w:t>журналістам</w:t>
      </w:r>
      <w:r>
        <w:t></w:t>
      </w:r>
      <w:r>
        <w:rPr>
          <w:rFonts w:hint="eastAsia"/>
        </w:rPr>
        <w:t>варто</w:t>
      </w:r>
      <w:r>
        <w:t></w:t>
      </w:r>
      <w:r>
        <w:rPr>
          <w:rFonts w:hint="eastAsia"/>
        </w:rPr>
        <w:t>щонайчастіше</w:t>
      </w:r>
    </w:p>
    <w:p w:rsidR="00F40C68" w:rsidRDefault="00F40C68" w:rsidP="00F40C68">
      <w:r>
        <w:rPr>
          <w:rFonts w:hint="eastAsia"/>
        </w:rPr>
        <w:t>радитися</w:t>
      </w:r>
      <w:r>
        <w:t></w:t>
      </w:r>
      <w:r>
        <w:rPr>
          <w:rFonts w:hint="eastAsia"/>
        </w:rPr>
        <w:t>з</w:t>
      </w:r>
      <w:r>
        <w:t></w:t>
      </w:r>
      <w:r>
        <w:rPr>
          <w:rFonts w:hint="eastAsia"/>
        </w:rPr>
        <w:t>фахівцями</w:t>
      </w:r>
      <w:r>
        <w:t></w:t>
      </w:r>
      <w:r>
        <w:t></w:t>
      </w:r>
      <w:r>
        <w:rPr>
          <w:rFonts w:hint="eastAsia"/>
        </w:rPr>
        <w:t>досвідченими</w:t>
      </w:r>
      <w:r>
        <w:t></w:t>
      </w:r>
      <w:r>
        <w:rPr>
          <w:rFonts w:hint="eastAsia"/>
        </w:rPr>
        <w:t>колегами</w:t>
      </w:r>
      <w:r>
        <w:t></w:t>
      </w:r>
      <w:r>
        <w:t></w:t>
      </w:r>
      <w:r>
        <w:rPr>
          <w:rFonts w:hint="eastAsia"/>
        </w:rPr>
        <w:t>іноді</w:t>
      </w:r>
      <w:r>
        <w:t></w:t>
      </w:r>
      <w:r>
        <w:rPr>
          <w:rFonts w:hint="eastAsia"/>
        </w:rPr>
        <w:t>навіть</w:t>
      </w:r>
      <w:r>
        <w:t></w:t>
      </w:r>
      <w:r>
        <w:rPr>
          <w:rFonts w:hint="eastAsia"/>
        </w:rPr>
        <w:t>юристами</w:t>
      </w:r>
      <w:r>
        <w:t></w:t>
      </w:r>
      <w:r>
        <w:rPr>
          <w:rFonts w:hint="eastAsia"/>
        </w:rPr>
        <w:t>та</w:t>
      </w:r>
    </w:p>
    <w:p w:rsidR="00F40C68" w:rsidRDefault="00F40C68" w:rsidP="00F40C68">
      <w:r>
        <w:rPr>
          <w:rFonts w:hint="eastAsia"/>
        </w:rPr>
        <w:t>психологами</w:t>
      </w:r>
      <w:r>
        <w:t></w:t>
      </w:r>
    </w:p>
    <w:p w:rsidR="00F40C68" w:rsidRDefault="00F40C68" w:rsidP="00F40C68">
      <w:r>
        <w:rPr>
          <w:rFonts w:hint="eastAsia"/>
        </w:rPr>
        <w:t>Журналісти</w:t>
      </w:r>
      <w:r>
        <w:t></w:t>
      </w:r>
      <w:r>
        <w:rPr>
          <w:rFonts w:hint="eastAsia"/>
        </w:rPr>
        <w:t>намагаються</w:t>
      </w:r>
      <w:r>
        <w:t></w:t>
      </w:r>
      <w:r>
        <w:rPr>
          <w:rFonts w:hint="eastAsia"/>
        </w:rPr>
        <w:t>уникати</w:t>
      </w:r>
      <w:r>
        <w:t></w:t>
      </w:r>
      <w:r>
        <w:rPr>
          <w:rFonts w:hint="eastAsia"/>
        </w:rPr>
        <w:t>грубих</w:t>
      </w:r>
      <w:r>
        <w:t></w:t>
      </w:r>
      <w:r>
        <w:rPr>
          <w:rFonts w:hint="eastAsia"/>
        </w:rPr>
        <w:t>помилок</w:t>
      </w:r>
      <w:r>
        <w:t></w:t>
      </w:r>
      <w:r>
        <w:t></w:t>
      </w:r>
      <w:r>
        <w:rPr>
          <w:rFonts w:hint="eastAsia"/>
        </w:rPr>
        <w:t>образливої</w:t>
      </w:r>
      <w:r>
        <w:t></w:t>
      </w:r>
      <w:r>
        <w:rPr>
          <w:rFonts w:hint="eastAsia"/>
        </w:rPr>
        <w:t>та</w:t>
      </w:r>
    </w:p>
    <w:p w:rsidR="00F40C68" w:rsidRDefault="00F40C68" w:rsidP="00F40C68">
      <w:r>
        <w:rPr>
          <w:rFonts w:hint="eastAsia"/>
        </w:rPr>
        <w:t>некоректної</w:t>
      </w:r>
      <w:r>
        <w:t></w:t>
      </w:r>
      <w:r>
        <w:rPr>
          <w:rFonts w:hint="eastAsia"/>
        </w:rPr>
        <w:t>лексики</w:t>
      </w:r>
      <w:r>
        <w:t></w:t>
      </w:r>
      <w:r>
        <w:t></w:t>
      </w:r>
      <w:r>
        <w:rPr>
          <w:rFonts w:hint="eastAsia"/>
        </w:rPr>
        <w:t>та</w:t>
      </w:r>
      <w:r>
        <w:t></w:t>
      </w:r>
      <w:r>
        <w:rPr>
          <w:rFonts w:hint="eastAsia"/>
        </w:rPr>
        <w:t>все</w:t>
      </w:r>
      <w:r>
        <w:t></w:t>
      </w:r>
      <w:r>
        <w:rPr>
          <w:rFonts w:hint="eastAsia"/>
        </w:rPr>
        <w:t>ж</w:t>
      </w:r>
      <w:r>
        <w:t></w:t>
      </w:r>
      <w:r>
        <w:rPr>
          <w:rFonts w:hint="eastAsia"/>
        </w:rPr>
        <w:t>матеріали</w:t>
      </w:r>
      <w:r>
        <w:t></w:t>
      </w:r>
      <w:r>
        <w:t></w:t>
      </w:r>
      <w:r>
        <w:rPr>
          <w:rFonts w:hint="eastAsia"/>
        </w:rPr>
        <w:t>які</w:t>
      </w:r>
      <w:r>
        <w:t></w:t>
      </w:r>
      <w:r>
        <w:rPr>
          <w:rFonts w:hint="eastAsia"/>
        </w:rPr>
        <w:t>виходять</w:t>
      </w:r>
      <w:r>
        <w:t></w:t>
      </w:r>
      <w:r>
        <w:rPr>
          <w:rFonts w:hint="eastAsia"/>
        </w:rPr>
        <w:t>в</w:t>
      </w:r>
      <w:r>
        <w:t></w:t>
      </w:r>
      <w:r>
        <w:rPr>
          <w:rFonts w:hint="eastAsia"/>
        </w:rPr>
        <w:t>ефір</w:t>
      </w:r>
      <w:r>
        <w:t></w:t>
      </w:r>
      <w:r>
        <w:t></w:t>
      </w:r>
      <w:r>
        <w:rPr>
          <w:rFonts w:hint="eastAsia"/>
        </w:rPr>
        <w:t>мають</w:t>
      </w:r>
      <w:r>
        <w:t></w:t>
      </w:r>
      <w:r>
        <w:rPr>
          <w:rFonts w:hint="eastAsia"/>
        </w:rPr>
        <w:t>низку</w:t>
      </w:r>
    </w:p>
    <w:p w:rsidR="00F40C68" w:rsidRDefault="00F40C68" w:rsidP="00F40C68">
      <w:r>
        <w:rPr>
          <w:rFonts w:hint="eastAsia"/>
        </w:rPr>
        <w:t>неточностей</w:t>
      </w:r>
      <w:r>
        <w:t></w:t>
      </w:r>
      <w:r>
        <w:rPr>
          <w:rFonts w:hint="eastAsia"/>
        </w:rPr>
        <w:t>та</w:t>
      </w:r>
      <w:r>
        <w:t></w:t>
      </w:r>
      <w:r>
        <w:rPr>
          <w:rFonts w:hint="eastAsia"/>
        </w:rPr>
        <w:t>порушення</w:t>
      </w:r>
      <w:r>
        <w:t></w:t>
      </w:r>
      <w:r>
        <w:rPr>
          <w:rFonts w:hint="eastAsia"/>
        </w:rPr>
        <w:t>правил</w:t>
      </w:r>
      <w:r>
        <w:t></w:t>
      </w:r>
      <w:r>
        <w:rPr>
          <w:rFonts w:hint="eastAsia"/>
        </w:rPr>
        <w:t>та</w:t>
      </w:r>
      <w:r>
        <w:t></w:t>
      </w:r>
      <w:r>
        <w:rPr>
          <w:rFonts w:hint="eastAsia"/>
        </w:rPr>
        <w:t>принципів</w:t>
      </w:r>
      <w:r>
        <w:t></w:t>
      </w:r>
      <w:r>
        <w:t></w:t>
      </w:r>
      <w:r>
        <w:rPr>
          <w:rFonts w:hint="eastAsia"/>
        </w:rPr>
        <w:t>які</w:t>
      </w:r>
      <w:r>
        <w:t></w:t>
      </w:r>
      <w:r>
        <w:rPr>
          <w:rFonts w:hint="eastAsia"/>
        </w:rPr>
        <w:t>хоч</w:t>
      </w:r>
      <w:r>
        <w:t></w:t>
      </w:r>
      <w:r>
        <w:rPr>
          <w:rFonts w:hint="eastAsia"/>
        </w:rPr>
        <w:t>і</w:t>
      </w:r>
      <w:r>
        <w:t></w:t>
      </w:r>
      <w:r>
        <w:rPr>
          <w:rFonts w:hint="eastAsia"/>
        </w:rPr>
        <w:t>мають</w:t>
      </w:r>
    </w:p>
    <w:p w:rsidR="00F40C68" w:rsidRDefault="00F40C68" w:rsidP="00F40C68">
      <w:r>
        <w:rPr>
          <w:rFonts w:hint="eastAsia"/>
        </w:rPr>
        <w:t>рекомендаційних</w:t>
      </w:r>
      <w:r>
        <w:t></w:t>
      </w:r>
      <w:r>
        <w:rPr>
          <w:rFonts w:hint="eastAsia"/>
        </w:rPr>
        <w:t>характер</w:t>
      </w:r>
      <w:r>
        <w:t></w:t>
      </w:r>
      <w:r>
        <w:t></w:t>
      </w:r>
      <w:r>
        <w:rPr>
          <w:rFonts w:hint="eastAsia"/>
        </w:rPr>
        <w:t>та</w:t>
      </w:r>
      <w:r>
        <w:t></w:t>
      </w:r>
      <w:r>
        <w:rPr>
          <w:rFonts w:hint="eastAsia"/>
        </w:rPr>
        <w:t>все</w:t>
      </w:r>
      <w:r>
        <w:t></w:t>
      </w:r>
      <w:r>
        <w:rPr>
          <w:rFonts w:hint="eastAsia"/>
        </w:rPr>
        <w:t>ж</w:t>
      </w:r>
      <w:r>
        <w:t></w:t>
      </w:r>
      <w:r>
        <w:rPr>
          <w:rFonts w:hint="eastAsia"/>
        </w:rPr>
        <w:t>впливають</w:t>
      </w:r>
      <w:r>
        <w:t></w:t>
      </w:r>
      <w:r>
        <w:rPr>
          <w:rFonts w:hint="eastAsia"/>
        </w:rPr>
        <w:t>на</w:t>
      </w:r>
      <w:r>
        <w:t></w:t>
      </w:r>
      <w:r>
        <w:rPr>
          <w:rFonts w:hint="eastAsia"/>
        </w:rPr>
        <w:t>професійність</w:t>
      </w:r>
      <w:r>
        <w:t></w:t>
      </w:r>
      <w:r>
        <w:rPr>
          <w:rFonts w:hint="eastAsia"/>
        </w:rPr>
        <w:t>журналістів</w:t>
      </w:r>
    </w:p>
    <w:p w:rsidR="00F40C68" w:rsidRDefault="00F40C68" w:rsidP="00F40C68">
      <w:r>
        <w:rPr>
          <w:rFonts w:hint="eastAsia"/>
        </w:rPr>
        <w:t>та</w:t>
      </w:r>
      <w:r>
        <w:t></w:t>
      </w:r>
      <w:r>
        <w:rPr>
          <w:rFonts w:hint="eastAsia"/>
        </w:rPr>
        <w:t>редакціїї</w:t>
      </w:r>
      <w:r>
        <w:t></w:t>
      </w:r>
      <w:r>
        <w:rPr>
          <w:rFonts w:hint="eastAsia"/>
        </w:rPr>
        <w:t>загалом</w:t>
      </w:r>
      <w:r>
        <w:t></w:t>
      </w:r>
      <w:r>
        <w:t></w:t>
      </w:r>
      <w:r>
        <w:rPr>
          <w:rFonts w:hint="eastAsia"/>
        </w:rPr>
        <w:t>Особливо</w:t>
      </w:r>
      <w:r>
        <w:t></w:t>
      </w:r>
      <w:r>
        <w:rPr>
          <w:rFonts w:hint="eastAsia"/>
        </w:rPr>
        <w:t>складним</w:t>
      </w:r>
      <w:r>
        <w:t></w:t>
      </w:r>
      <w:r>
        <w:rPr>
          <w:rFonts w:hint="eastAsia"/>
        </w:rPr>
        <w:t>питанням</w:t>
      </w:r>
      <w:r>
        <w:t></w:t>
      </w:r>
      <w:r>
        <w:rPr>
          <w:rFonts w:hint="eastAsia"/>
        </w:rPr>
        <w:t>є</w:t>
      </w:r>
      <w:r>
        <w:t></w:t>
      </w:r>
      <w:r>
        <w:rPr>
          <w:rFonts w:hint="eastAsia"/>
        </w:rPr>
        <w:t>мовні</w:t>
      </w:r>
      <w:r>
        <w:t></w:t>
      </w:r>
      <w:r>
        <w:rPr>
          <w:rFonts w:hint="eastAsia"/>
        </w:rPr>
        <w:t>порушення</w:t>
      </w:r>
    </w:p>
    <w:p w:rsidR="00F40C68" w:rsidRDefault="00F40C68" w:rsidP="00F40C68">
      <w:r>
        <w:rPr>
          <w:rFonts w:hint="eastAsia"/>
        </w:rPr>
        <w:t>правил</w:t>
      </w:r>
      <w:r>
        <w:t></w:t>
      </w:r>
      <w:r>
        <w:rPr>
          <w:rFonts w:hint="eastAsia"/>
        </w:rPr>
        <w:t>та</w:t>
      </w:r>
      <w:r>
        <w:t></w:t>
      </w:r>
      <w:r>
        <w:rPr>
          <w:rFonts w:hint="eastAsia"/>
        </w:rPr>
        <w:t>принципів</w:t>
      </w:r>
      <w:r>
        <w:t></w:t>
      </w:r>
    </w:p>
    <w:p w:rsidR="00F40C68" w:rsidRDefault="00F40C68" w:rsidP="00F40C68">
      <w:r>
        <w:rPr>
          <w:rFonts w:hint="eastAsia"/>
        </w:rPr>
        <w:t>Що</w:t>
      </w:r>
      <w:r>
        <w:t></w:t>
      </w:r>
      <w:r>
        <w:rPr>
          <w:rFonts w:hint="eastAsia"/>
        </w:rPr>
        <w:t>стосується</w:t>
      </w:r>
      <w:r>
        <w:t></w:t>
      </w:r>
      <w:r>
        <w:rPr>
          <w:rFonts w:hint="eastAsia"/>
        </w:rPr>
        <w:t>питання</w:t>
      </w:r>
      <w:r>
        <w:t></w:t>
      </w:r>
      <w:r>
        <w:rPr>
          <w:rFonts w:hint="eastAsia"/>
        </w:rPr>
        <w:t>саморегуляції</w:t>
      </w:r>
      <w:r>
        <w:t></w:t>
      </w:r>
      <w:r>
        <w:t></w:t>
      </w:r>
      <w:r>
        <w:rPr>
          <w:rFonts w:hint="eastAsia"/>
        </w:rPr>
        <w:t>характерною</w:t>
      </w:r>
      <w:r>
        <w:t></w:t>
      </w:r>
      <w:r>
        <w:rPr>
          <w:rFonts w:hint="eastAsia"/>
        </w:rPr>
        <w:t>ознакою</w:t>
      </w:r>
      <w:r>
        <w:t></w:t>
      </w:r>
      <w:r>
        <w:rPr>
          <w:rFonts w:hint="eastAsia"/>
        </w:rPr>
        <w:t>роботи</w:t>
      </w:r>
    </w:p>
    <w:p w:rsidR="00F40C68" w:rsidRDefault="00F40C68" w:rsidP="00F40C68">
      <w:r>
        <w:rPr>
          <w:rFonts w:hint="eastAsia"/>
        </w:rPr>
        <w:t>медіаредакцій</w:t>
      </w:r>
      <w:r>
        <w:t></w:t>
      </w:r>
      <w:r>
        <w:rPr>
          <w:rFonts w:hint="eastAsia"/>
        </w:rPr>
        <w:t>є</w:t>
      </w:r>
      <w:r>
        <w:t></w:t>
      </w:r>
      <w:r>
        <w:rPr>
          <w:rFonts w:hint="eastAsia"/>
        </w:rPr>
        <w:t>їхня</w:t>
      </w:r>
      <w:r>
        <w:t></w:t>
      </w:r>
      <w:r>
        <w:rPr>
          <w:rFonts w:hint="eastAsia"/>
        </w:rPr>
        <w:t>закритість</w:t>
      </w:r>
      <w:r>
        <w:t></w:t>
      </w:r>
      <w:r>
        <w:t></w:t>
      </w:r>
      <w:r>
        <w:rPr>
          <w:rFonts w:hint="eastAsia"/>
        </w:rPr>
        <w:t>відсутність</w:t>
      </w:r>
      <w:r>
        <w:t></w:t>
      </w:r>
      <w:r>
        <w:rPr>
          <w:rFonts w:hint="eastAsia"/>
        </w:rPr>
        <w:t>кодексів</w:t>
      </w:r>
      <w:r>
        <w:t></w:t>
      </w:r>
      <w:r>
        <w:t></w:t>
      </w:r>
      <w:r>
        <w:rPr>
          <w:rFonts w:hint="eastAsia"/>
        </w:rPr>
        <w:t>недотримання</w:t>
      </w:r>
      <w:r>
        <w:t></w:t>
      </w:r>
      <w:r>
        <w:rPr>
          <w:rFonts w:hint="eastAsia"/>
        </w:rPr>
        <w:t>кодексів</w:t>
      </w:r>
    </w:p>
    <w:p w:rsidR="00F40C68" w:rsidRDefault="00F40C68" w:rsidP="00F40C68">
      <w:r>
        <w:rPr>
          <w:rFonts w:hint="eastAsia"/>
        </w:rPr>
        <w:t>та</w:t>
      </w:r>
      <w:r>
        <w:t></w:t>
      </w:r>
      <w:r>
        <w:rPr>
          <w:rFonts w:hint="eastAsia"/>
        </w:rPr>
        <w:t>стандартів</w:t>
      </w:r>
      <w:r>
        <w:t></w:t>
      </w:r>
      <w:r>
        <w:rPr>
          <w:rFonts w:hint="eastAsia"/>
        </w:rPr>
        <w:t>навіть</w:t>
      </w:r>
      <w:r>
        <w:t></w:t>
      </w:r>
      <w:r>
        <w:rPr>
          <w:rFonts w:hint="eastAsia"/>
        </w:rPr>
        <w:t>у</w:t>
      </w:r>
      <w:r>
        <w:t></w:t>
      </w:r>
      <w:r>
        <w:rPr>
          <w:rFonts w:hint="eastAsia"/>
        </w:rPr>
        <w:t>разі</w:t>
      </w:r>
      <w:r>
        <w:t></w:t>
      </w:r>
      <w:r>
        <w:rPr>
          <w:rFonts w:hint="eastAsia"/>
        </w:rPr>
        <w:t>їхньої</w:t>
      </w:r>
      <w:r>
        <w:t></w:t>
      </w:r>
      <w:r>
        <w:rPr>
          <w:rFonts w:hint="eastAsia"/>
        </w:rPr>
        <w:t>наявності</w:t>
      </w:r>
      <w:r>
        <w:t></w:t>
      </w:r>
      <w:r>
        <w:t></w:t>
      </w:r>
      <w:r>
        <w:rPr>
          <w:rFonts w:hint="eastAsia"/>
        </w:rPr>
        <w:t>Фактично</w:t>
      </w:r>
      <w:r>
        <w:t></w:t>
      </w:r>
      <w:r>
        <w:rPr>
          <w:rFonts w:hint="eastAsia"/>
        </w:rPr>
        <w:t>відсутні</w:t>
      </w:r>
      <w:r>
        <w:t></w:t>
      </w:r>
      <w:r>
        <w:rPr>
          <w:rFonts w:hint="eastAsia"/>
        </w:rPr>
        <w:t>схеми</w:t>
      </w:r>
      <w:r>
        <w:t></w:t>
      </w:r>
      <w:r>
        <w:rPr>
          <w:rFonts w:hint="eastAsia"/>
        </w:rPr>
        <w:t>та</w:t>
      </w:r>
    </w:p>
    <w:p w:rsidR="00F40C68" w:rsidRDefault="00F40C68" w:rsidP="00F40C68">
      <w:r>
        <w:rPr>
          <w:rFonts w:hint="eastAsia"/>
        </w:rPr>
        <w:t>механізми</w:t>
      </w:r>
      <w:r>
        <w:t></w:t>
      </w:r>
      <w:r>
        <w:t></w:t>
      </w:r>
      <w:r>
        <w:rPr>
          <w:rFonts w:hint="eastAsia"/>
        </w:rPr>
        <w:t>яким</w:t>
      </w:r>
      <w:r>
        <w:t></w:t>
      </w:r>
      <w:r>
        <w:rPr>
          <w:rFonts w:hint="eastAsia"/>
        </w:rPr>
        <w:t>чином</w:t>
      </w:r>
      <w:r>
        <w:t></w:t>
      </w:r>
      <w:r>
        <w:rPr>
          <w:rFonts w:hint="eastAsia"/>
        </w:rPr>
        <w:t>можна</w:t>
      </w:r>
      <w:r>
        <w:t></w:t>
      </w:r>
      <w:r>
        <w:rPr>
          <w:rFonts w:hint="eastAsia"/>
        </w:rPr>
        <w:t>конструктивно</w:t>
      </w:r>
      <w:r>
        <w:t></w:t>
      </w:r>
      <w:r>
        <w:rPr>
          <w:rFonts w:hint="eastAsia"/>
        </w:rPr>
        <w:t>науковій</w:t>
      </w:r>
      <w:r>
        <w:t></w:t>
      </w:r>
      <w:r>
        <w:rPr>
          <w:rFonts w:hint="eastAsia"/>
        </w:rPr>
        <w:t>та</w:t>
      </w:r>
      <w:r>
        <w:t></w:t>
      </w:r>
      <w:r>
        <w:rPr>
          <w:rFonts w:hint="eastAsia"/>
        </w:rPr>
        <w:t>журналістській</w:t>
      </w:r>
    </w:p>
    <w:p w:rsidR="00F40C68" w:rsidRDefault="00F40C68" w:rsidP="00F40C68">
      <w:r>
        <w:rPr>
          <w:rFonts w:hint="eastAsia"/>
        </w:rPr>
        <w:t>спільноті</w:t>
      </w:r>
      <w:r>
        <w:t></w:t>
      </w:r>
      <w:r>
        <w:rPr>
          <w:rFonts w:hint="eastAsia"/>
        </w:rPr>
        <w:t>реагувати</w:t>
      </w:r>
      <w:r>
        <w:t></w:t>
      </w:r>
      <w:r>
        <w:rPr>
          <w:rFonts w:hint="eastAsia"/>
        </w:rPr>
        <w:t>на</w:t>
      </w:r>
      <w:r>
        <w:t></w:t>
      </w:r>
      <w:r>
        <w:rPr>
          <w:rFonts w:hint="eastAsia"/>
        </w:rPr>
        <w:t>порушення</w:t>
      </w:r>
      <w:r>
        <w:t></w:t>
      </w:r>
      <w:r>
        <w:rPr>
          <w:rFonts w:hint="eastAsia"/>
        </w:rPr>
        <w:t>елементарних</w:t>
      </w:r>
      <w:r>
        <w:t></w:t>
      </w:r>
      <w:r>
        <w:rPr>
          <w:rFonts w:hint="eastAsia"/>
        </w:rPr>
        <w:t>норм</w:t>
      </w:r>
      <w:r>
        <w:t></w:t>
      </w:r>
      <w:r>
        <w:rPr>
          <w:rFonts w:hint="eastAsia"/>
        </w:rPr>
        <w:t>а</w:t>
      </w:r>
      <w:r>
        <w:t></w:t>
      </w:r>
      <w:r>
        <w:rPr>
          <w:rFonts w:hint="eastAsia"/>
        </w:rPr>
        <w:t>принципів</w:t>
      </w:r>
    </w:p>
    <w:p w:rsidR="00F40C68" w:rsidRDefault="00F40C68" w:rsidP="00F40C68">
      <w:r>
        <w:rPr>
          <w:rFonts w:hint="eastAsia"/>
        </w:rPr>
        <w:t>журналістики</w:t>
      </w:r>
      <w:r>
        <w:t></w:t>
      </w:r>
      <w:r>
        <w:t></w:t>
      </w:r>
      <w:r>
        <w:rPr>
          <w:rFonts w:hint="eastAsia"/>
        </w:rPr>
        <w:t>Досвідчені</w:t>
      </w:r>
      <w:r>
        <w:t></w:t>
      </w:r>
      <w:r>
        <w:rPr>
          <w:rFonts w:hint="eastAsia"/>
        </w:rPr>
        <w:t>журналісти</w:t>
      </w:r>
      <w:r>
        <w:t></w:t>
      </w:r>
      <w:r>
        <w:rPr>
          <w:rFonts w:hint="eastAsia"/>
        </w:rPr>
        <w:t>переконують</w:t>
      </w:r>
      <w:r>
        <w:t></w:t>
      </w:r>
      <w:r>
        <w:t></w:t>
      </w:r>
      <w:r>
        <w:rPr>
          <w:rFonts w:hint="eastAsia"/>
        </w:rPr>
        <w:t>часто</w:t>
      </w:r>
      <w:r>
        <w:t></w:t>
      </w:r>
      <w:r>
        <w:rPr>
          <w:rFonts w:hint="eastAsia"/>
        </w:rPr>
        <w:t>завойований</w:t>
      </w:r>
    </w:p>
    <w:p w:rsidR="00F40C68" w:rsidRDefault="00F40C68" w:rsidP="00F40C68">
      <w:r>
        <w:rPr>
          <w:rFonts w:hint="eastAsia"/>
        </w:rPr>
        <w:t>сумлінною</w:t>
      </w:r>
      <w:r>
        <w:t></w:t>
      </w:r>
      <w:r>
        <w:rPr>
          <w:rFonts w:hint="eastAsia"/>
        </w:rPr>
        <w:t>працею</w:t>
      </w:r>
      <w:r>
        <w:t></w:t>
      </w:r>
      <w:r>
        <w:rPr>
          <w:rFonts w:hint="eastAsia"/>
        </w:rPr>
        <w:t>довіра</w:t>
      </w:r>
      <w:r>
        <w:t></w:t>
      </w:r>
      <w:r>
        <w:rPr>
          <w:rFonts w:hint="eastAsia"/>
        </w:rPr>
        <w:t>з</w:t>
      </w:r>
      <w:r>
        <w:t></w:t>
      </w:r>
      <w:r>
        <w:rPr>
          <w:rFonts w:hint="eastAsia"/>
        </w:rPr>
        <w:t>боку</w:t>
      </w:r>
      <w:r>
        <w:t></w:t>
      </w:r>
      <w:r>
        <w:rPr>
          <w:rFonts w:hint="eastAsia"/>
        </w:rPr>
        <w:t>певного</w:t>
      </w:r>
      <w:r>
        <w:t></w:t>
      </w:r>
      <w:r>
        <w:rPr>
          <w:rFonts w:hint="eastAsia"/>
        </w:rPr>
        <w:t>суспільного</w:t>
      </w:r>
      <w:r>
        <w:t></w:t>
      </w:r>
      <w:r>
        <w:rPr>
          <w:rFonts w:hint="eastAsia"/>
        </w:rPr>
        <w:t>середовища</w:t>
      </w:r>
      <w:r>
        <w:t></w:t>
      </w:r>
      <w:r>
        <w:rPr>
          <w:rFonts w:hint="eastAsia"/>
        </w:rPr>
        <w:t>руйнується</w:t>
      </w:r>
    </w:p>
    <w:p w:rsidR="00F40C68" w:rsidRDefault="00F40C68" w:rsidP="00F40C68">
      <w:r>
        <w:rPr>
          <w:rFonts w:hint="eastAsia"/>
        </w:rPr>
        <w:t>через</w:t>
      </w:r>
      <w:r>
        <w:t></w:t>
      </w:r>
      <w:r>
        <w:rPr>
          <w:rFonts w:hint="eastAsia"/>
        </w:rPr>
        <w:t>брутальні</w:t>
      </w:r>
      <w:r>
        <w:t></w:t>
      </w:r>
      <w:r>
        <w:rPr>
          <w:rFonts w:hint="eastAsia"/>
        </w:rPr>
        <w:t>хиби</w:t>
      </w:r>
      <w:r>
        <w:t></w:t>
      </w:r>
      <w:r>
        <w:rPr>
          <w:rFonts w:hint="eastAsia"/>
        </w:rPr>
        <w:t>непрофесійних</w:t>
      </w:r>
      <w:r>
        <w:t></w:t>
      </w:r>
      <w:r>
        <w:rPr>
          <w:rFonts w:hint="eastAsia"/>
        </w:rPr>
        <w:t>колег</w:t>
      </w:r>
      <w:r>
        <w:t></w:t>
      </w:r>
      <w:r>
        <w:t></w:t>
      </w:r>
      <w:r>
        <w:rPr>
          <w:rFonts w:hint="eastAsia"/>
        </w:rPr>
        <w:t>а</w:t>
      </w:r>
      <w:r>
        <w:t></w:t>
      </w:r>
      <w:r>
        <w:rPr>
          <w:rFonts w:hint="eastAsia"/>
        </w:rPr>
        <w:t>в</w:t>
      </w:r>
      <w:r>
        <w:t></w:t>
      </w:r>
      <w:r>
        <w:rPr>
          <w:rFonts w:hint="eastAsia"/>
        </w:rPr>
        <w:t>результаті</w:t>
      </w:r>
      <w:r>
        <w:t></w:t>
      </w:r>
      <w:r>
        <w:rPr>
          <w:rFonts w:hint="eastAsia"/>
        </w:rPr>
        <w:t>страждають</w:t>
      </w:r>
      <w:r>
        <w:t></w:t>
      </w:r>
      <w:r>
        <w:rPr>
          <w:rFonts w:hint="eastAsia"/>
        </w:rPr>
        <w:t>усі</w:t>
      </w:r>
    </w:p>
    <w:p w:rsidR="00F40C68" w:rsidRDefault="00F40C68" w:rsidP="00F40C68">
      <w:r>
        <w:rPr>
          <w:rFonts w:hint="eastAsia"/>
        </w:rPr>
        <w:t>учасники</w:t>
      </w:r>
      <w:r>
        <w:t></w:t>
      </w:r>
      <w:r>
        <w:rPr>
          <w:rFonts w:hint="eastAsia"/>
        </w:rPr>
        <w:t>соціально</w:t>
      </w:r>
      <w:r>
        <w:t></w:t>
      </w:r>
      <w:r>
        <w:rPr>
          <w:rFonts w:hint="eastAsia"/>
        </w:rPr>
        <w:t>комунікаційного</w:t>
      </w:r>
      <w:r>
        <w:t></w:t>
      </w:r>
      <w:r>
        <w:rPr>
          <w:rFonts w:hint="eastAsia"/>
        </w:rPr>
        <w:t>діалогу</w:t>
      </w:r>
      <w:r>
        <w:t></w:t>
      </w:r>
      <w:r>
        <w:t></w:t>
      </w:r>
      <w:r>
        <w:rPr>
          <w:rFonts w:hint="eastAsia"/>
        </w:rPr>
        <w:t>журналісти</w:t>
      </w:r>
      <w:r>
        <w:t></w:t>
      </w:r>
      <w:r>
        <w:t></w:t>
      </w:r>
      <w:r>
        <w:rPr>
          <w:rFonts w:hint="eastAsia"/>
        </w:rPr>
        <w:t>тому</w:t>
      </w:r>
      <w:r>
        <w:t></w:t>
      </w:r>
      <w:r>
        <w:rPr>
          <w:rFonts w:hint="eastAsia"/>
        </w:rPr>
        <w:t>що</w:t>
      </w:r>
      <w:r>
        <w:t></w:t>
      </w:r>
      <w:r>
        <w:rPr>
          <w:rFonts w:hint="eastAsia"/>
        </w:rPr>
        <w:t>до</w:t>
      </w:r>
      <w:r>
        <w:t></w:t>
      </w:r>
      <w:r>
        <w:rPr>
          <w:rFonts w:hint="eastAsia"/>
        </w:rPr>
        <w:t>них</w:t>
      </w:r>
    </w:p>
    <w:p w:rsidR="00F40C68" w:rsidRDefault="00F40C68" w:rsidP="00F40C68">
      <w:r>
        <w:rPr>
          <w:rFonts w:hint="eastAsia"/>
        </w:rPr>
        <w:t>втрачають</w:t>
      </w:r>
      <w:r>
        <w:t></w:t>
      </w:r>
      <w:r>
        <w:rPr>
          <w:rFonts w:hint="eastAsia"/>
        </w:rPr>
        <w:t>довіру</w:t>
      </w:r>
      <w:r>
        <w:t></w:t>
      </w:r>
      <w:r>
        <w:rPr>
          <w:rFonts w:hint="eastAsia"/>
        </w:rPr>
        <w:t>і</w:t>
      </w:r>
      <w:r>
        <w:t></w:t>
      </w:r>
      <w:r>
        <w:rPr>
          <w:rFonts w:hint="eastAsia"/>
        </w:rPr>
        <w:t>їм</w:t>
      </w:r>
      <w:r>
        <w:t></w:t>
      </w:r>
      <w:r>
        <w:rPr>
          <w:rFonts w:hint="eastAsia"/>
        </w:rPr>
        <w:t>дедалі</w:t>
      </w:r>
      <w:r>
        <w:t></w:t>
      </w:r>
      <w:r>
        <w:rPr>
          <w:rFonts w:hint="eastAsia"/>
        </w:rPr>
        <w:t>складніше</w:t>
      </w:r>
      <w:r>
        <w:t></w:t>
      </w:r>
      <w:r>
        <w:rPr>
          <w:rFonts w:hint="eastAsia"/>
        </w:rPr>
        <w:t>буде</w:t>
      </w:r>
      <w:r>
        <w:t></w:t>
      </w:r>
      <w:r>
        <w:rPr>
          <w:rFonts w:hint="eastAsia"/>
        </w:rPr>
        <w:t>знаходити</w:t>
      </w:r>
      <w:r>
        <w:t></w:t>
      </w:r>
      <w:r>
        <w:rPr>
          <w:rFonts w:hint="eastAsia"/>
        </w:rPr>
        <w:t>героїв</w:t>
      </w:r>
      <w:r>
        <w:t></w:t>
      </w:r>
      <w:r>
        <w:rPr>
          <w:rFonts w:hint="eastAsia"/>
        </w:rPr>
        <w:t>матеріалу</w:t>
      </w:r>
      <w:r>
        <w:t></w:t>
      </w:r>
    </w:p>
    <w:p w:rsidR="00F40C68" w:rsidRDefault="00F40C68" w:rsidP="00F40C68">
      <w:r>
        <w:rPr>
          <w:rFonts w:hint="eastAsia"/>
        </w:rPr>
        <w:t>герої</w:t>
      </w:r>
      <w:r>
        <w:t></w:t>
      </w:r>
      <w:r>
        <w:rPr>
          <w:rFonts w:hint="eastAsia"/>
        </w:rPr>
        <w:t>матеріалу</w:t>
      </w:r>
      <w:r>
        <w:t></w:t>
      </w:r>
      <w:r>
        <w:t></w:t>
      </w:r>
      <w:r>
        <w:rPr>
          <w:rFonts w:hint="eastAsia"/>
        </w:rPr>
        <w:t>які</w:t>
      </w:r>
      <w:r>
        <w:t></w:t>
      </w:r>
      <w:r>
        <w:rPr>
          <w:rFonts w:hint="eastAsia"/>
        </w:rPr>
        <w:t>могли</w:t>
      </w:r>
      <w:r>
        <w:t></w:t>
      </w:r>
      <w:r>
        <w:rPr>
          <w:rFonts w:hint="eastAsia"/>
        </w:rPr>
        <w:t>би</w:t>
      </w:r>
      <w:r>
        <w:t></w:t>
      </w:r>
      <w:r>
        <w:rPr>
          <w:rFonts w:hint="eastAsia"/>
        </w:rPr>
        <w:t>найцікавіше</w:t>
      </w:r>
      <w:r>
        <w:t></w:t>
      </w:r>
      <w:r>
        <w:rPr>
          <w:rFonts w:hint="eastAsia"/>
        </w:rPr>
        <w:t>і</w:t>
      </w:r>
      <w:r>
        <w:t></w:t>
      </w:r>
      <w:r>
        <w:rPr>
          <w:rFonts w:hint="eastAsia"/>
        </w:rPr>
        <w:t>найвідвертіше</w:t>
      </w:r>
      <w:r>
        <w:t></w:t>
      </w:r>
      <w:r>
        <w:rPr>
          <w:rFonts w:hint="eastAsia"/>
        </w:rPr>
        <w:t>сказати</w:t>
      </w:r>
      <w:r>
        <w:t></w:t>
      </w:r>
      <w:r>
        <w:rPr>
          <w:rFonts w:hint="eastAsia"/>
        </w:rPr>
        <w:t>про</w:t>
      </w:r>
    </w:p>
    <w:p w:rsidR="00F40C68" w:rsidRDefault="00F40C68" w:rsidP="00F40C68">
      <w:r>
        <w:rPr>
          <w:rFonts w:hint="eastAsia"/>
        </w:rPr>
        <w:t>дражливу</w:t>
      </w:r>
      <w:r>
        <w:t></w:t>
      </w:r>
      <w:r>
        <w:rPr>
          <w:rFonts w:hint="eastAsia"/>
        </w:rPr>
        <w:t>тему</w:t>
      </w:r>
      <w:r>
        <w:t></w:t>
      </w:r>
      <w:r>
        <w:t></w:t>
      </w:r>
      <w:r>
        <w:rPr>
          <w:rFonts w:hint="eastAsia"/>
        </w:rPr>
        <w:t>аудиторія</w:t>
      </w:r>
      <w:r>
        <w:t></w:t>
      </w:r>
      <w:r>
        <w:t></w:t>
      </w:r>
      <w:r>
        <w:rPr>
          <w:rFonts w:hint="eastAsia"/>
        </w:rPr>
        <w:t>яка</w:t>
      </w:r>
      <w:r>
        <w:t></w:t>
      </w:r>
      <w:r>
        <w:rPr>
          <w:rFonts w:hint="eastAsia"/>
        </w:rPr>
        <w:t>залишиться</w:t>
      </w:r>
      <w:r>
        <w:t></w:t>
      </w:r>
      <w:r>
        <w:rPr>
          <w:rFonts w:hint="eastAsia"/>
        </w:rPr>
        <w:t>необізнаною</w:t>
      </w:r>
      <w:r>
        <w:t></w:t>
      </w:r>
      <w:r>
        <w:rPr>
          <w:rFonts w:hint="eastAsia"/>
        </w:rPr>
        <w:t>та</w:t>
      </w:r>
      <w:r>
        <w:t></w:t>
      </w:r>
      <w:r>
        <w:rPr>
          <w:rFonts w:hint="eastAsia"/>
        </w:rPr>
        <w:t>некомпетентною</w:t>
      </w:r>
      <w:r>
        <w:t></w:t>
      </w:r>
      <w:r>
        <w:t></w:t>
      </w:r>
    </w:p>
    <w:p w:rsidR="00F40C68" w:rsidRDefault="00F40C68" w:rsidP="00F40C68">
      <w:r>
        <w:rPr>
          <w:rFonts w:hint="eastAsia"/>
        </w:rPr>
        <w:t>Тож</w:t>
      </w:r>
      <w:r>
        <w:t></w:t>
      </w:r>
      <w:r>
        <w:rPr>
          <w:rFonts w:hint="eastAsia"/>
        </w:rPr>
        <w:t>мають</w:t>
      </w:r>
      <w:r>
        <w:t></w:t>
      </w:r>
      <w:r>
        <w:rPr>
          <w:rFonts w:hint="eastAsia"/>
        </w:rPr>
        <w:t>бути</w:t>
      </w:r>
      <w:r>
        <w:t></w:t>
      </w:r>
      <w:r>
        <w:rPr>
          <w:rFonts w:hint="eastAsia"/>
        </w:rPr>
        <w:t>певені</w:t>
      </w:r>
      <w:r>
        <w:t></w:t>
      </w:r>
      <w:r>
        <w:rPr>
          <w:rFonts w:hint="eastAsia"/>
        </w:rPr>
        <w:t>обмеження</w:t>
      </w:r>
      <w:r>
        <w:t></w:t>
      </w:r>
      <w:r>
        <w:t></w:t>
      </w:r>
      <w:r>
        <w:rPr>
          <w:rFonts w:hint="eastAsia"/>
        </w:rPr>
        <w:t>Ці</w:t>
      </w:r>
      <w:r>
        <w:t></w:t>
      </w:r>
      <w:r>
        <w:rPr>
          <w:rFonts w:hint="eastAsia"/>
        </w:rPr>
        <w:t>обмеження</w:t>
      </w:r>
      <w:r>
        <w:t></w:t>
      </w:r>
      <w:r>
        <w:rPr>
          <w:rFonts w:hint="eastAsia"/>
        </w:rPr>
        <w:t>мають</w:t>
      </w:r>
      <w:r>
        <w:t></w:t>
      </w:r>
      <w:r>
        <w:rPr>
          <w:rFonts w:hint="eastAsia"/>
        </w:rPr>
        <w:t>кілька</w:t>
      </w:r>
      <w:r>
        <w:t></w:t>
      </w:r>
      <w:r>
        <w:rPr>
          <w:rFonts w:hint="eastAsia"/>
        </w:rPr>
        <w:t>рівнів</w:t>
      </w:r>
      <w:r>
        <w:t></w:t>
      </w:r>
    </w:p>
    <w:p w:rsidR="00F40C68" w:rsidRDefault="00F40C68" w:rsidP="00F40C68">
      <w:r>
        <w:rPr>
          <w:rFonts w:hint="eastAsia"/>
        </w:rPr>
        <w:t>на</w:t>
      </w:r>
      <w:r>
        <w:t></w:t>
      </w:r>
      <w:r>
        <w:rPr>
          <w:rFonts w:hint="eastAsia"/>
        </w:rPr>
        <w:t>рівні</w:t>
      </w:r>
      <w:r>
        <w:t></w:t>
      </w:r>
      <w:r>
        <w:rPr>
          <w:rFonts w:hint="eastAsia"/>
        </w:rPr>
        <w:t>особистості</w:t>
      </w:r>
      <w:r>
        <w:t></w:t>
      </w:r>
      <w:r>
        <w:t></w:t>
      </w:r>
      <w:r>
        <w:rPr>
          <w:rFonts w:hint="eastAsia"/>
        </w:rPr>
        <w:t>накопичений</w:t>
      </w:r>
      <w:r>
        <w:t></w:t>
      </w:r>
      <w:r>
        <w:rPr>
          <w:rFonts w:hint="eastAsia"/>
        </w:rPr>
        <w:t>життєвий</w:t>
      </w:r>
      <w:r>
        <w:t></w:t>
      </w:r>
      <w:r>
        <w:rPr>
          <w:rFonts w:hint="eastAsia"/>
        </w:rPr>
        <w:t>досвід</w:t>
      </w:r>
      <w:r>
        <w:t></w:t>
      </w:r>
      <w:r>
        <w:rPr>
          <w:rFonts w:hint="eastAsia"/>
        </w:rPr>
        <w:t>та</w:t>
      </w:r>
      <w:r>
        <w:t></w:t>
      </w:r>
      <w:r>
        <w:rPr>
          <w:rFonts w:hint="eastAsia"/>
        </w:rPr>
        <w:t>загальна</w:t>
      </w:r>
      <w:r>
        <w:t></w:t>
      </w:r>
      <w:r>
        <w:rPr>
          <w:rFonts w:hint="eastAsia"/>
        </w:rPr>
        <w:t>обізнаність</w:t>
      </w:r>
      <w:r>
        <w:t></w:t>
      </w:r>
      <w:r>
        <w:t></w:t>
      </w:r>
      <w:r>
        <w:rPr>
          <w:rFonts w:hint="eastAsia"/>
        </w:rPr>
        <w:t>а</w:t>
      </w:r>
    </w:p>
    <w:p w:rsidR="00F40C68" w:rsidRDefault="00F40C68" w:rsidP="00F40C68">
      <w:r>
        <w:rPr>
          <w:rFonts w:hint="eastAsia"/>
        </w:rPr>
        <w:t>також</w:t>
      </w:r>
      <w:r>
        <w:t></w:t>
      </w:r>
      <w:r>
        <w:rPr>
          <w:rFonts w:hint="eastAsia"/>
        </w:rPr>
        <w:t>людський</w:t>
      </w:r>
      <w:r>
        <w:t></w:t>
      </w:r>
      <w:r>
        <w:rPr>
          <w:rFonts w:hint="eastAsia"/>
        </w:rPr>
        <w:t>фактор</w:t>
      </w:r>
      <w:r>
        <w:t></w:t>
      </w:r>
      <w:r>
        <w:t></w:t>
      </w:r>
      <w:r>
        <w:t></w:t>
      </w:r>
      <w:r>
        <w:rPr>
          <w:rFonts w:hint="eastAsia"/>
        </w:rPr>
        <w:t>на</w:t>
      </w:r>
      <w:r>
        <w:t></w:t>
      </w:r>
      <w:r>
        <w:rPr>
          <w:rFonts w:hint="eastAsia"/>
        </w:rPr>
        <w:t>рівні</w:t>
      </w:r>
      <w:r>
        <w:t></w:t>
      </w:r>
      <w:r>
        <w:rPr>
          <w:rFonts w:hint="eastAsia"/>
        </w:rPr>
        <w:t>професійному</w:t>
      </w:r>
      <w:r>
        <w:t></w:t>
      </w:r>
      <w:r>
        <w:t></w:t>
      </w:r>
      <w:r>
        <w:rPr>
          <w:rFonts w:hint="eastAsia"/>
        </w:rPr>
        <w:t>накопичений</w:t>
      </w:r>
      <w:r>
        <w:t></w:t>
      </w:r>
      <w:r>
        <w:rPr>
          <w:rFonts w:hint="eastAsia"/>
        </w:rPr>
        <w:t>досвід</w:t>
      </w:r>
      <w:r>
        <w:t></w:t>
      </w:r>
      <w:r>
        <w:rPr>
          <w:rFonts w:hint="eastAsia"/>
        </w:rPr>
        <w:t>роботи</w:t>
      </w:r>
      <w:r>
        <w:t></w:t>
      </w:r>
    </w:p>
    <w:p w:rsidR="00F40C68" w:rsidRDefault="00F40C68" w:rsidP="00F40C68">
      <w:r>
        <w:rPr>
          <w:rFonts w:hint="eastAsia"/>
        </w:rPr>
        <w:t>обізнаність</w:t>
      </w:r>
      <w:r>
        <w:t></w:t>
      </w:r>
      <w:r>
        <w:rPr>
          <w:rFonts w:hint="eastAsia"/>
        </w:rPr>
        <w:t>у</w:t>
      </w:r>
      <w:r>
        <w:t></w:t>
      </w:r>
      <w:r>
        <w:rPr>
          <w:rFonts w:hint="eastAsia"/>
        </w:rPr>
        <w:t>соціальних</w:t>
      </w:r>
      <w:r>
        <w:t></w:t>
      </w:r>
      <w:r>
        <w:rPr>
          <w:rFonts w:hint="eastAsia"/>
        </w:rPr>
        <w:t>проблемах</w:t>
      </w:r>
      <w:r>
        <w:t></w:t>
      </w:r>
      <w:r>
        <w:t></w:t>
      </w:r>
      <w:r>
        <w:rPr>
          <w:rFonts w:hint="eastAsia"/>
        </w:rPr>
        <w:t>їхній</w:t>
      </w:r>
      <w:r>
        <w:t></w:t>
      </w:r>
      <w:r>
        <w:rPr>
          <w:rFonts w:hint="eastAsia"/>
        </w:rPr>
        <w:t>багатофакторності</w:t>
      </w:r>
      <w:r>
        <w:t></w:t>
      </w:r>
      <w:r>
        <w:rPr>
          <w:rFonts w:hint="eastAsia"/>
        </w:rPr>
        <w:t>та</w:t>
      </w:r>
    </w:p>
    <w:p w:rsidR="00F40C68" w:rsidRDefault="00F40C68" w:rsidP="00F40C68">
      <w:r>
        <w:rPr>
          <w:rFonts w:hint="eastAsia"/>
        </w:rPr>
        <w:t>різнорідності</w:t>
      </w:r>
      <w:r>
        <w:t></w:t>
      </w:r>
      <w:r>
        <w:t></w:t>
      </w:r>
      <w:r>
        <w:t></w:t>
      </w:r>
      <w:r>
        <w:rPr>
          <w:rFonts w:hint="eastAsia"/>
        </w:rPr>
        <w:t>на</w:t>
      </w:r>
      <w:r>
        <w:t></w:t>
      </w:r>
      <w:r>
        <w:rPr>
          <w:rFonts w:hint="eastAsia"/>
        </w:rPr>
        <w:t>рівні</w:t>
      </w:r>
      <w:r>
        <w:t></w:t>
      </w:r>
      <w:r>
        <w:rPr>
          <w:rFonts w:hint="eastAsia"/>
        </w:rPr>
        <w:t>редакційних</w:t>
      </w:r>
      <w:r>
        <w:t></w:t>
      </w:r>
      <w:r>
        <w:rPr>
          <w:rFonts w:hint="eastAsia"/>
        </w:rPr>
        <w:t>установок</w:t>
      </w:r>
      <w:r>
        <w:t></w:t>
      </w:r>
      <w:r>
        <w:rPr>
          <w:rFonts w:hint="eastAsia"/>
        </w:rPr>
        <w:t>та</w:t>
      </w:r>
      <w:r>
        <w:t></w:t>
      </w:r>
      <w:r>
        <w:rPr>
          <w:rFonts w:hint="eastAsia"/>
        </w:rPr>
        <w:t>вказівок</w:t>
      </w:r>
      <w:r>
        <w:t></w:t>
      </w:r>
      <w:r>
        <w:t></w:t>
      </w:r>
      <w:r>
        <w:rPr>
          <w:rFonts w:hint="eastAsia"/>
        </w:rPr>
        <w:t>вплив</w:t>
      </w:r>
      <w:r>
        <w:t></w:t>
      </w:r>
      <w:r>
        <w:rPr>
          <w:rFonts w:hint="eastAsia"/>
        </w:rPr>
        <w:t>думки</w:t>
      </w:r>
    </w:p>
    <w:p w:rsidR="00F40C68" w:rsidRDefault="00F40C68" w:rsidP="00F40C68">
      <w:r>
        <w:rPr>
          <w:rFonts w:hint="eastAsia"/>
        </w:rPr>
        <w:t>головного</w:t>
      </w:r>
      <w:r>
        <w:t></w:t>
      </w:r>
      <w:r>
        <w:rPr>
          <w:rFonts w:hint="eastAsia"/>
        </w:rPr>
        <w:t>редактора</w:t>
      </w:r>
      <w:r>
        <w:t></w:t>
      </w:r>
      <w:r>
        <w:t></w:t>
      </w:r>
      <w:r>
        <w:rPr>
          <w:rFonts w:hint="eastAsia"/>
        </w:rPr>
        <w:t>власника</w:t>
      </w:r>
      <w:r>
        <w:t></w:t>
      </w:r>
      <w:r>
        <w:t></w:t>
      </w:r>
      <w:r>
        <w:t></w:t>
      </w:r>
      <w:r>
        <w:rPr>
          <w:rFonts w:hint="eastAsia"/>
        </w:rPr>
        <w:t>на</w:t>
      </w:r>
      <w:r>
        <w:t></w:t>
      </w:r>
      <w:r>
        <w:rPr>
          <w:rFonts w:hint="eastAsia"/>
        </w:rPr>
        <w:t>рівні</w:t>
      </w:r>
      <w:r>
        <w:t></w:t>
      </w:r>
      <w:r>
        <w:rPr>
          <w:rFonts w:hint="eastAsia"/>
        </w:rPr>
        <w:t>юридичному</w:t>
      </w:r>
      <w:r>
        <w:t></w:t>
      </w:r>
      <w:r>
        <w:t></w:t>
      </w:r>
      <w:r>
        <w:rPr>
          <w:rFonts w:hint="eastAsia"/>
        </w:rPr>
        <w:t>фактор</w:t>
      </w:r>
    </w:p>
    <w:p w:rsidR="00F40C68" w:rsidRDefault="00F40C68" w:rsidP="00F40C68">
      <w:r>
        <w:rPr>
          <w:rFonts w:hint="eastAsia"/>
        </w:rPr>
        <w:t>дотримання</w:t>
      </w:r>
      <w:r>
        <w:t></w:t>
      </w:r>
      <w:r>
        <w:rPr>
          <w:rFonts w:hint="eastAsia"/>
        </w:rPr>
        <w:t>недотримання</w:t>
      </w:r>
      <w:r>
        <w:t></w:t>
      </w:r>
      <w:r>
        <w:rPr>
          <w:rFonts w:hint="eastAsia"/>
        </w:rPr>
        <w:t>юридичних</w:t>
      </w:r>
      <w:r>
        <w:t></w:t>
      </w:r>
      <w:r>
        <w:rPr>
          <w:rFonts w:hint="eastAsia"/>
        </w:rPr>
        <w:t>норм</w:t>
      </w:r>
      <w:r>
        <w:t></w:t>
      </w:r>
      <w:r>
        <w:rPr>
          <w:rFonts w:hint="eastAsia"/>
        </w:rPr>
        <w:t>під</w:t>
      </w:r>
      <w:r>
        <w:t></w:t>
      </w:r>
      <w:r>
        <w:rPr>
          <w:rFonts w:hint="eastAsia"/>
        </w:rPr>
        <w:t>час</w:t>
      </w:r>
      <w:r>
        <w:t></w:t>
      </w:r>
      <w:r>
        <w:rPr>
          <w:rFonts w:hint="eastAsia"/>
        </w:rPr>
        <w:t>підготовки</w:t>
      </w:r>
      <w:r>
        <w:t></w:t>
      </w:r>
      <w:r>
        <w:rPr>
          <w:rFonts w:hint="eastAsia"/>
        </w:rPr>
        <w:t>матеріалу</w:t>
      </w:r>
      <w:r>
        <w:t></w:t>
      </w:r>
      <w:r>
        <w:t></w:t>
      </w:r>
      <w:r>
        <w:t></w:t>
      </w:r>
      <w:r>
        <w:rPr>
          <w:rFonts w:hint="eastAsia"/>
        </w:rPr>
        <w:t>на</w:t>
      </w:r>
    </w:p>
    <w:p w:rsidR="00F40C68" w:rsidRDefault="00F40C68" w:rsidP="00F40C68">
      <w:r>
        <w:rPr>
          <w:rFonts w:hint="eastAsia"/>
        </w:rPr>
        <w:t>рівні</w:t>
      </w:r>
      <w:r>
        <w:t></w:t>
      </w:r>
      <w:r>
        <w:rPr>
          <w:rFonts w:hint="eastAsia"/>
        </w:rPr>
        <w:t>суспільства</w:t>
      </w:r>
      <w:r>
        <w:t></w:t>
      </w:r>
      <w:r>
        <w:t></w:t>
      </w:r>
      <w:r>
        <w:rPr>
          <w:rFonts w:hint="eastAsia"/>
        </w:rPr>
        <w:t>журналіст</w:t>
      </w:r>
      <w:r>
        <w:t></w:t>
      </w:r>
      <w:r>
        <w:rPr>
          <w:rFonts w:hint="eastAsia"/>
        </w:rPr>
        <w:t>готує</w:t>
      </w:r>
      <w:r>
        <w:t></w:t>
      </w:r>
      <w:r>
        <w:rPr>
          <w:rFonts w:hint="eastAsia"/>
        </w:rPr>
        <w:t>матеріал</w:t>
      </w:r>
      <w:r>
        <w:t></w:t>
      </w:r>
      <w:r>
        <w:t></w:t>
      </w:r>
      <w:r>
        <w:rPr>
          <w:rFonts w:hint="eastAsia"/>
        </w:rPr>
        <w:t>розуміючи</w:t>
      </w:r>
      <w:r>
        <w:t></w:t>
      </w:r>
      <w:r>
        <w:rPr>
          <w:rFonts w:hint="eastAsia"/>
        </w:rPr>
        <w:t>сформовану</w:t>
      </w:r>
      <w:r>
        <w:t></w:t>
      </w:r>
      <w:r>
        <w:rPr>
          <w:rFonts w:hint="eastAsia"/>
        </w:rPr>
        <w:t>ще</w:t>
      </w:r>
      <w:r>
        <w:t></w:t>
      </w:r>
      <w:r>
        <w:rPr>
          <w:rFonts w:hint="eastAsia"/>
        </w:rPr>
        <w:t>до</w:t>
      </w:r>
    </w:p>
    <w:p w:rsidR="00F40C68" w:rsidRDefault="00F40C68" w:rsidP="00F40C68">
      <w:r>
        <w:t></w:t>
      </w:r>
      <w:r>
        <w:t></w:t>
      </w:r>
      <w:r>
        <w:t></w:t>
      </w:r>
    </w:p>
    <w:p w:rsidR="00F40C68" w:rsidRDefault="00F40C68" w:rsidP="00F40C68">
      <w:r>
        <w:rPr>
          <w:rFonts w:hint="eastAsia"/>
        </w:rPr>
        <w:t>виходу</w:t>
      </w:r>
      <w:r>
        <w:t></w:t>
      </w:r>
      <w:r>
        <w:rPr>
          <w:rFonts w:hint="eastAsia"/>
        </w:rPr>
        <w:t>матеріалу</w:t>
      </w:r>
      <w:r>
        <w:t></w:t>
      </w:r>
      <w:r>
        <w:rPr>
          <w:rFonts w:hint="eastAsia"/>
        </w:rPr>
        <w:t>громадську</w:t>
      </w:r>
      <w:r>
        <w:t></w:t>
      </w:r>
      <w:r>
        <w:rPr>
          <w:rFonts w:hint="eastAsia"/>
        </w:rPr>
        <w:t>думку</w:t>
      </w:r>
      <w:r>
        <w:t></w:t>
      </w:r>
      <w:r>
        <w:rPr>
          <w:rFonts w:hint="eastAsia"/>
        </w:rPr>
        <w:t>на</w:t>
      </w:r>
      <w:r>
        <w:t></w:t>
      </w:r>
      <w:r>
        <w:rPr>
          <w:rFonts w:hint="eastAsia"/>
        </w:rPr>
        <w:t>соціальну</w:t>
      </w:r>
      <w:r>
        <w:t></w:t>
      </w:r>
      <w:r>
        <w:rPr>
          <w:rFonts w:hint="eastAsia"/>
        </w:rPr>
        <w:t>проблему</w:t>
      </w:r>
      <w:r>
        <w:t></w:t>
      </w:r>
      <w:r>
        <w:t></w:t>
      </w:r>
      <w:r>
        <w:rPr>
          <w:rFonts w:hint="eastAsia"/>
        </w:rPr>
        <w:t>яка</w:t>
      </w:r>
    </w:p>
    <w:p w:rsidR="00F40C68" w:rsidRDefault="00F40C68" w:rsidP="00F40C68">
      <w:r>
        <w:rPr>
          <w:rFonts w:hint="eastAsia"/>
        </w:rPr>
        <w:t>актуалізована</w:t>
      </w:r>
      <w:r>
        <w:t></w:t>
      </w:r>
      <w:r>
        <w:rPr>
          <w:rFonts w:hint="eastAsia"/>
        </w:rPr>
        <w:t>в</w:t>
      </w:r>
      <w:r>
        <w:t></w:t>
      </w:r>
      <w:r>
        <w:rPr>
          <w:rFonts w:hint="eastAsia"/>
        </w:rPr>
        <w:t>матеріалі</w:t>
      </w:r>
      <w:r>
        <w:t></w:t>
      </w:r>
      <w:r>
        <w:t></w:t>
      </w:r>
    </w:p>
    <w:p w:rsidR="00F40C68" w:rsidRDefault="00F40C68" w:rsidP="00F40C68">
      <w:r>
        <w:rPr>
          <w:rFonts w:hint="eastAsia"/>
        </w:rPr>
        <w:t>Телевізійні</w:t>
      </w:r>
      <w:r>
        <w:t></w:t>
      </w:r>
      <w:r>
        <w:rPr>
          <w:rFonts w:hint="eastAsia"/>
        </w:rPr>
        <w:t>сюжети</w:t>
      </w:r>
      <w:r>
        <w:t></w:t>
      </w:r>
      <w:r>
        <w:rPr>
          <w:rFonts w:hint="eastAsia"/>
        </w:rPr>
        <w:t>на</w:t>
      </w:r>
      <w:r>
        <w:t></w:t>
      </w:r>
      <w:r>
        <w:rPr>
          <w:rFonts w:hint="eastAsia"/>
        </w:rPr>
        <w:t>теми</w:t>
      </w:r>
      <w:r>
        <w:t></w:t>
      </w:r>
      <w:r>
        <w:rPr>
          <w:rFonts w:hint="eastAsia"/>
        </w:rPr>
        <w:t>соціальних</w:t>
      </w:r>
      <w:r>
        <w:t></w:t>
      </w:r>
      <w:r>
        <w:rPr>
          <w:rFonts w:hint="eastAsia"/>
        </w:rPr>
        <w:t>проблем</w:t>
      </w:r>
      <w:r>
        <w:t></w:t>
      </w:r>
      <w:r>
        <w:rPr>
          <w:rFonts w:hint="eastAsia"/>
        </w:rPr>
        <w:t>–</w:t>
      </w:r>
      <w:r>
        <w:t></w:t>
      </w:r>
      <w:r>
        <w:rPr>
          <w:rFonts w:hint="eastAsia"/>
        </w:rPr>
        <w:t>серед</w:t>
      </w:r>
      <w:r>
        <w:t></w:t>
      </w:r>
      <w:r>
        <w:rPr>
          <w:rFonts w:hint="eastAsia"/>
        </w:rPr>
        <w:t>тих</w:t>
      </w:r>
      <w:r>
        <w:t></w:t>
      </w:r>
      <w:r>
        <w:t></w:t>
      </w:r>
      <w:r>
        <w:rPr>
          <w:rFonts w:hint="eastAsia"/>
        </w:rPr>
        <w:t>які</w:t>
      </w:r>
      <w:r>
        <w:t></w:t>
      </w:r>
      <w:r>
        <w:rPr>
          <w:rFonts w:hint="eastAsia"/>
        </w:rPr>
        <w:t>не</w:t>
      </w:r>
    </w:p>
    <w:p w:rsidR="00F40C68" w:rsidRDefault="00F40C68" w:rsidP="00F40C68">
      <w:r>
        <w:rPr>
          <w:rFonts w:hint="eastAsia"/>
        </w:rPr>
        <w:t>вважають</w:t>
      </w:r>
      <w:r>
        <w:t></w:t>
      </w:r>
      <w:r>
        <w:rPr>
          <w:rFonts w:hint="eastAsia"/>
        </w:rPr>
        <w:t>рейтинговими</w:t>
      </w:r>
      <w:r>
        <w:t></w:t>
      </w:r>
      <w:r>
        <w:t></w:t>
      </w:r>
      <w:r>
        <w:rPr>
          <w:rFonts w:hint="eastAsia"/>
        </w:rPr>
        <w:t>Часто</w:t>
      </w:r>
      <w:r>
        <w:t></w:t>
      </w:r>
      <w:r>
        <w:rPr>
          <w:rFonts w:hint="eastAsia"/>
        </w:rPr>
        <w:t>навіть</w:t>
      </w:r>
      <w:r>
        <w:t></w:t>
      </w:r>
      <w:r>
        <w:rPr>
          <w:rFonts w:hint="eastAsia"/>
        </w:rPr>
        <w:t>у</w:t>
      </w:r>
      <w:r>
        <w:t></w:t>
      </w:r>
      <w:r>
        <w:rPr>
          <w:rFonts w:hint="eastAsia"/>
        </w:rPr>
        <w:t>межах</w:t>
      </w:r>
      <w:r>
        <w:t></w:t>
      </w:r>
      <w:r>
        <w:rPr>
          <w:rFonts w:hint="eastAsia"/>
        </w:rPr>
        <w:t>корпоративних</w:t>
      </w:r>
      <w:r>
        <w:t></w:t>
      </w:r>
      <w:r>
        <w:rPr>
          <w:rFonts w:hint="eastAsia"/>
        </w:rPr>
        <w:t>діалогів</w:t>
      </w:r>
    </w:p>
    <w:p w:rsidR="00F40C68" w:rsidRDefault="00F40C68" w:rsidP="00F40C68">
      <w:r>
        <w:rPr>
          <w:rFonts w:hint="eastAsia"/>
        </w:rPr>
        <w:t>відбуваються</w:t>
      </w:r>
      <w:r>
        <w:t></w:t>
      </w:r>
      <w:r>
        <w:rPr>
          <w:rFonts w:hint="eastAsia"/>
        </w:rPr>
        <w:t>дискусії</w:t>
      </w:r>
      <w:r>
        <w:t></w:t>
      </w:r>
      <w:r>
        <w:rPr>
          <w:rFonts w:hint="eastAsia"/>
        </w:rPr>
        <w:t>на</w:t>
      </w:r>
      <w:r>
        <w:t></w:t>
      </w:r>
      <w:r>
        <w:rPr>
          <w:rFonts w:hint="eastAsia"/>
        </w:rPr>
        <w:t>тему</w:t>
      </w:r>
      <w:r>
        <w:t></w:t>
      </w:r>
      <w:r>
        <w:t></w:t>
      </w:r>
      <w:r>
        <w:rPr>
          <w:rFonts w:hint="eastAsia"/>
        </w:rPr>
        <w:t>що</w:t>
      </w:r>
      <w:r>
        <w:t></w:t>
      </w:r>
      <w:r>
        <w:rPr>
          <w:rFonts w:hint="eastAsia"/>
        </w:rPr>
        <w:t>говорити</w:t>
      </w:r>
      <w:r>
        <w:t></w:t>
      </w:r>
      <w:r>
        <w:rPr>
          <w:rFonts w:hint="eastAsia"/>
        </w:rPr>
        <w:t>про</w:t>
      </w:r>
      <w:r>
        <w:t></w:t>
      </w:r>
      <w:r>
        <w:rPr>
          <w:rFonts w:hint="eastAsia"/>
        </w:rPr>
        <w:t>інвалідів</w:t>
      </w:r>
      <w:r>
        <w:t></w:t>
      </w:r>
      <w:r>
        <w:t></w:t>
      </w:r>
      <w:r>
        <w:rPr>
          <w:rFonts w:hint="eastAsia"/>
        </w:rPr>
        <w:t>якщо</w:t>
      </w:r>
      <w:r>
        <w:t></w:t>
      </w:r>
      <w:r>
        <w:rPr>
          <w:rFonts w:hint="eastAsia"/>
        </w:rPr>
        <w:t>зараз</w:t>
      </w:r>
      <w:r>
        <w:t></w:t>
      </w:r>
      <w:r>
        <w:rPr>
          <w:rFonts w:hint="eastAsia"/>
        </w:rPr>
        <w:t>щодня</w:t>
      </w:r>
    </w:p>
    <w:p w:rsidR="00F40C68" w:rsidRDefault="00F40C68" w:rsidP="00F40C68">
      <w:r>
        <w:rPr>
          <w:rFonts w:hint="eastAsia"/>
        </w:rPr>
        <w:t>гинуть</w:t>
      </w:r>
      <w:r>
        <w:t></w:t>
      </w:r>
      <w:r>
        <w:rPr>
          <w:rFonts w:hint="eastAsia"/>
        </w:rPr>
        <w:t>на</w:t>
      </w:r>
      <w:r>
        <w:t></w:t>
      </w:r>
      <w:r>
        <w:rPr>
          <w:rFonts w:hint="eastAsia"/>
        </w:rPr>
        <w:t>війні</w:t>
      </w:r>
      <w:r>
        <w:t></w:t>
      </w:r>
      <w:r>
        <w:t></w:t>
      </w:r>
      <w:r>
        <w:t></w:t>
      </w:r>
      <w:r>
        <w:t></w:t>
      </w:r>
      <w:r>
        <w:rPr>
          <w:rFonts w:hint="eastAsia"/>
        </w:rPr>
        <w:t>всім</w:t>
      </w:r>
      <w:r>
        <w:t></w:t>
      </w:r>
      <w:r>
        <w:rPr>
          <w:rFonts w:hint="eastAsia"/>
        </w:rPr>
        <w:t>знедоленим</w:t>
      </w:r>
      <w:r>
        <w:t></w:t>
      </w:r>
      <w:r>
        <w:rPr>
          <w:rFonts w:hint="eastAsia"/>
        </w:rPr>
        <w:t>не</w:t>
      </w:r>
      <w:r>
        <w:t></w:t>
      </w:r>
      <w:r>
        <w:rPr>
          <w:rFonts w:hint="eastAsia"/>
        </w:rPr>
        <w:t>допоможеш</w:t>
      </w:r>
      <w:r>
        <w:t></w:t>
      </w:r>
      <w:r>
        <w:t></w:t>
      </w:r>
      <w:r>
        <w:t></w:t>
      </w:r>
      <w:r>
        <w:t></w:t>
      </w:r>
      <w:r>
        <w:rPr>
          <w:rFonts w:hint="eastAsia"/>
        </w:rPr>
        <w:t>це</w:t>
      </w:r>
      <w:r>
        <w:t></w:t>
      </w:r>
      <w:r>
        <w:rPr>
          <w:rFonts w:hint="eastAsia"/>
        </w:rPr>
        <w:t>ніколи</w:t>
      </w:r>
      <w:r>
        <w:t></w:t>
      </w:r>
      <w:r>
        <w:rPr>
          <w:rFonts w:hint="eastAsia"/>
        </w:rPr>
        <w:t>не</w:t>
      </w:r>
    </w:p>
    <w:p w:rsidR="00F40C68" w:rsidRDefault="00F40C68" w:rsidP="00F40C68">
      <w:r>
        <w:rPr>
          <w:rFonts w:hint="eastAsia"/>
        </w:rPr>
        <w:t>виправити</w:t>
      </w:r>
      <w:r>
        <w:t></w:t>
      </w:r>
      <w:r>
        <w:t></w:t>
      </w:r>
      <w:r>
        <w:rPr>
          <w:rFonts w:hint="eastAsia"/>
        </w:rPr>
        <w:t>і</w:t>
      </w:r>
      <w:r>
        <w:t></w:t>
      </w:r>
      <w:r>
        <w:rPr>
          <w:rFonts w:hint="eastAsia"/>
        </w:rPr>
        <w:t>таке</w:t>
      </w:r>
      <w:r>
        <w:t></w:t>
      </w:r>
      <w:r>
        <w:rPr>
          <w:rFonts w:hint="eastAsia"/>
        </w:rPr>
        <w:t>інше</w:t>
      </w:r>
      <w:r>
        <w:t></w:t>
      </w:r>
      <w:r>
        <w:t></w:t>
      </w:r>
      <w:r>
        <w:rPr>
          <w:rFonts w:hint="eastAsia"/>
        </w:rPr>
        <w:t>Однак</w:t>
      </w:r>
      <w:r>
        <w:t></w:t>
      </w:r>
      <w:r>
        <w:rPr>
          <w:rFonts w:hint="eastAsia"/>
        </w:rPr>
        <w:t>від</w:t>
      </w:r>
      <w:r>
        <w:t></w:t>
      </w:r>
      <w:r>
        <w:rPr>
          <w:rFonts w:hint="eastAsia"/>
        </w:rPr>
        <w:t>них</w:t>
      </w:r>
      <w:r>
        <w:t></w:t>
      </w:r>
      <w:r>
        <w:rPr>
          <w:rFonts w:hint="eastAsia"/>
        </w:rPr>
        <w:t>медіа</w:t>
      </w:r>
      <w:r>
        <w:t></w:t>
      </w:r>
      <w:r>
        <w:rPr>
          <w:rFonts w:hint="eastAsia"/>
        </w:rPr>
        <w:t>не</w:t>
      </w:r>
      <w:r>
        <w:t></w:t>
      </w:r>
      <w:r>
        <w:rPr>
          <w:rFonts w:hint="eastAsia"/>
        </w:rPr>
        <w:t>відмовляються</w:t>
      </w:r>
      <w:r>
        <w:t></w:t>
      </w:r>
      <w:r>
        <w:t></w:t>
      </w:r>
      <w:r>
        <w:rPr>
          <w:rFonts w:hint="eastAsia"/>
        </w:rPr>
        <w:t>що</w:t>
      </w:r>
      <w:r>
        <w:t></w:t>
      </w:r>
      <w:r>
        <w:rPr>
          <w:rFonts w:hint="eastAsia"/>
        </w:rPr>
        <w:t>свідчить</w:t>
      </w:r>
    </w:p>
    <w:p w:rsidR="00F40C68" w:rsidRDefault="00F40C68" w:rsidP="00F40C68">
      <w:r>
        <w:rPr>
          <w:rFonts w:hint="eastAsia"/>
        </w:rPr>
        <w:t>про</w:t>
      </w:r>
      <w:r>
        <w:t></w:t>
      </w:r>
      <w:r>
        <w:rPr>
          <w:rFonts w:hint="eastAsia"/>
        </w:rPr>
        <w:t>соціальну</w:t>
      </w:r>
      <w:r>
        <w:t></w:t>
      </w:r>
      <w:r>
        <w:rPr>
          <w:rFonts w:hint="eastAsia"/>
        </w:rPr>
        <w:t>відповідальність</w:t>
      </w:r>
      <w:r>
        <w:t></w:t>
      </w:r>
      <w:r>
        <w:rPr>
          <w:rFonts w:hint="eastAsia"/>
        </w:rPr>
        <w:t>учасників</w:t>
      </w:r>
      <w:r>
        <w:t></w:t>
      </w:r>
      <w:r>
        <w:rPr>
          <w:rFonts w:hint="eastAsia"/>
        </w:rPr>
        <w:t>соціальнокомунікаційного</w:t>
      </w:r>
      <w:r>
        <w:t></w:t>
      </w:r>
      <w:r>
        <w:rPr>
          <w:rFonts w:hint="eastAsia"/>
        </w:rPr>
        <w:t>діалогу</w:t>
      </w:r>
      <w:r>
        <w:t></w:t>
      </w:r>
    </w:p>
    <w:p w:rsidR="00F40C68" w:rsidRDefault="00F40C68" w:rsidP="00F40C68">
      <w:r>
        <w:rPr>
          <w:rFonts w:hint="eastAsia"/>
        </w:rPr>
        <w:t>Врешті</w:t>
      </w:r>
      <w:r>
        <w:t></w:t>
      </w:r>
      <w:r>
        <w:rPr>
          <w:rFonts w:hint="eastAsia"/>
        </w:rPr>
        <w:t>рішення</w:t>
      </w:r>
      <w:r>
        <w:t></w:t>
      </w:r>
      <w:r>
        <w:rPr>
          <w:rFonts w:hint="eastAsia"/>
        </w:rPr>
        <w:t>приймається</w:t>
      </w:r>
      <w:r>
        <w:t></w:t>
      </w:r>
      <w:r>
        <w:rPr>
          <w:rFonts w:hint="eastAsia"/>
        </w:rPr>
        <w:t>зважаючи</w:t>
      </w:r>
      <w:r>
        <w:t></w:t>
      </w:r>
      <w:r>
        <w:rPr>
          <w:rFonts w:hint="eastAsia"/>
        </w:rPr>
        <w:t>на</w:t>
      </w:r>
      <w:r>
        <w:t></w:t>
      </w:r>
      <w:r>
        <w:rPr>
          <w:rFonts w:hint="eastAsia"/>
        </w:rPr>
        <w:t>низку</w:t>
      </w:r>
      <w:r>
        <w:t></w:t>
      </w:r>
      <w:r>
        <w:rPr>
          <w:rFonts w:hint="eastAsia"/>
        </w:rPr>
        <w:t>чинників</w:t>
      </w:r>
      <w:r>
        <w:t></w:t>
      </w:r>
      <w:r>
        <w:t></w:t>
      </w:r>
      <w:r>
        <w:rPr>
          <w:rFonts w:hint="eastAsia"/>
        </w:rPr>
        <w:t>як</w:t>
      </w:r>
      <w:r>
        <w:t></w:t>
      </w:r>
      <w:r>
        <w:rPr>
          <w:rFonts w:hint="eastAsia"/>
        </w:rPr>
        <w:t>актуальність</w:t>
      </w:r>
      <w:r>
        <w:t></w:t>
      </w:r>
    </w:p>
    <w:p w:rsidR="00F40C68" w:rsidRDefault="00F40C68" w:rsidP="00F40C68">
      <w:r>
        <w:rPr>
          <w:rFonts w:hint="eastAsia"/>
        </w:rPr>
        <w:t>показовість</w:t>
      </w:r>
      <w:r>
        <w:t></w:t>
      </w:r>
      <w:r>
        <w:t></w:t>
      </w:r>
      <w:r>
        <w:rPr>
          <w:rFonts w:hint="eastAsia"/>
        </w:rPr>
        <w:t>характерність</w:t>
      </w:r>
      <w:r>
        <w:t></w:t>
      </w:r>
      <w:r>
        <w:t></w:t>
      </w:r>
      <w:r>
        <w:rPr>
          <w:rFonts w:hint="eastAsia"/>
        </w:rPr>
        <w:t>наскільки</w:t>
      </w:r>
      <w:r>
        <w:t></w:t>
      </w:r>
      <w:r>
        <w:rPr>
          <w:rFonts w:hint="eastAsia"/>
        </w:rPr>
        <w:t>ця</w:t>
      </w:r>
      <w:r>
        <w:t></w:t>
      </w:r>
      <w:r>
        <w:rPr>
          <w:rFonts w:hint="eastAsia"/>
        </w:rPr>
        <w:t>конкретна</w:t>
      </w:r>
      <w:r>
        <w:t></w:t>
      </w:r>
      <w:r>
        <w:rPr>
          <w:rFonts w:hint="eastAsia"/>
        </w:rPr>
        <w:t>історія</w:t>
      </w:r>
      <w:r>
        <w:t></w:t>
      </w:r>
      <w:r>
        <w:rPr>
          <w:rFonts w:hint="eastAsia"/>
        </w:rPr>
        <w:t>може</w:t>
      </w:r>
      <w:r>
        <w:t></w:t>
      </w:r>
      <w:r>
        <w:rPr>
          <w:rFonts w:hint="eastAsia"/>
        </w:rPr>
        <w:t>стосуватися</w:t>
      </w:r>
    </w:p>
    <w:p w:rsidR="00F40C68" w:rsidRDefault="00F40C68" w:rsidP="00F40C68">
      <w:r>
        <w:rPr>
          <w:rFonts w:hint="eastAsia"/>
        </w:rPr>
        <w:t>більшого</w:t>
      </w:r>
      <w:r>
        <w:t></w:t>
      </w:r>
      <w:r>
        <w:rPr>
          <w:rFonts w:hint="eastAsia"/>
        </w:rPr>
        <w:t>кола</w:t>
      </w:r>
      <w:r>
        <w:t></w:t>
      </w:r>
      <w:r>
        <w:rPr>
          <w:rFonts w:hint="eastAsia"/>
        </w:rPr>
        <w:t>–</w:t>
      </w:r>
      <w:r>
        <w:t></w:t>
      </w:r>
      <w:r>
        <w:rPr>
          <w:rFonts w:hint="eastAsia"/>
        </w:rPr>
        <w:t>аудиторії</w:t>
      </w:r>
      <w:r>
        <w:t></w:t>
      </w:r>
      <w:r>
        <w:t></w:t>
      </w:r>
      <w:r>
        <w:rPr>
          <w:rFonts w:hint="eastAsia"/>
        </w:rPr>
        <w:t>Не</w:t>
      </w:r>
      <w:r>
        <w:t></w:t>
      </w:r>
      <w:r>
        <w:rPr>
          <w:rFonts w:hint="eastAsia"/>
        </w:rPr>
        <w:t>слід</w:t>
      </w:r>
      <w:r>
        <w:t></w:t>
      </w:r>
      <w:r>
        <w:rPr>
          <w:rFonts w:hint="eastAsia"/>
        </w:rPr>
        <w:t>забувати</w:t>
      </w:r>
      <w:r>
        <w:t></w:t>
      </w:r>
      <w:r>
        <w:rPr>
          <w:rFonts w:hint="eastAsia"/>
        </w:rPr>
        <w:t>і</w:t>
      </w:r>
      <w:r>
        <w:t></w:t>
      </w:r>
      <w:r>
        <w:rPr>
          <w:rFonts w:hint="eastAsia"/>
        </w:rPr>
        <w:t>про</w:t>
      </w:r>
      <w:r>
        <w:t></w:t>
      </w:r>
      <w:r>
        <w:rPr>
          <w:rFonts w:hint="eastAsia"/>
        </w:rPr>
        <w:t>те</w:t>
      </w:r>
      <w:r>
        <w:t></w:t>
      </w:r>
      <w:r>
        <w:t></w:t>
      </w:r>
      <w:r>
        <w:rPr>
          <w:rFonts w:hint="eastAsia"/>
        </w:rPr>
        <w:t>що</w:t>
      </w:r>
      <w:r>
        <w:t></w:t>
      </w:r>
      <w:r>
        <w:rPr>
          <w:rFonts w:hint="eastAsia"/>
        </w:rPr>
        <w:t>соціальна</w:t>
      </w:r>
    </w:p>
    <w:p w:rsidR="00F40C68" w:rsidRDefault="00F40C68" w:rsidP="00F40C68">
      <w:r>
        <w:rPr>
          <w:rFonts w:hint="eastAsia"/>
        </w:rPr>
        <w:t>комунікація</w:t>
      </w:r>
      <w:r>
        <w:t></w:t>
      </w:r>
      <w:r>
        <w:rPr>
          <w:rFonts w:hint="eastAsia"/>
        </w:rPr>
        <w:t>–</w:t>
      </w:r>
      <w:r>
        <w:t></w:t>
      </w:r>
      <w:r>
        <w:rPr>
          <w:rFonts w:hint="eastAsia"/>
        </w:rPr>
        <w:t>це</w:t>
      </w:r>
      <w:r>
        <w:t></w:t>
      </w:r>
      <w:r>
        <w:rPr>
          <w:rFonts w:hint="eastAsia"/>
        </w:rPr>
        <w:t>хоч</w:t>
      </w:r>
      <w:r>
        <w:t></w:t>
      </w:r>
      <w:r>
        <w:rPr>
          <w:rFonts w:hint="eastAsia"/>
        </w:rPr>
        <w:t>і</w:t>
      </w:r>
      <w:r>
        <w:t></w:t>
      </w:r>
      <w:r>
        <w:rPr>
          <w:rFonts w:hint="eastAsia"/>
        </w:rPr>
        <w:t>рукотворне</w:t>
      </w:r>
      <w:r>
        <w:t></w:t>
      </w:r>
      <w:r>
        <w:rPr>
          <w:rFonts w:hint="eastAsia"/>
        </w:rPr>
        <w:t>явище</w:t>
      </w:r>
      <w:r>
        <w:t></w:t>
      </w:r>
      <w:r>
        <w:t></w:t>
      </w:r>
      <w:r>
        <w:rPr>
          <w:rFonts w:hint="eastAsia"/>
        </w:rPr>
        <w:t>мета</w:t>
      </w:r>
      <w:r>
        <w:t></w:t>
      </w:r>
      <w:r>
        <w:rPr>
          <w:rFonts w:hint="eastAsia"/>
        </w:rPr>
        <w:t>якого</w:t>
      </w:r>
      <w:r>
        <w:t></w:t>
      </w:r>
      <w:r>
        <w:rPr>
          <w:rFonts w:hint="eastAsia"/>
        </w:rPr>
        <w:t>–</w:t>
      </w:r>
      <w:r>
        <w:t></w:t>
      </w:r>
      <w:r>
        <w:rPr>
          <w:rFonts w:hint="eastAsia"/>
        </w:rPr>
        <w:t>налагодженя</w:t>
      </w:r>
      <w:r>
        <w:t></w:t>
      </w:r>
      <w:r>
        <w:rPr>
          <w:rFonts w:hint="eastAsia"/>
        </w:rPr>
        <w:t>діалогу</w:t>
      </w:r>
      <w:r>
        <w:t></w:t>
      </w:r>
    </w:p>
    <w:p w:rsidR="00F40C68" w:rsidRDefault="00F40C68" w:rsidP="00F40C68">
      <w:r>
        <w:rPr>
          <w:rFonts w:hint="eastAsia"/>
        </w:rPr>
        <w:t>досягнення</w:t>
      </w:r>
      <w:r>
        <w:t></w:t>
      </w:r>
      <w:r>
        <w:rPr>
          <w:rFonts w:hint="eastAsia"/>
        </w:rPr>
        <w:t>певних</w:t>
      </w:r>
      <w:r>
        <w:t></w:t>
      </w:r>
      <w:r>
        <w:rPr>
          <w:rFonts w:hint="eastAsia"/>
        </w:rPr>
        <w:t>цілей</w:t>
      </w:r>
      <w:r>
        <w:t></w:t>
      </w:r>
      <w:r>
        <w:rPr>
          <w:rFonts w:hint="eastAsia"/>
        </w:rPr>
        <w:t>та</w:t>
      </w:r>
      <w:r>
        <w:t></w:t>
      </w:r>
      <w:r>
        <w:rPr>
          <w:rFonts w:hint="eastAsia"/>
        </w:rPr>
        <w:t>взаємодії</w:t>
      </w:r>
      <w:r>
        <w:t></w:t>
      </w:r>
      <w:r>
        <w:rPr>
          <w:rFonts w:hint="eastAsia"/>
        </w:rPr>
        <w:t>між</w:t>
      </w:r>
      <w:r>
        <w:t></w:t>
      </w:r>
      <w:r>
        <w:rPr>
          <w:rFonts w:hint="eastAsia"/>
        </w:rPr>
        <w:t>різними</w:t>
      </w:r>
      <w:r>
        <w:t></w:t>
      </w:r>
      <w:r>
        <w:rPr>
          <w:rFonts w:hint="eastAsia"/>
        </w:rPr>
        <w:t>учасниками</w:t>
      </w:r>
      <w:r>
        <w:t></w:t>
      </w:r>
      <w:r>
        <w:rPr>
          <w:rFonts w:hint="eastAsia"/>
        </w:rPr>
        <w:t>та</w:t>
      </w:r>
      <w:r>
        <w:t></w:t>
      </w:r>
      <w:r>
        <w:rPr>
          <w:rFonts w:hint="eastAsia"/>
        </w:rPr>
        <w:t>фігуами</w:t>
      </w:r>
    </w:p>
    <w:p w:rsidR="00F40C68" w:rsidRDefault="00F40C68" w:rsidP="00F40C68">
      <w:r>
        <w:rPr>
          <w:rFonts w:hint="eastAsia"/>
        </w:rPr>
        <w:t>соціуму</w:t>
      </w:r>
      <w:r>
        <w:t></w:t>
      </w:r>
      <w:r>
        <w:t></w:t>
      </w:r>
      <w:r>
        <w:rPr>
          <w:rFonts w:hint="eastAsia"/>
        </w:rPr>
        <w:t>все</w:t>
      </w:r>
      <w:r>
        <w:t></w:t>
      </w:r>
      <w:r>
        <w:rPr>
          <w:rFonts w:hint="eastAsia"/>
        </w:rPr>
        <w:t>ж</w:t>
      </w:r>
      <w:r>
        <w:t></w:t>
      </w:r>
      <w:r>
        <w:rPr>
          <w:rFonts w:hint="eastAsia"/>
        </w:rPr>
        <w:t>створене</w:t>
      </w:r>
      <w:r>
        <w:t></w:t>
      </w:r>
      <w:r>
        <w:rPr>
          <w:rFonts w:hint="eastAsia"/>
        </w:rPr>
        <w:t>воно</w:t>
      </w:r>
      <w:r>
        <w:t></w:t>
      </w:r>
      <w:r>
        <w:rPr>
          <w:rFonts w:hint="eastAsia"/>
        </w:rPr>
        <w:t>людиною</w:t>
      </w:r>
      <w:r>
        <w:t></w:t>
      </w:r>
      <w:r>
        <w:t></w:t>
      </w:r>
      <w:r>
        <w:rPr>
          <w:rFonts w:hint="eastAsia"/>
        </w:rPr>
        <w:t>і</w:t>
      </w:r>
      <w:r>
        <w:t></w:t>
      </w:r>
      <w:r>
        <w:rPr>
          <w:rFonts w:hint="eastAsia"/>
        </w:rPr>
        <w:t>часто</w:t>
      </w:r>
      <w:r>
        <w:t></w:t>
      </w:r>
      <w:r>
        <w:rPr>
          <w:rFonts w:hint="eastAsia"/>
        </w:rPr>
        <w:t>рішення</w:t>
      </w:r>
      <w:r>
        <w:t></w:t>
      </w:r>
      <w:r>
        <w:t></w:t>
      </w:r>
      <w:r>
        <w:rPr>
          <w:rFonts w:hint="eastAsia"/>
        </w:rPr>
        <w:t>які</w:t>
      </w:r>
      <w:r>
        <w:t></w:t>
      </w:r>
      <w:r>
        <w:rPr>
          <w:rFonts w:hint="eastAsia"/>
        </w:rPr>
        <w:t>приймаються</w:t>
      </w:r>
      <w:r>
        <w:t></w:t>
      </w:r>
      <w:r>
        <w:rPr>
          <w:rFonts w:hint="eastAsia"/>
        </w:rPr>
        <w:t>–</w:t>
      </w:r>
    </w:p>
    <w:p w:rsidR="00F40C68" w:rsidRDefault="00F40C68" w:rsidP="00F40C68">
      <w:r>
        <w:rPr>
          <w:rFonts w:hint="eastAsia"/>
        </w:rPr>
        <w:t>готувати</w:t>
      </w:r>
      <w:r>
        <w:t></w:t>
      </w:r>
      <w:r>
        <w:rPr>
          <w:rFonts w:hint="eastAsia"/>
        </w:rPr>
        <w:t>матеріал</w:t>
      </w:r>
      <w:r>
        <w:t></w:t>
      </w:r>
      <w:r>
        <w:rPr>
          <w:rFonts w:hint="eastAsia"/>
        </w:rPr>
        <w:t>на</w:t>
      </w:r>
      <w:r>
        <w:t></w:t>
      </w:r>
      <w:r>
        <w:rPr>
          <w:rFonts w:hint="eastAsia"/>
        </w:rPr>
        <w:t>ту</w:t>
      </w:r>
      <w:r>
        <w:t></w:t>
      </w:r>
      <w:r>
        <w:rPr>
          <w:rFonts w:hint="eastAsia"/>
        </w:rPr>
        <w:t>чи</w:t>
      </w:r>
      <w:r>
        <w:t></w:t>
      </w:r>
      <w:r>
        <w:rPr>
          <w:rFonts w:hint="eastAsia"/>
        </w:rPr>
        <w:t>іншу</w:t>
      </w:r>
      <w:r>
        <w:t></w:t>
      </w:r>
      <w:r>
        <w:rPr>
          <w:rFonts w:hint="eastAsia"/>
        </w:rPr>
        <w:t>тему</w:t>
      </w:r>
      <w:r>
        <w:t></w:t>
      </w:r>
      <w:r>
        <w:rPr>
          <w:rFonts w:hint="eastAsia"/>
        </w:rPr>
        <w:t>чи</w:t>
      </w:r>
      <w:r>
        <w:t></w:t>
      </w:r>
      <w:r>
        <w:rPr>
          <w:rFonts w:hint="eastAsia"/>
        </w:rPr>
        <w:t>ні</w:t>
      </w:r>
      <w:r>
        <w:t></w:t>
      </w:r>
      <w:r>
        <w:t></w:t>
      </w:r>
      <w:r>
        <w:rPr>
          <w:rFonts w:hint="eastAsia"/>
        </w:rPr>
        <w:t>обирати</w:t>
      </w:r>
      <w:r>
        <w:t></w:t>
      </w:r>
      <w:r>
        <w:rPr>
          <w:rFonts w:hint="eastAsia"/>
        </w:rPr>
        <w:t>цих</w:t>
      </w:r>
      <w:r>
        <w:t></w:t>
      </w:r>
      <w:r>
        <w:rPr>
          <w:rFonts w:hint="eastAsia"/>
        </w:rPr>
        <w:t>експертів</w:t>
      </w:r>
      <w:r>
        <w:t></w:t>
      </w:r>
      <w:r>
        <w:rPr>
          <w:rFonts w:hint="eastAsia"/>
        </w:rPr>
        <w:t>чи</w:t>
      </w:r>
      <w:r>
        <w:t></w:t>
      </w:r>
      <w:r>
        <w:rPr>
          <w:rFonts w:hint="eastAsia"/>
        </w:rPr>
        <w:t>інших</w:t>
      </w:r>
      <w:r>
        <w:t></w:t>
      </w:r>
    </w:p>
    <w:p w:rsidR="00F40C68" w:rsidRDefault="00F40C68" w:rsidP="00F40C68">
      <w:r>
        <w:rPr>
          <w:rFonts w:hint="eastAsia"/>
        </w:rPr>
        <w:t>кут</w:t>
      </w:r>
      <w:r>
        <w:t></w:t>
      </w:r>
      <w:r>
        <w:rPr>
          <w:rFonts w:hint="eastAsia"/>
        </w:rPr>
        <w:t>подачі</w:t>
      </w:r>
      <w:r>
        <w:t></w:t>
      </w:r>
      <w:r>
        <w:rPr>
          <w:rFonts w:hint="eastAsia"/>
        </w:rPr>
        <w:t>та</w:t>
      </w:r>
      <w:r>
        <w:t></w:t>
      </w:r>
      <w:r>
        <w:rPr>
          <w:rFonts w:hint="eastAsia"/>
        </w:rPr>
        <w:t>мова</w:t>
      </w:r>
      <w:r>
        <w:t></w:t>
      </w:r>
      <w:r>
        <w:rPr>
          <w:rFonts w:hint="eastAsia"/>
        </w:rPr>
        <w:t>матеріалу</w:t>
      </w:r>
      <w:r>
        <w:t></w:t>
      </w:r>
      <w:r>
        <w:rPr>
          <w:rFonts w:hint="eastAsia"/>
        </w:rPr>
        <w:t>залежить</w:t>
      </w:r>
      <w:r>
        <w:t></w:t>
      </w:r>
      <w:r>
        <w:rPr>
          <w:rFonts w:hint="eastAsia"/>
        </w:rPr>
        <w:t>ві</w:t>
      </w:r>
      <w:r>
        <w:t></w:t>
      </w:r>
      <w:r>
        <w:rPr>
          <w:rFonts w:hint="eastAsia"/>
        </w:rPr>
        <w:t>суб’єктивного</w:t>
      </w:r>
      <w:r>
        <w:t></w:t>
      </w:r>
      <w:r>
        <w:rPr>
          <w:rFonts w:hint="eastAsia"/>
        </w:rPr>
        <w:t>фактору</w:t>
      </w:r>
      <w:r>
        <w:t></w:t>
      </w:r>
      <w:r>
        <w:t></w:t>
      </w:r>
      <w:r>
        <w:rPr>
          <w:rFonts w:hint="eastAsia"/>
        </w:rPr>
        <w:t>Та</w:t>
      </w:r>
      <w:r>
        <w:t></w:t>
      </w:r>
      <w:r>
        <w:rPr>
          <w:rFonts w:hint="eastAsia"/>
        </w:rPr>
        <w:t>попри</w:t>
      </w:r>
      <w:r>
        <w:t></w:t>
      </w:r>
      <w:r>
        <w:rPr>
          <w:rFonts w:hint="eastAsia"/>
        </w:rPr>
        <w:t>це</w:t>
      </w:r>
    </w:p>
    <w:p w:rsidR="00F40C68" w:rsidRDefault="00F40C68" w:rsidP="00F40C68">
      <w:r>
        <w:rPr>
          <w:rFonts w:hint="eastAsia"/>
        </w:rPr>
        <w:t>українські</w:t>
      </w:r>
      <w:r>
        <w:t></w:t>
      </w:r>
      <w:r>
        <w:rPr>
          <w:rFonts w:hint="eastAsia"/>
        </w:rPr>
        <w:t>інформаційні</w:t>
      </w:r>
      <w:r>
        <w:t></w:t>
      </w:r>
      <w:r>
        <w:rPr>
          <w:rFonts w:hint="eastAsia"/>
        </w:rPr>
        <w:t>програми</w:t>
      </w:r>
      <w:r>
        <w:t></w:t>
      </w:r>
      <w:r>
        <w:rPr>
          <w:rFonts w:hint="eastAsia"/>
        </w:rPr>
        <w:t>тяжіють</w:t>
      </w:r>
      <w:r>
        <w:t></w:t>
      </w:r>
      <w:r>
        <w:rPr>
          <w:rFonts w:hint="eastAsia"/>
        </w:rPr>
        <w:t>до</w:t>
      </w:r>
      <w:r>
        <w:t></w:t>
      </w:r>
      <w:r>
        <w:rPr>
          <w:rFonts w:hint="eastAsia"/>
        </w:rPr>
        <w:t>уніфікації</w:t>
      </w:r>
      <w:r>
        <w:t></w:t>
      </w:r>
      <w:r>
        <w:rPr>
          <w:rFonts w:hint="eastAsia"/>
        </w:rPr>
        <w:t>певних</w:t>
      </w:r>
      <w:r>
        <w:t></w:t>
      </w:r>
      <w:r>
        <w:rPr>
          <w:rFonts w:hint="eastAsia"/>
        </w:rPr>
        <w:t>норм</w:t>
      </w:r>
      <w:r>
        <w:t></w:t>
      </w:r>
    </w:p>
    <w:p w:rsidR="00F40C68" w:rsidRDefault="00F40C68" w:rsidP="00F40C68">
      <w:r>
        <w:rPr>
          <w:rFonts w:hint="eastAsia"/>
        </w:rPr>
        <w:t>принципів</w:t>
      </w:r>
      <w:r>
        <w:t></w:t>
      </w:r>
      <w:r>
        <w:t></w:t>
      </w:r>
      <w:r>
        <w:rPr>
          <w:rFonts w:hint="eastAsia"/>
        </w:rPr>
        <w:t>почерку</w:t>
      </w:r>
      <w:r>
        <w:t></w:t>
      </w:r>
      <w:r>
        <w:t></w:t>
      </w:r>
      <w:r>
        <w:rPr>
          <w:rFonts w:hint="eastAsia"/>
        </w:rPr>
        <w:t>прийомів</w:t>
      </w:r>
      <w:r>
        <w:t></w:t>
      </w:r>
      <w:r>
        <w:rPr>
          <w:rFonts w:hint="eastAsia"/>
        </w:rPr>
        <w:t>щодо</w:t>
      </w:r>
      <w:r>
        <w:t></w:t>
      </w:r>
      <w:r>
        <w:rPr>
          <w:rFonts w:hint="eastAsia"/>
        </w:rPr>
        <w:t>відображення</w:t>
      </w:r>
      <w:r>
        <w:t></w:t>
      </w:r>
      <w:r>
        <w:rPr>
          <w:rFonts w:hint="eastAsia"/>
        </w:rPr>
        <w:t>соціальних</w:t>
      </w:r>
      <w:r>
        <w:t></w:t>
      </w:r>
      <w:r>
        <w:rPr>
          <w:rFonts w:hint="eastAsia"/>
        </w:rPr>
        <w:t>проблем</w:t>
      </w:r>
      <w:r>
        <w:t></w:t>
      </w:r>
    </w:p>
    <w:p w:rsidR="00F40C68" w:rsidRDefault="00F40C68" w:rsidP="00F40C68">
      <w:r>
        <w:rPr>
          <w:rFonts w:hint="eastAsia"/>
        </w:rPr>
        <w:t>Журналісти</w:t>
      </w:r>
      <w:r>
        <w:t></w:t>
      </w:r>
      <w:r>
        <w:rPr>
          <w:rFonts w:hint="eastAsia"/>
        </w:rPr>
        <w:t>своєю</w:t>
      </w:r>
      <w:r>
        <w:t></w:t>
      </w:r>
      <w:r>
        <w:rPr>
          <w:rFonts w:hint="eastAsia"/>
        </w:rPr>
        <w:t>увагою</w:t>
      </w:r>
      <w:r>
        <w:t></w:t>
      </w:r>
      <w:r>
        <w:rPr>
          <w:rFonts w:hint="eastAsia"/>
        </w:rPr>
        <w:t>до</w:t>
      </w:r>
      <w:r>
        <w:t></w:t>
      </w:r>
      <w:r>
        <w:rPr>
          <w:rFonts w:hint="eastAsia"/>
        </w:rPr>
        <w:t>соціальних</w:t>
      </w:r>
      <w:r>
        <w:t></w:t>
      </w:r>
      <w:r>
        <w:rPr>
          <w:rFonts w:hint="eastAsia"/>
        </w:rPr>
        <w:t>проблем</w:t>
      </w:r>
      <w:r>
        <w:t></w:t>
      </w:r>
      <w:r>
        <w:t></w:t>
      </w:r>
      <w:r>
        <w:rPr>
          <w:rFonts w:hint="eastAsia"/>
        </w:rPr>
        <w:t>соціально</w:t>
      </w:r>
      <w:r>
        <w:t></w:t>
      </w:r>
      <w:r>
        <w:rPr>
          <w:rFonts w:hint="eastAsia"/>
        </w:rPr>
        <w:t>вразливих</w:t>
      </w:r>
    </w:p>
    <w:p w:rsidR="00F40C68" w:rsidRDefault="00F40C68" w:rsidP="00F40C68">
      <w:r>
        <w:rPr>
          <w:rFonts w:hint="eastAsia"/>
        </w:rPr>
        <w:t>група</w:t>
      </w:r>
      <w:r>
        <w:t></w:t>
      </w:r>
      <w:r>
        <w:rPr>
          <w:rFonts w:hint="eastAsia"/>
        </w:rPr>
        <w:t>та</w:t>
      </w:r>
      <w:r>
        <w:t></w:t>
      </w:r>
      <w:r>
        <w:rPr>
          <w:rFonts w:hint="eastAsia"/>
        </w:rPr>
        <w:t>соціальних</w:t>
      </w:r>
      <w:r>
        <w:t></w:t>
      </w:r>
      <w:r>
        <w:rPr>
          <w:rFonts w:hint="eastAsia"/>
        </w:rPr>
        <w:t>явищ</w:t>
      </w:r>
      <w:r>
        <w:t></w:t>
      </w:r>
      <w:r>
        <w:rPr>
          <w:rFonts w:hint="eastAsia"/>
        </w:rPr>
        <w:t>насамперед</w:t>
      </w:r>
      <w:r>
        <w:t></w:t>
      </w:r>
      <w:r>
        <w:rPr>
          <w:rFonts w:hint="eastAsia"/>
        </w:rPr>
        <w:t>мають</w:t>
      </w:r>
      <w:r>
        <w:t></w:t>
      </w:r>
      <w:r>
        <w:rPr>
          <w:rFonts w:hint="eastAsia"/>
        </w:rPr>
        <w:t>змусити</w:t>
      </w:r>
      <w:r>
        <w:t></w:t>
      </w:r>
      <w:r>
        <w:rPr>
          <w:rFonts w:hint="eastAsia"/>
        </w:rPr>
        <w:t>говорити</w:t>
      </w:r>
      <w:r>
        <w:t></w:t>
      </w:r>
      <w:r>
        <w:rPr>
          <w:rFonts w:hint="eastAsia"/>
        </w:rPr>
        <w:t>про</w:t>
      </w:r>
      <w:r>
        <w:t></w:t>
      </w:r>
      <w:r>
        <w:rPr>
          <w:rFonts w:hint="eastAsia"/>
        </w:rPr>
        <w:t>них</w:t>
      </w:r>
      <w:r>
        <w:t></w:t>
      </w:r>
      <w:r>
        <w:rPr>
          <w:rFonts w:hint="eastAsia"/>
        </w:rPr>
        <w:t>не</w:t>
      </w:r>
    </w:p>
    <w:p w:rsidR="00F40C68" w:rsidRDefault="00F40C68" w:rsidP="00F40C68">
      <w:r>
        <w:rPr>
          <w:rFonts w:hint="eastAsia"/>
        </w:rPr>
        <w:t>лише</w:t>
      </w:r>
      <w:r>
        <w:t></w:t>
      </w:r>
      <w:r>
        <w:rPr>
          <w:rFonts w:hint="eastAsia"/>
        </w:rPr>
        <w:t>представників</w:t>
      </w:r>
      <w:r>
        <w:t></w:t>
      </w:r>
      <w:r>
        <w:rPr>
          <w:rFonts w:hint="eastAsia"/>
        </w:rPr>
        <w:t>влади</w:t>
      </w:r>
      <w:r>
        <w:t></w:t>
      </w:r>
      <w:r>
        <w:t></w:t>
      </w:r>
      <w:r>
        <w:rPr>
          <w:rFonts w:hint="eastAsia"/>
        </w:rPr>
        <w:t>а</w:t>
      </w:r>
      <w:r>
        <w:t></w:t>
      </w:r>
      <w:r>
        <w:rPr>
          <w:rFonts w:hint="eastAsia"/>
        </w:rPr>
        <w:t>загалом</w:t>
      </w:r>
      <w:r>
        <w:t></w:t>
      </w:r>
      <w:r>
        <w:rPr>
          <w:rFonts w:hint="eastAsia"/>
        </w:rPr>
        <w:t>суспільства</w:t>
      </w:r>
      <w:r>
        <w:t></w:t>
      </w:r>
      <w:r>
        <w:t></w:t>
      </w:r>
      <w:r>
        <w:rPr>
          <w:rFonts w:hint="eastAsia"/>
        </w:rPr>
        <w:t>Від</w:t>
      </w:r>
      <w:r>
        <w:t></w:t>
      </w:r>
      <w:r>
        <w:rPr>
          <w:rFonts w:hint="eastAsia"/>
        </w:rPr>
        <w:t>того</w:t>
      </w:r>
      <w:r>
        <w:t></w:t>
      </w:r>
      <w:r>
        <w:t></w:t>
      </w:r>
      <w:r>
        <w:rPr>
          <w:rFonts w:hint="eastAsia"/>
        </w:rPr>
        <w:t>як</w:t>
      </w:r>
      <w:r>
        <w:t></w:t>
      </w:r>
      <w:r>
        <w:rPr>
          <w:rFonts w:hint="eastAsia"/>
        </w:rPr>
        <w:t>коректно</w:t>
      </w:r>
    </w:p>
    <w:p w:rsidR="00F40C68" w:rsidRDefault="00F40C68" w:rsidP="00F40C68">
      <w:r>
        <w:rPr>
          <w:rFonts w:hint="eastAsia"/>
        </w:rPr>
        <w:t>будуть</w:t>
      </w:r>
      <w:r>
        <w:t></w:t>
      </w:r>
      <w:r>
        <w:rPr>
          <w:rFonts w:hint="eastAsia"/>
        </w:rPr>
        <w:t>побудовані</w:t>
      </w:r>
      <w:r>
        <w:t></w:t>
      </w:r>
      <w:r>
        <w:rPr>
          <w:rFonts w:hint="eastAsia"/>
        </w:rPr>
        <w:t>матеріали</w:t>
      </w:r>
      <w:r>
        <w:t></w:t>
      </w:r>
      <w:r>
        <w:rPr>
          <w:rFonts w:hint="eastAsia"/>
        </w:rPr>
        <w:t>буде</w:t>
      </w:r>
      <w:r>
        <w:t></w:t>
      </w:r>
      <w:r>
        <w:rPr>
          <w:rFonts w:hint="eastAsia"/>
        </w:rPr>
        <w:t>залежати</w:t>
      </w:r>
      <w:r>
        <w:t></w:t>
      </w:r>
      <w:r>
        <w:rPr>
          <w:rFonts w:hint="eastAsia"/>
        </w:rPr>
        <w:t>і</w:t>
      </w:r>
      <w:r>
        <w:t></w:t>
      </w:r>
      <w:r>
        <w:rPr>
          <w:rFonts w:hint="eastAsia"/>
        </w:rPr>
        <w:t>поступова</w:t>
      </w:r>
      <w:r>
        <w:t></w:t>
      </w:r>
      <w:r>
        <w:rPr>
          <w:rFonts w:hint="eastAsia"/>
        </w:rPr>
        <w:t>руйнація</w:t>
      </w:r>
      <w:r>
        <w:t></w:t>
      </w:r>
      <w:r>
        <w:rPr>
          <w:rFonts w:hint="eastAsia"/>
        </w:rPr>
        <w:t>міфів</w:t>
      </w:r>
      <w:r>
        <w:t></w:t>
      </w:r>
      <w:r>
        <w:rPr>
          <w:rFonts w:hint="eastAsia"/>
        </w:rPr>
        <w:t>та</w:t>
      </w:r>
    </w:p>
    <w:p w:rsidR="00F40C68" w:rsidRDefault="00F40C68" w:rsidP="00F40C68">
      <w:r>
        <w:rPr>
          <w:rFonts w:hint="eastAsia"/>
        </w:rPr>
        <w:t>стереотипів</w:t>
      </w:r>
      <w:r>
        <w:t></w:t>
      </w:r>
      <w:r>
        <w:rPr>
          <w:rFonts w:hint="eastAsia"/>
        </w:rPr>
        <w:t>про</w:t>
      </w:r>
      <w:r>
        <w:t></w:t>
      </w:r>
      <w:r>
        <w:rPr>
          <w:rFonts w:hint="eastAsia"/>
        </w:rPr>
        <w:t>інакших</w:t>
      </w:r>
      <w:r>
        <w:t></w:t>
      </w:r>
      <w:r>
        <w:rPr>
          <w:rFonts w:hint="eastAsia"/>
        </w:rPr>
        <w:t>людей</w:t>
      </w:r>
      <w:r>
        <w:t></w:t>
      </w:r>
      <w:r>
        <w:t></w:t>
      </w:r>
      <w:r>
        <w:rPr>
          <w:rFonts w:hint="eastAsia"/>
        </w:rPr>
        <w:t>їхній</w:t>
      </w:r>
      <w:r>
        <w:t></w:t>
      </w:r>
      <w:r>
        <w:rPr>
          <w:rFonts w:hint="eastAsia"/>
        </w:rPr>
        <w:t>спосіб</w:t>
      </w:r>
      <w:r>
        <w:t></w:t>
      </w:r>
      <w:r>
        <w:rPr>
          <w:rFonts w:hint="eastAsia"/>
        </w:rPr>
        <w:t>життя</w:t>
      </w:r>
      <w:r>
        <w:t></w:t>
      </w:r>
      <w:r>
        <w:t></w:t>
      </w:r>
      <w:r>
        <w:rPr>
          <w:rFonts w:hint="eastAsia"/>
        </w:rPr>
        <w:t>Таким</w:t>
      </w:r>
      <w:r>
        <w:t></w:t>
      </w:r>
      <w:r>
        <w:rPr>
          <w:rFonts w:hint="eastAsia"/>
        </w:rPr>
        <w:t>чином</w:t>
      </w:r>
      <w:r>
        <w:t></w:t>
      </w:r>
      <w:r>
        <w:rPr>
          <w:rFonts w:hint="eastAsia"/>
        </w:rPr>
        <w:t>якщо</w:t>
      </w:r>
      <w:r>
        <w:t></w:t>
      </w:r>
      <w:r>
        <w:rPr>
          <w:rFonts w:hint="eastAsia"/>
        </w:rPr>
        <w:t>не</w:t>
      </w:r>
    </w:p>
    <w:p w:rsidR="00F40C68" w:rsidRDefault="00F40C68" w:rsidP="00F40C68">
      <w:r>
        <w:rPr>
          <w:rFonts w:hint="eastAsia"/>
        </w:rPr>
        <w:t>наступне</w:t>
      </w:r>
      <w:r>
        <w:t></w:t>
      </w:r>
      <w:r>
        <w:rPr>
          <w:rFonts w:hint="eastAsia"/>
        </w:rPr>
        <w:t>покоління</w:t>
      </w:r>
      <w:r>
        <w:t></w:t>
      </w:r>
      <w:r>
        <w:rPr>
          <w:rFonts w:hint="eastAsia"/>
        </w:rPr>
        <w:t>–</w:t>
      </w:r>
      <w:r>
        <w:t></w:t>
      </w:r>
      <w:r>
        <w:rPr>
          <w:rFonts w:hint="eastAsia"/>
        </w:rPr>
        <w:t>наші</w:t>
      </w:r>
      <w:r>
        <w:t></w:t>
      </w:r>
      <w:r>
        <w:rPr>
          <w:rFonts w:hint="eastAsia"/>
        </w:rPr>
        <w:t>діти</w:t>
      </w:r>
      <w:r>
        <w:t></w:t>
      </w:r>
      <w:r>
        <w:rPr>
          <w:rFonts w:hint="eastAsia"/>
        </w:rPr>
        <w:t>–</w:t>
      </w:r>
      <w:r>
        <w:t></w:t>
      </w:r>
      <w:r>
        <w:rPr>
          <w:rFonts w:hint="eastAsia"/>
        </w:rPr>
        <w:t>то</w:t>
      </w:r>
      <w:r>
        <w:t></w:t>
      </w:r>
      <w:r>
        <w:rPr>
          <w:rFonts w:hint="eastAsia"/>
        </w:rPr>
        <w:t>хоча</w:t>
      </w:r>
      <w:r>
        <w:t></w:t>
      </w:r>
      <w:r>
        <w:rPr>
          <w:rFonts w:hint="eastAsia"/>
        </w:rPr>
        <w:t>би</w:t>
      </w:r>
      <w:r>
        <w:t></w:t>
      </w:r>
      <w:r>
        <w:rPr>
          <w:rFonts w:hint="eastAsia"/>
        </w:rPr>
        <w:t>внуки</w:t>
      </w:r>
      <w:r>
        <w:t></w:t>
      </w:r>
      <w:r>
        <w:rPr>
          <w:rFonts w:hint="eastAsia"/>
        </w:rPr>
        <w:t>та</w:t>
      </w:r>
      <w:r>
        <w:t></w:t>
      </w:r>
      <w:r>
        <w:rPr>
          <w:rFonts w:hint="eastAsia"/>
        </w:rPr>
        <w:t>правнуки</w:t>
      </w:r>
      <w:r>
        <w:t></w:t>
      </w:r>
      <w:r>
        <w:rPr>
          <w:rFonts w:hint="eastAsia"/>
        </w:rPr>
        <w:t>вже</w:t>
      </w:r>
    </w:p>
    <w:p w:rsidR="00F40C68" w:rsidRDefault="00F40C68" w:rsidP="00F40C68">
      <w:r>
        <w:rPr>
          <w:rFonts w:hint="eastAsia"/>
        </w:rPr>
        <w:t>прийматимуть</w:t>
      </w:r>
      <w:r>
        <w:t></w:t>
      </w:r>
      <w:r>
        <w:rPr>
          <w:rFonts w:hint="eastAsia"/>
        </w:rPr>
        <w:t>людей</w:t>
      </w:r>
      <w:r>
        <w:t></w:t>
      </w:r>
      <w:r>
        <w:rPr>
          <w:rFonts w:hint="eastAsia"/>
        </w:rPr>
        <w:t>з</w:t>
      </w:r>
      <w:r>
        <w:t></w:t>
      </w:r>
      <w:r>
        <w:rPr>
          <w:rFonts w:hint="eastAsia"/>
        </w:rPr>
        <w:t>інвалідністю</w:t>
      </w:r>
      <w:r>
        <w:t></w:t>
      </w:r>
      <w:r>
        <w:rPr>
          <w:rFonts w:hint="eastAsia"/>
        </w:rPr>
        <w:t>поряд</w:t>
      </w:r>
      <w:r>
        <w:t></w:t>
      </w:r>
      <w:r>
        <w:rPr>
          <w:rFonts w:hint="eastAsia"/>
        </w:rPr>
        <w:t>із</w:t>
      </w:r>
      <w:r>
        <w:t></w:t>
      </w:r>
      <w:r>
        <w:rPr>
          <w:rFonts w:hint="eastAsia"/>
        </w:rPr>
        <w:t>собою</w:t>
      </w:r>
      <w:r>
        <w:t></w:t>
      </w:r>
      <w:r>
        <w:rPr>
          <w:rFonts w:hint="eastAsia"/>
        </w:rPr>
        <w:t>без</w:t>
      </w:r>
      <w:r>
        <w:t></w:t>
      </w:r>
      <w:r>
        <w:rPr>
          <w:rFonts w:hint="eastAsia"/>
        </w:rPr>
        <w:t>будь</w:t>
      </w:r>
      <w:r>
        <w:t></w:t>
      </w:r>
      <w:r>
        <w:rPr>
          <w:rFonts w:hint="eastAsia"/>
        </w:rPr>
        <w:t>яких</w:t>
      </w:r>
    </w:p>
    <w:p w:rsidR="00F40C68" w:rsidRDefault="00F40C68" w:rsidP="00F40C68">
      <w:r>
        <w:rPr>
          <w:rFonts w:hint="eastAsia"/>
        </w:rPr>
        <w:t>упереджень</w:t>
      </w:r>
      <w:r>
        <w:t></w:t>
      </w:r>
      <w:r>
        <w:t></w:t>
      </w:r>
      <w:r>
        <w:rPr>
          <w:rFonts w:hint="eastAsia"/>
        </w:rPr>
        <w:t>чітко</w:t>
      </w:r>
      <w:r>
        <w:t></w:t>
      </w:r>
      <w:r>
        <w:rPr>
          <w:rFonts w:hint="eastAsia"/>
        </w:rPr>
        <w:t>знатимуть</w:t>
      </w:r>
      <w:r>
        <w:t></w:t>
      </w:r>
      <w:r>
        <w:t></w:t>
      </w:r>
      <w:r>
        <w:rPr>
          <w:rFonts w:hint="eastAsia"/>
        </w:rPr>
        <w:t>хто</w:t>
      </w:r>
      <w:r>
        <w:t></w:t>
      </w:r>
      <w:r>
        <w:rPr>
          <w:rFonts w:hint="eastAsia"/>
        </w:rPr>
        <w:t>і</w:t>
      </w:r>
      <w:r>
        <w:t></w:t>
      </w:r>
      <w:r>
        <w:rPr>
          <w:rFonts w:hint="eastAsia"/>
        </w:rPr>
        <w:t>яким</w:t>
      </w:r>
      <w:r>
        <w:t></w:t>
      </w:r>
      <w:r>
        <w:rPr>
          <w:rFonts w:hint="eastAsia"/>
        </w:rPr>
        <w:t>чином</w:t>
      </w:r>
      <w:r>
        <w:t></w:t>
      </w:r>
      <w:r>
        <w:rPr>
          <w:rFonts w:hint="eastAsia"/>
        </w:rPr>
        <w:t>може</w:t>
      </w:r>
      <w:r>
        <w:t></w:t>
      </w:r>
      <w:r>
        <w:rPr>
          <w:rFonts w:hint="eastAsia"/>
        </w:rPr>
        <w:t>інфікуватися</w:t>
      </w:r>
      <w:r>
        <w:t></w:t>
      </w:r>
      <w:r>
        <w:rPr>
          <w:rFonts w:hint="eastAsia"/>
        </w:rPr>
        <w:t>ВІЛ</w:t>
      </w:r>
      <w:r>
        <w:t></w:t>
      </w:r>
      <w:r>
        <w:rPr>
          <w:rFonts w:hint="eastAsia"/>
        </w:rPr>
        <w:t>та</w:t>
      </w:r>
      <w:r>
        <w:t></w:t>
      </w:r>
      <w:r>
        <w:rPr>
          <w:rFonts w:hint="eastAsia"/>
        </w:rPr>
        <w:t>як</w:t>
      </w:r>
    </w:p>
    <w:p w:rsidR="00F40C68" w:rsidRDefault="00F40C68" w:rsidP="00F40C68">
      <w:r>
        <w:rPr>
          <w:rFonts w:hint="eastAsia"/>
        </w:rPr>
        <w:t>із</w:t>
      </w:r>
      <w:r>
        <w:t></w:t>
      </w:r>
      <w:r>
        <w:rPr>
          <w:rFonts w:hint="eastAsia"/>
        </w:rPr>
        <w:t>ним</w:t>
      </w:r>
      <w:r>
        <w:t></w:t>
      </w:r>
      <w:r>
        <w:rPr>
          <w:rFonts w:hint="eastAsia"/>
        </w:rPr>
        <w:t>жити</w:t>
      </w:r>
      <w:r>
        <w:t></w:t>
      </w:r>
      <w:r>
        <w:t></w:t>
      </w:r>
      <w:r>
        <w:rPr>
          <w:rFonts w:hint="eastAsia"/>
        </w:rPr>
        <w:t>як</w:t>
      </w:r>
      <w:r>
        <w:t></w:t>
      </w:r>
      <w:r>
        <w:rPr>
          <w:rFonts w:hint="eastAsia"/>
        </w:rPr>
        <w:t>допомогти</w:t>
      </w:r>
      <w:r>
        <w:t></w:t>
      </w:r>
      <w:r>
        <w:rPr>
          <w:rFonts w:hint="eastAsia"/>
        </w:rPr>
        <w:t>на</w:t>
      </w:r>
      <w:r>
        <w:t></w:t>
      </w:r>
      <w:r>
        <w:rPr>
          <w:rFonts w:hint="eastAsia"/>
        </w:rPr>
        <w:t>вулиці</w:t>
      </w:r>
      <w:r>
        <w:t></w:t>
      </w:r>
      <w:r>
        <w:rPr>
          <w:rFonts w:hint="eastAsia"/>
        </w:rPr>
        <w:t>людині</w:t>
      </w:r>
      <w:r>
        <w:t></w:t>
      </w:r>
      <w:r>
        <w:rPr>
          <w:rFonts w:hint="eastAsia"/>
        </w:rPr>
        <w:t>з</w:t>
      </w:r>
      <w:r>
        <w:t></w:t>
      </w:r>
      <w:r>
        <w:rPr>
          <w:rFonts w:hint="eastAsia"/>
        </w:rPr>
        <w:t>вадами</w:t>
      </w:r>
      <w:r>
        <w:t></w:t>
      </w:r>
      <w:r>
        <w:rPr>
          <w:rFonts w:hint="eastAsia"/>
        </w:rPr>
        <w:t>слуху</w:t>
      </w:r>
      <w:r>
        <w:t></w:t>
      </w:r>
      <w:r>
        <w:rPr>
          <w:rFonts w:hint="eastAsia"/>
        </w:rPr>
        <w:t>та</w:t>
      </w:r>
      <w:r>
        <w:t></w:t>
      </w:r>
      <w:r>
        <w:rPr>
          <w:rFonts w:hint="eastAsia"/>
        </w:rPr>
        <w:t>куди</w:t>
      </w:r>
    </w:p>
    <w:p w:rsidR="00F40C68" w:rsidRDefault="00F40C68" w:rsidP="00F40C68">
      <w:r>
        <w:rPr>
          <w:rFonts w:hint="eastAsia"/>
        </w:rPr>
        <w:t>звернутися</w:t>
      </w:r>
      <w:r>
        <w:t></w:t>
      </w:r>
      <w:r>
        <w:rPr>
          <w:rFonts w:hint="eastAsia"/>
        </w:rPr>
        <w:t>людині</w:t>
      </w:r>
      <w:r>
        <w:t></w:t>
      </w:r>
      <w:r>
        <w:rPr>
          <w:rFonts w:hint="eastAsia"/>
        </w:rPr>
        <w:t>з</w:t>
      </w:r>
      <w:r>
        <w:t></w:t>
      </w:r>
      <w:r>
        <w:rPr>
          <w:rFonts w:hint="eastAsia"/>
        </w:rPr>
        <w:t>проблемами</w:t>
      </w:r>
      <w:r>
        <w:t></w:t>
      </w:r>
      <w:r>
        <w:rPr>
          <w:rFonts w:hint="eastAsia"/>
        </w:rPr>
        <w:t>житла</w:t>
      </w:r>
      <w:r>
        <w:t></w:t>
      </w:r>
    </w:p>
    <w:p w:rsidR="00F40C68" w:rsidRDefault="00F40C68" w:rsidP="00F40C68">
      <w:r>
        <w:rPr>
          <w:rFonts w:hint="eastAsia"/>
        </w:rPr>
        <w:t>Бар’єри</w:t>
      </w:r>
      <w:r>
        <w:t></w:t>
      </w:r>
      <w:r>
        <w:rPr>
          <w:rFonts w:hint="eastAsia"/>
        </w:rPr>
        <w:t>для</w:t>
      </w:r>
      <w:r>
        <w:t></w:t>
      </w:r>
      <w:r>
        <w:rPr>
          <w:rFonts w:hint="eastAsia"/>
        </w:rPr>
        <w:t>сприйняття</w:t>
      </w:r>
      <w:r>
        <w:t></w:t>
      </w:r>
      <w:r>
        <w:rPr>
          <w:rFonts w:hint="eastAsia"/>
        </w:rPr>
        <w:t>інакших</w:t>
      </w:r>
      <w:r>
        <w:t></w:t>
      </w:r>
      <w:r>
        <w:rPr>
          <w:rFonts w:hint="eastAsia"/>
        </w:rPr>
        <w:t>людей</w:t>
      </w:r>
      <w:r>
        <w:t></w:t>
      </w:r>
      <w:r>
        <w:rPr>
          <w:rFonts w:hint="eastAsia"/>
        </w:rPr>
        <w:t>насамперед</w:t>
      </w:r>
      <w:r>
        <w:t></w:t>
      </w:r>
      <w:r>
        <w:rPr>
          <w:rFonts w:hint="eastAsia"/>
        </w:rPr>
        <w:t>сформовані</w:t>
      </w:r>
      <w:r>
        <w:t></w:t>
      </w:r>
      <w:r>
        <w:rPr>
          <w:rFonts w:hint="eastAsia"/>
        </w:rPr>
        <w:t>у</w:t>
      </w:r>
      <w:r>
        <w:t></w:t>
      </w:r>
      <w:r>
        <w:rPr>
          <w:rFonts w:hint="eastAsia"/>
        </w:rPr>
        <w:t>нашій</w:t>
      </w:r>
    </w:p>
    <w:p w:rsidR="00F40C68" w:rsidRDefault="00F40C68" w:rsidP="00F40C68">
      <w:r>
        <w:rPr>
          <w:rFonts w:hint="eastAsia"/>
        </w:rPr>
        <w:t>свідомості</w:t>
      </w:r>
      <w:r>
        <w:t></w:t>
      </w:r>
      <w:r>
        <w:t></w:t>
      </w:r>
      <w:r>
        <w:rPr>
          <w:rFonts w:hint="eastAsia"/>
        </w:rPr>
        <w:t>тому</w:t>
      </w:r>
      <w:r>
        <w:t></w:t>
      </w:r>
      <w:r>
        <w:rPr>
          <w:rFonts w:hint="eastAsia"/>
        </w:rPr>
        <w:t>зміни</w:t>
      </w:r>
      <w:r>
        <w:t></w:t>
      </w:r>
      <w:r>
        <w:rPr>
          <w:rFonts w:hint="eastAsia"/>
        </w:rPr>
        <w:t>потрібні</w:t>
      </w:r>
      <w:r>
        <w:t></w:t>
      </w:r>
      <w:r>
        <w:rPr>
          <w:rFonts w:hint="eastAsia"/>
        </w:rPr>
        <w:t>насамперед</w:t>
      </w:r>
      <w:r>
        <w:t></w:t>
      </w:r>
      <w:r>
        <w:rPr>
          <w:rFonts w:hint="eastAsia"/>
        </w:rPr>
        <w:t>у</w:t>
      </w:r>
      <w:r>
        <w:t></w:t>
      </w:r>
      <w:r>
        <w:rPr>
          <w:rFonts w:hint="eastAsia"/>
        </w:rPr>
        <w:t>розрізі</w:t>
      </w:r>
      <w:r>
        <w:t></w:t>
      </w:r>
      <w:r>
        <w:rPr>
          <w:rFonts w:hint="eastAsia"/>
        </w:rPr>
        <w:t>громадської</w:t>
      </w:r>
      <w:r>
        <w:t></w:t>
      </w:r>
      <w:r>
        <w:rPr>
          <w:rFonts w:hint="eastAsia"/>
        </w:rPr>
        <w:t>думки</w:t>
      </w:r>
      <w:r>
        <w:t></w:t>
      </w:r>
    </w:p>
    <w:p w:rsidR="00F40C68" w:rsidRDefault="00F40C68" w:rsidP="00F40C68">
      <w:r>
        <w:t></w:t>
      </w:r>
      <w:r>
        <w:t></w:t>
      </w:r>
      <w:r>
        <w:t></w:t>
      </w:r>
    </w:p>
    <w:p w:rsidR="00F40C68" w:rsidRDefault="00F40C68" w:rsidP="00F40C68">
      <w:r>
        <w:rPr>
          <w:rFonts w:hint="eastAsia"/>
        </w:rPr>
        <w:t>Жодна</w:t>
      </w:r>
      <w:r>
        <w:t></w:t>
      </w:r>
      <w:r>
        <w:rPr>
          <w:rFonts w:hint="eastAsia"/>
        </w:rPr>
        <w:t>влада</w:t>
      </w:r>
      <w:r>
        <w:t></w:t>
      </w:r>
      <w:r>
        <w:t></w:t>
      </w:r>
      <w:r>
        <w:rPr>
          <w:rFonts w:hint="eastAsia"/>
        </w:rPr>
        <w:t>жодна</w:t>
      </w:r>
      <w:r>
        <w:t></w:t>
      </w:r>
      <w:r>
        <w:rPr>
          <w:rFonts w:hint="eastAsia"/>
        </w:rPr>
        <w:t>державна</w:t>
      </w:r>
      <w:r>
        <w:t></w:t>
      </w:r>
      <w:r>
        <w:rPr>
          <w:rFonts w:hint="eastAsia"/>
        </w:rPr>
        <w:t>установа</w:t>
      </w:r>
      <w:r>
        <w:t></w:t>
      </w:r>
      <w:r>
        <w:rPr>
          <w:rFonts w:hint="eastAsia"/>
        </w:rPr>
        <w:t>не</w:t>
      </w:r>
      <w:r>
        <w:t></w:t>
      </w:r>
      <w:r>
        <w:rPr>
          <w:rFonts w:hint="eastAsia"/>
        </w:rPr>
        <w:t>зможе</w:t>
      </w:r>
      <w:r>
        <w:t></w:t>
      </w:r>
      <w:r>
        <w:rPr>
          <w:rFonts w:hint="eastAsia"/>
        </w:rPr>
        <w:t>дати</w:t>
      </w:r>
      <w:r>
        <w:t></w:t>
      </w:r>
      <w:r>
        <w:rPr>
          <w:rFonts w:hint="eastAsia"/>
        </w:rPr>
        <w:t>переселенцям</w:t>
      </w:r>
      <w:r>
        <w:t></w:t>
      </w:r>
      <w:r>
        <w:rPr>
          <w:rFonts w:hint="eastAsia"/>
        </w:rPr>
        <w:t>чи</w:t>
      </w:r>
    </w:p>
    <w:p w:rsidR="00F40C68" w:rsidRDefault="00F40C68" w:rsidP="00F40C68">
      <w:r>
        <w:rPr>
          <w:rFonts w:hint="eastAsia"/>
        </w:rPr>
        <w:t>безпритульним</w:t>
      </w:r>
      <w:r>
        <w:t></w:t>
      </w:r>
      <w:r>
        <w:rPr>
          <w:rFonts w:hint="eastAsia"/>
        </w:rPr>
        <w:t>те</w:t>
      </w:r>
      <w:r>
        <w:t></w:t>
      </w:r>
      <w:r>
        <w:t></w:t>
      </w:r>
      <w:r>
        <w:rPr>
          <w:rFonts w:hint="eastAsia"/>
        </w:rPr>
        <w:t>що</w:t>
      </w:r>
      <w:r>
        <w:t></w:t>
      </w:r>
      <w:r>
        <w:rPr>
          <w:rFonts w:hint="eastAsia"/>
        </w:rPr>
        <w:t>їм</w:t>
      </w:r>
      <w:r>
        <w:t></w:t>
      </w:r>
      <w:r>
        <w:rPr>
          <w:rFonts w:hint="eastAsia"/>
        </w:rPr>
        <w:t>потрібно</w:t>
      </w:r>
      <w:r>
        <w:t></w:t>
      </w:r>
      <w:r>
        <w:t></w:t>
      </w:r>
      <w:r>
        <w:rPr>
          <w:rFonts w:hint="eastAsia"/>
        </w:rPr>
        <w:t>Це</w:t>
      </w:r>
      <w:r>
        <w:t></w:t>
      </w:r>
      <w:r>
        <w:rPr>
          <w:rFonts w:hint="eastAsia"/>
        </w:rPr>
        <w:t>під</w:t>
      </w:r>
      <w:r>
        <w:t></w:t>
      </w:r>
      <w:r>
        <w:rPr>
          <w:rFonts w:hint="eastAsia"/>
        </w:rPr>
        <w:t>силу</w:t>
      </w:r>
      <w:r>
        <w:t></w:t>
      </w:r>
      <w:r>
        <w:rPr>
          <w:rFonts w:hint="eastAsia"/>
        </w:rPr>
        <w:t>лише</w:t>
      </w:r>
      <w:r>
        <w:t></w:t>
      </w:r>
      <w:r>
        <w:rPr>
          <w:rFonts w:hint="eastAsia"/>
        </w:rPr>
        <w:t>громадянському</w:t>
      </w:r>
    </w:p>
    <w:p w:rsidR="00F40C68" w:rsidRDefault="00F40C68" w:rsidP="00F40C68">
      <w:r>
        <w:rPr>
          <w:rFonts w:hint="eastAsia"/>
        </w:rPr>
        <w:t>суспільству</w:t>
      </w:r>
      <w:r>
        <w:t></w:t>
      </w:r>
    </w:p>
    <w:p w:rsidR="00F40C68" w:rsidRDefault="00F40C68" w:rsidP="00F40C68">
      <w:r>
        <w:rPr>
          <w:rFonts w:hint="eastAsia"/>
        </w:rPr>
        <w:t>Загалом</w:t>
      </w:r>
      <w:r>
        <w:t></w:t>
      </w:r>
      <w:r>
        <w:rPr>
          <w:rFonts w:hint="eastAsia"/>
        </w:rPr>
        <w:t>перспективи</w:t>
      </w:r>
      <w:r>
        <w:t></w:t>
      </w:r>
      <w:r>
        <w:rPr>
          <w:rFonts w:hint="eastAsia"/>
        </w:rPr>
        <w:t>дослідження</w:t>
      </w:r>
      <w:r>
        <w:t></w:t>
      </w:r>
      <w:r>
        <w:rPr>
          <w:rFonts w:hint="eastAsia"/>
        </w:rPr>
        <w:t>неабиякі</w:t>
      </w:r>
      <w:r>
        <w:t></w:t>
      </w:r>
      <w:r>
        <w:t></w:t>
      </w:r>
      <w:r>
        <w:rPr>
          <w:rFonts w:hint="eastAsia"/>
        </w:rPr>
        <w:t>Російсько</w:t>
      </w:r>
      <w:r>
        <w:t></w:t>
      </w:r>
      <w:r>
        <w:rPr>
          <w:rFonts w:hint="eastAsia"/>
        </w:rPr>
        <w:t>українська</w:t>
      </w:r>
      <w:r>
        <w:t></w:t>
      </w:r>
      <w:r>
        <w:rPr>
          <w:rFonts w:hint="eastAsia"/>
        </w:rPr>
        <w:t>війна</w:t>
      </w:r>
    </w:p>
    <w:p w:rsidR="00F40C68" w:rsidRDefault="00F40C68" w:rsidP="00F40C68">
      <w:r>
        <w:rPr>
          <w:rFonts w:hint="eastAsia"/>
        </w:rPr>
        <w:t>тягне</w:t>
      </w:r>
      <w:r>
        <w:t></w:t>
      </w:r>
      <w:r>
        <w:rPr>
          <w:rFonts w:hint="eastAsia"/>
        </w:rPr>
        <w:t>за</w:t>
      </w:r>
      <w:r>
        <w:t></w:t>
      </w:r>
      <w:r>
        <w:rPr>
          <w:rFonts w:hint="eastAsia"/>
        </w:rPr>
        <w:t>собою</w:t>
      </w:r>
      <w:r>
        <w:t></w:t>
      </w:r>
      <w:r>
        <w:rPr>
          <w:rFonts w:hint="eastAsia"/>
        </w:rPr>
        <w:t>немало</w:t>
      </w:r>
      <w:r>
        <w:t></w:t>
      </w:r>
      <w:r>
        <w:rPr>
          <w:rFonts w:hint="eastAsia"/>
        </w:rPr>
        <w:t>складних</w:t>
      </w:r>
      <w:r>
        <w:t></w:t>
      </w:r>
      <w:r>
        <w:rPr>
          <w:rFonts w:hint="eastAsia"/>
        </w:rPr>
        <w:t>соціальних</w:t>
      </w:r>
      <w:r>
        <w:t></w:t>
      </w:r>
      <w:r>
        <w:rPr>
          <w:rFonts w:hint="eastAsia"/>
        </w:rPr>
        <w:t>явищ</w:t>
      </w:r>
      <w:r>
        <w:t></w:t>
      </w:r>
      <w:r>
        <w:t></w:t>
      </w:r>
      <w:r>
        <w:rPr>
          <w:rFonts w:hint="eastAsia"/>
        </w:rPr>
        <w:t>серед</w:t>
      </w:r>
      <w:r>
        <w:t></w:t>
      </w:r>
      <w:r>
        <w:rPr>
          <w:rFonts w:hint="eastAsia"/>
        </w:rPr>
        <w:t>яких</w:t>
      </w:r>
      <w:r>
        <w:t></w:t>
      </w:r>
      <w:r>
        <w:rPr>
          <w:rFonts w:hint="eastAsia"/>
        </w:rPr>
        <w:t>конфлікти</w:t>
      </w:r>
      <w:r>
        <w:t></w:t>
      </w:r>
      <w:r>
        <w:rPr>
          <w:rFonts w:hint="eastAsia"/>
        </w:rPr>
        <w:t>між</w:t>
      </w:r>
    </w:p>
    <w:p w:rsidR="00F40C68" w:rsidRDefault="00F40C68" w:rsidP="00F40C68">
      <w:r>
        <w:rPr>
          <w:rFonts w:hint="eastAsia"/>
        </w:rPr>
        <w:t>переселенцями</w:t>
      </w:r>
      <w:r>
        <w:t></w:t>
      </w:r>
      <w:r>
        <w:rPr>
          <w:rFonts w:hint="eastAsia"/>
        </w:rPr>
        <w:t>та</w:t>
      </w:r>
      <w:r>
        <w:t></w:t>
      </w:r>
      <w:r>
        <w:rPr>
          <w:rFonts w:hint="eastAsia"/>
        </w:rPr>
        <w:t>місцевими</w:t>
      </w:r>
      <w:r>
        <w:t></w:t>
      </w:r>
      <w:r>
        <w:rPr>
          <w:rFonts w:hint="eastAsia"/>
        </w:rPr>
        <w:t>мешканцями</w:t>
      </w:r>
      <w:r>
        <w:t></w:t>
      </w:r>
      <w:r>
        <w:t></w:t>
      </w:r>
      <w:r>
        <w:rPr>
          <w:rFonts w:hint="eastAsia"/>
        </w:rPr>
        <w:t>реабілітація</w:t>
      </w:r>
      <w:r>
        <w:t></w:t>
      </w:r>
      <w:r>
        <w:rPr>
          <w:rFonts w:hint="eastAsia"/>
        </w:rPr>
        <w:t>бійців</w:t>
      </w:r>
      <w:r>
        <w:t></w:t>
      </w:r>
      <w:r>
        <w:rPr>
          <w:rFonts w:hint="eastAsia"/>
        </w:rPr>
        <w:t>АТО</w:t>
      </w:r>
      <w:r>
        <w:t></w:t>
      </w:r>
      <w:r>
        <w:t></w:t>
      </w:r>
      <w:r>
        <w:rPr>
          <w:rFonts w:hint="eastAsia"/>
        </w:rPr>
        <w:t>колізії</w:t>
      </w:r>
    </w:p>
    <w:p w:rsidR="00F40C68" w:rsidRDefault="00F40C68" w:rsidP="00F40C68">
      <w:r>
        <w:rPr>
          <w:rFonts w:hint="eastAsia"/>
        </w:rPr>
        <w:t>навколо</w:t>
      </w:r>
      <w:r>
        <w:t></w:t>
      </w:r>
      <w:r>
        <w:rPr>
          <w:rFonts w:hint="eastAsia"/>
        </w:rPr>
        <w:t>амністування</w:t>
      </w:r>
      <w:r>
        <w:t></w:t>
      </w:r>
      <w:r>
        <w:t></w:t>
      </w:r>
      <w:r>
        <w:rPr>
          <w:rFonts w:hint="eastAsia"/>
        </w:rPr>
        <w:t>насилля</w:t>
      </w:r>
      <w:r>
        <w:t></w:t>
      </w:r>
      <w:r>
        <w:rPr>
          <w:rFonts w:hint="eastAsia"/>
        </w:rPr>
        <w:t>в</w:t>
      </w:r>
      <w:r>
        <w:t></w:t>
      </w:r>
      <w:r>
        <w:rPr>
          <w:rFonts w:hint="eastAsia"/>
        </w:rPr>
        <w:t>родинах</w:t>
      </w:r>
      <w:r>
        <w:t></w:t>
      </w:r>
      <w:r>
        <w:rPr>
          <w:rFonts w:hint="eastAsia"/>
        </w:rPr>
        <w:t>ветеранів</w:t>
      </w:r>
      <w:r>
        <w:t></w:t>
      </w:r>
      <w:r>
        <w:rPr>
          <w:rFonts w:hint="eastAsia"/>
        </w:rPr>
        <w:t>війни</w:t>
      </w:r>
      <w:r>
        <w:t></w:t>
      </w:r>
      <w:r>
        <w:rPr>
          <w:rFonts w:hint="eastAsia"/>
        </w:rPr>
        <w:t>тощо</w:t>
      </w:r>
      <w:r>
        <w:t></w:t>
      </w:r>
      <w:r>
        <w:t></w:t>
      </w:r>
      <w:r>
        <w:rPr>
          <w:rFonts w:hint="eastAsia"/>
        </w:rPr>
        <w:t>І</w:t>
      </w:r>
      <w:r>
        <w:t></w:t>
      </w:r>
      <w:r>
        <w:rPr>
          <w:rFonts w:hint="eastAsia"/>
        </w:rPr>
        <w:t>саме</w:t>
      </w:r>
      <w:r>
        <w:t></w:t>
      </w:r>
      <w:r>
        <w:rPr>
          <w:rFonts w:hint="eastAsia"/>
        </w:rPr>
        <w:t>медіа</w:t>
      </w:r>
    </w:p>
    <w:p w:rsidR="00F40C68" w:rsidRDefault="00F40C68" w:rsidP="00F40C68">
      <w:r>
        <w:rPr>
          <w:rFonts w:hint="eastAsia"/>
        </w:rPr>
        <w:t>як</w:t>
      </w:r>
      <w:r>
        <w:t></w:t>
      </w:r>
      <w:r>
        <w:rPr>
          <w:rFonts w:hint="eastAsia"/>
        </w:rPr>
        <w:t>публічна</w:t>
      </w:r>
      <w:r>
        <w:t></w:t>
      </w:r>
      <w:r>
        <w:rPr>
          <w:rFonts w:hint="eastAsia"/>
        </w:rPr>
        <w:t>арена</w:t>
      </w:r>
      <w:r>
        <w:t></w:t>
      </w:r>
      <w:r>
        <w:rPr>
          <w:rFonts w:hint="eastAsia"/>
        </w:rPr>
        <w:t>та</w:t>
      </w:r>
      <w:r>
        <w:t></w:t>
      </w:r>
      <w:r>
        <w:rPr>
          <w:rFonts w:hint="eastAsia"/>
        </w:rPr>
        <w:t>інструмент</w:t>
      </w:r>
      <w:r>
        <w:t></w:t>
      </w:r>
      <w:r>
        <w:rPr>
          <w:rFonts w:hint="eastAsia"/>
        </w:rPr>
        <w:t>формування</w:t>
      </w:r>
      <w:r>
        <w:t></w:t>
      </w:r>
      <w:r>
        <w:rPr>
          <w:rFonts w:hint="eastAsia"/>
        </w:rPr>
        <w:t>громадської</w:t>
      </w:r>
      <w:r>
        <w:t></w:t>
      </w:r>
      <w:r>
        <w:rPr>
          <w:rFonts w:hint="eastAsia"/>
        </w:rPr>
        <w:t>думки</w:t>
      </w:r>
      <w:r>
        <w:t></w:t>
      </w:r>
      <w:r>
        <w:rPr>
          <w:rFonts w:hint="eastAsia"/>
        </w:rPr>
        <w:t>здатні</w:t>
      </w:r>
    </w:p>
    <w:p w:rsidR="00F40C68" w:rsidRDefault="00F40C68" w:rsidP="00F40C68">
      <w:r>
        <w:rPr>
          <w:rFonts w:hint="eastAsia"/>
        </w:rPr>
        <w:t>транслювати</w:t>
      </w:r>
      <w:r>
        <w:t></w:t>
      </w:r>
      <w:r>
        <w:rPr>
          <w:rFonts w:hint="eastAsia"/>
        </w:rPr>
        <w:t>позиції</w:t>
      </w:r>
      <w:r>
        <w:t></w:t>
      </w:r>
      <w:r>
        <w:rPr>
          <w:rFonts w:hint="eastAsia"/>
        </w:rPr>
        <w:t>представників</w:t>
      </w:r>
      <w:r>
        <w:t></w:t>
      </w:r>
      <w:r>
        <w:rPr>
          <w:rFonts w:hint="eastAsia"/>
        </w:rPr>
        <w:t>різних</w:t>
      </w:r>
      <w:r>
        <w:t></w:t>
      </w:r>
      <w:r>
        <w:rPr>
          <w:rFonts w:hint="eastAsia"/>
        </w:rPr>
        <w:t>соціальних</w:t>
      </w:r>
      <w:r>
        <w:t></w:t>
      </w:r>
      <w:r>
        <w:rPr>
          <w:rFonts w:hint="eastAsia"/>
        </w:rPr>
        <w:t>груп</w:t>
      </w:r>
      <w:r>
        <w:t></w:t>
      </w:r>
      <w:r>
        <w:t></w:t>
      </w:r>
      <w:r>
        <w:rPr>
          <w:rFonts w:hint="eastAsia"/>
        </w:rPr>
        <w:t>експертів</w:t>
      </w:r>
      <w:r>
        <w:t></w:t>
      </w:r>
    </w:p>
    <w:p w:rsidR="00F40C68" w:rsidRDefault="00F40C68" w:rsidP="00F40C68">
      <w:r>
        <w:rPr>
          <w:rFonts w:hint="eastAsia"/>
        </w:rPr>
        <w:t>акумулювати</w:t>
      </w:r>
      <w:r>
        <w:t></w:t>
      </w:r>
      <w:r>
        <w:rPr>
          <w:rFonts w:hint="eastAsia"/>
        </w:rPr>
        <w:t>різносторонність</w:t>
      </w:r>
      <w:r>
        <w:t></w:t>
      </w:r>
      <w:r>
        <w:rPr>
          <w:rFonts w:hint="eastAsia"/>
        </w:rPr>
        <w:t>та</w:t>
      </w:r>
      <w:r>
        <w:t></w:t>
      </w:r>
      <w:r>
        <w:rPr>
          <w:rFonts w:hint="eastAsia"/>
        </w:rPr>
        <w:t>багатофакторність</w:t>
      </w:r>
      <w:r>
        <w:t></w:t>
      </w:r>
      <w:r>
        <w:rPr>
          <w:rFonts w:hint="eastAsia"/>
        </w:rPr>
        <w:t>цих</w:t>
      </w:r>
      <w:r>
        <w:t></w:t>
      </w:r>
      <w:r>
        <w:rPr>
          <w:rFonts w:hint="eastAsia"/>
        </w:rPr>
        <w:t>проблем</w:t>
      </w:r>
      <w:r>
        <w:t></w:t>
      </w:r>
    </w:p>
    <w:p w:rsidR="00F40C68" w:rsidRDefault="00F40C68" w:rsidP="00F40C68">
      <w:r>
        <w:rPr>
          <w:rFonts w:hint="eastAsia"/>
        </w:rPr>
        <w:t>провокувати</w:t>
      </w:r>
      <w:r>
        <w:t></w:t>
      </w:r>
      <w:r>
        <w:rPr>
          <w:rFonts w:hint="eastAsia"/>
        </w:rPr>
        <w:t>до</w:t>
      </w:r>
      <w:r>
        <w:t></w:t>
      </w:r>
      <w:r>
        <w:rPr>
          <w:rFonts w:hint="eastAsia"/>
        </w:rPr>
        <w:t>дій</w:t>
      </w:r>
      <w:r>
        <w:t></w:t>
      </w:r>
      <w:r>
        <w:rPr>
          <w:rFonts w:hint="eastAsia"/>
        </w:rPr>
        <w:t>та</w:t>
      </w:r>
      <w:r>
        <w:t></w:t>
      </w:r>
      <w:r>
        <w:rPr>
          <w:rFonts w:hint="eastAsia"/>
        </w:rPr>
        <w:t>реформ</w:t>
      </w:r>
      <w:r>
        <w:t></w:t>
      </w:r>
      <w:r>
        <w:rPr>
          <w:rFonts w:hint="eastAsia"/>
        </w:rPr>
        <w:t>державу</w:t>
      </w:r>
      <w:r>
        <w:t></w:t>
      </w:r>
      <w:r>
        <w:rPr>
          <w:rFonts w:hint="eastAsia"/>
        </w:rPr>
        <w:t>і</w:t>
      </w:r>
      <w:r>
        <w:t></w:t>
      </w:r>
      <w:r>
        <w:rPr>
          <w:rFonts w:hint="eastAsia"/>
        </w:rPr>
        <w:t>що</w:t>
      </w:r>
      <w:r>
        <w:t></w:t>
      </w:r>
      <w:r>
        <w:rPr>
          <w:rFonts w:hint="eastAsia"/>
        </w:rPr>
        <w:t>найважливіше</w:t>
      </w:r>
      <w:r>
        <w:t></w:t>
      </w:r>
      <w:r>
        <w:rPr>
          <w:rFonts w:hint="eastAsia"/>
        </w:rPr>
        <w:t>–</w:t>
      </w:r>
      <w:r>
        <w:t></w:t>
      </w:r>
      <w:r>
        <w:rPr>
          <w:rFonts w:hint="eastAsia"/>
        </w:rPr>
        <w:t>налагоджувати</w:t>
      </w:r>
    </w:p>
    <w:p w:rsidR="00F40C68" w:rsidRDefault="00F40C68" w:rsidP="00F40C68">
      <w:r>
        <w:rPr>
          <w:rFonts w:hint="eastAsia"/>
        </w:rPr>
        <w:t>ділог</w:t>
      </w:r>
      <w:r>
        <w:t></w:t>
      </w:r>
      <w:r>
        <w:rPr>
          <w:rFonts w:hint="eastAsia"/>
        </w:rPr>
        <w:t>усіх</w:t>
      </w:r>
      <w:r>
        <w:t></w:t>
      </w:r>
      <w:r>
        <w:rPr>
          <w:rFonts w:hint="eastAsia"/>
        </w:rPr>
        <w:t>учасників</w:t>
      </w:r>
      <w:r>
        <w:t></w:t>
      </w:r>
      <w:r>
        <w:rPr>
          <w:rFonts w:hint="eastAsia"/>
        </w:rPr>
        <w:t>громадянського</w:t>
      </w:r>
      <w:r>
        <w:t></w:t>
      </w:r>
      <w:r>
        <w:rPr>
          <w:rFonts w:hint="eastAsia"/>
        </w:rPr>
        <w:t>суспільства</w:t>
      </w:r>
      <w:r>
        <w:t></w:t>
      </w:r>
      <w:r>
        <w:rPr>
          <w:rFonts w:hint="eastAsia"/>
        </w:rPr>
        <w:t>незалежно</w:t>
      </w:r>
      <w:r>
        <w:t></w:t>
      </w:r>
      <w:r>
        <w:rPr>
          <w:rFonts w:hint="eastAsia"/>
        </w:rPr>
        <w:t>від</w:t>
      </w:r>
      <w:r>
        <w:t></w:t>
      </w:r>
      <w:r>
        <w:rPr>
          <w:rFonts w:hint="eastAsia"/>
        </w:rPr>
        <w:t>їхніх</w:t>
      </w:r>
      <w:r>
        <w:t></w:t>
      </w:r>
      <w:r>
        <w:rPr>
          <w:rFonts w:hint="eastAsia"/>
        </w:rPr>
        <w:t>статків</w:t>
      </w:r>
      <w:r>
        <w:t></w:t>
      </w:r>
    </w:p>
    <w:p w:rsidR="00F40C68" w:rsidRPr="00F40C68" w:rsidRDefault="00F40C68" w:rsidP="00F40C68">
      <w:r>
        <w:rPr>
          <w:rFonts w:hint="eastAsia"/>
        </w:rPr>
        <w:t>фізичних</w:t>
      </w:r>
      <w:r>
        <w:t></w:t>
      </w:r>
      <w:r>
        <w:rPr>
          <w:rFonts w:hint="eastAsia"/>
        </w:rPr>
        <w:t>можливостей</w:t>
      </w:r>
      <w:r>
        <w:t></w:t>
      </w:r>
      <w:r>
        <w:rPr>
          <w:rFonts w:hint="eastAsia"/>
        </w:rPr>
        <w:t>та</w:t>
      </w:r>
      <w:r>
        <w:t></w:t>
      </w:r>
      <w:r>
        <w:rPr>
          <w:rFonts w:hint="eastAsia"/>
        </w:rPr>
        <w:t>соціального</w:t>
      </w:r>
      <w:r>
        <w:t></w:t>
      </w:r>
      <w:r>
        <w:rPr>
          <w:rFonts w:hint="eastAsia"/>
        </w:rPr>
        <w:t>рангу</w:t>
      </w:r>
      <w:r>
        <w:t></w:t>
      </w:r>
    </w:p>
    <w:sectPr w:rsidR="00F40C68" w:rsidRPr="00F40C6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F40C68" w:rsidRPr="00F40C68">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A9D31-8535-4FC3-BC26-EF91A490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5407</Words>
  <Characters>30825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2022-04-20T08:09:00Z</dcterms:created>
  <dcterms:modified xsi:type="dcterms:W3CDTF">2022-04-20T08:09:00Z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