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7634" w14:textId="50FE61D8" w:rsidR="00852B29" w:rsidRDefault="00796432" w:rsidP="00796432">
      <w:r w:rsidRPr="00796432">
        <w:rPr>
          <w:rFonts w:hint="eastAsia"/>
        </w:rPr>
        <w:t>Кригер</w:t>
      </w:r>
      <w:r w:rsidRPr="00796432">
        <w:t xml:space="preserve"> </w:t>
      </w:r>
      <w:r w:rsidRPr="00796432">
        <w:rPr>
          <w:rFonts w:hint="eastAsia"/>
        </w:rPr>
        <w:t>Анжелика</w:t>
      </w:r>
      <w:r w:rsidRPr="00796432">
        <w:t xml:space="preserve"> </w:t>
      </w:r>
      <w:r w:rsidRPr="00796432">
        <w:rPr>
          <w:rFonts w:hint="eastAsia"/>
        </w:rPr>
        <w:t>Михайловна</w:t>
      </w:r>
      <w:r>
        <w:t xml:space="preserve"> </w:t>
      </w:r>
      <w:r w:rsidRPr="00796432">
        <w:rPr>
          <w:rFonts w:hint="eastAsia"/>
        </w:rPr>
        <w:t>Правовое</w:t>
      </w:r>
      <w:r w:rsidRPr="00796432">
        <w:t xml:space="preserve"> </w:t>
      </w:r>
      <w:r w:rsidRPr="00796432">
        <w:rPr>
          <w:rFonts w:hint="eastAsia"/>
        </w:rPr>
        <w:t>регулирование</w:t>
      </w:r>
      <w:r w:rsidRPr="00796432">
        <w:t xml:space="preserve"> </w:t>
      </w:r>
      <w:r w:rsidRPr="00796432">
        <w:rPr>
          <w:rFonts w:hint="eastAsia"/>
        </w:rPr>
        <w:t>операций</w:t>
      </w:r>
      <w:r w:rsidRPr="00796432">
        <w:t xml:space="preserve"> </w:t>
      </w:r>
      <w:r w:rsidRPr="00796432">
        <w:rPr>
          <w:rFonts w:hint="eastAsia"/>
        </w:rPr>
        <w:t>с</w:t>
      </w:r>
      <w:r w:rsidRPr="00796432">
        <w:t xml:space="preserve"> </w:t>
      </w:r>
      <w:r w:rsidRPr="00796432">
        <w:rPr>
          <w:rFonts w:hint="eastAsia"/>
        </w:rPr>
        <w:t>производными</w:t>
      </w:r>
      <w:r w:rsidRPr="00796432">
        <w:t xml:space="preserve"> </w:t>
      </w:r>
      <w:r w:rsidRPr="00796432">
        <w:rPr>
          <w:rFonts w:hint="eastAsia"/>
        </w:rPr>
        <w:t>финансовыми</w:t>
      </w:r>
      <w:r w:rsidRPr="00796432">
        <w:t xml:space="preserve"> </w:t>
      </w:r>
      <w:r w:rsidRPr="00796432">
        <w:rPr>
          <w:rFonts w:hint="eastAsia"/>
        </w:rPr>
        <w:t>инструментами</w:t>
      </w:r>
      <w:r w:rsidRPr="00796432">
        <w:t xml:space="preserve"> </w:t>
      </w:r>
      <w:r w:rsidRPr="00796432">
        <w:rPr>
          <w:rFonts w:hint="eastAsia"/>
        </w:rPr>
        <w:t>на</w:t>
      </w:r>
      <w:r w:rsidRPr="00796432">
        <w:t xml:space="preserve"> </w:t>
      </w:r>
      <w:r w:rsidRPr="00796432">
        <w:rPr>
          <w:rFonts w:hint="eastAsia"/>
        </w:rPr>
        <w:t>внебиржевом</w:t>
      </w:r>
      <w:r w:rsidRPr="00796432">
        <w:t xml:space="preserve"> </w:t>
      </w:r>
      <w:r w:rsidRPr="00796432">
        <w:rPr>
          <w:rFonts w:hint="eastAsia"/>
        </w:rPr>
        <w:t>рынке</w:t>
      </w:r>
      <w:r w:rsidRPr="00796432">
        <w:t xml:space="preserve"> </w:t>
      </w:r>
      <w:r w:rsidRPr="00796432">
        <w:rPr>
          <w:rFonts w:hint="eastAsia"/>
        </w:rPr>
        <w:t>Европейского</w:t>
      </w:r>
      <w:r w:rsidRPr="00796432">
        <w:t xml:space="preserve"> </w:t>
      </w:r>
      <w:r w:rsidRPr="00796432">
        <w:rPr>
          <w:rFonts w:hint="eastAsia"/>
        </w:rPr>
        <w:t>союза</w:t>
      </w:r>
    </w:p>
    <w:p w14:paraId="382D6E32" w14:textId="77777777" w:rsidR="00796432" w:rsidRDefault="00796432" w:rsidP="00796432">
      <w:r>
        <w:rPr>
          <w:rFonts w:hint="eastAsia"/>
        </w:rPr>
        <w:t>ОГЛАВЛЕНИЕ</w:t>
      </w:r>
      <w:r>
        <w:t xml:space="preserve"> </w:t>
      </w:r>
      <w:r>
        <w:rPr>
          <w:rFonts w:hint="eastAsia"/>
        </w:rPr>
        <w:t>ДИССЕРТАЦИИ</w:t>
      </w:r>
    </w:p>
    <w:p w14:paraId="41E93B6C" w14:textId="77777777" w:rsidR="00796432" w:rsidRDefault="00796432" w:rsidP="00796432">
      <w:r>
        <w:rPr>
          <w:rFonts w:hint="eastAsia"/>
        </w:rPr>
        <w:t>кандидат</w:t>
      </w:r>
      <w:r>
        <w:t xml:space="preserve"> </w:t>
      </w:r>
      <w:r>
        <w:rPr>
          <w:rFonts w:hint="eastAsia"/>
        </w:rPr>
        <w:t>наук</w:t>
      </w:r>
      <w:r>
        <w:t xml:space="preserve"> </w:t>
      </w:r>
      <w:r>
        <w:rPr>
          <w:rFonts w:hint="eastAsia"/>
        </w:rPr>
        <w:t>Кригер</w:t>
      </w:r>
      <w:r>
        <w:t xml:space="preserve"> </w:t>
      </w:r>
      <w:r>
        <w:rPr>
          <w:rFonts w:hint="eastAsia"/>
        </w:rPr>
        <w:t>Анжелика</w:t>
      </w:r>
      <w:r>
        <w:t xml:space="preserve"> </w:t>
      </w:r>
      <w:r>
        <w:rPr>
          <w:rFonts w:hint="eastAsia"/>
        </w:rPr>
        <w:t>Михайловна</w:t>
      </w:r>
    </w:p>
    <w:p w14:paraId="2B996E1C" w14:textId="77777777" w:rsidR="00796432" w:rsidRDefault="00796432" w:rsidP="00796432">
      <w:r>
        <w:rPr>
          <w:rFonts w:hint="eastAsia"/>
        </w:rPr>
        <w:t>Введение</w:t>
      </w:r>
    </w:p>
    <w:p w14:paraId="3821F3C6" w14:textId="77777777" w:rsidR="00796432" w:rsidRDefault="00796432" w:rsidP="00796432"/>
    <w:p w14:paraId="0991D756" w14:textId="77777777" w:rsidR="00796432" w:rsidRDefault="00796432" w:rsidP="0079643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сделок</w:t>
      </w:r>
      <w:r>
        <w:t xml:space="preserve"> </w:t>
      </w:r>
      <w:r>
        <w:rPr>
          <w:rFonts w:hint="eastAsia"/>
        </w:rPr>
        <w:t>с</w:t>
      </w:r>
      <w:r>
        <w:t xml:space="preserve"> </w:t>
      </w:r>
      <w:r>
        <w:rPr>
          <w:rFonts w:hint="eastAsia"/>
        </w:rPr>
        <w:t>производными</w:t>
      </w:r>
      <w:r>
        <w:t xml:space="preserve"> </w:t>
      </w:r>
      <w:r>
        <w:rPr>
          <w:rFonts w:hint="eastAsia"/>
        </w:rPr>
        <w:t>финансовыми</w:t>
      </w:r>
      <w:r>
        <w:t xml:space="preserve"> </w:t>
      </w:r>
      <w:r>
        <w:rPr>
          <w:rFonts w:hint="eastAsia"/>
        </w:rPr>
        <w:t>инструментами</w:t>
      </w:r>
      <w:r>
        <w:t xml:space="preserve"> </w:t>
      </w:r>
      <w:r>
        <w:rPr>
          <w:rFonts w:hint="eastAsia"/>
        </w:rPr>
        <w:t>на</w:t>
      </w:r>
      <w:r>
        <w:t xml:space="preserve"> </w:t>
      </w:r>
      <w:r>
        <w:rPr>
          <w:rFonts w:hint="eastAsia"/>
        </w:rPr>
        <w:t>внебиржевых</w:t>
      </w:r>
      <w:r>
        <w:t xml:space="preserve"> </w:t>
      </w:r>
      <w:r>
        <w:rPr>
          <w:rFonts w:hint="eastAsia"/>
        </w:rPr>
        <w:t>рынках</w:t>
      </w:r>
    </w:p>
    <w:p w14:paraId="3AFEC101" w14:textId="77777777" w:rsidR="00796432" w:rsidRDefault="00796432" w:rsidP="00796432"/>
    <w:p w14:paraId="5A3F1722" w14:textId="77777777" w:rsidR="00796432" w:rsidRDefault="00796432" w:rsidP="00796432">
      <w:r>
        <w:t xml:space="preserve">1.1. </w:t>
      </w:r>
      <w:r>
        <w:rPr>
          <w:rFonts w:hint="eastAsia"/>
        </w:rPr>
        <w:t>Правовое</w:t>
      </w:r>
      <w:r>
        <w:t xml:space="preserve"> </w:t>
      </w:r>
      <w:r>
        <w:rPr>
          <w:rFonts w:hint="eastAsia"/>
        </w:rPr>
        <w:t>определение</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4167500A" w14:textId="77777777" w:rsidR="00796432" w:rsidRDefault="00796432" w:rsidP="00796432"/>
    <w:p w14:paraId="33765D8F" w14:textId="77777777" w:rsidR="00796432" w:rsidRDefault="00796432" w:rsidP="00796432">
      <w:r>
        <w:t xml:space="preserve">1.2. </w:t>
      </w:r>
      <w:r>
        <w:rPr>
          <w:rFonts w:hint="eastAsia"/>
        </w:rPr>
        <w:t>Особенности</w:t>
      </w:r>
      <w:r>
        <w:t xml:space="preserve"> </w:t>
      </w:r>
      <w:r>
        <w:rPr>
          <w:rFonts w:hint="eastAsia"/>
        </w:rPr>
        <w:t>заключения</w:t>
      </w:r>
      <w:r>
        <w:t xml:space="preserve"> </w:t>
      </w:r>
      <w:r>
        <w:rPr>
          <w:rFonts w:hint="eastAsia"/>
        </w:rPr>
        <w:t>сделок</w:t>
      </w:r>
      <w:r>
        <w:t xml:space="preserve"> </w:t>
      </w:r>
      <w:r>
        <w:rPr>
          <w:rFonts w:hint="eastAsia"/>
        </w:rPr>
        <w:t>с</w:t>
      </w:r>
      <w:r>
        <w:t xml:space="preserve"> </w:t>
      </w:r>
      <w:r>
        <w:rPr>
          <w:rFonts w:hint="eastAsia"/>
        </w:rPr>
        <w:t>производными</w:t>
      </w:r>
      <w:r>
        <w:t xml:space="preserve"> </w:t>
      </w:r>
      <w:r>
        <w:rPr>
          <w:rFonts w:hint="eastAsia"/>
        </w:rPr>
        <w:t>финансовыми</w:t>
      </w:r>
      <w:r>
        <w:t xml:space="preserve"> </w:t>
      </w:r>
      <w:r>
        <w:rPr>
          <w:rFonts w:hint="eastAsia"/>
        </w:rPr>
        <w:t>инструментами</w:t>
      </w:r>
    </w:p>
    <w:p w14:paraId="5EF00D31" w14:textId="77777777" w:rsidR="00796432" w:rsidRDefault="00796432" w:rsidP="00796432"/>
    <w:p w14:paraId="3A36ED43" w14:textId="77777777" w:rsidR="00796432" w:rsidRDefault="00796432" w:rsidP="00796432">
      <w:r>
        <w:t xml:space="preserve">1.2.1. </w:t>
      </w:r>
      <w:r>
        <w:rPr>
          <w:rFonts w:hint="eastAsia"/>
        </w:rPr>
        <w:t>Виды</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683902B9" w14:textId="77777777" w:rsidR="00796432" w:rsidRDefault="00796432" w:rsidP="00796432"/>
    <w:p w14:paraId="6E2A55CF" w14:textId="77777777" w:rsidR="00796432" w:rsidRDefault="00796432" w:rsidP="00796432">
      <w:r>
        <w:t xml:space="preserve">1.2.2. </w:t>
      </w:r>
      <w:r>
        <w:rPr>
          <w:rFonts w:hint="eastAsia"/>
        </w:rPr>
        <w:t>Биржевая</w:t>
      </w:r>
      <w:r>
        <w:t xml:space="preserve"> </w:t>
      </w:r>
      <w:r>
        <w:rPr>
          <w:rFonts w:hint="eastAsia"/>
        </w:rPr>
        <w:t>и</w:t>
      </w:r>
      <w:r>
        <w:t xml:space="preserve"> </w:t>
      </w:r>
      <w:r>
        <w:rPr>
          <w:rFonts w:hint="eastAsia"/>
        </w:rPr>
        <w:t>внебиржевая</w:t>
      </w:r>
      <w:r>
        <w:t xml:space="preserve"> </w:t>
      </w:r>
      <w:r>
        <w:rPr>
          <w:rFonts w:hint="eastAsia"/>
        </w:rPr>
        <w:t>торговля</w:t>
      </w:r>
      <w:r>
        <w:t xml:space="preserve"> </w:t>
      </w:r>
      <w:r>
        <w:rPr>
          <w:rFonts w:hint="eastAsia"/>
        </w:rPr>
        <w:t>ПФИ</w:t>
      </w:r>
    </w:p>
    <w:p w14:paraId="692AE7E6" w14:textId="77777777" w:rsidR="00796432" w:rsidRDefault="00796432" w:rsidP="00796432"/>
    <w:p w14:paraId="2E0F4C94" w14:textId="77777777" w:rsidR="00796432" w:rsidRDefault="00796432" w:rsidP="00796432">
      <w:r>
        <w:t xml:space="preserve">1.2.3. </w:t>
      </w:r>
      <w:r>
        <w:rPr>
          <w:rFonts w:hint="eastAsia"/>
        </w:rPr>
        <w:t>Цели</w:t>
      </w:r>
      <w:r>
        <w:t xml:space="preserve"> </w:t>
      </w:r>
      <w:r>
        <w:rPr>
          <w:rFonts w:hint="eastAsia"/>
        </w:rPr>
        <w:t>использования</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1BF9A46E" w14:textId="77777777" w:rsidR="00796432" w:rsidRDefault="00796432" w:rsidP="00796432"/>
    <w:p w14:paraId="5325E18F" w14:textId="77777777" w:rsidR="00796432" w:rsidRDefault="00796432" w:rsidP="00796432">
      <w:r>
        <w:t xml:space="preserve">1.3. </w:t>
      </w:r>
      <w:r>
        <w:rPr>
          <w:rFonts w:hint="eastAsia"/>
        </w:rPr>
        <w:t>Роль</w:t>
      </w:r>
      <w:r>
        <w:t xml:space="preserve"> </w:t>
      </w:r>
      <w:r>
        <w:rPr>
          <w:rFonts w:hint="eastAsia"/>
        </w:rPr>
        <w:t>внебиржевых</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r>
        <w:t xml:space="preserve"> </w:t>
      </w:r>
      <w:r>
        <w:rPr>
          <w:rFonts w:hint="eastAsia"/>
        </w:rPr>
        <w:t>в</w:t>
      </w:r>
      <w:r>
        <w:t xml:space="preserve"> </w:t>
      </w:r>
      <w:r>
        <w:rPr>
          <w:rFonts w:hint="eastAsia"/>
        </w:rPr>
        <w:t>мировом</w:t>
      </w:r>
    </w:p>
    <w:p w14:paraId="6F4AFD5E" w14:textId="77777777" w:rsidR="00796432" w:rsidRDefault="00796432" w:rsidP="00796432"/>
    <w:p w14:paraId="2AE6F7DC" w14:textId="77777777" w:rsidR="00796432" w:rsidRDefault="00796432" w:rsidP="00796432">
      <w:r>
        <w:rPr>
          <w:rFonts w:hint="eastAsia"/>
        </w:rPr>
        <w:t>экономическом</w:t>
      </w:r>
      <w:r>
        <w:t xml:space="preserve"> </w:t>
      </w:r>
      <w:r>
        <w:rPr>
          <w:rFonts w:hint="eastAsia"/>
        </w:rPr>
        <w:t>и</w:t>
      </w:r>
      <w:r>
        <w:t xml:space="preserve"> </w:t>
      </w:r>
      <w:r>
        <w:rPr>
          <w:rFonts w:hint="eastAsia"/>
        </w:rPr>
        <w:t>финансовом</w:t>
      </w:r>
      <w:r>
        <w:t xml:space="preserve"> </w:t>
      </w:r>
      <w:r>
        <w:rPr>
          <w:rFonts w:hint="eastAsia"/>
        </w:rPr>
        <w:t>кризисе</w:t>
      </w:r>
      <w:r>
        <w:t xml:space="preserve"> 2007-2008 </w:t>
      </w:r>
      <w:r>
        <w:rPr>
          <w:rFonts w:hint="eastAsia"/>
        </w:rPr>
        <w:t>гг</w:t>
      </w:r>
    </w:p>
    <w:p w14:paraId="79BF7E5F" w14:textId="77777777" w:rsidR="00796432" w:rsidRDefault="00796432" w:rsidP="00796432"/>
    <w:p w14:paraId="425FFF58" w14:textId="77777777" w:rsidR="00796432" w:rsidRDefault="00796432" w:rsidP="00796432">
      <w:r>
        <w:rPr>
          <w:rFonts w:hint="eastAsia"/>
        </w:rPr>
        <w:t>Глава</w:t>
      </w:r>
      <w:r>
        <w:t xml:space="preserve"> 2. </w:t>
      </w:r>
      <w:r>
        <w:rPr>
          <w:rFonts w:hint="eastAsia"/>
        </w:rPr>
        <w:t>Реформа</w:t>
      </w:r>
      <w:r>
        <w:t xml:space="preserve"> </w:t>
      </w:r>
      <w:r>
        <w:rPr>
          <w:rFonts w:hint="eastAsia"/>
        </w:rPr>
        <w:t>рынка</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r>
        <w:t xml:space="preserve"> </w:t>
      </w:r>
      <w:r>
        <w:rPr>
          <w:rFonts w:hint="eastAsia"/>
        </w:rPr>
        <w:t>в</w:t>
      </w:r>
      <w:r>
        <w:t xml:space="preserve"> </w:t>
      </w:r>
      <w:r>
        <w:rPr>
          <w:rFonts w:hint="eastAsia"/>
        </w:rPr>
        <w:t>контексте</w:t>
      </w:r>
      <w:r>
        <w:t xml:space="preserve"> </w:t>
      </w:r>
      <w:r>
        <w:rPr>
          <w:rFonts w:hint="eastAsia"/>
        </w:rPr>
        <w:t>правового</w:t>
      </w:r>
      <w:r>
        <w:t xml:space="preserve"> </w:t>
      </w:r>
      <w:r>
        <w:rPr>
          <w:rFonts w:hint="eastAsia"/>
        </w:rPr>
        <w:t>регулирования</w:t>
      </w:r>
      <w:r>
        <w:t xml:space="preserve"> </w:t>
      </w:r>
      <w:r>
        <w:rPr>
          <w:rFonts w:hint="eastAsia"/>
        </w:rPr>
        <w:t>финансовых</w:t>
      </w:r>
      <w:r>
        <w:t xml:space="preserve"> </w:t>
      </w:r>
      <w:r>
        <w:rPr>
          <w:rFonts w:hint="eastAsia"/>
        </w:rPr>
        <w:t>рынков</w:t>
      </w:r>
      <w:r>
        <w:t xml:space="preserve"> </w:t>
      </w:r>
      <w:r>
        <w:rPr>
          <w:rFonts w:hint="eastAsia"/>
        </w:rPr>
        <w:t>в</w:t>
      </w:r>
      <w:r>
        <w:t xml:space="preserve"> </w:t>
      </w:r>
      <w:r>
        <w:rPr>
          <w:rFonts w:hint="eastAsia"/>
        </w:rPr>
        <w:t>ЕС</w:t>
      </w:r>
    </w:p>
    <w:p w14:paraId="77D39E1E" w14:textId="77777777" w:rsidR="00796432" w:rsidRDefault="00796432" w:rsidP="00796432"/>
    <w:p w14:paraId="0C65EC39" w14:textId="77777777" w:rsidR="00796432" w:rsidRDefault="00796432" w:rsidP="00796432">
      <w:r>
        <w:t xml:space="preserve">2.1. </w:t>
      </w:r>
      <w:r>
        <w:rPr>
          <w:rFonts w:hint="eastAsia"/>
        </w:rPr>
        <w:t>История</w:t>
      </w:r>
      <w:r>
        <w:t xml:space="preserve"> </w:t>
      </w:r>
      <w:r>
        <w:rPr>
          <w:rFonts w:hint="eastAsia"/>
        </w:rPr>
        <w:t>развития</w:t>
      </w:r>
      <w:r>
        <w:t xml:space="preserve"> </w:t>
      </w:r>
      <w:r>
        <w:rPr>
          <w:rFonts w:hint="eastAsia"/>
        </w:rPr>
        <w:t>рынков</w:t>
      </w:r>
      <w:r>
        <w:t xml:space="preserve"> </w:t>
      </w:r>
      <w:r>
        <w:rPr>
          <w:rFonts w:hint="eastAsia"/>
        </w:rPr>
        <w:t>внебиржевых</w:t>
      </w:r>
      <w:r>
        <w:t xml:space="preserve"> </w:t>
      </w:r>
      <w:r>
        <w:rPr>
          <w:rFonts w:hint="eastAsia"/>
        </w:rPr>
        <w:t>ПФИ</w:t>
      </w:r>
      <w:r>
        <w:t xml:space="preserve"> </w:t>
      </w:r>
      <w:r>
        <w:rPr>
          <w:rFonts w:hint="eastAsia"/>
        </w:rPr>
        <w:t>в</w:t>
      </w:r>
      <w:r>
        <w:t xml:space="preserve"> </w:t>
      </w:r>
      <w:r>
        <w:rPr>
          <w:rFonts w:hint="eastAsia"/>
        </w:rPr>
        <w:t>свете</w:t>
      </w:r>
      <w:r>
        <w:t xml:space="preserve"> </w:t>
      </w:r>
      <w:r>
        <w:rPr>
          <w:rFonts w:hint="eastAsia"/>
        </w:rPr>
        <w:t>становления</w:t>
      </w:r>
      <w:r>
        <w:t xml:space="preserve"> </w:t>
      </w:r>
      <w:r>
        <w:rPr>
          <w:rFonts w:hint="eastAsia"/>
        </w:rPr>
        <w:t>и</w:t>
      </w:r>
      <w:r>
        <w:t xml:space="preserve"> </w:t>
      </w:r>
      <w:r>
        <w:rPr>
          <w:rFonts w:hint="eastAsia"/>
        </w:rPr>
        <w:t>эволюции</w:t>
      </w:r>
      <w:r>
        <w:t xml:space="preserve"> </w:t>
      </w:r>
      <w:r>
        <w:rPr>
          <w:rFonts w:hint="eastAsia"/>
        </w:rPr>
        <w:t>единого</w:t>
      </w:r>
      <w:r>
        <w:t xml:space="preserve"> </w:t>
      </w:r>
      <w:r>
        <w:rPr>
          <w:rFonts w:hint="eastAsia"/>
        </w:rPr>
        <w:t>финансового</w:t>
      </w:r>
      <w:r>
        <w:t xml:space="preserve"> </w:t>
      </w:r>
      <w:r>
        <w:rPr>
          <w:rFonts w:hint="eastAsia"/>
        </w:rPr>
        <w:t>рынк</w:t>
      </w:r>
      <w:r>
        <w:rPr>
          <w:rFonts w:hint="eastAsia"/>
        </w:rPr>
        <w:lastRenderedPageBreak/>
        <w:t>а</w:t>
      </w:r>
      <w:r>
        <w:t xml:space="preserve"> </w:t>
      </w:r>
      <w:r>
        <w:rPr>
          <w:rFonts w:hint="eastAsia"/>
        </w:rPr>
        <w:t>ЕС</w:t>
      </w:r>
    </w:p>
    <w:p w14:paraId="3D23FBFB" w14:textId="77777777" w:rsidR="00796432" w:rsidRDefault="00796432" w:rsidP="00796432"/>
    <w:p w14:paraId="2886ABA5" w14:textId="77777777" w:rsidR="00796432" w:rsidRDefault="00796432" w:rsidP="00796432">
      <w:r>
        <w:t xml:space="preserve">2.2. </w:t>
      </w:r>
      <w:r>
        <w:rPr>
          <w:rFonts w:hint="eastAsia"/>
        </w:rPr>
        <w:t>Общая</w:t>
      </w:r>
      <w:r>
        <w:t xml:space="preserve"> </w:t>
      </w:r>
      <w:r>
        <w:rPr>
          <w:rFonts w:hint="eastAsia"/>
        </w:rPr>
        <w:t>характеристика</w:t>
      </w:r>
      <w:r>
        <w:t xml:space="preserve"> </w:t>
      </w:r>
      <w:r>
        <w:rPr>
          <w:rFonts w:hint="eastAsia"/>
        </w:rPr>
        <w:t>реформы</w:t>
      </w:r>
      <w:r>
        <w:t xml:space="preserve"> </w:t>
      </w:r>
      <w:r>
        <w:rPr>
          <w:rFonts w:hint="eastAsia"/>
        </w:rPr>
        <w:t>рынка</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r>
        <w:t xml:space="preserve"> </w:t>
      </w:r>
      <w:r>
        <w:rPr>
          <w:rFonts w:hint="eastAsia"/>
        </w:rPr>
        <w:t>в</w:t>
      </w:r>
      <w:r>
        <w:t xml:space="preserve"> </w:t>
      </w:r>
      <w:r>
        <w:rPr>
          <w:rFonts w:hint="eastAsia"/>
        </w:rPr>
        <w:t>ЕС</w:t>
      </w:r>
      <w:r>
        <w:t xml:space="preserve">. </w:t>
      </w:r>
      <w:r>
        <w:rPr>
          <w:rFonts w:hint="eastAsia"/>
        </w:rPr>
        <w:t>Правовой</w:t>
      </w:r>
      <w:r>
        <w:t xml:space="preserve"> </w:t>
      </w:r>
      <w:r>
        <w:rPr>
          <w:rFonts w:hint="eastAsia"/>
        </w:rPr>
        <w:t>ответ</w:t>
      </w:r>
      <w:r>
        <w:t xml:space="preserve"> </w:t>
      </w:r>
      <w:r>
        <w:rPr>
          <w:rFonts w:hint="eastAsia"/>
        </w:rPr>
        <w:t>ЕС</w:t>
      </w:r>
      <w:r>
        <w:t xml:space="preserve"> </w:t>
      </w:r>
      <w:r>
        <w:rPr>
          <w:rFonts w:hint="eastAsia"/>
        </w:rPr>
        <w:t>на</w:t>
      </w:r>
      <w:r>
        <w:t xml:space="preserve"> </w:t>
      </w:r>
      <w:r>
        <w:rPr>
          <w:rFonts w:hint="eastAsia"/>
        </w:rPr>
        <w:t>мировой</w:t>
      </w:r>
      <w:r>
        <w:t xml:space="preserve"> </w:t>
      </w:r>
      <w:r>
        <w:rPr>
          <w:rFonts w:hint="eastAsia"/>
        </w:rPr>
        <w:t>экономический</w:t>
      </w:r>
      <w:r>
        <w:t xml:space="preserve"> </w:t>
      </w:r>
      <w:r>
        <w:rPr>
          <w:rFonts w:hint="eastAsia"/>
        </w:rPr>
        <w:t>и</w:t>
      </w:r>
      <w:r>
        <w:t xml:space="preserve"> </w:t>
      </w:r>
      <w:r>
        <w:rPr>
          <w:rFonts w:hint="eastAsia"/>
        </w:rPr>
        <w:t>финансовый</w:t>
      </w:r>
      <w:r>
        <w:t xml:space="preserve"> </w:t>
      </w:r>
      <w:r>
        <w:rPr>
          <w:rFonts w:hint="eastAsia"/>
        </w:rPr>
        <w:t>кризис</w:t>
      </w:r>
      <w:r>
        <w:t xml:space="preserve"> 2007-2008 </w:t>
      </w:r>
      <w:r>
        <w:rPr>
          <w:rFonts w:hint="eastAsia"/>
        </w:rPr>
        <w:t>гг</w:t>
      </w:r>
    </w:p>
    <w:p w14:paraId="51739C27" w14:textId="77777777" w:rsidR="00796432" w:rsidRDefault="00796432" w:rsidP="00796432"/>
    <w:p w14:paraId="5B3A5B62" w14:textId="77777777" w:rsidR="00796432" w:rsidRDefault="00796432" w:rsidP="00796432">
      <w:r>
        <w:t xml:space="preserve">2.3. </w:t>
      </w:r>
      <w:r>
        <w:rPr>
          <w:rFonts w:hint="eastAsia"/>
        </w:rPr>
        <w:t>Надзор</w:t>
      </w:r>
      <w:r>
        <w:t xml:space="preserve"> </w:t>
      </w:r>
      <w:r>
        <w:rPr>
          <w:rFonts w:hint="eastAsia"/>
        </w:rPr>
        <w:t>за</w:t>
      </w:r>
      <w:r>
        <w:t xml:space="preserve"> </w:t>
      </w:r>
      <w:r>
        <w:rPr>
          <w:rFonts w:hint="eastAsia"/>
        </w:rPr>
        <w:t>рынками</w:t>
      </w:r>
      <w:r>
        <w:t xml:space="preserve"> </w:t>
      </w:r>
      <w:r>
        <w:rPr>
          <w:rFonts w:hint="eastAsia"/>
        </w:rPr>
        <w:t>внебиржевых</w:t>
      </w:r>
      <w:r>
        <w:t xml:space="preserve"> </w:t>
      </w:r>
      <w:r>
        <w:rPr>
          <w:rFonts w:hint="eastAsia"/>
        </w:rPr>
        <w:t>ПФИ</w:t>
      </w:r>
      <w:r>
        <w:t xml:space="preserve"> </w:t>
      </w:r>
      <w:r>
        <w:rPr>
          <w:rFonts w:hint="eastAsia"/>
        </w:rPr>
        <w:t>в</w:t>
      </w:r>
      <w:r>
        <w:t xml:space="preserve"> </w:t>
      </w:r>
      <w:r>
        <w:rPr>
          <w:rFonts w:hint="eastAsia"/>
        </w:rPr>
        <w:t>ЕС</w:t>
      </w:r>
    </w:p>
    <w:p w14:paraId="68D0A8EC" w14:textId="77777777" w:rsidR="00796432" w:rsidRDefault="00796432" w:rsidP="00796432"/>
    <w:p w14:paraId="27ED5C46" w14:textId="77777777" w:rsidR="00796432" w:rsidRDefault="00796432" w:rsidP="00796432">
      <w:r>
        <w:rPr>
          <w:rFonts w:hint="eastAsia"/>
        </w:rPr>
        <w:t>Глава</w:t>
      </w:r>
      <w:r>
        <w:t xml:space="preserve"> 3. </w:t>
      </w:r>
      <w:r>
        <w:rPr>
          <w:rFonts w:hint="eastAsia"/>
        </w:rPr>
        <w:t>Реализация</w:t>
      </w:r>
      <w:r>
        <w:t xml:space="preserve"> </w:t>
      </w:r>
      <w:r>
        <w:rPr>
          <w:rFonts w:hint="eastAsia"/>
        </w:rPr>
        <w:t>реформы</w:t>
      </w:r>
      <w:r>
        <w:t xml:space="preserve"> </w:t>
      </w:r>
      <w:r>
        <w:rPr>
          <w:rFonts w:hint="eastAsia"/>
        </w:rPr>
        <w:t>рынка</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57F9AA8B" w14:textId="77777777" w:rsidR="00796432" w:rsidRDefault="00796432" w:rsidP="00796432"/>
    <w:p w14:paraId="20106A6B" w14:textId="77777777" w:rsidR="00796432" w:rsidRDefault="00796432" w:rsidP="00796432">
      <w:r>
        <w:rPr>
          <w:rFonts w:hint="eastAsia"/>
        </w:rPr>
        <w:t>в</w:t>
      </w:r>
      <w:r>
        <w:t xml:space="preserve"> </w:t>
      </w:r>
      <w:r>
        <w:rPr>
          <w:rFonts w:hint="eastAsia"/>
        </w:rPr>
        <w:t>ЕС</w:t>
      </w:r>
    </w:p>
    <w:p w14:paraId="30CF4F22" w14:textId="77777777" w:rsidR="00796432" w:rsidRDefault="00796432" w:rsidP="00796432"/>
    <w:p w14:paraId="1C1B910A" w14:textId="77777777" w:rsidR="00796432" w:rsidRDefault="00796432" w:rsidP="00796432">
      <w:r>
        <w:t xml:space="preserve">3.1. </w:t>
      </w:r>
      <w:r>
        <w:rPr>
          <w:rFonts w:hint="eastAsia"/>
        </w:rPr>
        <w:t>Пре</w:t>
      </w:r>
      <w:r>
        <w:t xml:space="preserve">- </w:t>
      </w:r>
      <w:r>
        <w:rPr>
          <w:rFonts w:hint="eastAsia"/>
        </w:rPr>
        <w:t>и</w:t>
      </w:r>
      <w:r>
        <w:t xml:space="preserve"> </w:t>
      </w:r>
      <w:r>
        <w:rPr>
          <w:rFonts w:hint="eastAsia"/>
        </w:rPr>
        <w:t>посттрейдинговые</w:t>
      </w:r>
      <w:r>
        <w:t xml:space="preserve"> </w:t>
      </w:r>
      <w:r>
        <w:rPr>
          <w:rFonts w:hint="eastAsia"/>
        </w:rPr>
        <w:t>обязательства</w:t>
      </w:r>
      <w:r>
        <w:t xml:space="preserve"> </w:t>
      </w:r>
      <w:r>
        <w:rPr>
          <w:rFonts w:hint="eastAsia"/>
        </w:rPr>
        <w:t>сторон</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6897DD42" w14:textId="77777777" w:rsidR="00796432" w:rsidRDefault="00796432" w:rsidP="00796432"/>
    <w:p w14:paraId="251028C3" w14:textId="77777777" w:rsidR="00796432" w:rsidRDefault="00796432" w:rsidP="00796432">
      <w:r>
        <w:t xml:space="preserve">3.1.1. </w:t>
      </w:r>
      <w:r>
        <w:rPr>
          <w:rFonts w:hint="eastAsia"/>
        </w:rPr>
        <w:t>Особенности</w:t>
      </w:r>
      <w:r>
        <w:t xml:space="preserve"> </w:t>
      </w:r>
      <w:r>
        <w:rPr>
          <w:rFonts w:hint="eastAsia"/>
        </w:rPr>
        <w:t>осуществления</w:t>
      </w:r>
      <w:r>
        <w:t xml:space="preserve"> </w:t>
      </w:r>
      <w:r>
        <w:rPr>
          <w:rFonts w:hint="eastAsia"/>
        </w:rPr>
        <w:t>клиринга</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77F87703" w14:textId="77777777" w:rsidR="00796432" w:rsidRDefault="00796432" w:rsidP="00796432"/>
    <w:p w14:paraId="11FA9472" w14:textId="77777777" w:rsidR="00796432" w:rsidRDefault="00796432" w:rsidP="00796432">
      <w:r>
        <w:t xml:space="preserve">3.1.2. </w:t>
      </w:r>
      <w:r>
        <w:rPr>
          <w:rFonts w:hint="eastAsia"/>
        </w:rPr>
        <w:t>Предоставление</w:t>
      </w:r>
      <w:r>
        <w:t xml:space="preserve"> </w:t>
      </w:r>
      <w:r>
        <w:rPr>
          <w:rFonts w:hint="eastAsia"/>
        </w:rPr>
        <w:t>информации</w:t>
      </w:r>
      <w:r>
        <w:t xml:space="preserve"> </w:t>
      </w:r>
      <w:r>
        <w:rPr>
          <w:rFonts w:hint="eastAsia"/>
        </w:rPr>
        <w:t>торговым</w:t>
      </w:r>
      <w:r>
        <w:t xml:space="preserve"> </w:t>
      </w:r>
      <w:r>
        <w:rPr>
          <w:rFonts w:hint="eastAsia"/>
        </w:rPr>
        <w:t>репозитариям</w:t>
      </w:r>
    </w:p>
    <w:p w14:paraId="551D91AF" w14:textId="77777777" w:rsidR="00796432" w:rsidRDefault="00796432" w:rsidP="00796432"/>
    <w:p w14:paraId="6A6AD039" w14:textId="77777777" w:rsidR="00796432" w:rsidRDefault="00796432" w:rsidP="00796432">
      <w:r>
        <w:t xml:space="preserve">3.1.3. </w:t>
      </w:r>
      <w:r>
        <w:rPr>
          <w:rFonts w:hint="eastAsia"/>
        </w:rPr>
        <w:t>Заключение</w:t>
      </w:r>
      <w:r>
        <w:t xml:space="preserve"> </w:t>
      </w:r>
      <w:r>
        <w:rPr>
          <w:rFonts w:hint="eastAsia"/>
        </w:rPr>
        <w:t>договоров</w:t>
      </w:r>
      <w:r>
        <w:t xml:space="preserve"> </w:t>
      </w:r>
      <w:r>
        <w:rPr>
          <w:rFonts w:hint="eastAsia"/>
        </w:rPr>
        <w:t>с</w:t>
      </w:r>
      <w:r>
        <w:t xml:space="preserve"> </w:t>
      </w:r>
      <w:r>
        <w:rPr>
          <w:rFonts w:hint="eastAsia"/>
        </w:rPr>
        <w:t>ПФИ</w:t>
      </w:r>
      <w:r>
        <w:t xml:space="preserve"> </w:t>
      </w:r>
      <w:r>
        <w:rPr>
          <w:rFonts w:hint="eastAsia"/>
        </w:rPr>
        <w:t>на</w:t>
      </w:r>
      <w:r>
        <w:t xml:space="preserve"> </w:t>
      </w:r>
      <w:r>
        <w:rPr>
          <w:rFonts w:hint="eastAsia"/>
        </w:rPr>
        <w:t>биржевом</w:t>
      </w:r>
      <w:r>
        <w:t xml:space="preserve"> </w:t>
      </w:r>
      <w:r>
        <w:rPr>
          <w:rFonts w:hint="eastAsia"/>
        </w:rPr>
        <w:t>и</w:t>
      </w:r>
      <w:r>
        <w:t xml:space="preserve"> </w:t>
      </w:r>
      <w:r>
        <w:rPr>
          <w:rFonts w:hint="eastAsia"/>
        </w:rPr>
        <w:t>внебиржевом</w:t>
      </w:r>
      <w:r>
        <w:t xml:space="preserve"> </w:t>
      </w:r>
      <w:r>
        <w:rPr>
          <w:rFonts w:hint="eastAsia"/>
        </w:rPr>
        <w:t>пространстве</w:t>
      </w:r>
    </w:p>
    <w:p w14:paraId="1EC2F8E5" w14:textId="77777777" w:rsidR="00796432" w:rsidRDefault="00796432" w:rsidP="00796432"/>
    <w:p w14:paraId="38D32908" w14:textId="77777777" w:rsidR="00796432" w:rsidRDefault="00796432" w:rsidP="00796432">
      <w:r>
        <w:t xml:space="preserve">3.1.4. </w:t>
      </w:r>
      <w:r>
        <w:rPr>
          <w:rFonts w:hint="eastAsia"/>
        </w:rPr>
        <w:t>Механизмы</w:t>
      </w:r>
      <w:r>
        <w:t xml:space="preserve"> </w:t>
      </w:r>
      <w:r>
        <w:rPr>
          <w:rFonts w:hint="eastAsia"/>
        </w:rPr>
        <w:t>снижения</w:t>
      </w:r>
      <w:r>
        <w:t xml:space="preserve"> </w:t>
      </w:r>
      <w:r>
        <w:rPr>
          <w:rFonts w:hint="eastAsia"/>
        </w:rPr>
        <w:t>рисков</w:t>
      </w:r>
      <w:r>
        <w:t xml:space="preserve">, </w:t>
      </w:r>
      <w:r>
        <w:rPr>
          <w:rFonts w:hint="eastAsia"/>
        </w:rPr>
        <w:t>связанных</w:t>
      </w:r>
      <w:r>
        <w:t xml:space="preserve"> </w:t>
      </w:r>
      <w:r>
        <w:rPr>
          <w:rFonts w:hint="eastAsia"/>
        </w:rPr>
        <w:t>с</w:t>
      </w:r>
      <w:r>
        <w:t xml:space="preserve"> </w:t>
      </w:r>
      <w:r>
        <w:rPr>
          <w:rFonts w:hint="eastAsia"/>
        </w:rPr>
        <w:t>ПФИ</w:t>
      </w:r>
    </w:p>
    <w:p w14:paraId="17D9E875" w14:textId="77777777" w:rsidR="00796432" w:rsidRDefault="00796432" w:rsidP="00796432"/>
    <w:p w14:paraId="1DB78E19" w14:textId="77777777" w:rsidR="00796432" w:rsidRDefault="00796432" w:rsidP="00796432">
      <w:r>
        <w:t xml:space="preserve">3.2. </w:t>
      </w:r>
      <w:r>
        <w:rPr>
          <w:rFonts w:hint="eastAsia"/>
        </w:rPr>
        <w:t>Правовое</w:t>
      </w:r>
      <w:r>
        <w:t xml:space="preserve"> </w:t>
      </w:r>
      <w:r>
        <w:rPr>
          <w:rFonts w:hint="eastAsia"/>
        </w:rPr>
        <w:t>регулирование</w:t>
      </w:r>
      <w:r>
        <w:t xml:space="preserve"> </w:t>
      </w:r>
      <w:r>
        <w:rPr>
          <w:rFonts w:hint="eastAsia"/>
        </w:rPr>
        <w:t>отдельных</w:t>
      </w:r>
      <w:r>
        <w:t xml:space="preserve"> </w:t>
      </w:r>
      <w:r>
        <w:rPr>
          <w:rFonts w:hint="eastAsia"/>
        </w:rPr>
        <w:t>видов</w:t>
      </w:r>
      <w:r>
        <w:t xml:space="preserve"> </w:t>
      </w:r>
      <w:r>
        <w:rPr>
          <w:rFonts w:hint="eastAsia"/>
        </w:rPr>
        <w:t>производных</w:t>
      </w:r>
      <w:r>
        <w:t xml:space="preserve"> </w:t>
      </w:r>
      <w:r>
        <w:rPr>
          <w:rFonts w:hint="eastAsia"/>
        </w:rPr>
        <w:t>финансовых</w:t>
      </w:r>
      <w:r>
        <w:t xml:space="preserve"> </w:t>
      </w:r>
      <w:r>
        <w:rPr>
          <w:rFonts w:hint="eastAsia"/>
        </w:rPr>
        <w:t>инструментов</w:t>
      </w:r>
    </w:p>
    <w:p w14:paraId="25D31466" w14:textId="77777777" w:rsidR="00796432" w:rsidRDefault="00796432" w:rsidP="00796432"/>
    <w:p w14:paraId="2DC25330" w14:textId="77777777" w:rsidR="00796432" w:rsidRDefault="00796432" w:rsidP="00796432">
      <w:r>
        <w:t xml:space="preserve">3.3. </w:t>
      </w:r>
      <w:r>
        <w:rPr>
          <w:rFonts w:hint="eastAsia"/>
        </w:rPr>
        <w:t>Правовое</w:t>
      </w:r>
      <w:r>
        <w:t xml:space="preserve"> </w:t>
      </w:r>
      <w:r>
        <w:rPr>
          <w:rFonts w:hint="eastAsia"/>
        </w:rPr>
        <w:t>регулирование</w:t>
      </w:r>
      <w:r>
        <w:t xml:space="preserve"> </w:t>
      </w:r>
      <w:r>
        <w:rPr>
          <w:rFonts w:hint="eastAsia"/>
        </w:rPr>
        <w:t>трансграничных</w:t>
      </w:r>
      <w:r>
        <w:t xml:space="preserve"> </w:t>
      </w:r>
      <w:r>
        <w:rPr>
          <w:rFonts w:hint="eastAsia"/>
        </w:rPr>
        <w:t>сделок</w:t>
      </w:r>
      <w:r>
        <w:t xml:space="preserve"> </w:t>
      </w:r>
      <w:r>
        <w:rPr>
          <w:rFonts w:hint="eastAsia"/>
        </w:rPr>
        <w:t>с</w:t>
      </w:r>
      <w:r>
        <w:t xml:space="preserve"> </w:t>
      </w:r>
      <w:r>
        <w:rPr>
          <w:rFonts w:hint="eastAsia"/>
        </w:rPr>
        <w:t>внебиржевыми</w:t>
      </w:r>
      <w:r>
        <w:t xml:space="preserve"> </w:t>
      </w:r>
      <w:r>
        <w:rPr>
          <w:rFonts w:hint="eastAsia"/>
        </w:rPr>
        <w:t>ПФИ</w:t>
      </w:r>
    </w:p>
    <w:p w14:paraId="12FE32E1" w14:textId="77777777" w:rsidR="00796432" w:rsidRDefault="00796432" w:rsidP="00796432"/>
    <w:p w14:paraId="3CF29E6E" w14:textId="77777777" w:rsidR="00796432" w:rsidRDefault="00796432" w:rsidP="00796432">
      <w:r>
        <w:rPr>
          <w:rFonts w:hint="eastAsia"/>
        </w:rPr>
        <w:lastRenderedPageBreak/>
        <w:t>Заключение</w:t>
      </w:r>
    </w:p>
    <w:p w14:paraId="42B4C0BF" w14:textId="77777777" w:rsidR="00796432" w:rsidRDefault="00796432" w:rsidP="00796432"/>
    <w:p w14:paraId="740516B0" w14:textId="2B53309C" w:rsidR="00796432" w:rsidRPr="00796432" w:rsidRDefault="00796432" w:rsidP="00796432">
      <w:r>
        <w:rPr>
          <w:rFonts w:hint="eastAsia"/>
        </w:rPr>
        <w:t>Список</w:t>
      </w:r>
      <w:r>
        <w:t xml:space="preserve"> </w:t>
      </w:r>
      <w:r>
        <w:rPr>
          <w:rFonts w:hint="eastAsia"/>
        </w:rPr>
        <w:t>использованных</w:t>
      </w:r>
      <w:r>
        <w:t xml:space="preserve"> </w:t>
      </w:r>
      <w:r>
        <w:rPr>
          <w:rFonts w:hint="eastAsia"/>
        </w:rPr>
        <w:t>источников</w:t>
      </w:r>
    </w:p>
    <w:sectPr w:rsidR="00796432" w:rsidRPr="00796432" w:rsidSect="006444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B20D" w14:textId="77777777" w:rsidR="00644493" w:rsidRDefault="00644493">
      <w:pPr>
        <w:spacing w:after="0" w:line="240" w:lineRule="auto"/>
      </w:pPr>
      <w:r>
        <w:separator/>
      </w:r>
    </w:p>
  </w:endnote>
  <w:endnote w:type="continuationSeparator" w:id="0">
    <w:p w14:paraId="76F2EBDF" w14:textId="77777777" w:rsidR="00644493" w:rsidRDefault="0064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EAA9" w14:textId="77777777" w:rsidR="00644493" w:rsidRDefault="00644493"/>
    <w:p w14:paraId="7D43141B" w14:textId="77777777" w:rsidR="00644493" w:rsidRDefault="00644493"/>
    <w:p w14:paraId="1167514A" w14:textId="77777777" w:rsidR="00644493" w:rsidRDefault="00644493"/>
    <w:p w14:paraId="43A63290" w14:textId="77777777" w:rsidR="00644493" w:rsidRDefault="00644493"/>
    <w:p w14:paraId="59EE9E5F" w14:textId="77777777" w:rsidR="00644493" w:rsidRDefault="00644493"/>
    <w:p w14:paraId="323E771B" w14:textId="77777777" w:rsidR="00644493" w:rsidRDefault="00644493"/>
    <w:p w14:paraId="216C236C" w14:textId="77777777" w:rsidR="00644493" w:rsidRDefault="00644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5B6AB6" wp14:editId="0419A6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198C" w14:textId="77777777" w:rsidR="00644493" w:rsidRDefault="00644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B6A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E198C" w14:textId="77777777" w:rsidR="00644493" w:rsidRDefault="00644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97AD31" w14:textId="77777777" w:rsidR="00644493" w:rsidRDefault="00644493"/>
    <w:p w14:paraId="71DC0B29" w14:textId="77777777" w:rsidR="00644493" w:rsidRDefault="00644493"/>
    <w:p w14:paraId="21A52659" w14:textId="77777777" w:rsidR="00644493" w:rsidRDefault="00644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ADE4D" wp14:editId="26FF2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B5122" w14:textId="77777777" w:rsidR="00644493" w:rsidRDefault="00644493"/>
                          <w:p w14:paraId="0EF43D67" w14:textId="77777777" w:rsidR="00644493" w:rsidRDefault="00644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ADE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CB5122" w14:textId="77777777" w:rsidR="00644493" w:rsidRDefault="00644493"/>
                    <w:p w14:paraId="0EF43D67" w14:textId="77777777" w:rsidR="00644493" w:rsidRDefault="00644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BCE0F3" w14:textId="77777777" w:rsidR="00644493" w:rsidRDefault="00644493"/>
    <w:p w14:paraId="040EA219" w14:textId="77777777" w:rsidR="00644493" w:rsidRDefault="00644493">
      <w:pPr>
        <w:rPr>
          <w:sz w:val="2"/>
          <w:szCs w:val="2"/>
        </w:rPr>
      </w:pPr>
    </w:p>
    <w:p w14:paraId="406D4810" w14:textId="77777777" w:rsidR="00644493" w:rsidRDefault="00644493"/>
    <w:p w14:paraId="3B726362" w14:textId="77777777" w:rsidR="00644493" w:rsidRDefault="00644493">
      <w:pPr>
        <w:spacing w:after="0" w:line="240" w:lineRule="auto"/>
      </w:pPr>
    </w:p>
  </w:footnote>
  <w:footnote w:type="continuationSeparator" w:id="0">
    <w:p w14:paraId="745B0EBF" w14:textId="77777777" w:rsidR="00644493" w:rsidRDefault="0064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93"/>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61355</TotalTime>
  <Pages>3</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1628</cp:revision>
  <cp:lastPrinted>2009-02-06T05:36:00Z</cp:lastPrinted>
  <dcterms:created xsi:type="dcterms:W3CDTF">2024-01-07T13:43:00Z</dcterms:created>
  <dcterms:modified xsi:type="dcterms:W3CDTF">2024-04-08T09:58:00Z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